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8BF6F" w14:textId="567412D5" w:rsidR="00C21BF4" w:rsidRDefault="00FF1CB5" w:rsidP="00FF1CB5">
      <w:r w:rsidRPr="00FF1CB5">
        <w:rPr>
          <w:rFonts w:hint="eastAsia"/>
        </w:rPr>
        <w:t>Перкутанный</w:t>
      </w:r>
      <w:r w:rsidRPr="00FF1CB5">
        <w:t xml:space="preserve"> </w:t>
      </w:r>
      <w:r w:rsidRPr="00FF1CB5">
        <w:rPr>
          <w:rFonts w:hint="eastAsia"/>
        </w:rPr>
        <w:t>остеосинтез</w:t>
      </w:r>
      <w:r w:rsidRPr="00FF1CB5">
        <w:t xml:space="preserve"> </w:t>
      </w:r>
      <w:r w:rsidRPr="00FF1CB5">
        <w:rPr>
          <w:rFonts w:hint="eastAsia"/>
        </w:rPr>
        <w:t>проксимального</w:t>
      </w:r>
      <w:r w:rsidRPr="00FF1CB5">
        <w:t xml:space="preserve"> </w:t>
      </w:r>
      <w:r w:rsidRPr="00FF1CB5">
        <w:rPr>
          <w:rFonts w:hint="eastAsia"/>
        </w:rPr>
        <w:t>отдела</w:t>
      </w:r>
      <w:r w:rsidRPr="00FF1CB5">
        <w:t xml:space="preserve"> </w:t>
      </w:r>
      <w:r w:rsidRPr="00FF1CB5">
        <w:rPr>
          <w:rFonts w:hint="eastAsia"/>
        </w:rPr>
        <w:t>плечевой</w:t>
      </w:r>
      <w:r w:rsidRPr="00FF1CB5">
        <w:t xml:space="preserve"> </w:t>
      </w:r>
      <w:r w:rsidRPr="00FF1CB5">
        <w:rPr>
          <w:rFonts w:hint="eastAsia"/>
        </w:rPr>
        <w:t>кости</w:t>
      </w:r>
      <w:r w:rsidRPr="00FF1CB5">
        <w:t xml:space="preserve"> </w:t>
      </w:r>
      <w:r w:rsidRPr="00FF1CB5">
        <w:rPr>
          <w:rFonts w:hint="eastAsia"/>
        </w:rPr>
        <w:t>блокируемыми</w:t>
      </w:r>
      <w:r w:rsidRPr="00FF1CB5">
        <w:t xml:space="preserve"> </w:t>
      </w:r>
      <w:r w:rsidRPr="00FF1CB5">
        <w:rPr>
          <w:rFonts w:hint="eastAsia"/>
        </w:rPr>
        <w:t>спицевыми</w:t>
      </w:r>
      <w:r w:rsidRPr="00FF1CB5">
        <w:t xml:space="preserve"> </w:t>
      </w:r>
      <w:r w:rsidRPr="00FF1CB5">
        <w:rPr>
          <w:rFonts w:hint="eastAsia"/>
        </w:rPr>
        <w:t>конструкциями</w:t>
      </w:r>
      <w:r>
        <w:t xml:space="preserve"> </w:t>
      </w:r>
      <w:r w:rsidRPr="00FF1CB5">
        <w:rPr>
          <w:rFonts w:hint="eastAsia"/>
        </w:rPr>
        <w:t>Кадышев</w:t>
      </w:r>
      <w:r w:rsidRPr="00FF1CB5">
        <w:t xml:space="preserve"> </w:t>
      </w:r>
      <w:r w:rsidRPr="00FF1CB5">
        <w:rPr>
          <w:rFonts w:hint="eastAsia"/>
        </w:rPr>
        <w:t>Виталий</w:t>
      </w:r>
      <w:r w:rsidRPr="00FF1CB5">
        <w:t xml:space="preserve"> </w:t>
      </w:r>
      <w:r w:rsidRPr="00FF1CB5">
        <w:rPr>
          <w:rFonts w:hint="eastAsia"/>
        </w:rPr>
        <w:t>Валерьевич</w:t>
      </w:r>
    </w:p>
    <w:p w14:paraId="0DF36F5A" w14:textId="77777777" w:rsidR="00FF1CB5" w:rsidRDefault="00FF1CB5" w:rsidP="00FF1CB5">
      <w:r>
        <w:rPr>
          <w:rFonts w:hint="eastAsia"/>
        </w:rPr>
        <w:t>ОГЛАВЛЕНИЕ</w:t>
      </w:r>
      <w:r>
        <w:t xml:space="preserve"> </w:t>
      </w:r>
      <w:r>
        <w:rPr>
          <w:rFonts w:hint="eastAsia"/>
        </w:rPr>
        <w:t>ДИССЕРТАЦИИ</w:t>
      </w:r>
    </w:p>
    <w:p w14:paraId="4F0395D4" w14:textId="77777777" w:rsidR="00FF1CB5" w:rsidRDefault="00FF1CB5" w:rsidP="00FF1CB5">
      <w:r>
        <w:rPr>
          <w:rFonts w:hint="eastAsia"/>
        </w:rPr>
        <w:t>кандидат</w:t>
      </w:r>
      <w:r>
        <w:t xml:space="preserve"> </w:t>
      </w:r>
      <w:r>
        <w:rPr>
          <w:rFonts w:hint="eastAsia"/>
        </w:rPr>
        <w:t>наук</w:t>
      </w:r>
      <w:r>
        <w:t xml:space="preserve"> </w:t>
      </w:r>
      <w:r>
        <w:rPr>
          <w:rFonts w:hint="eastAsia"/>
        </w:rPr>
        <w:t>Кадышев</w:t>
      </w:r>
      <w:r>
        <w:t xml:space="preserve"> </w:t>
      </w:r>
      <w:r>
        <w:rPr>
          <w:rFonts w:hint="eastAsia"/>
        </w:rPr>
        <w:t>Виталий</w:t>
      </w:r>
      <w:r>
        <w:t xml:space="preserve"> </w:t>
      </w:r>
      <w:r>
        <w:rPr>
          <w:rFonts w:hint="eastAsia"/>
        </w:rPr>
        <w:t>Валерьевич</w:t>
      </w:r>
    </w:p>
    <w:p w14:paraId="5797C074" w14:textId="77777777" w:rsidR="00FF1CB5" w:rsidRDefault="00FF1CB5" w:rsidP="00FF1CB5">
      <w:r>
        <w:rPr>
          <w:rFonts w:hint="eastAsia"/>
        </w:rPr>
        <w:t>ВВЕДЕНИЕ</w:t>
      </w:r>
    </w:p>
    <w:p w14:paraId="73BF0531" w14:textId="77777777" w:rsidR="00FF1CB5" w:rsidRDefault="00FF1CB5" w:rsidP="00FF1CB5"/>
    <w:p w14:paraId="02372DF4" w14:textId="77777777" w:rsidR="00FF1CB5" w:rsidRDefault="00FF1CB5" w:rsidP="00FF1CB5">
      <w:r>
        <w:rPr>
          <w:rFonts w:hint="eastAsia"/>
        </w:rPr>
        <w:t>Глава</w:t>
      </w:r>
      <w:r>
        <w:t xml:space="preserve"> 1. </w:t>
      </w:r>
      <w:r>
        <w:rPr>
          <w:rFonts w:hint="eastAsia"/>
        </w:rPr>
        <w:t>ОБЗОР</w:t>
      </w:r>
      <w:r>
        <w:t xml:space="preserve"> </w:t>
      </w:r>
      <w:r>
        <w:rPr>
          <w:rFonts w:hint="eastAsia"/>
        </w:rPr>
        <w:t>ЛИТЕРАТУРЫ</w:t>
      </w:r>
    </w:p>
    <w:p w14:paraId="19EA9494" w14:textId="77777777" w:rsidR="00FF1CB5" w:rsidRDefault="00FF1CB5" w:rsidP="00FF1CB5"/>
    <w:p w14:paraId="5752A851" w14:textId="77777777" w:rsidR="00FF1CB5" w:rsidRDefault="00FF1CB5" w:rsidP="00FF1CB5">
      <w:r>
        <w:t xml:space="preserve">1.1. </w:t>
      </w:r>
      <w:r>
        <w:rPr>
          <w:rFonts w:hint="eastAsia"/>
        </w:rPr>
        <w:t>Медико</w:t>
      </w:r>
      <w:r>
        <w:t>-</w:t>
      </w:r>
      <w:r>
        <w:rPr>
          <w:rFonts w:hint="eastAsia"/>
        </w:rPr>
        <w:t>социальная</w:t>
      </w:r>
      <w:r>
        <w:t xml:space="preserve"> </w:t>
      </w:r>
      <w:r>
        <w:rPr>
          <w:rFonts w:hint="eastAsia"/>
        </w:rPr>
        <w:t>значимость</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плечевой</w:t>
      </w:r>
      <w:r>
        <w:t xml:space="preserve"> </w:t>
      </w:r>
      <w:r>
        <w:rPr>
          <w:rFonts w:hint="eastAsia"/>
        </w:rPr>
        <w:t>кости</w:t>
      </w:r>
    </w:p>
    <w:p w14:paraId="190FFEE6" w14:textId="77777777" w:rsidR="00FF1CB5" w:rsidRDefault="00FF1CB5" w:rsidP="00FF1CB5"/>
    <w:p w14:paraId="15B27E5F" w14:textId="77777777" w:rsidR="00FF1CB5" w:rsidRDefault="00FF1CB5" w:rsidP="00FF1CB5">
      <w:r>
        <w:t xml:space="preserve">1.2. </w:t>
      </w:r>
      <w:r>
        <w:rPr>
          <w:rFonts w:hint="eastAsia"/>
        </w:rPr>
        <w:t>Механизм</w:t>
      </w:r>
      <w:r>
        <w:t xml:space="preserve"> </w:t>
      </w:r>
      <w:r>
        <w:rPr>
          <w:rFonts w:hint="eastAsia"/>
        </w:rPr>
        <w:t>и</w:t>
      </w:r>
      <w:r>
        <w:t xml:space="preserve"> </w:t>
      </w:r>
      <w:r>
        <w:rPr>
          <w:rFonts w:hint="eastAsia"/>
        </w:rPr>
        <w:t>классификация</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плечевой</w:t>
      </w:r>
      <w:r>
        <w:t xml:space="preserve"> </w:t>
      </w:r>
      <w:r>
        <w:rPr>
          <w:rFonts w:hint="eastAsia"/>
        </w:rPr>
        <w:t>кости</w:t>
      </w:r>
    </w:p>
    <w:p w14:paraId="7BA6BA8E" w14:textId="77777777" w:rsidR="00FF1CB5" w:rsidRDefault="00FF1CB5" w:rsidP="00FF1CB5"/>
    <w:p w14:paraId="464FD4B1" w14:textId="77777777" w:rsidR="00FF1CB5" w:rsidRDefault="00FF1CB5" w:rsidP="00FF1CB5">
      <w:r>
        <w:t xml:space="preserve">1.3. </w:t>
      </w:r>
      <w:r>
        <w:rPr>
          <w:rFonts w:hint="eastAsia"/>
        </w:rPr>
        <w:t>Клинико</w:t>
      </w:r>
      <w:r>
        <w:t>-</w:t>
      </w:r>
      <w:r>
        <w:rPr>
          <w:rFonts w:hint="eastAsia"/>
        </w:rPr>
        <w:t>диагностические</w:t>
      </w:r>
      <w:r>
        <w:t xml:space="preserve"> </w:t>
      </w:r>
      <w:r>
        <w:rPr>
          <w:rFonts w:hint="eastAsia"/>
        </w:rPr>
        <w:t>аспекты</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плечевой</w:t>
      </w:r>
      <w:r>
        <w:t xml:space="preserve"> </w:t>
      </w:r>
      <w:r>
        <w:rPr>
          <w:rFonts w:hint="eastAsia"/>
        </w:rPr>
        <w:t>кости</w:t>
      </w:r>
    </w:p>
    <w:p w14:paraId="7F9F74EC" w14:textId="77777777" w:rsidR="00FF1CB5" w:rsidRDefault="00FF1CB5" w:rsidP="00FF1CB5"/>
    <w:p w14:paraId="23556DC8" w14:textId="77777777" w:rsidR="00FF1CB5" w:rsidRDefault="00FF1CB5" w:rsidP="00FF1CB5">
      <w:r>
        <w:t xml:space="preserve">1.4. </w:t>
      </w:r>
      <w:r>
        <w:rPr>
          <w:rFonts w:hint="eastAsia"/>
        </w:rPr>
        <w:t>Современные</w:t>
      </w:r>
      <w:r>
        <w:t xml:space="preserve"> </w:t>
      </w:r>
      <w:r>
        <w:rPr>
          <w:rFonts w:hint="eastAsia"/>
        </w:rPr>
        <w:t>методы</w:t>
      </w:r>
      <w:r>
        <w:t xml:space="preserve"> </w:t>
      </w:r>
      <w:r>
        <w:rPr>
          <w:rFonts w:hint="eastAsia"/>
        </w:rPr>
        <w:t>лечения</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w:t>
      </w:r>
      <w:r>
        <w:rPr>
          <w:rFonts w:hint="eastAsia"/>
        </w:rPr>
        <w:t>плечевой</w:t>
      </w:r>
      <w:r>
        <w:t xml:space="preserve"> </w:t>
      </w:r>
      <w:r>
        <w:rPr>
          <w:rFonts w:hint="eastAsia"/>
        </w:rPr>
        <w:t>кости</w:t>
      </w:r>
    </w:p>
    <w:p w14:paraId="1F6168CD" w14:textId="77777777" w:rsidR="00FF1CB5" w:rsidRDefault="00FF1CB5" w:rsidP="00FF1CB5"/>
    <w:p w14:paraId="76FE3D76" w14:textId="77777777" w:rsidR="00FF1CB5" w:rsidRDefault="00FF1CB5" w:rsidP="00FF1CB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288D287" w14:textId="77777777" w:rsidR="00FF1CB5" w:rsidRDefault="00FF1CB5" w:rsidP="00FF1CB5"/>
    <w:p w14:paraId="260145DC" w14:textId="77777777" w:rsidR="00FF1CB5" w:rsidRDefault="00FF1CB5" w:rsidP="00FF1CB5">
      <w:r>
        <w:t xml:space="preserve">2.1. </w:t>
      </w:r>
      <w:r>
        <w:rPr>
          <w:rFonts w:hint="eastAsia"/>
        </w:rPr>
        <w:t>Клиническая</w:t>
      </w:r>
      <w:r>
        <w:t xml:space="preserve"> </w:t>
      </w:r>
      <w:r>
        <w:rPr>
          <w:rFonts w:hint="eastAsia"/>
        </w:rPr>
        <w:t>характеристика</w:t>
      </w:r>
      <w:r>
        <w:t xml:space="preserve"> </w:t>
      </w:r>
      <w:r>
        <w:rPr>
          <w:rFonts w:hint="eastAsia"/>
        </w:rPr>
        <w:t>пациентов</w:t>
      </w:r>
    </w:p>
    <w:p w14:paraId="19E1C0F9" w14:textId="77777777" w:rsidR="00FF1CB5" w:rsidRDefault="00FF1CB5" w:rsidP="00FF1CB5"/>
    <w:p w14:paraId="04B4BED7" w14:textId="77777777" w:rsidR="00FF1CB5" w:rsidRDefault="00FF1CB5" w:rsidP="00FF1CB5">
      <w:r>
        <w:t xml:space="preserve">2.2. </w:t>
      </w:r>
      <w:r>
        <w:rPr>
          <w:rFonts w:hint="eastAsia"/>
        </w:rPr>
        <w:t>Клинико</w:t>
      </w:r>
      <w:r>
        <w:t>-</w:t>
      </w:r>
      <w:r>
        <w:rPr>
          <w:rFonts w:hint="eastAsia"/>
        </w:rPr>
        <w:t>статистический</w:t>
      </w:r>
      <w:r>
        <w:t xml:space="preserve"> </w:t>
      </w:r>
      <w:r>
        <w:rPr>
          <w:rFonts w:hint="eastAsia"/>
        </w:rPr>
        <w:t>анализ</w:t>
      </w:r>
      <w:r>
        <w:t xml:space="preserve"> </w:t>
      </w:r>
      <w:r>
        <w:rPr>
          <w:rFonts w:hint="eastAsia"/>
        </w:rPr>
        <w:t>обследуемых</w:t>
      </w:r>
      <w:r>
        <w:t xml:space="preserve"> </w:t>
      </w:r>
      <w:r>
        <w:rPr>
          <w:rFonts w:hint="eastAsia"/>
        </w:rPr>
        <w:t>пациентов</w:t>
      </w:r>
    </w:p>
    <w:p w14:paraId="250A024B" w14:textId="77777777" w:rsidR="00FF1CB5" w:rsidRDefault="00FF1CB5" w:rsidP="00FF1CB5"/>
    <w:p w14:paraId="0C06B5F7" w14:textId="77777777" w:rsidR="00FF1CB5" w:rsidRDefault="00FF1CB5" w:rsidP="00FF1CB5">
      <w:r>
        <w:t xml:space="preserve">2.3. </w:t>
      </w:r>
      <w:r>
        <w:rPr>
          <w:rFonts w:hint="eastAsia"/>
        </w:rPr>
        <w:t>Методы</w:t>
      </w:r>
      <w:r>
        <w:t xml:space="preserve"> </w:t>
      </w:r>
      <w:r>
        <w:rPr>
          <w:rFonts w:hint="eastAsia"/>
        </w:rPr>
        <w:t>лабораторного</w:t>
      </w:r>
      <w:r>
        <w:t xml:space="preserve"> </w:t>
      </w:r>
      <w:r>
        <w:rPr>
          <w:rFonts w:hint="eastAsia"/>
        </w:rPr>
        <w:t>и</w:t>
      </w:r>
      <w:r>
        <w:t xml:space="preserve"> </w:t>
      </w:r>
      <w:r>
        <w:rPr>
          <w:rFonts w:hint="eastAsia"/>
        </w:rPr>
        <w:t>инструментального</w:t>
      </w:r>
      <w:r>
        <w:t xml:space="preserve"> </w:t>
      </w:r>
      <w:r>
        <w:rPr>
          <w:rFonts w:hint="eastAsia"/>
        </w:rPr>
        <w:t>обследования</w:t>
      </w:r>
    </w:p>
    <w:p w14:paraId="787F797A" w14:textId="77777777" w:rsidR="00FF1CB5" w:rsidRDefault="00FF1CB5" w:rsidP="00FF1CB5"/>
    <w:p w14:paraId="4D6438BA" w14:textId="77777777" w:rsidR="00FF1CB5" w:rsidRDefault="00FF1CB5" w:rsidP="00FF1CB5">
      <w:r>
        <w:t xml:space="preserve">2.4.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полученных</w:t>
      </w:r>
      <w:r>
        <w:t xml:space="preserve"> </w:t>
      </w:r>
      <w:r>
        <w:rPr>
          <w:rFonts w:hint="eastAsia"/>
        </w:rPr>
        <w:t>результатов</w:t>
      </w:r>
    </w:p>
    <w:p w14:paraId="18E117B5" w14:textId="77777777" w:rsidR="00FF1CB5" w:rsidRDefault="00FF1CB5" w:rsidP="00FF1CB5"/>
    <w:p w14:paraId="0E572FF5" w14:textId="77777777" w:rsidR="00FF1CB5" w:rsidRDefault="00FF1CB5" w:rsidP="00FF1CB5">
      <w:r>
        <w:rPr>
          <w:rFonts w:hint="eastAsia"/>
        </w:rPr>
        <w:t>Глава</w:t>
      </w:r>
      <w:r>
        <w:t xml:space="preserve"> 3. </w:t>
      </w:r>
      <w:r>
        <w:rPr>
          <w:rFonts w:hint="eastAsia"/>
        </w:rPr>
        <w:t>ТЕХНОЛОГИЯ</w:t>
      </w:r>
      <w:r>
        <w:t xml:space="preserve"> </w:t>
      </w:r>
      <w:r>
        <w:rPr>
          <w:rFonts w:hint="eastAsia"/>
        </w:rPr>
        <w:t>СПОСОБА</w:t>
      </w:r>
      <w:r>
        <w:t xml:space="preserve"> </w:t>
      </w:r>
      <w:r>
        <w:rPr>
          <w:rFonts w:hint="eastAsia"/>
        </w:rPr>
        <w:t>И</w:t>
      </w:r>
      <w:r>
        <w:t xml:space="preserve"> </w:t>
      </w:r>
      <w:r>
        <w:rPr>
          <w:rFonts w:hint="eastAsia"/>
        </w:rPr>
        <w:t>ЭТАПЫ</w:t>
      </w:r>
      <w:r>
        <w:t xml:space="preserve"> </w:t>
      </w:r>
      <w:r>
        <w:rPr>
          <w:rFonts w:hint="eastAsia"/>
        </w:rPr>
        <w:t>«</w:t>
      </w:r>
      <w:r>
        <w:rPr>
          <w:rFonts w:hint="eastAsia"/>
        </w:rPr>
        <w:t>ПЕРКУТАННОГО</w:t>
      </w:r>
      <w:r>
        <w:t xml:space="preserve"> </w:t>
      </w:r>
      <w:r>
        <w:rPr>
          <w:rFonts w:hint="eastAsia"/>
        </w:rPr>
        <w:t>ОСТЕОСИНТЕЗА</w:t>
      </w:r>
      <w:r>
        <w:t xml:space="preserve"> </w:t>
      </w:r>
      <w:r>
        <w:rPr>
          <w:rFonts w:hint="eastAsia"/>
        </w:rPr>
        <w:t>БЛОКИРУЕМЫМИ</w:t>
      </w:r>
      <w:r>
        <w:t xml:space="preserve"> </w:t>
      </w:r>
      <w:r>
        <w:rPr>
          <w:rFonts w:hint="eastAsia"/>
        </w:rPr>
        <w:t>СПИЦЕВЫМИ</w:t>
      </w:r>
    </w:p>
    <w:p w14:paraId="41D77C22" w14:textId="77777777" w:rsidR="00FF1CB5" w:rsidRDefault="00FF1CB5" w:rsidP="00FF1CB5"/>
    <w:p w14:paraId="02C1EBB0" w14:textId="77777777" w:rsidR="00FF1CB5" w:rsidRDefault="00FF1CB5" w:rsidP="00FF1CB5">
      <w:r>
        <w:rPr>
          <w:rFonts w:hint="eastAsia"/>
        </w:rPr>
        <w:t>КОНСТРУКЦИЯМИ</w:t>
      </w:r>
      <w:r>
        <w:rPr>
          <w:rFonts w:hint="eastAsia"/>
        </w:rPr>
        <w:t>»</w:t>
      </w:r>
    </w:p>
    <w:p w14:paraId="647B6F6A" w14:textId="77777777" w:rsidR="00FF1CB5" w:rsidRDefault="00FF1CB5" w:rsidP="00FF1CB5"/>
    <w:p w14:paraId="6E6E235A" w14:textId="77777777" w:rsidR="00FF1CB5" w:rsidRDefault="00FF1CB5" w:rsidP="00FF1CB5">
      <w:r>
        <w:rPr>
          <w:rFonts w:hint="eastAsia"/>
        </w:rPr>
        <w:t>Глава</w:t>
      </w:r>
      <w:r>
        <w:t xml:space="preserve"> 4.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СОБСТВЕННЫХ</w:t>
      </w:r>
      <w:r>
        <w:t xml:space="preserve"> </w:t>
      </w:r>
      <w:r>
        <w:rPr>
          <w:rFonts w:hint="eastAsia"/>
        </w:rPr>
        <w:t>ИССЛЕДОВАНИЙ</w:t>
      </w:r>
    </w:p>
    <w:p w14:paraId="124F2F7B" w14:textId="77777777" w:rsidR="00FF1CB5" w:rsidRDefault="00FF1CB5" w:rsidP="00FF1CB5"/>
    <w:p w14:paraId="02DD37DC" w14:textId="77777777" w:rsidR="00FF1CB5" w:rsidRDefault="00FF1CB5" w:rsidP="00FF1CB5">
      <w:r>
        <w:t xml:space="preserve">4.1. </w:t>
      </w:r>
      <w:r>
        <w:rPr>
          <w:rFonts w:hint="eastAsia"/>
        </w:rPr>
        <w:t>Клинические</w:t>
      </w:r>
      <w:r>
        <w:t xml:space="preserve"> </w:t>
      </w:r>
      <w:r>
        <w:rPr>
          <w:rFonts w:hint="eastAsia"/>
        </w:rPr>
        <w:t>примеры</w:t>
      </w:r>
      <w:r>
        <w:t xml:space="preserve"> </w:t>
      </w:r>
      <w:r>
        <w:rPr>
          <w:rFonts w:hint="eastAsia"/>
        </w:rPr>
        <w:t>пациентов</w:t>
      </w:r>
      <w:r>
        <w:t xml:space="preserve"> </w:t>
      </w:r>
      <w:r>
        <w:rPr>
          <w:rFonts w:hint="eastAsia"/>
        </w:rPr>
        <w:t>после</w:t>
      </w:r>
      <w:r>
        <w:t xml:space="preserve"> </w:t>
      </w:r>
      <w:r>
        <w:rPr>
          <w:rFonts w:hint="eastAsia"/>
        </w:rPr>
        <w:t>перкутанного</w:t>
      </w:r>
      <w:r>
        <w:t xml:space="preserve"> </w:t>
      </w:r>
      <w:r>
        <w:rPr>
          <w:rFonts w:hint="eastAsia"/>
        </w:rPr>
        <w:t>остеосинтеза</w:t>
      </w:r>
      <w:r>
        <w:t xml:space="preserve"> </w:t>
      </w:r>
      <w:r>
        <w:rPr>
          <w:rFonts w:hint="eastAsia"/>
        </w:rPr>
        <w:t>блокируемыми</w:t>
      </w:r>
      <w:r>
        <w:t xml:space="preserve"> </w:t>
      </w:r>
      <w:r>
        <w:rPr>
          <w:rFonts w:hint="eastAsia"/>
        </w:rPr>
        <w:t>спицевыми</w:t>
      </w:r>
      <w:r>
        <w:t xml:space="preserve"> </w:t>
      </w:r>
      <w:r>
        <w:rPr>
          <w:rFonts w:hint="eastAsia"/>
        </w:rPr>
        <w:t>конструкциями</w:t>
      </w:r>
    </w:p>
    <w:p w14:paraId="7BB4B2E8" w14:textId="77777777" w:rsidR="00FF1CB5" w:rsidRDefault="00FF1CB5" w:rsidP="00FF1CB5"/>
    <w:p w14:paraId="5E407321" w14:textId="77777777" w:rsidR="00FF1CB5" w:rsidRDefault="00FF1CB5" w:rsidP="00FF1CB5">
      <w:r>
        <w:t xml:space="preserve">4.2. </w:t>
      </w:r>
      <w:r>
        <w:rPr>
          <w:rFonts w:hint="eastAsia"/>
        </w:rPr>
        <w:t>Сравнительная</w:t>
      </w:r>
      <w:r>
        <w:t xml:space="preserve"> </w:t>
      </w:r>
      <w:r>
        <w:rPr>
          <w:rFonts w:hint="eastAsia"/>
        </w:rPr>
        <w:t>характеристика</w:t>
      </w:r>
      <w:r>
        <w:t xml:space="preserve"> </w:t>
      </w:r>
      <w:r>
        <w:rPr>
          <w:rFonts w:hint="eastAsia"/>
        </w:rPr>
        <w:t>результатов</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проксимального</w:t>
      </w:r>
      <w:r>
        <w:t xml:space="preserve"> </w:t>
      </w:r>
      <w:r>
        <w:rPr>
          <w:rFonts w:hint="eastAsia"/>
        </w:rPr>
        <w:t>отдела</w:t>
      </w:r>
      <w:r>
        <w:t xml:space="preserve"> </w:t>
      </w:r>
      <w:r>
        <w:rPr>
          <w:rFonts w:hint="eastAsia"/>
        </w:rPr>
        <w:t>плечевой</w:t>
      </w:r>
      <w:r>
        <w:t xml:space="preserve"> </w:t>
      </w:r>
      <w:r>
        <w:rPr>
          <w:rFonts w:hint="eastAsia"/>
        </w:rPr>
        <w:t>кости</w:t>
      </w:r>
      <w:r>
        <w:t xml:space="preserve"> </w:t>
      </w:r>
      <w:r>
        <w:rPr>
          <w:rFonts w:hint="eastAsia"/>
        </w:rPr>
        <w:t>различными</w:t>
      </w:r>
      <w:r>
        <w:t xml:space="preserve"> </w:t>
      </w:r>
      <w:r>
        <w:rPr>
          <w:rFonts w:hint="eastAsia"/>
        </w:rPr>
        <w:t>методами</w:t>
      </w:r>
      <w:r>
        <w:t xml:space="preserve"> </w:t>
      </w:r>
      <w:r>
        <w:rPr>
          <w:rFonts w:hint="eastAsia"/>
        </w:rPr>
        <w:t>остеосинтеза</w:t>
      </w:r>
    </w:p>
    <w:p w14:paraId="698DABB4" w14:textId="77777777" w:rsidR="00FF1CB5" w:rsidRDefault="00FF1CB5" w:rsidP="00FF1CB5"/>
    <w:p w14:paraId="7B00F5BF" w14:textId="77777777" w:rsidR="00FF1CB5" w:rsidRDefault="00FF1CB5" w:rsidP="00FF1CB5">
      <w:r>
        <w:rPr>
          <w:rFonts w:hint="eastAsia"/>
        </w:rPr>
        <w:t>Глава</w:t>
      </w:r>
      <w:r>
        <w:t xml:space="preserve"> 5. </w:t>
      </w:r>
      <w:r>
        <w:rPr>
          <w:rFonts w:hint="eastAsia"/>
        </w:rPr>
        <w:t>ЭКСПЕРИМЕНТАЛЬНОЕ</w:t>
      </w:r>
      <w:r>
        <w:t xml:space="preserve"> </w:t>
      </w:r>
      <w:r>
        <w:rPr>
          <w:rFonts w:hint="eastAsia"/>
        </w:rPr>
        <w:t>ИЗУЧЕНИЕ</w:t>
      </w:r>
      <w:r>
        <w:t xml:space="preserve"> </w:t>
      </w:r>
      <w:r>
        <w:rPr>
          <w:rFonts w:hint="eastAsia"/>
        </w:rPr>
        <w:t>ПРОЧНОСТНЫХ</w:t>
      </w:r>
      <w:r>
        <w:t xml:space="preserve"> </w:t>
      </w:r>
      <w:r>
        <w:rPr>
          <w:rFonts w:hint="eastAsia"/>
        </w:rPr>
        <w:t>ХАРАКТЕРИСТИК</w:t>
      </w:r>
      <w:r>
        <w:t xml:space="preserve"> </w:t>
      </w:r>
      <w:r>
        <w:rPr>
          <w:rFonts w:hint="eastAsia"/>
        </w:rPr>
        <w:t>МАКЕТНОГО</w:t>
      </w:r>
      <w:r>
        <w:t xml:space="preserve"> </w:t>
      </w:r>
      <w:r>
        <w:rPr>
          <w:rFonts w:hint="eastAsia"/>
        </w:rPr>
        <w:t>ОБРАЗЦА</w:t>
      </w:r>
      <w:r>
        <w:t xml:space="preserve"> </w:t>
      </w:r>
      <w:r>
        <w:rPr>
          <w:rFonts w:hint="eastAsia"/>
        </w:rPr>
        <w:t>ПЛЕЧЕВОЙ</w:t>
      </w:r>
      <w:r>
        <w:t xml:space="preserve"> </w:t>
      </w:r>
      <w:r>
        <w:rPr>
          <w:rFonts w:hint="eastAsia"/>
        </w:rPr>
        <w:t>КОСТИ</w:t>
      </w:r>
      <w:r>
        <w:t xml:space="preserve"> </w:t>
      </w:r>
      <w:r>
        <w:rPr>
          <w:rFonts w:hint="eastAsia"/>
        </w:rPr>
        <w:t>ПРИ</w:t>
      </w:r>
      <w:r>
        <w:t xml:space="preserve"> </w:t>
      </w:r>
      <w:r>
        <w:rPr>
          <w:rFonts w:hint="eastAsia"/>
        </w:rPr>
        <w:t>ПЕРКУТАННОМ</w:t>
      </w:r>
      <w:r>
        <w:t xml:space="preserve"> </w:t>
      </w:r>
      <w:r>
        <w:rPr>
          <w:rFonts w:hint="eastAsia"/>
        </w:rPr>
        <w:t>ОСТЕОСИНТЕЗЕ</w:t>
      </w:r>
      <w:r>
        <w:t xml:space="preserve"> </w:t>
      </w:r>
      <w:r>
        <w:rPr>
          <w:rFonts w:hint="eastAsia"/>
        </w:rPr>
        <w:t>БЛОКИРУЕМЫМИ</w:t>
      </w:r>
      <w:r>
        <w:t xml:space="preserve"> </w:t>
      </w:r>
      <w:r>
        <w:rPr>
          <w:rFonts w:hint="eastAsia"/>
        </w:rPr>
        <w:t>СПИЦЕВЫМИ</w:t>
      </w:r>
      <w:r>
        <w:t xml:space="preserve"> </w:t>
      </w:r>
      <w:r>
        <w:rPr>
          <w:rFonts w:hint="eastAsia"/>
        </w:rPr>
        <w:t>КОНСТРУКЦИЯМИ</w:t>
      </w:r>
    </w:p>
    <w:p w14:paraId="6EE0AD06" w14:textId="77777777" w:rsidR="00FF1CB5" w:rsidRDefault="00FF1CB5" w:rsidP="00FF1CB5"/>
    <w:p w14:paraId="3C5ABD22" w14:textId="77777777" w:rsidR="00FF1CB5" w:rsidRDefault="00FF1CB5" w:rsidP="00FF1CB5">
      <w:r>
        <w:t xml:space="preserve">5.1. </w:t>
      </w:r>
      <w:r>
        <w:rPr>
          <w:rFonts w:hint="eastAsia"/>
        </w:rPr>
        <w:t>Экспериментальное</w:t>
      </w:r>
      <w:r>
        <w:t xml:space="preserve"> </w:t>
      </w:r>
      <w:r>
        <w:rPr>
          <w:rFonts w:hint="eastAsia"/>
        </w:rPr>
        <w:t>исследование</w:t>
      </w:r>
      <w:r>
        <w:t xml:space="preserve"> </w:t>
      </w:r>
      <w:r>
        <w:rPr>
          <w:rFonts w:hint="eastAsia"/>
        </w:rPr>
        <w:t>миграции</w:t>
      </w:r>
      <w:r>
        <w:t xml:space="preserve"> </w:t>
      </w:r>
      <w:r>
        <w:rPr>
          <w:rFonts w:hint="eastAsia"/>
        </w:rPr>
        <w:t>фиксатора</w:t>
      </w:r>
      <w:r>
        <w:t xml:space="preserve"> </w:t>
      </w:r>
      <w:r>
        <w:rPr>
          <w:rFonts w:hint="eastAsia"/>
        </w:rPr>
        <w:t>при</w:t>
      </w:r>
      <w:r>
        <w:t xml:space="preserve"> </w:t>
      </w:r>
      <w:r>
        <w:rPr>
          <w:rFonts w:hint="eastAsia"/>
        </w:rPr>
        <w:t>перкутанном</w:t>
      </w:r>
      <w:r>
        <w:t xml:space="preserve"> </w:t>
      </w:r>
      <w:r>
        <w:rPr>
          <w:rFonts w:hint="eastAsia"/>
        </w:rPr>
        <w:t>остеосинтезе</w:t>
      </w:r>
      <w:r>
        <w:t xml:space="preserve"> </w:t>
      </w:r>
      <w:r>
        <w:rPr>
          <w:rFonts w:hint="eastAsia"/>
        </w:rPr>
        <w:t>блокируемыми</w:t>
      </w:r>
      <w:r>
        <w:t xml:space="preserve"> </w:t>
      </w:r>
      <w:r>
        <w:rPr>
          <w:rFonts w:hint="eastAsia"/>
        </w:rPr>
        <w:t>спицевыми</w:t>
      </w:r>
      <w:r>
        <w:t xml:space="preserve"> </w:t>
      </w:r>
      <w:r>
        <w:rPr>
          <w:rFonts w:hint="eastAsia"/>
        </w:rPr>
        <w:t>конструкциями</w:t>
      </w:r>
      <w:r>
        <w:t xml:space="preserve"> </w:t>
      </w:r>
      <w:r>
        <w:rPr>
          <w:rFonts w:hint="eastAsia"/>
        </w:rPr>
        <w:t>и</w:t>
      </w:r>
      <w:r>
        <w:t xml:space="preserve"> </w:t>
      </w:r>
      <w:r>
        <w:rPr>
          <w:rFonts w:hint="eastAsia"/>
        </w:rPr>
        <w:t>без</w:t>
      </w:r>
      <w:r>
        <w:t xml:space="preserve"> </w:t>
      </w:r>
      <w:r>
        <w:rPr>
          <w:rFonts w:hint="eastAsia"/>
        </w:rPr>
        <w:t>блокирования</w:t>
      </w:r>
    </w:p>
    <w:p w14:paraId="0016A83B" w14:textId="77777777" w:rsidR="00FF1CB5" w:rsidRDefault="00FF1CB5" w:rsidP="00FF1CB5"/>
    <w:p w14:paraId="0040A1F9" w14:textId="77777777" w:rsidR="00FF1CB5" w:rsidRDefault="00FF1CB5" w:rsidP="00FF1CB5">
      <w:r>
        <w:t xml:space="preserve">5.2. </w:t>
      </w:r>
      <w:r>
        <w:rPr>
          <w:rFonts w:hint="eastAsia"/>
        </w:rPr>
        <w:t>Экспериментальное</w:t>
      </w:r>
      <w:r>
        <w:t xml:space="preserve"> </w:t>
      </w:r>
      <w:r>
        <w:rPr>
          <w:rFonts w:hint="eastAsia"/>
        </w:rPr>
        <w:t>исследование</w:t>
      </w:r>
      <w:r>
        <w:t xml:space="preserve"> </w:t>
      </w:r>
      <w:r>
        <w:rPr>
          <w:rFonts w:hint="eastAsia"/>
        </w:rPr>
        <w:t>по</w:t>
      </w:r>
      <w:r>
        <w:t xml:space="preserve"> </w:t>
      </w:r>
      <w:r>
        <w:rPr>
          <w:rFonts w:hint="eastAsia"/>
        </w:rPr>
        <w:t>изучению</w:t>
      </w:r>
      <w:r>
        <w:t xml:space="preserve"> </w:t>
      </w:r>
      <w:r>
        <w:rPr>
          <w:rFonts w:hint="eastAsia"/>
        </w:rPr>
        <w:t>прочностных</w:t>
      </w:r>
      <w:r>
        <w:t xml:space="preserve"> </w:t>
      </w:r>
      <w:r>
        <w:rPr>
          <w:rFonts w:hint="eastAsia"/>
        </w:rPr>
        <w:t>характеристик</w:t>
      </w:r>
      <w:r>
        <w:t xml:space="preserve"> </w:t>
      </w:r>
      <w:r>
        <w:rPr>
          <w:rFonts w:hint="eastAsia"/>
        </w:rPr>
        <w:t>проксимального</w:t>
      </w:r>
      <w:r>
        <w:t xml:space="preserve"> </w:t>
      </w:r>
      <w:r>
        <w:rPr>
          <w:rFonts w:hint="eastAsia"/>
        </w:rPr>
        <w:t>отдела</w:t>
      </w:r>
      <w:r>
        <w:t xml:space="preserve"> </w:t>
      </w:r>
      <w:r>
        <w:rPr>
          <w:rFonts w:hint="eastAsia"/>
        </w:rPr>
        <w:t>макетного</w:t>
      </w:r>
      <w:r>
        <w:t xml:space="preserve"> </w:t>
      </w:r>
      <w:r>
        <w:rPr>
          <w:rFonts w:hint="eastAsia"/>
        </w:rPr>
        <w:t>образца</w:t>
      </w:r>
      <w:r>
        <w:t xml:space="preserve"> </w:t>
      </w:r>
      <w:r>
        <w:rPr>
          <w:rFonts w:hint="eastAsia"/>
        </w:rPr>
        <w:t>плечевой</w:t>
      </w:r>
      <w:r>
        <w:t xml:space="preserve"> </w:t>
      </w:r>
      <w:r>
        <w:rPr>
          <w:rFonts w:hint="eastAsia"/>
        </w:rPr>
        <w:t>кости</w:t>
      </w:r>
      <w:r>
        <w:t xml:space="preserve"> </w:t>
      </w:r>
      <w:r>
        <w:rPr>
          <w:rFonts w:hint="eastAsia"/>
        </w:rPr>
        <w:t>после</w:t>
      </w:r>
      <w:r>
        <w:t xml:space="preserve"> </w:t>
      </w:r>
      <w:r>
        <w:rPr>
          <w:rFonts w:hint="eastAsia"/>
        </w:rPr>
        <w:t>формирования</w:t>
      </w:r>
      <w:r>
        <w:t xml:space="preserve"> </w:t>
      </w:r>
      <w:r>
        <w:rPr>
          <w:rFonts w:hint="eastAsia"/>
        </w:rPr>
        <w:t>перфорационных</w:t>
      </w:r>
      <w:r>
        <w:t xml:space="preserve"> </w:t>
      </w:r>
      <w:r>
        <w:rPr>
          <w:rFonts w:hint="eastAsia"/>
        </w:rPr>
        <w:t>отверстий</w:t>
      </w:r>
    </w:p>
    <w:p w14:paraId="4A928C53" w14:textId="77777777" w:rsidR="00FF1CB5" w:rsidRDefault="00FF1CB5" w:rsidP="00FF1CB5"/>
    <w:p w14:paraId="731E1C7E" w14:textId="77777777" w:rsidR="00FF1CB5" w:rsidRDefault="00FF1CB5" w:rsidP="00FF1CB5">
      <w:r>
        <w:t xml:space="preserve">5.3. </w:t>
      </w:r>
      <w:r>
        <w:rPr>
          <w:rFonts w:hint="eastAsia"/>
        </w:rPr>
        <w:t>Экспериментальное</w:t>
      </w:r>
      <w:r>
        <w:t xml:space="preserve"> </w:t>
      </w:r>
      <w:r>
        <w:rPr>
          <w:rFonts w:hint="eastAsia"/>
        </w:rPr>
        <w:t>исследование</w:t>
      </w:r>
      <w:r>
        <w:t xml:space="preserve"> </w:t>
      </w:r>
      <w:r>
        <w:rPr>
          <w:rFonts w:hint="eastAsia"/>
        </w:rPr>
        <w:t>по</w:t>
      </w:r>
      <w:r>
        <w:t xml:space="preserve"> </w:t>
      </w:r>
      <w:r>
        <w:rPr>
          <w:rFonts w:hint="eastAsia"/>
        </w:rPr>
        <w:t>определению</w:t>
      </w:r>
      <w:r>
        <w:t xml:space="preserve"> </w:t>
      </w:r>
      <w:r>
        <w:rPr>
          <w:rFonts w:hint="eastAsia"/>
        </w:rPr>
        <w:t>оптимального</w:t>
      </w:r>
      <w:r>
        <w:t xml:space="preserve"> </w:t>
      </w:r>
      <w:r>
        <w:rPr>
          <w:rFonts w:hint="eastAsia"/>
        </w:rPr>
        <w:t>расстояния</w:t>
      </w:r>
      <w:r>
        <w:t xml:space="preserve"> </w:t>
      </w:r>
      <w:r>
        <w:rPr>
          <w:rFonts w:hint="eastAsia"/>
        </w:rPr>
        <w:t>между</w:t>
      </w:r>
      <w:r>
        <w:t xml:space="preserve"> </w:t>
      </w:r>
      <w:r>
        <w:rPr>
          <w:rFonts w:hint="eastAsia"/>
        </w:rPr>
        <w:t>перфорационными</w:t>
      </w:r>
      <w:r>
        <w:t xml:space="preserve"> </w:t>
      </w:r>
      <w:r>
        <w:rPr>
          <w:rFonts w:hint="eastAsia"/>
        </w:rPr>
        <w:t>отверстиями</w:t>
      </w:r>
      <w:r>
        <w:t xml:space="preserve"> </w:t>
      </w:r>
      <w:r>
        <w:rPr>
          <w:rFonts w:hint="eastAsia"/>
        </w:rPr>
        <w:t>при</w:t>
      </w:r>
      <w:r>
        <w:t xml:space="preserve"> </w:t>
      </w:r>
      <w:r>
        <w:rPr>
          <w:rFonts w:hint="eastAsia"/>
        </w:rPr>
        <w:t>перкутанном</w:t>
      </w:r>
      <w:r>
        <w:t xml:space="preserve"> </w:t>
      </w:r>
      <w:r>
        <w:rPr>
          <w:rFonts w:hint="eastAsia"/>
        </w:rPr>
        <w:t>остеосинтезе</w:t>
      </w:r>
      <w:r>
        <w:t xml:space="preserve"> </w:t>
      </w:r>
      <w:r>
        <w:rPr>
          <w:rFonts w:hint="eastAsia"/>
        </w:rPr>
        <w:t>блокируемыми</w:t>
      </w:r>
      <w:r>
        <w:t xml:space="preserve"> </w:t>
      </w:r>
      <w:r>
        <w:rPr>
          <w:rFonts w:hint="eastAsia"/>
        </w:rPr>
        <w:t>спицевыми</w:t>
      </w:r>
      <w:r>
        <w:t xml:space="preserve"> </w:t>
      </w:r>
      <w:r>
        <w:rPr>
          <w:rFonts w:hint="eastAsia"/>
        </w:rPr>
        <w:t>конструкциями</w:t>
      </w:r>
    </w:p>
    <w:p w14:paraId="6537F878" w14:textId="77777777" w:rsidR="00FF1CB5" w:rsidRDefault="00FF1CB5" w:rsidP="00FF1CB5"/>
    <w:p w14:paraId="2F44069C" w14:textId="77777777" w:rsidR="00FF1CB5" w:rsidRDefault="00FF1CB5" w:rsidP="00FF1CB5">
      <w:r>
        <w:rPr>
          <w:rFonts w:hint="eastAsia"/>
        </w:rPr>
        <w:t>ЗАКЛЮЧЕНИЕ</w:t>
      </w:r>
      <w:r>
        <w:t xml:space="preserve"> </w:t>
      </w:r>
      <w:r>
        <w:rPr>
          <w:rFonts w:hint="eastAsia"/>
        </w:rPr>
        <w:t>С</w:t>
      </w:r>
      <w:r>
        <w:t xml:space="preserve"> </w:t>
      </w:r>
      <w:r>
        <w:rPr>
          <w:rFonts w:hint="eastAsia"/>
        </w:rPr>
        <w:t>ОБСУЖДЕНИЕМ</w:t>
      </w:r>
      <w:r>
        <w:t xml:space="preserve"> </w:t>
      </w:r>
      <w:r>
        <w:rPr>
          <w:rFonts w:hint="eastAsia"/>
        </w:rPr>
        <w:t>РЕЗУЛЬТАТОВ</w:t>
      </w:r>
      <w:r>
        <w:t xml:space="preserve"> </w:t>
      </w:r>
      <w:r>
        <w:rPr>
          <w:rFonts w:hint="eastAsia"/>
        </w:rPr>
        <w:t>ИССЛЕДОВАНИЯ</w:t>
      </w:r>
    </w:p>
    <w:p w14:paraId="5FBE618A" w14:textId="77777777" w:rsidR="00FF1CB5" w:rsidRDefault="00FF1CB5" w:rsidP="00FF1CB5"/>
    <w:p w14:paraId="25B0E74A" w14:textId="77777777" w:rsidR="00FF1CB5" w:rsidRDefault="00FF1CB5" w:rsidP="00FF1CB5">
      <w:r>
        <w:rPr>
          <w:rFonts w:hint="eastAsia"/>
        </w:rPr>
        <w:t>ВЫВОДЫ</w:t>
      </w:r>
    </w:p>
    <w:p w14:paraId="0EA5DAE7" w14:textId="77777777" w:rsidR="00FF1CB5" w:rsidRDefault="00FF1CB5" w:rsidP="00FF1CB5"/>
    <w:p w14:paraId="0BCB7B4E" w14:textId="77777777" w:rsidR="00FF1CB5" w:rsidRDefault="00FF1CB5" w:rsidP="00FF1CB5">
      <w:r>
        <w:rPr>
          <w:rFonts w:hint="eastAsia"/>
        </w:rPr>
        <w:t>ПРАКТИЧЕСКИЕ</w:t>
      </w:r>
      <w:r>
        <w:t xml:space="preserve"> </w:t>
      </w:r>
      <w:r>
        <w:rPr>
          <w:rFonts w:hint="eastAsia"/>
        </w:rPr>
        <w:t>РЕКОМЕНДАЦИИ</w:t>
      </w:r>
    </w:p>
    <w:p w14:paraId="18461955" w14:textId="77777777" w:rsidR="00FF1CB5" w:rsidRDefault="00FF1CB5" w:rsidP="00FF1CB5"/>
    <w:p w14:paraId="54469BFB" w14:textId="77777777" w:rsidR="00FF1CB5" w:rsidRDefault="00FF1CB5" w:rsidP="00FF1CB5">
      <w:r>
        <w:rPr>
          <w:rFonts w:hint="eastAsia"/>
        </w:rPr>
        <w:t>СПИСОК</w:t>
      </w:r>
      <w:r>
        <w:t xml:space="preserve"> </w:t>
      </w:r>
      <w:r>
        <w:rPr>
          <w:rFonts w:hint="eastAsia"/>
        </w:rPr>
        <w:t>СОКРАЩЕНИЙ</w:t>
      </w:r>
    </w:p>
    <w:p w14:paraId="33DADEAD" w14:textId="77777777" w:rsidR="00FF1CB5" w:rsidRDefault="00FF1CB5" w:rsidP="00FF1CB5"/>
    <w:p w14:paraId="2042262C" w14:textId="6E9D5B4D" w:rsidR="00FF1CB5" w:rsidRPr="00FF1CB5" w:rsidRDefault="00FF1CB5" w:rsidP="00FF1CB5">
      <w:r>
        <w:rPr>
          <w:rFonts w:hint="eastAsia"/>
        </w:rPr>
        <w:t>СПИСОК</w:t>
      </w:r>
      <w:r>
        <w:t xml:space="preserve"> </w:t>
      </w:r>
      <w:r>
        <w:rPr>
          <w:rFonts w:hint="eastAsia"/>
        </w:rPr>
        <w:t>ЛИТЕРАТУРЫ</w:t>
      </w:r>
    </w:p>
    <w:sectPr w:rsidR="00FF1CB5" w:rsidRPr="00FF1CB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766D" w14:textId="77777777" w:rsidR="00E6559F" w:rsidRPr="008D1934" w:rsidRDefault="00E6559F">
      <w:pPr>
        <w:spacing w:after="0" w:line="240" w:lineRule="auto"/>
      </w:pPr>
      <w:r w:rsidRPr="008D1934">
        <w:separator/>
      </w:r>
    </w:p>
  </w:endnote>
  <w:endnote w:type="continuationSeparator" w:id="0">
    <w:p w14:paraId="11CC83FD" w14:textId="77777777" w:rsidR="00E6559F" w:rsidRPr="008D1934" w:rsidRDefault="00E6559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6AA11" w14:textId="77777777" w:rsidR="00E6559F" w:rsidRPr="008D1934" w:rsidRDefault="00E6559F"/>
    <w:p w14:paraId="5856FBE2" w14:textId="77777777" w:rsidR="00E6559F" w:rsidRPr="008D1934" w:rsidRDefault="00E6559F"/>
    <w:p w14:paraId="1C09DF4D" w14:textId="77777777" w:rsidR="00E6559F" w:rsidRPr="008D1934" w:rsidRDefault="00E6559F"/>
    <w:p w14:paraId="41C84A6A" w14:textId="77777777" w:rsidR="00E6559F" w:rsidRPr="008D1934" w:rsidRDefault="00E6559F"/>
    <w:p w14:paraId="3BDB9C40" w14:textId="77777777" w:rsidR="00E6559F" w:rsidRPr="008D1934" w:rsidRDefault="00E6559F"/>
    <w:p w14:paraId="7306119F" w14:textId="77777777" w:rsidR="00E6559F" w:rsidRPr="008D1934" w:rsidRDefault="00E6559F"/>
    <w:p w14:paraId="4ADF00D0" w14:textId="77777777" w:rsidR="00E6559F" w:rsidRPr="008D1934" w:rsidRDefault="00E6559F">
      <w:pPr>
        <w:rPr>
          <w:sz w:val="2"/>
          <w:szCs w:val="2"/>
        </w:rPr>
      </w:pPr>
      <w:r>
        <w:rPr>
          <w:noProof/>
        </w:rPr>
        <mc:AlternateContent>
          <mc:Choice Requires="wps">
            <w:drawing>
              <wp:anchor distT="0" distB="0" distL="63500" distR="63500" simplePos="0" relativeHeight="251660288" behindDoc="1" locked="0" layoutInCell="1" allowOverlap="1" wp14:anchorId="0CF08077" wp14:editId="017D050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6736A39" w14:textId="77777777" w:rsidR="00E6559F" w:rsidRPr="008D1934" w:rsidRDefault="00E655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0807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736A39" w14:textId="77777777" w:rsidR="00E6559F" w:rsidRPr="008D1934" w:rsidRDefault="00E655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82F15BC" w14:textId="77777777" w:rsidR="00E6559F" w:rsidRPr="008D1934" w:rsidRDefault="00E6559F"/>
    <w:p w14:paraId="7161B5E5" w14:textId="77777777" w:rsidR="00E6559F" w:rsidRPr="008D1934" w:rsidRDefault="00E6559F"/>
    <w:p w14:paraId="4C8C01E9" w14:textId="77777777" w:rsidR="00E6559F" w:rsidRPr="008D1934" w:rsidRDefault="00E6559F">
      <w:pPr>
        <w:rPr>
          <w:sz w:val="2"/>
          <w:szCs w:val="2"/>
        </w:rPr>
      </w:pPr>
      <w:r>
        <w:rPr>
          <w:noProof/>
        </w:rPr>
        <mc:AlternateContent>
          <mc:Choice Requires="wps">
            <w:drawing>
              <wp:anchor distT="0" distB="0" distL="63500" distR="63500" simplePos="0" relativeHeight="251659264" behindDoc="1" locked="0" layoutInCell="1" allowOverlap="1" wp14:anchorId="3436FFC4" wp14:editId="3CFEBF5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9943D8" w14:textId="77777777" w:rsidR="00E6559F" w:rsidRPr="008D1934" w:rsidRDefault="00E655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6FFC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9943D8" w14:textId="77777777" w:rsidR="00E6559F" w:rsidRPr="008D1934" w:rsidRDefault="00E655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2321AE4" w14:textId="77777777" w:rsidR="00E6559F" w:rsidRPr="008D1934" w:rsidRDefault="00E6559F"/>
    <w:p w14:paraId="473E6F19" w14:textId="77777777" w:rsidR="00E6559F" w:rsidRPr="008D1934" w:rsidRDefault="00E6559F">
      <w:pPr>
        <w:rPr>
          <w:sz w:val="2"/>
          <w:szCs w:val="2"/>
        </w:rPr>
      </w:pPr>
    </w:p>
    <w:p w14:paraId="4138FCDB" w14:textId="77777777" w:rsidR="00E6559F" w:rsidRPr="008D1934" w:rsidRDefault="00E6559F"/>
    <w:p w14:paraId="4249312E" w14:textId="77777777" w:rsidR="00E6559F" w:rsidRPr="008D1934" w:rsidRDefault="00E6559F">
      <w:pPr>
        <w:spacing w:after="0" w:line="240" w:lineRule="auto"/>
      </w:pPr>
    </w:p>
  </w:footnote>
  <w:footnote w:type="continuationSeparator" w:id="0">
    <w:p w14:paraId="4BF94092" w14:textId="77777777" w:rsidR="00E6559F" w:rsidRPr="008D1934" w:rsidRDefault="00E6559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59F"/>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4269</TotalTime>
  <Pages>3</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794</cp:revision>
  <cp:lastPrinted>2024-05-12T14:21:00Z</cp:lastPrinted>
  <dcterms:created xsi:type="dcterms:W3CDTF">2024-05-12T14:37:00Z</dcterms:created>
  <dcterms:modified xsi:type="dcterms:W3CDTF">2024-05-18T11:49:00Z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