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B56378" w:rsidRDefault="00B56378" w:rsidP="00B56378">
      <w:r w:rsidRPr="005C785C">
        <w:rPr>
          <w:rFonts w:ascii="Times New Roman" w:hAnsi="Times New Roman" w:cs="Times New Roman"/>
          <w:b/>
          <w:sz w:val="24"/>
          <w:szCs w:val="24"/>
        </w:rPr>
        <w:t>Шиленко Юрій Олександрович</w:t>
      </w:r>
      <w:r w:rsidRPr="005C785C">
        <w:rPr>
          <w:rFonts w:ascii="Times New Roman" w:hAnsi="Times New Roman" w:cs="Times New Roman"/>
          <w:sz w:val="24"/>
          <w:szCs w:val="24"/>
        </w:rPr>
        <w:t>, завідувач хірургічного відділення КНП «Київська міська клінічна лікарня № 5». Назва дисертації: «</w:t>
      </w:r>
      <w:r w:rsidRPr="005C785C">
        <w:rPr>
          <w:rFonts w:ascii="Times New Roman" w:hAnsi="Times New Roman" w:cs="Times New Roman"/>
          <w:sz w:val="24"/>
          <w:szCs w:val="24"/>
          <w:lang/>
        </w:rPr>
        <w:t>Комплексне хірургічне лікування гнійних ран м’яких тканин у ВІЛ-інфікованих пацієнтів</w:t>
      </w:r>
      <w:r w:rsidRPr="005C785C">
        <w:rPr>
          <w:rFonts w:ascii="Times New Roman" w:hAnsi="Times New Roman" w:cs="Times New Roman"/>
          <w:sz w:val="24"/>
          <w:szCs w:val="24"/>
        </w:rPr>
        <w:t>». Шифр та назва спеціальності – 14.01.03 – хірургія. Спецрада – Д 26.613.08 Національної медичної академії післядипломної освіти імені П.Л. Шупика</w:t>
      </w:r>
    </w:p>
    <w:sectPr w:rsidR="00925CD0" w:rsidRPr="00B56378"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553" w:rsidRDefault="00DD6553">
      <w:pPr>
        <w:spacing w:after="0" w:line="240" w:lineRule="auto"/>
      </w:pPr>
      <w:r>
        <w:separator/>
      </w:r>
    </w:p>
  </w:endnote>
  <w:endnote w:type="continuationSeparator" w:id="0">
    <w:p w:rsidR="00DD6553" w:rsidRDefault="00DD65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4D1FF7">
    <w:pPr>
      <w:rPr>
        <w:sz w:val="2"/>
        <w:szCs w:val="2"/>
      </w:rPr>
    </w:pPr>
    <w:r w:rsidRPr="004D1F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D6553" w:rsidRDefault="004D1FF7">
                <w:pPr>
                  <w:spacing w:line="240" w:lineRule="auto"/>
                </w:pPr>
                <w:fldSimple w:instr=" PAGE \* MERGEFORMAT ">
                  <w:r w:rsidR="00DD6553">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553" w:rsidRDefault="00DD6553"/>
    <w:p w:rsidR="00DD6553" w:rsidRDefault="00DD6553"/>
    <w:p w:rsidR="00DD6553" w:rsidRDefault="00DD6553"/>
    <w:p w:rsidR="00DD6553" w:rsidRDefault="00DD6553"/>
    <w:p w:rsidR="00DD6553" w:rsidRDefault="00DD6553"/>
    <w:p w:rsidR="00DD6553" w:rsidRDefault="00DD6553"/>
    <w:p w:rsidR="00DD6553" w:rsidRDefault="004D1FF7">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D6553" w:rsidRDefault="004D1FF7">
                  <w:pPr>
                    <w:spacing w:line="240" w:lineRule="auto"/>
                  </w:pPr>
                  <w:fldSimple w:instr=" PAGE \* MERGEFORMAT ">
                    <w:r w:rsidR="00DD6553" w:rsidRPr="000C2C1E">
                      <w:rPr>
                        <w:rStyle w:val="afffff9"/>
                        <w:b w:val="0"/>
                        <w:bCs w:val="0"/>
                        <w:noProof/>
                      </w:rPr>
                      <w:t>28</w:t>
                    </w:r>
                  </w:fldSimple>
                </w:p>
              </w:txbxContent>
            </v:textbox>
            <w10:wrap anchorx="page" anchory="page"/>
          </v:shape>
        </w:pict>
      </w:r>
    </w:p>
    <w:p w:rsidR="00DD6553" w:rsidRDefault="00DD6553"/>
    <w:p w:rsidR="00DD6553" w:rsidRDefault="00DD6553"/>
    <w:p w:rsidR="00DD6553" w:rsidRDefault="004D1FF7">
      <w:pPr>
        <w:rPr>
          <w:sz w:val="2"/>
          <w:szCs w:val="2"/>
        </w:rPr>
      </w:pPr>
      <w:r w:rsidRPr="004D1F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D6553" w:rsidRDefault="00DD6553"/>
              </w:txbxContent>
            </v:textbox>
            <w10:wrap anchorx="page" anchory="page"/>
          </v:shape>
        </w:pict>
      </w:r>
    </w:p>
    <w:p w:rsidR="00DD6553" w:rsidRDefault="00DD6553"/>
    <w:p w:rsidR="00DD6553" w:rsidRDefault="00DD6553">
      <w:pPr>
        <w:rPr>
          <w:sz w:val="2"/>
          <w:szCs w:val="2"/>
        </w:rPr>
      </w:pPr>
    </w:p>
    <w:p w:rsidR="00DD6553" w:rsidRDefault="00DD6553"/>
    <w:p w:rsidR="00DD6553" w:rsidRDefault="00DD6553">
      <w:pPr>
        <w:spacing w:after="0" w:line="240" w:lineRule="auto"/>
      </w:pPr>
    </w:p>
  </w:footnote>
  <w:footnote w:type="continuationSeparator" w:id="0">
    <w:p w:rsidR="00DD6553" w:rsidRDefault="00DD65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4D1FF7">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DD6553" w:rsidRDefault="00DD6553"/>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4D1FF7">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DD6553" w:rsidRDefault="00DD6553"/>
            </w:txbxContent>
          </v:textbox>
          <w10:wrap anchorx="page" anchory="page"/>
        </v:shape>
      </w:pict>
    </w:r>
  </w:p>
  <w:p w:rsidR="00DD6553" w:rsidRPr="005856C0" w:rsidRDefault="00DD655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5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12A657-E66D-4C13-AF5B-D5431EF96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53</Words>
  <Characters>305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cp:revision>
  <cp:lastPrinted>2009-02-06T05:36:00Z</cp:lastPrinted>
  <dcterms:created xsi:type="dcterms:W3CDTF">2020-07-23T19:05:00Z</dcterms:created>
  <dcterms:modified xsi:type="dcterms:W3CDTF">2020-07-23T19:31:00Z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