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9DA83" w14:textId="6B25130C" w:rsidR="00853384" w:rsidRDefault="001308E0" w:rsidP="001308E0">
      <w:pPr>
        <w:rPr>
          <w:lang w:val="ru-RU"/>
        </w:rPr>
      </w:pPr>
      <w:r w:rsidRPr="001308E0">
        <w:rPr>
          <w:rFonts w:hint="eastAsia"/>
        </w:rPr>
        <w:t>Палатова</w:t>
      </w:r>
      <w:r w:rsidRPr="001308E0">
        <w:t xml:space="preserve"> </w:t>
      </w:r>
      <w:r w:rsidRPr="001308E0">
        <w:rPr>
          <w:rFonts w:hint="eastAsia"/>
        </w:rPr>
        <w:t>Татьяна</w:t>
      </w:r>
      <w:r w:rsidRPr="001308E0">
        <w:t xml:space="preserve"> </w:t>
      </w:r>
      <w:r w:rsidRPr="001308E0">
        <w:rPr>
          <w:rFonts w:hint="eastAsia"/>
        </w:rPr>
        <w:t>Васильевна</w:t>
      </w:r>
      <w:r>
        <w:rPr>
          <w:lang w:val="ru-RU"/>
        </w:rPr>
        <w:t xml:space="preserve"> </w:t>
      </w:r>
      <w:r w:rsidRPr="001308E0">
        <w:rPr>
          <w:rFonts w:hint="eastAsia"/>
          <w:lang w:val="ru-RU"/>
        </w:rPr>
        <w:t>Морфологические</w:t>
      </w:r>
      <w:r w:rsidRPr="001308E0">
        <w:rPr>
          <w:lang w:val="ru-RU"/>
        </w:rPr>
        <w:t xml:space="preserve"> </w:t>
      </w:r>
      <w:r w:rsidRPr="001308E0">
        <w:rPr>
          <w:rFonts w:hint="eastAsia"/>
          <w:lang w:val="ru-RU"/>
        </w:rPr>
        <w:t>особенности</w:t>
      </w:r>
      <w:r w:rsidRPr="001308E0">
        <w:rPr>
          <w:lang w:val="ru-RU"/>
        </w:rPr>
        <w:t xml:space="preserve"> </w:t>
      </w:r>
      <w:r w:rsidRPr="001308E0">
        <w:rPr>
          <w:rFonts w:hint="eastAsia"/>
          <w:lang w:val="ru-RU"/>
        </w:rPr>
        <w:t>яичек</w:t>
      </w:r>
      <w:r w:rsidRPr="001308E0">
        <w:rPr>
          <w:lang w:val="ru-RU"/>
        </w:rPr>
        <w:t xml:space="preserve"> </w:t>
      </w:r>
      <w:r w:rsidRPr="001308E0">
        <w:rPr>
          <w:rFonts w:hint="eastAsia"/>
          <w:lang w:val="ru-RU"/>
        </w:rPr>
        <w:t>плодов</w:t>
      </w:r>
      <w:r w:rsidRPr="001308E0">
        <w:rPr>
          <w:lang w:val="ru-RU"/>
        </w:rPr>
        <w:t xml:space="preserve"> </w:t>
      </w:r>
      <w:r w:rsidRPr="001308E0">
        <w:rPr>
          <w:rFonts w:hint="eastAsia"/>
          <w:lang w:val="ru-RU"/>
        </w:rPr>
        <w:t>при</w:t>
      </w:r>
      <w:r w:rsidRPr="001308E0">
        <w:rPr>
          <w:lang w:val="ru-RU"/>
        </w:rPr>
        <w:t xml:space="preserve"> </w:t>
      </w:r>
      <w:r w:rsidRPr="001308E0">
        <w:rPr>
          <w:rFonts w:hint="eastAsia"/>
          <w:lang w:val="ru-RU"/>
        </w:rPr>
        <w:t>патологическом</w:t>
      </w:r>
      <w:r w:rsidRPr="001308E0">
        <w:rPr>
          <w:lang w:val="ru-RU"/>
        </w:rPr>
        <w:t xml:space="preserve"> </w:t>
      </w:r>
      <w:r w:rsidRPr="001308E0">
        <w:rPr>
          <w:rFonts w:hint="eastAsia"/>
          <w:lang w:val="ru-RU"/>
        </w:rPr>
        <w:t>течении</w:t>
      </w:r>
      <w:r w:rsidRPr="001308E0">
        <w:rPr>
          <w:lang w:val="ru-RU"/>
        </w:rPr>
        <w:t xml:space="preserve"> </w:t>
      </w:r>
      <w:r w:rsidRPr="001308E0">
        <w:rPr>
          <w:rFonts w:hint="eastAsia"/>
          <w:lang w:val="ru-RU"/>
        </w:rPr>
        <w:t>беременности</w:t>
      </w:r>
    </w:p>
    <w:p w14:paraId="674E65C2" w14:textId="77777777" w:rsidR="001308E0" w:rsidRPr="001308E0" w:rsidRDefault="001308E0" w:rsidP="001308E0">
      <w:pPr>
        <w:rPr>
          <w:lang w:val="ru-RU"/>
        </w:rPr>
      </w:pPr>
      <w:r w:rsidRPr="001308E0">
        <w:rPr>
          <w:rFonts w:hint="eastAsia"/>
          <w:lang w:val="ru-RU"/>
        </w:rPr>
        <w:t>ОГЛАВЛЕНИЕ</w:t>
      </w:r>
      <w:r w:rsidRPr="001308E0">
        <w:rPr>
          <w:lang w:val="ru-RU"/>
        </w:rPr>
        <w:t xml:space="preserve"> </w:t>
      </w:r>
      <w:r w:rsidRPr="001308E0">
        <w:rPr>
          <w:rFonts w:hint="eastAsia"/>
          <w:lang w:val="ru-RU"/>
        </w:rPr>
        <w:t>ДИССЕРТАЦИИ</w:t>
      </w:r>
    </w:p>
    <w:p w14:paraId="45A2BF55" w14:textId="77777777" w:rsidR="001308E0" w:rsidRPr="001308E0" w:rsidRDefault="001308E0" w:rsidP="001308E0">
      <w:pPr>
        <w:rPr>
          <w:lang w:val="ru-RU"/>
        </w:rPr>
      </w:pPr>
      <w:r w:rsidRPr="001308E0">
        <w:rPr>
          <w:rFonts w:hint="eastAsia"/>
          <w:lang w:val="ru-RU"/>
        </w:rPr>
        <w:t>кандидат</w:t>
      </w:r>
      <w:r w:rsidRPr="001308E0">
        <w:rPr>
          <w:lang w:val="ru-RU"/>
        </w:rPr>
        <w:t xml:space="preserve"> </w:t>
      </w:r>
      <w:r w:rsidRPr="001308E0">
        <w:rPr>
          <w:rFonts w:hint="eastAsia"/>
          <w:lang w:val="ru-RU"/>
        </w:rPr>
        <w:t>наук</w:t>
      </w:r>
      <w:r w:rsidRPr="001308E0">
        <w:rPr>
          <w:lang w:val="ru-RU"/>
        </w:rPr>
        <w:t xml:space="preserve"> </w:t>
      </w:r>
      <w:r w:rsidRPr="001308E0">
        <w:rPr>
          <w:rFonts w:hint="eastAsia"/>
          <w:lang w:val="ru-RU"/>
        </w:rPr>
        <w:t>Палатова</w:t>
      </w:r>
      <w:r w:rsidRPr="001308E0">
        <w:rPr>
          <w:lang w:val="ru-RU"/>
        </w:rPr>
        <w:t xml:space="preserve"> </w:t>
      </w:r>
      <w:r w:rsidRPr="001308E0">
        <w:rPr>
          <w:rFonts w:hint="eastAsia"/>
          <w:lang w:val="ru-RU"/>
        </w:rPr>
        <w:t>Татьяна</w:t>
      </w:r>
      <w:r w:rsidRPr="001308E0">
        <w:rPr>
          <w:lang w:val="ru-RU"/>
        </w:rPr>
        <w:t xml:space="preserve"> </w:t>
      </w:r>
      <w:r w:rsidRPr="001308E0">
        <w:rPr>
          <w:rFonts w:hint="eastAsia"/>
          <w:lang w:val="ru-RU"/>
        </w:rPr>
        <w:t>Васильевна</w:t>
      </w:r>
    </w:p>
    <w:p w14:paraId="0F930363" w14:textId="77777777" w:rsidR="001308E0" w:rsidRPr="001308E0" w:rsidRDefault="001308E0" w:rsidP="001308E0">
      <w:pPr>
        <w:rPr>
          <w:lang w:val="ru-RU"/>
        </w:rPr>
      </w:pPr>
      <w:r w:rsidRPr="001308E0">
        <w:rPr>
          <w:rFonts w:hint="eastAsia"/>
          <w:lang w:val="ru-RU"/>
        </w:rPr>
        <w:t>Введение</w:t>
      </w:r>
    </w:p>
    <w:p w14:paraId="15F5A8D6" w14:textId="77777777" w:rsidR="001308E0" w:rsidRPr="001308E0" w:rsidRDefault="001308E0" w:rsidP="001308E0">
      <w:pPr>
        <w:rPr>
          <w:lang w:val="ru-RU"/>
        </w:rPr>
      </w:pPr>
    </w:p>
    <w:p w14:paraId="0C5AD23E" w14:textId="77777777" w:rsidR="001308E0" w:rsidRPr="001308E0" w:rsidRDefault="001308E0" w:rsidP="001308E0">
      <w:pPr>
        <w:rPr>
          <w:lang w:val="ru-RU"/>
        </w:rPr>
      </w:pPr>
      <w:r w:rsidRPr="001308E0">
        <w:rPr>
          <w:rFonts w:hint="eastAsia"/>
          <w:lang w:val="ru-RU"/>
        </w:rPr>
        <w:t>Глава</w:t>
      </w:r>
      <w:r w:rsidRPr="001308E0">
        <w:rPr>
          <w:lang w:val="ru-RU"/>
        </w:rPr>
        <w:t xml:space="preserve"> 1. </w:t>
      </w:r>
      <w:r w:rsidRPr="001308E0">
        <w:rPr>
          <w:rFonts w:hint="eastAsia"/>
          <w:lang w:val="ru-RU"/>
        </w:rPr>
        <w:t>Проблема</w:t>
      </w:r>
      <w:r w:rsidRPr="001308E0">
        <w:rPr>
          <w:lang w:val="ru-RU"/>
        </w:rPr>
        <w:t xml:space="preserve"> </w:t>
      </w:r>
      <w:r w:rsidRPr="001308E0">
        <w:rPr>
          <w:rFonts w:hint="eastAsia"/>
          <w:lang w:val="ru-RU"/>
        </w:rPr>
        <w:t>мужского</w:t>
      </w:r>
      <w:r w:rsidRPr="001308E0">
        <w:rPr>
          <w:lang w:val="ru-RU"/>
        </w:rPr>
        <w:t xml:space="preserve"> </w:t>
      </w:r>
      <w:r w:rsidRPr="001308E0">
        <w:rPr>
          <w:rFonts w:hint="eastAsia"/>
          <w:lang w:val="ru-RU"/>
        </w:rPr>
        <w:t>бесплодия</w:t>
      </w:r>
      <w:r w:rsidRPr="001308E0">
        <w:rPr>
          <w:lang w:val="ru-RU"/>
        </w:rPr>
        <w:t xml:space="preserve">: </w:t>
      </w:r>
      <w:r w:rsidRPr="001308E0">
        <w:rPr>
          <w:rFonts w:hint="eastAsia"/>
          <w:lang w:val="ru-RU"/>
        </w:rPr>
        <w:t>частота</w:t>
      </w:r>
      <w:r w:rsidRPr="001308E0">
        <w:rPr>
          <w:lang w:val="ru-RU"/>
        </w:rPr>
        <w:t xml:space="preserve">, </w:t>
      </w:r>
      <w:r w:rsidRPr="001308E0">
        <w:rPr>
          <w:rFonts w:hint="eastAsia"/>
          <w:lang w:val="ru-RU"/>
        </w:rPr>
        <w:t>причины</w:t>
      </w:r>
      <w:r w:rsidRPr="001308E0">
        <w:rPr>
          <w:lang w:val="ru-RU"/>
        </w:rPr>
        <w:t xml:space="preserve">, </w:t>
      </w:r>
      <w:r w:rsidRPr="001308E0">
        <w:rPr>
          <w:rFonts w:hint="eastAsia"/>
          <w:lang w:val="ru-RU"/>
        </w:rPr>
        <w:t>морфологические</w:t>
      </w:r>
      <w:r w:rsidRPr="001308E0">
        <w:rPr>
          <w:lang w:val="ru-RU"/>
        </w:rPr>
        <w:t xml:space="preserve"> </w:t>
      </w:r>
      <w:r w:rsidRPr="001308E0">
        <w:rPr>
          <w:rFonts w:hint="eastAsia"/>
          <w:lang w:val="ru-RU"/>
        </w:rPr>
        <w:t>проявления</w:t>
      </w:r>
      <w:r w:rsidRPr="001308E0">
        <w:rPr>
          <w:lang w:val="ru-RU"/>
        </w:rPr>
        <w:t xml:space="preserve"> (</w:t>
      </w:r>
      <w:r w:rsidRPr="001308E0">
        <w:rPr>
          <w:rFonts w:hint="eastAsia"/>
          <w:lang w:val="ru-RU"/>
        </w:rPr>
        <w:t>обзор</w:t>
      </w:r>
      <w:r w:rsidRPr="001308E0">
        <w:rPr>
          <w:lang w:val="ru-RU"/>
        </w:rPr>
        <w:t xml:space="preserve"> </w:t>
      </w:r>
      <w:r w:rsidRPr="001308E0">
        <w:rPr>
          <w:rFonts w:hint="eastAsia"/>
          <w:lang w:val="ru-RU"/>
        </w:rPr>
        <w:t>литературы</w:t>
      </w:r>
      <w:r w:rsidRPr="001308E0">
        <w:rPr>
          <w:lang w:val="ru-RU"/>
        </w:rPr>
        <w:t>)</w:t>
      </w:r>
    </w:p>
    <w:p w14:paraId="1340465B" w14:textId="77777777" w:rsidR="001308E0" w:rsidRPr="001308E0" w:rsidRDefault="001308E0" w:rsidP="001308E0">
      <w:pPr>
        <w:rPr>
          <w:lang w:val="ru-RU"/>
        </w:rPr>
      </w:pPr>
    </w:p>
    <w:p w14:paraId="23D7BC85" w14:textId="77777777" w:rsidR="001308E0" w:rsidRPr="001308E0" w:rsidRDefault="001308E0" w:rsidP="001308E0">
      <w:pPr>
        <w:rPr>
          <w:lang w:val="ru-RU"/>
        </w:rPr>
      </w:pPr>
      <w:r w:rsidRPr="001308E0">
        <w:rPr>
          <w:lang w:val="ru-RU"/>
        </w:rPr>
        <w:t xml:space="preserve">1.1. </w:t>
      </w:r>
      <w:r w:rsidRPr="001308E0">
        <w:rPr>
          <w:rFonts w:hint="eastAsia"/>
          <w:lang w:val="ru-RU"/>
        </w:rPr>
        <w:t>Эмбриогенез</w:t>
      </w:r>
      <w:r w:rsidRPr="001308E0">
        <w:rPr>
          <w:lang w:val="ru-RU"/>
        </w:rPr>
        <w:t xml:space="preserve"> </w:t>
      </w:r>
      <w:r w:rsidRPr="001308E0">
        <w:rPr>
          <w:rFonts w:hint="eastAsia"/>
          <w:lang w:val="ru-RU"/>
        </w:rPr>
        <w:t>яичек</w:t>
      </w:r>
      <w:r w:rsidRPr="001308E0">
        <w:rPr>
          <w:lang w:val="ru-RU"/>
        </w:rPr>
        <w:t xml:space="preserve"> </w:t>
      </w:r>
      <w:r w:rsidRPr="001308E0">
        <w:rPr>
          <w:rFonts w:hint="eastAsia"/>
          <w:lang w:val="ru-RU"/>
        </w:rPr>
        <w:t>плода</w:t>
      </w:r>
    </w:p>
    <w:p w14:paraId="2667FB48" w14:textId="77777777" w:rsidR="001308E0" w:rsidRPr="001308E0" w:rsidRDefault="001308E0" w:rsidP="001308E0">
      <w:pPr>
        <w:rPr>
          <w:lang w:val="ru-RU"/>
        </w:rPr>
      </w:pPr>
    </w:p>
    <w:p w14:paraId="7E1FBF23" w14:textId="77777777" w:rsidR="001308E0" w:rsidRPr="001308E0" w:rsidRDefault="001308E0" w:rsidP="001308E0">
      <w:pPr>
        <w:rPr>
          <w:lang w:val="ru-RU"/>
        </w:rPr>
      </w:pPr>
      <w:r w:rsidRPr="001308E0">
        <w:rPr>
          <w:lang w:val="ru-RU"/>
        </w:rPr>
        <w:t xml:space="preserve">1.2. </w:t>
      </w:r>
      <w:r w:rsidRPr="001308E0">
        <w:rPr>
          <w:rFonts w:hint="eastAsia"/>
          <w:lang w:val="ru-RU"/>
        </w:rPr>
        <w:t>Влияние</w:t>
      </w:r>
      <w:r w:rsidRPr="001308E0">
        <w:rPr>
          <w:lang w:val="ru-RU"/>
        </w:rPr>
        <w:t xml:space="preserve"> </w:t>
      </w:r>
      <w:r w:rsidRPr="001308E0">
        <w:rPr>
          <w:rFonts w:hint="eastAsia"/>
          <w:lang w:val="ru-RU"/>
        </w:rPr>
        <w:t>гипоксии</w:t>
      </w:r>
      <w:r w:rsidRPr="001308E0">
        <w:rPr>
          <w:lang w:val="ru-RU"/>
        </w:rPr>
        <w:t xml:space="preserve"> </w:t>
      </w:r>
      <w:r w:rsidRPr="001308E0">
        <w:rPr>
          <w:rFonts w:hint="eastAsia"/>
          <w:lang w:val="ru-RU"/>
        </w:rPr>
        <w:t>на</w:t>
      </w:r>
      <w:r w:rsidRPr="001308E0">
        <w:rPr>
          <w:lang w:val="ru-RU"/>
        </w:rPr>
        <w:t xml:space="preserve"> </w:t>
      </w:r>
      <w:r w:rsidRPr="001308E0">
        <w:rPr>
          <w:rFonts w:hint="eastAsia"/>
          <w:lang w:val="ru-RU"/>
        </w:rPr>
        <w:t>развитие</w:t>
      </w:r>
      <w:r w:rsidRPr="001308E0">
        <w:rPr>
          <w:lang w:val="ru-RU"/>
        </w:rPr>
        <w:t xml:space="preserve"> </w:t>
      </w:r>
      <w:r w:rsidRPr="001308E0">
        <w:rPr>
          <w:rFonts w:hint="eastAsia"/>
          <w:lang w:val="ru-RU"/>
        </w:rPr>
        <w:t>плода</w:t>
      </w:r>
      <w:r w:rsidRPr="001308E0">
        <w:rPr>
          <w:lang w:val="ru-RU"/>
        </w:rPr>
        <w:t xml:space="preserve"> </w:t>
      </w:r>
      <w:r w:rsidRPr="001308E0">
        <w:rPr>
          <w:rFonts w:hint="eastAsia"/>
          <w:lang w:val="ru-RU"/>
        </w:rPr>
        <w:t>в</w:t>
      </w:r>
      <w:r w:rsidRPr="001308E0">
        <w:rPr>
          <w:lang w:val="ru-RU"/>
        </w:rPr>
        <w:t xml:space="preserve"> </w:t>
      </w:r>
      <w:r w:rsidRPr="001308E0">
        <w:rPr>
          <w:rFonts w:hint="eastAsia"/>
          <w:lang w:val="ru-RU"/>
        </w:rPr>
        <w:t>антенатальном</w:t>
      </w:r>
      <w:r w:rsidRPr="001308E0">
        <w:rPr>
          <w:lang w:val="ru-RU"/>
        </w:rPr>
        <w:t xml:space="preserve"> </w:t>
      </w:r>
      <w:r w:rsidRPr="001308E0">
        <w:rPr>
          <w:rFonts w:hint="eastAsia"/>
          <w:lang w:val="ru-RU"/>
        </w:rPr>
        <w:t>периоде</w:t>
      </w:r>
    </w:p>
    <w:p w14:paraId="22F49495" w14:textId="77777777" w:rsidR="001308E0" w:rsidRPr="001308E0" w:rsidRDefault="001308E0" w:rsidP="001308E0">
      <w:pPr>
        <w:rPr>
          <w:lang w:val="ru-RU"/>
        </w:rPr>
      </w:pPr>
    </w:p>
    <w:p w14:paraId="1BF4DD24" w14:textId="77777777" w:rsidR="001308E0" w:rsidRPr="001308E0" w:rsidRDefault="001308E0" w:rsidP="001308E0">
      <w:pPr>
        <w:rPr>
          <w:lang w:val="ru-RU"/>
        </w:rPr>
      </w:pPr>
      <w:r w:rsidRPr="001308E0">
        <w:rPr>
          <w:lang w:val="ru-RU"/>
        </w:rPr>
        <w:t xml:space="preserve">1.3. </w:t>
      </w:r>
      <w:r w:rsidRPr="001308E0">
        <w:rPr>
          <w:rFonts w:hint="eastAsia"/>
          <w:lang w:val="ru-RU"/>
        </w:rPr>
        <w:t>Плацента</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плацентарная</w:t>
      </w:r>
      <w:r w:rsidRPr="001308E0">
        <w:rPr>
          <w:lang w:val="ru-RU"/>
        </w:rPr>
        <w:t xml:space="preserve"> </w:t>
      </w:r>
      <w:r w:rsidRPr="001308E0">
        <w:rPr>
          <w:rFonts w:hint="eastAsia"/>
          <w:lang w:val="ru-RU"/>
        </w:rPr>
        <w:t>недостаточность</w:t>
      </w:r>
    </w:p>
    <w:p w14:paraId="1BD46CB9" w14:textId="77777777" w:rsidR="001308E0" w:rsidRPr="001308E0" w:rsidRDefault="001308E0" w:rsidP="001308E0">
      <w:pPr>
        <w:rPr>
          <w:lang w:val="ru-RU"/>
        </w:rPr>
      </w:pPr>
    </w:p>
    <w:p w14:paraId="3F5BA2FD" w14:textId="77777777" w:rsidR="001308E0" w:rsidRPr="001308E0" w:rsidRDefault="001308E0" w:rsidP="001308E0">
      <w:pPr>
        <w:rPr>
          <w:lang w:val="ru-RU"/>
        </w:rPr>
      </w:pPr>
      <w:r w:rsidRPr="001308E0">
        <w:rPr>
          <w:lang w:val="ru-RU"/>
        </w:rPr>
        <w:t xml:space="preserve">1.4. </w:t>
      </w:r>
      <w:r w:rsidRPr="001308E0">
        <w:rPr>
          <w:rFonts w:hint="eastAsia"/>
          <w:lang w:val="ru-RU"/>
        </w:rPr>
        <w:t>Морфология</w:t>
      </w:r>
      <w:r w:rsidRPr="001308E0">
        <w:rPr>
          <w:lang w:val="ru-RU"/>
        </w:rPr>
        <w:t xml:space="preserve"> </w:t>
      </w:r>
      <w:r w:rsidRPr="001308E0">
        <w:rPr>
          <w:rFonts w:hint="eastAsia"/>
          <w:lang w:val="ru-RU"/>
        </w:rPr>
        <w:t>яичек</w:t>
      </w:r>
      <w:r w:rsidRPr="001308E0">
        <w:rPr>
          <w:lang w:val="ru-RU"/>
        </w:rPr>
        <w:t xml:space="preserve"> </w:t>
      </w:r>
      <w:r w:rsidRPr="001308E0">
        <w:rPr>
          <w:rFonts w:hint="eastAsia"/>
          <w:lang w:val="ru-RU"/>
        </w:rPr>
        <w:t>плодов</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новорожденных</w:t>
      </w:r>
      <w:r w:rsidRPr="001308E0">
        <w:rPr>
          <w:lang w:val="ru-RU"/>
        </w:rPr>
        <w:t xml:space="preserve"> </w:t>
      </w:r>
      <w:r w:rsidRPr="001308E0">
        <w:rPr>
          <w:rFonts w:hint="eastAsia"/>
          <w:lang w:val="ru-RU"/>
        </w:rPr>
        <w:t>при</w:t>
      </w:r>
      <w:r w:rsidRPr="001308E0">
        <w:rPr>
          <w:lang w:val="ru-RU"/>
        </w:rPr>
        <w:t xml:space="preserve"> </w:t>
      </w:r>
      <w:r w:rsidRPr="001308E0">
        <w:rPr>
          <w:rFonts w:hint="eastAsia"/>
          <w:lang w:val="ru-RU"/>
        </w:rPr>
        <w:t>влиянии</w:t>
      </w:r>
      <w:r w:rsidRPr="001308E0">
        <w:rPr>
          <w:lang w:val="ru-RU"/>
        </w:rPr>
        <w:t xml:space="preserve"> </w:t>
      </w:r>
      <w:r w:rsidRPr="001308E0">
        <w:rPr>
          <w:rFonts w:hint="eastAsia"/>
          <w:lang w:val="ru-RU"/>
        </w:rPr>
        <w:t>повреждающих</w:t>
      </w:r>
      <w:r w:rsidRPr="001308E0">
        <w:rPr>
          <w:lang w:val="ru-RU"/>
        </w:rPr>
        <w:t xml:space="preserve"> </w:t>
      </w:r>
      <w:r w:rsidRPr="001308E0">
        <w:rPr>
          <w:rFonts w:hint="eastAsia"/>
          <w:lang w:val="ru-RU"/>
        </w:rPr>
        <w:t>факторов</w:t>
      </w:r>
    </w:p>
    <w:p w14:paraId="39889D13" w14:textId="77777777" w:rsidR="001308E0" w:rsidRPr="001308E0" w:rsidRDefault="001308E0" w:rsidP="001308E0">
      <w:pPr>
        <w:rPr>
          <w:lang w:val="ru-RU"/>
        </w:rPr>
      </w:pPr>
    </w:p>
    <w:p w14:paraId="48FEC196" w14:textId="77777777" w:rsidR="001308E0" w:rsidRPr="001308E0" w:rsidRDefault="001308E0" w:rsidP="001308E0">
      <w:pPr>
        <w:rPr>
          <w:lang w:val="ru-RU"/>
        </w:rPr>
      </w:pPr>
      <w:r w:rsidRPr="001308E0">
        <w:rPr>
          <w:lang w:val="ru-RU"/>
        </w:rPr>
        <w:t xml:space="preserve">1.5. </w:t>
      </w:r>
      <w:r w:rsidRPr="001308E0">
        <w:rPr>
          <w:rFonts w:hint="eastAsia"/>
          <w:lang w:val="ru-RU"/>
        </w:rPr>
        <w:t>Экспериментальные</w:t>
      </w:r>
      <w:r w:rsidRPr="001308E0">
        <w:rPr>
          <w:lang w:val="ru-RU"/>
        </w:rPr>
        <w:t xml:space="preserve"> </w:t>
      </w:r>
      <w:r w:rsidRPr="001308E0">
        <w:rPr>
          <w:rFonts w:hint="eastAsia"/>
          <w:lang w:val="ru-RU"/>
        </w:rPr>
        <w:t>исследования</w:t>
      </w:r>
      <w:r w:rsidRPr="001308E0">
        <w:rPr>
          <w:lang w:val="ru-RU"/>
        </w:rPr>
        <w:t xml:space="preserve"> </w:t>
      </w:r>
      <w:r w:rsidRPr="001308E0">
        <w:rPr>
          <w:rFonts w:hint="eastAsia"/>
          <w:lang w:val="ru-RU"/>
        </w:rPr>
        <w:t>влияния</w:t>
      </w:r>
      <w:r w:rsidRPr="001308E0">
        <w:rPr>
          <w:lang w:val="ru-RU"/>
        </w:rPr>
        <w:t xml:space="preserve"> </w:t>
      </w:r>
      <w:r w:rsidRPr="001308E0">
        <w:rPr>
          <w:rFonts w:hint="eastAsia"/>
          <w:lang w:val="ru-RU"/>
        </w:rPr>
        <w:t>гипоксии</w:t>
      </w:r>
      <w:r w:rsidRPr="001308E0">
        <w:rPr>
          <w:lang w:val="ru-RU"/>
        </w:rPr>
        <w:t xml:space="preserve"> </w:t>
      </w:r>
      <w:r w:rsidRPr="001308E0">
        <w:rPr>
          <w:rFonts w:hint="eastAsia"/>
          <w:lang w:val="ru-RU"/>
        </w:rPr>
        <w:t>на</w:t>
      </w:r>
      <w:r w:rsidRPr="001308E0">
        <w:rPr>
          <w:lang w:val="ru-RU"/>
        </w:rPr>
        <w:t xml:space="preserve"> </w:t>
      </w:r>
      <w:r w:rsidRPr="001308E0">
        <w:rPr>
          <w:rFonts w:hint="eastAsia"/>
          <w:lang w:val="ru-RU"/>
        </w:rPr>
        <w:t>развитие</w:t>
      </w:r>
    </w:p>
    <w:p w14:paraId="70556F9B" w14:textId="77777777" w:rsidR="001308E0" w:rsidRPr="001308E0" w:rsidRDefault="001308E0" w:rsidP="001308E0">
      <w:pPr>
        <w:rPr>
          <w:lang w:val="ru-RU"/>
        </w:rPr>
      </w:pPr>
    </w:p>
    <w:p w14:paraId="18A77E87" w14:textId="77777777" w:rsidR="001308E0" w:rsidRPr="001308E0" w:rsidRDefault="001308E0" w:rsidP="001308E0">
      <w:pPr>
        <w:rPr>
          <w:lang w:val="ru-RU"/>
        </w:rPr>
      </w:pPr>
      <w:r w:rsidRPr="001308E0">
        <w:rPr>
          <w:rFonts w:hint="eastAsia"/>
          <w:lang w:val="ru-RU"/>
        </w:rPr>
        <w:t>репродуктивной</w:t>
      </w:r>
      <w:r w:rsidRPr="001308E0">
        <w:rPr>
          <w:lang w:val="ru-RU"/>
        </w:rPr>
        <w:t xml:space="preserve"> </w:t>
      </w:r>
      <w:r w:rsidRPr="001308E0">
        <w:rPr>
          <w:rFonts w:hint="eastAsia"/>
          <w:lang w:val="ru-RU"/>
        </w:rPr>
        <w:t>системы</w:t>
      </w:r>
    </w:p>
    <w:p w14:paraId="6CADC633" w14:textId="77777777" w:rsidR="001308E0" w:rsidRPr="001308E0" w:rsidRDefault="001308E0" w:rsidP="001308E0">
      <w:pPr>
        <w:rPr>
          <w:lang w:val="ru-RU"/>
        </w:rPr>
      </w:pPr>
    </w:p>
    <w:p w14:paraId="61998577" w14:textId="77777777" w:rsidR="001308E0" w:rsidRPr="001308E0" w:rsidRDefault="001308E0" w:rsidP="001308E0">
      <w:pPr>
        <w:rPr>
          <w:lang w:val="ru-RU"/>
        </w:rPr>
      </w:pPr>
      <w:r w:rsidRPr="001308E0">
        <w:rPr>
          <w:rFonts w:hint="eastAsia"/>
          <w:lang w:val="ru-RU"/>
        </w:rPr>
        <w:t>Глава</w:t>
      </w:r>
      <w:r w:rsidRPr="001308E0">
        <w:rPr>
          <w:lang w:val="ru-RU"/>
        </w:rPr>
        <w:t xml:space="preserve"> 2. </w:t>
      </w:r>
      <w:r w:rsidRPr="001308E0">
        <w:rPr>
          <w:rFonts w:hint="eastAsia"/>
          <w:lang w:val="ru-RU"/>
        </w:rPr>
        <w:t>Материалы</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методы</w:t>
      </w:r>
      <w:r w:rsidRPr="001308E0">
        <w:rPr>
          <w:lang w:val="ru-RU"/>
        </w:rPr>
        <w:t xml:space="preserve">. </w:t>
      </w:r>
      <w:r w:rsidRPr="001308E0">
        <w:rPr>
          <w:rFonts w:hint="eastAsia"/>
          <w:lang w:val="ru-RU"/>
        </w:rPr>
        <w:t>Дизайн</w:t>
      </w:r>
      <w:r w:rsidRPr="001308E0">
        <w:rPr>
          <w:lang w:val="ru-RU"/>
        </w:rPr>
        <w:t xml:space="preserve"> </w:t>
      </w:r>
      <w:r w:rsidRPr="001308E0">
        <w:rPr>
          <w:rFonts w:hint="eastAsia"/>
          <w:lang w:val="ru-RU"/>
        </w:rPr>
        <w:t>эксперимента</w:t>
      </w:r>
    </w:p>
    <w:p w14:paraId="59A218A5" w14:textId="77777777" w:rsidR="001308E0" w:rsidRPr="001308E0" w:rsidRDefault="001308E0" w:rsidP="001308E0">
      <w:pPr>
        <w:rPr>
          <w:lang w:val="ru-RU"/>
        </w:rPr>
      </w:pPr>
    </w:p>
    <w:p w14:paraId="3A9859CB" w14:textId="77777777" w:rsidR="001308E0" w:rsidRPr="001308E0" w:rsidRDefault="001308E0" w:rsidP="001308E0">
      <w:pPr>
        <w:rPr>
          <w:lang w:val="ru-RU"/>
        </w:rPr>
      </w:pPr>
      <w:r w:rsidRPr="001308E0">
        <w:rPr>
          <w:lang w:val="ru-RU"/>
        </w:rPr>
        <w:t xml:space="preserve">2.1. </w:t>
      </w:r>
      <w:r w:rsidRPr="001308E0">
        <w:rPr>
          <w:rFonts w:hint="eastAsia"/>
          <w:lang w:val="ru-RU"/>
        </w:rPr>
        <w:t>Общая</w:t>
      </w:r>
      <w:r w:rsidRPr="001308E0">
        <w:rPr>
          <w:lang w:val="ru-RU"/>
        </w:rPr>
        <w:t xml:space="preserve"> </w:t>
      </w:r>
      <w:r w:rsidRPr="001308E0">
        <w:rPr>
          <w:rFonts w:hint="eastAsia"/>
          <w:lang w:val="ru-RU"/>
        </w:rPr>
        <w:t>характеристика</w:t>
      </w:r>
      <w:r w:rsidRPr="001308E0">
        <w:rPr>
          <w:lang w:val="ru-RU"/>
        </w:rPr>
        <w:t xml:space="preserve"> </w:t>
      </w:r>
      <w:r w:rsidRPr="001308E0">
        <w:rPr>
          <w:rFonts w:hint="eastAsia"/>
          <w:lang w:val="ru-RU"/>
        </w:rPr>
        <w:t>исследуемых</w:t>
      </w:r>
      <w:r w:rsidRPr="001308E0">
        <w:rPr>
          <w:lang w:val="ru-RU"/>
        </w:rPr>
        <w:t xml:space="preserve"> </w:t>
      </w:r>
      <w:r w:rsidRPr="001308E0">
        <w:rPr>
          <w:rFonts w:hint="eastAsia"/>
          <w:lang w:val="ru-RU"/>
        </w:rPr>
        <w:t>объектов</w:t>
      </w:r>
    </w:p>
    <w:p w14:paraId="01B99126" w14:textId="77777777" w:rsidR="001308E0" w:rsidRPr="001308E0" w:rsidRDefault="001308E0" w:rsidP="001308E0">
      <w:pPr>
        <w:rPr>
          <w:lang w:val="ru-RU"/>
        </w:rPr>
      </w:pPr>
    </w:p>
    <w:p w14:paraId="47020E75" w14:textId="77777777" w:rsidR="001308E0" w:rsidRPr="001308E0" w:rsidRDefault="001308E0" w:rsidP="001308E0">
      <w:pPr>
        <w:rPr>
          <w:lang w:val="ru-RU"/>
        </w:rPr>
      </w:pPr>
      <w:r w:rsidRPr="001308E0">
        <w:rPr>
          <w:lang w:val="ru-RU"/>
        </w:rPr>
        <w:t xml:space="preserve">2.2. </w:t>
      </w:r>
      <w:r w:rsidRPr="001308E0">
        <w:rPr>
          <w:rFonts w:hint="eastAsia"/>
          <w:lang w:val="ru-RU"/>
        </w:rPr>
        <w:t>Методы</w:t>
      </w:r>
      <w:r w:rsidRPr="001308E0">
        <w:rPr>
          <w:lang w:val="ru-RU"/>
        </w:rPr>
        <w:t xml:space="preserve"> </w:t>
      </w:r>
      <w:r w:rsidRPr="001308E0">
        <w:rPr>
          <w:rFonts w:hint="eastAsia"/>
          <w:lang w:val="ru-RU"/>
        </w:rPr>
        <w:t>исследования</w:t>
      </w:r>
    </w:p>
    <w:p w14:paraId="34F18C6D" w14:textId="77777777" w:rsidR="001308E0" w:rsidRPr="001308E0" w:rsidRDefault="001308E0" w:rsidP="001308E0">
      <w:pPr>
        <w:rPr>
          <w:lang w:val="ru-RU"/>
        </w:rPr>
      </w:pPr>
    </w:p>
    <w:p w14:paraId="31A50DFC" w14:textId="77777777" w:rsidR="001308E0" w:rsidRPr="001308E0" w:rsidRDefault="001308E0" w:rsidP="001308E0">
      <w:pPr>
        <w:rPr>
          <w:lang w:val="ru-RU"/>
        </w:rPr>
      </w:pPr>
      <w:r w:rsidRPr="001308E0">
        <w:rPr>
          <w:lang w:val="ru-RU"/>
        </w:rPr>
        <w:t xml:space="preserve">2.2.1. </w:t>
      </w:r>
      <w:r w:rsidRPr="001308E0">
        <w:rPr>
          <w:rFonts w:hint="eastAsia"/>
          <w:lang w:val="ru-RU"/>
        </w:rPr>
        <w:t>Морфологические</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морфометрические</w:t>
      </w:r>
      <w:r w:rsidRPr="001308E0">
        <w:rPr>
          <w:lang w:val="ru-RU"/>
        </w:rPr>
        <w:t xml:space="preserve"> </w:t>
      </w:r>
      <w:r w:rsidRPr="001308E0">
        <w:rPr>
          <w:rFonts w:hint="eastAsia"/>
          <w:lang w:val="ru-RU"/>
        </w:rPr>
        <w:t>методы</w:t>
      </w:r>
      <w:r w:rsidRPr="001308E0">
        <w:rPr>
          <w:lang w:val="ru-RU"/>
        </w:rPr>
        <w:t xml:space="preserve"> </w:t>
      </w:r>
      <w:r w:rsidRPr="001308E0">
        <w:rPr>
          <w:rFonts w:hint="eastAsia"/>
          <w:lang w:val="ru-RU"/>
        </w:rPr>
        <w:t>исследования</w:t>
      </w:r>
      <w:r w:rsidRPr="001308E0">
        <w:rPr>
          <w:lang w:val="ru-RU"/>
        </w:rPr>
        <w:t xml:space="preserve"> </w:t>
      </w:r>
      <w:r w:rsidRPr="001308E0">
        <w:rPr>
          <w:rFonts w:hint="eastAsia"/>
          <w:lang w:val="ru-RU"/>
        </w:rPr>
        <w:t>семенников</w:t>
      </w:r>
    </w:p>
    <w:p w14:paraId="241654F7" w14:textId="77777777" w:rsidR="001308E0" w:rsidRPr="001308E0" w:rsidRDefault="001308E0" w:rsidP="001308E0">
      <w:pPr>
        <w:rPr>
          <w:lang w:val="ru-RU"/>
        </w:rPr>
      </w:pPr>
    </w:p>
    <w:p w14:paraId="07C64819" w14:textId="77777777" w:rsidR="001308E0" w:rsidRPr="001308E0" w:rsidRDefault="001308E0" w:rsidP="001308E0">
      <w:pPr>
        <w:rPr>
          <w:lang w:val="ru-RU"/>
        </w:rPr>
      </w:pPr>
      <w:r w:rsidRPr="001308E0">
        <w:rPr>
          <w:lang w:val="ru-RU"/>
        </w:rPr>
        <w:t xml:space="preserve">2.2.2. </w:t>
      </w:r>
      <w:r w:rsidRPr="001308E0">
        <w:rPr>
          <w:rFonts w:hint="eastAsia"/>
          <w:lang w:val="ru-RU"/>
        </w:rPr>
        <w:t>Иммуногистохимическое</w:t>
      </w:r>
      <w:r w:rsidRPr="001308E0">
        <w:rPr>
          <w:lang w:val="ru-RU"/>
        </w:rPr>
        <w:t xml:space="preserve"> </w:t>
      </w:r>
      <w:r w:rsidRPr="001308E0">
        <w:rPr>
          <w:rFonts w:hint="eastAsia"/>
          <w:lang w:val="ru-RU"/>
        </w:rPr>
        <w:t>исследование</w:t>
      </w:r>
    </w:p>
    <w:p w14:paraId="5CC89BAE" w14:textId="77777777" w:rsidR="001308E0" w:rsidRPr="001308E0" w:rsidRDefault="001308E0" w:rsidP="001308E0">
      <w:pPr>
        <w:rPr>
          <w:lang w:val="ru-RU"/>
        </w:rPr>
      </w:pPr>
    </w:p>
    <w:p w14:paraId="17094FAF" w14:textId="77777777" w:rsidR="001308E0" w:rsidRPr="001308E0" w:rsidRDefault="001308E0" w:rsidP="001308E0">
      <w:pPr>
        <w:rPr>
          <w:lang w:val="ru-RU"/>
        </w:rPr>
      </w:pPr>
      <w:r w:rsidRPr="001308E0">
        <w:rPr>
          <w:lang w:val="ru-RU"/>
        </w:rPr>
        <w:t xml:space="preserve">2.2.3. </w:t>
      </w:r>
      <w:r w:rsidRPr="001308E0">
        <w:rPr>
          <w:rFonts w:hint="eastAsia"/>
          <w:lang w:val="ru-RU"/>
        </w:rPr>
        <w:t>Статистические</w:t>
      </w:r>
      <w:r w:rsidRPr="001308E0">
        <w:rPr>
          <w:lang w:val="ru-RU"/>
        </w:rPr>
        <w:t xml:space="preserve"> </w:t>
      </w:r>
      <w:r w:rsidRPr="001308E0">
        <w:rPr>
          <w:rFonts w:hint="eastAsia"/>
          <w:lang w:val="ru-RU"/>
        </w:rPr>
        <w:t>методы</w:t>
      </w:r>
      <w:r w:rsidRPr="001308E0">
        <w:rPr>
          <w:lang w:val="ru-RU"/>
        </w:rPr>
        <w:t xml:space="preserve"> </w:t>
      </w:r>
      <w:r w:rsidRPr="001308E0">
        <w:rPr>
          <w:rFonts w:hint="eastAsia"/>
          <w:lang w:val="ru-RU"/>
        </w:rPr>
        <w:t>исследования</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обработки</w:t>
      </w:r>
      <w:r w:rsidRPr="001308E0">
        <w:rPr>
          <w:lang w:val="ru-RU"/>
        </w:rPr>
        <w:t xml:space="preserve"> </w:t>
      </w:r>
      <w:r w:rsidRPr="001308E0">
        <w:rPr>
          <w:rFonts w:hint="eastAsia"/>
          <w:lang w:val="ru-RU"/>
        </w:rPr>
        <w:t>данных</w:t>
      </w:r>
    </w:p>
    <w:p w14:paraId="5B42AE83" w14:textId="77777777" w:rsidR="001308E0" w:rsidRPr="001308E0" w:rsidRDefault="001308E0" w:rsidP="001308E0">
      <w:pPr>
        <w:rPr>
          <w:lang w:val="ru-RU"/>
        </w:rPr>
      </w:pPr>
    </w:p>
    <w:p w14:paraId="282DAB70" w14:textId="77777777" w:rsidR="001308E0" w:rsidRPr="001308E0" w:rsidRDefault="001308E0" w:rsidP="001308E0">
      <w:pPr>
        <w:rPr>
          <w:lang w:val="ru-RU"/>
        </w:rPr>
      </w:pPr>
      <w:r w:rsidRPr="001308E0">
        <w:rPr>
          <w:rFonts w:hint="eastAsia"/>
          <w:lang w:val="ru-RU"/>
        </w:rPr>
        <w:t>Глава</w:t>
      </w:r>
      <w:r w:rsidRPr="001308E0">
        <w:rPr>
          <w:lang w:val="ru-RU"/>
        </w:rPr>
        <w:t xml:space="preserve"> 3. </w:t>
      </w:r>
      <w:r w:rsidRPr="001308E0">
        <w:rPr>
          <w:rFonts w:hint="eastAsia"/>
          <w:lang w:val="ru-RU"/>
        </w:rPr>
        <w:t>Морфологические</w:t>
      </w:r>
      <w:r w:rsidRPr="001308E0">
        <w:rPr>
          <w:lang w:val="ru-RU"/>
        </w:rPr>
        <w:t xml:space="preserve"> </w:t>
      </w:r>
      <w:r w:rsidRPr="001308E0">
        <w:rPr>
          <w:rFonts w:hint="eastAsia"/>
          <w:lang w:val="ru-RU"/>
        </w:rPr>
        <w:t>изменения</w:t>
      </w:r>
      <w:r w:rsidRPr="001308E0">
        <w:rPr>
          <w:lang w:val="ru-RU"/>
        </w:rPr>
        <w:t xml:space="preserve"> </w:t>
      </w:r>
      <w:r w:rsidRPr="001308E0">
        <w:rPr>
          <w:rFonts w:hint="eastAsia"/>
          <w:lang w:val="ru-RU"/>
        </w:rPr>
        <w:t>у</w:t>
      </w:r>
      <w:r w:rsidRPr="001308E0">
        <w:rPr>
          <w:lang w:val="ru-RU"/>
        </w:rPr>
        <w:t xml:space="preserve"> </w:t>
      </w:r>
      <w:r w:rsidRPr="001308E0">
        <w:rPr>
          <w:rFonts w:hint="eastAsia"/>
          <w:lang w:val="ru-RU"/>
        </w:rPr>
        <w:t>плодов</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в</w:t>
      </w:r>
      <w:r w:rsidRPr="001308E0">
        <w:rPr>
          <w:lang w:val="ru-RU"/>
        </w:rPr>
        <w:t xml:space="preserve"> </w:t>
      </w:r>
      <w:r w:rsidRPr="001308E0">
        <w:rPr>
          <w:rFonts w:hint="eastAsia"/>
          <w:lang w:val="ru-RU"/>
        </w:rPr>
        <w:t>плаценте</w:t>
      </w:r>
      <w:r w:rsidRPr="001308E0">
        <w:rPr>
          <w:lang w:val="ru-RU"/>
        </w:rPr>
        <w:t xml:space="preserve"> </w:t>
      </w:r>
      <w:r w:rsidRPr="001308E0">
        <w:rPr>
          <w:rFonts w:hint="eastAsia"/>
          <w:lang w:val="ru-RU"/>
        </w:rPr>
        <w:t>при</w:t>
      </w:r>
      <w:r w:rsidRPr="001308E0">
        <w:rPr>
          <w:lang w:val="ru-RU"/>
        </w:rPr>
        <w:t xml:space="preserve"> </w:t>
      </w:r>
      <w:r w:rsidRPr="001308E0">
        <w:rPr>
          <w:rFonts w:hint="eastAsia"/>
          <w:lang w:val="ru-RU"/>
        </w:rPr>
        <w:t>нарушении</w:t>
      </w:r>
      <w:r w:rsidRPr="001308E0">
        <w:rPr>
          <w:lang w:val="ru-RU"/>
        </w:rPr>
        <w:t xml:space="preserve"> </w:t>
      </w:r>
      <w:r w:rsidRPr="001308E0">
        <w:rPr>
          <w:rFonts w:hint="eastAsia"/>
          <w:lang w:val="ru-RU"/>
        </w:rPr>
        <w:t>маточно</w:t>
      </w:r>
      <w:r w:rsidRPr="001308E0">
        <w:rPr>
          <w:lang w:val="ru-RU"/>
        </w:rPr>
        <w:t>-</w:t>
      </w:r>
      <w:r w:rsidRPr="001308E0">
        <w:rPr>
          <w:rFonts w:hint="eastAsia"/>
          <w:lang w:val="ru-RU"/>
        </w:rPr>
        <w:t>плацентарного</w:t>
      </w:r>
      <w:r w:rsidRPr="001308E0">
        <w:rPr>
          <w:lang w:val="ru-RU"/>
        </w:rPr>
        <w:t xml:space="preserve"> </w:t>
      </w:r>
      <w:r w:rsidRPr="001308E0">
        <w:rPr>
          <w:rFonts w:hint="eastAsia"/>
          <w:lang w:val="ru-RU"/>
        </w:rPr>
        <w:t>кровообращения</w:t>
      </w:r>
      <w:r w:rsidRPr="001308E0">
        <w:rPr>
          <w:lang w:val="ru-RU"/>
        </w:rPr>
        <w:t xml:space="preserve"> </w:t>
      </w:r>
      <w:r w:rsidRPr="001308E0">
        <w:rPr>
          <w:rFonts w:hint="eastAsia"/>
          <w:lang w:val="ru-RU"/>
        </w:rPr>
        <w:t>во</w:t>
      </w:r>
      <w:r w:rsidRPr="001308E0">
        <w:rPr>
          <w:lang w:val="ru-RU"/>
        </w:rPr>
        <w:t xml:space="preserve"> </w:t>
      </w:r>
      <w:r w:rsidRPr="001308E0">
        <w:rPr>
          <w:rFonts w:hint="eastAsia"/>
          <w:lang w:val="ru-RU"/>
        </w:rPr>
        <w:t>время</w:t>
      </w:r>
      <w:r w:rsidRPr="001308E0">
        <w:rPr>
          <w:lang w:val="ru-RU"/>
        </w:rPr>
        <w:t xml:space="preserve"> </w:t>
      </w:r>
      <w:r w:rsidRPr="001308E0">
        <w:rPr>
          <w:rFonts w:hint="eastAsia"/>
          <w:lang w:val="ru-RU"/>
        </w:rPr>
        <w:t>беременности</w:t>
      </w:r>
    </w:p>
    <w:p w14:paraId="7B16A4FA" w14:textId="77777777" w:rsidR="001308E0" w:rsidRPr="001308E0" w:rsidRDefault="001308E0" w:rsidP="001308E0">
      <w:pPr>
        <w:rPr>
          <w:lang w:val="ru-RU"/>
        </w:rPr>
      </w:pPr>
    </w:p>
    <w:p w14:paraId="2EC3FAFD" w14:textId="77777777" w:rsidR="001308E0" w:rsidRPr="001308E0" w:rsidRDefault="001308E0" w:rsidP="001308E0">
      <w:pPr>
        <w:rPr>
          <w:lang w:val="ru-RU"/>
        </w:rPr>
      </w:pPr>
      <w:r w:rsidRPr="001308E0">
        <w:rPr>
          <w:lang w:val="ru-RU"/>
        </w:rPr>
        <w:t xml:space="preserve">3.1. </w:t>
      </w:r>
      <w:r w:rsidRPr="001308E0">
        <w:rPr>
          <w:rFonts w:hint="eastAsia"/>
          <w:lang w:val="ru-RU"/>
        </w:rPr>
        <w:t>Морфологическое</w:t>
      </w:r>
      <w:r w:rsidRPr="001308E0">
        <w:rPr>
          <w:lang w:val="ru-RU"/>
        </w:rPr>
        <w:t xml:space="preserve"> </w:t>
      </w:r>
      <w:r w:rsidRPr="001308E0">
        <w:rPr>
          <w:rFonts w:hint="eastAsia"/>
          <w:lang w:val="ru-RU"/>
        </w:rPr>
        <w:t>исследование</w:t>
      </w:r>
      <w:r w:rsidRPr="001308E0">
        <w:rPr>
          <w:lang w:val="ru-RU"/>
        </w:rPr>
        <w:t xml:space="preserve"> </w:t>
      </w:r>
      <w:r w:rsidRPr="001308E0">
        <w:rPr>
          <w:rFonts w:hint="eastAsia"/>
          <w:lang w:val="ru-RU"/>
        </w:rPr>
        <w:t>плодов</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плаценты</w:t>
      </w:r>
      <w:r w:rsidRPr="001308E0">
        <w:rPr>
          <w:lang w:val="ru-RU"/>
        </w:rPr>
        <w:t xml:space="preserve"> </w:t>
      </w:r>
      <w:r w:rsidRPr="001308E0">
        <w:rPr>
          <w:rFonts w:hint="eastAsia"/>
          <w:lang w:val="ru-RU"/>
        </w:rPr>
        <w:t>от</w:t>
      </w:r>
      <w:r w:rsidRPr="001308E0">
        <w:rPr>
          <w:lang w:val="ru-RU"/>
        </w:rPr>
        <w:t xml:space="preserve"> </w:t>
      </w:r>
      <w:r w:rsidRPr="001308E0">
        <w:rPr>
          <w:rFonts w:hint="eastAsia"/>
          <w:lang w:val="ru-RU"/>
        </w:rPr>
        <w:t>матерей</w:t>
      </w:r>
      <w:r w:rsidRPr="001308E0">
        <w:rPr>
          <w:lang w:val="ru-RU"/>
        </w:rPr>
        <w:t xml:space="preserve"> </w:t>
      </w:r>
      <w:r w:rsidRPr="001308E0">
        <w:rPr>
          <w:rFonts w:hint="eastAsia"/>
          <w:lang w:val="ru-RU"/>
        </w:rPr>
        <w:t>с</w:t>
      </w:r>
      <w:r w:rsidRPr="001308E0">
        <w:rPr>
          <w:lang w:val="ru-RU"/>
        </w:rPr>
        <w:t xml:space="preserve"> </w:t>
      </w:r>
      <w:r w:rsidRPr="001308E0">
        <w:rPr>
          <w:rFonts w:hint="eastAsia"/>
          <w:lang w:val="ru-RU"/>
        </w:rPr>
        <w:t>патологией</w:t>
      </w:r>
      <w:r w:rsidRPr="001308E0">
        <w:rPr>
          <w:lang w:val="ru-RU"/>
        </w:rPr>
        <w:t xml:space="preserve"> </w:t>
      </w:r>
      <w:r w:rsidRPr="001308E0">
        <w:rPr>
          <w:rFonts w:hint="eastAsia"/>
          <w:lang w:val="ru-RU"/>
        </w:rPr>
        <w:t>беременности</w:t>
      </w:r>
      <w:r w:rsidRPr="001308E0">
        <w:rPr>
          <w:lang w:val="ru-RU"/>
        </w:rPr>
        <w:t xml:space="preserve">, </w:t>
      </w:r>
      <w:r w:rsidRPr="001308E0">
        <w:rPr>
          <w:rFonts w:hint="eastAsia"/>
          <w:lang w:val="ru-RU"/>
        </w:rPr>
        <w:t>приводящей</w:t>
      </w:r>
      <w:r w:rsidRPr="001308E0">
        <w:rPr>
          <w:lang w:val="ru-RU"/>
        </w:rPr>
        <w:t xml:space="preserve"> </w:t>
      </w:r>
      <w:r w:rsidRPr="001308E0">
        <w:rPr>
          <w:rFonts w:hint="eastAsia"/>
          <w:lang w:val="ru-RU"/>
        </w:rPr>
        <w:t>к</w:t>
      </w:r>
      <w:r w:rsidRPr="001308E0">
        <w:rPr>
          <w:lang w:val="ru-RU"/>
        </w:rPr>
        <w:t xml:space="preserve"> </w:t>
      </w:r>
      <w:r w:rsidRPr="001308E0">
        <w:rPr>
          <w:rFonts w:hint="eastAsia"/>
          <w:lang w:val="ru-RU"/>
        </w:rPr>
        <w:t>острым</w:t>
      </w:r>
      <w:r w:rsidRPr="001308E0">
        <w:rPr>
          <w:lang w:val="ru-RU"/>
        </w:rPr>
        <w:t xml:space="preserve"> </w:t>
      </w:r>
      <w:r w:rsidRPr="001308E0">
        <w:rPr>
          <w:rFonts w:hint="eastAsia"/>
          <w:lang w:val="ru-RU"/>
        </w:rPr>
        <w:t>нарушениям</w:t>
      </w:r>
      <w:r w:rsidRPr="001308E0">
        <w:rPr>
          <w:lang w:val="ru-RU"/>
        </w:rPr>
        <w:t xml:space="preserve"> </w:t>
      </w:r>
      <w:r w:rsidRPr="001308E0">
        <w:rPr>
          <w:rFonts w:hint="eastAsia"/>
          <w:lang w:val="ru-RU"/>
        </w:rPr>
        <w:t>маточно</w:t>
      </w:r>
      <w:r w:rsidRPr="001308E0">
        <w:rPr>
          <w:lang w:val="ru-RU"/>
        </w:rPr>
        <w:t>-</w:t>
      </w:r>
      <w:r w:rsidRPr="001308E0">
        <w:rPr>
          <w:rFonts w:hint="eastAsia"/>
          <w:lang w:val="ru-RU"/>
        </w:rPr>
        <w:t>плацентарного</w:t>
      </w:r>
      <w:r w:rsidRPr="001308E0">
        <w:rPr>
          <w:lang w:val="ru-RU"/>
        </w:rPr>
        <w:t xml:space="preserve"> </w:t>
      </w:r>
      <w:r w:rsidRPr="001308E0">
        <w:rPr>
          <w:rFonts w:hint="eastAsia"/>
          <w:lang w:val="ru-RU"/>
        </w:rPr>
        <w:t>кровообращения</w:t>
      </w:r>
    </w:p>
    <w:p w14:paraId="2F80929B" w14:textId="77777777" w:rsidR="001308E0" w:rsidRPr="001308E0" w:rsidRDefault="001308E0" w:rsidP="001308E0">
      <w:pPr>
        <w:rPr>
          <w:lang w:val="ru-RU"/>
        </w:rPr>
      </w:pPr>
    </w:p>
    <w:p w14:paraId="7284FDDA" w14:textId="77777777" w:rsidR="001308E0" w:rsidRPr="001308E0" w:rsidRDefault="001308E0" w:rsidP="001308E0">
      <w:pPr>
        <w:rPr>
          <w:lang w:val="ru-RU"/>
        </w:rPr>
      </w:pPr>
      <w:r w:rsidRPr="001308E0">
        <w:rPr>
          <w:lang w:val="ru-RU"/>
        </w:rPr>
        <w:t xml:space="preserve">3.2. </w:t>
      </w:r>
      <w:r w:rsidRPr="001308E0">
        <w:rPr>
          <w:rFonts w:hint="eastAsia"/>
          <w:lang w:val="ru-RU"/>
        </w:rPr>
        <w:t>Морфологический</w:t>
      </w:r>
      <w:r w:rsidRPr="001308E0">
        <w:rPr>
          <w:lang w:val="ru-RU"/>
        </w:rPr>
        <w:t xml:space="preserve"> </w:t>
      </w:r>
      <w:r w:rsidRPr="001308E0">
        <w:rPr>
          <w:rFonts w:hint="eastAsia"/>
          <w:lang w:val="ru-RU"/>
        </w:rPr>
        <w:t>анализ</w:t>
      </w:r>
      <w:r w:rsidRPr="001308E0">
        <w:rPr>
          <w:lang w:val="ru-RU"/>
        </w:rPr>
        <w:t xml:space="preserve"> </w:t>
      </w:r>
      <w:r w:rsidRPr="001308E0">
        <w:rPr>
          <w:rFonts w:hint="eastAsia"/>
          <w:lang w:val="ru-RU"/>
        </w:rPr>
        <w:t>изменений</w:t>
      </w:r>
      <w:r w:rsidRPr="001308E0">
        <w:rPr>
          <w:lang w:val="ru-RU"/>
        </w:rPr>
        <w:t xml:space="preserve"> </w:t>
      </w:r>
      <w:r w:rsidRPr="001308E0">
        <w:rPr>
          <w:rFonts w:hint="eastAsia"/>
          <w:lang w:val="ru-RU"/>
        </w:rPr>
        <w:t>у</w:t>
      </w:r>
      <w:r w:rsidRPr="001308E0">
        <w:rPr>
          <w:lang w:val="ru-RU"/>
        </w:rPr>
        <w:t xml:space="preserve"> </w:t>
      </w:r>
      <w:r w:rsidRPr="001308E0">
        <w:rPr>
          <w:rFonts w:hint="eastAsia"/>
          <w:lang w:val="ru-RU"/>
        </w:rPr>
        <w:t>плодов</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в</w:t>
      </w:r>
      <w:r w:rsidRPr="001308E0">
        <w:rPr>
          <w:lang w:val="ru-RU"/>
        </w:rPr>
        <w:t xml:space="preserve"> </w:t>
      </w:r>
      <w:r w:rsidRPr="001308E0">
        <w:rPr>
          <w:rFonts w:hint="eastAsia"/>
          <w:lang w:val="ru-RU"/>
        </w:rPr>
        <w:t>плаценте</w:t>
      </w:r>
      <w:r w:rsidRPr="001308E0">
        <w:rPr>
          <w:lang w:val="ru-RU"/>
        </w:rPr>
        <w:t xml:space="preserve"> </w:t>
      </w:r>
      <w:r w:rsidRPr="001308E0">
        <w:rPr>
          <w:rFonts w:hint="eastAsia"/>
          <w:lang w:val="ru-RU"/>
        </w:rPr>
        <w:t>при</w:t>
      </w:r>
      <w:r w:rsidRPr="001308E0">
        <w:rPr>
          <w:lang w:val="ru-RU"/>
        </w:rPr>
        <w:t xml:space="preserve"> </w:t>
      </w:r>
      <w:r w:rsidRPr="001308E0">
        <w:rPr>
          <w:rFonts w:hint="eastAsia"/>
          <w:lang w:val="ru-RU"/>
        </w:rPr>
        <w:t>патологии</w:t>
      </w:r>
      <w:r w:rsidRPr="001308E0">
        <w:rPr>
          <w:lang w:val="ru-RU"/>
        </w:rPr>
        <w:t xml:space="preserve"> </w:t>
      </w:r>
      <w:r w:rsidRPr="001308E0">
        <w:rPr>
          <w:rFonts w:hint="eastAsia"/>
          <w:lang w:val="ru-RU"/>
        </w:rPr>
        <w:t>беременности</w:t>
      </w:r>
      <w:r w:rsidRPr="001308E0">
        <w:rPr>
          <w:lang w:val="ru-RU"/>
        </w:rPr>
        <w:t xml:space="preserve"> </w:t>
      </w:r>
      <w:r w:rsidRPr="001308E0">
        <w:rPr>
          <w:rFonts w:hint="eastAsia"/>
          <w:lang w:val="ru-RU"/>
        </w:rPr>
        <w:t>матери</w:t>
      </w:r>
      <w:r w:rsidRPr="001308E0">
        <w:rPr>
          <w:lang w:val="ru-RU"/>
        </w:rPr>
        <w:t xml:space="preserve">, </w:t>
      </w:r>
      <w:r w:rsidRPr="001308E0">
        <w:rPr>
          <w:rFonts w:hint="eastAsia"/>
          <w:lang w:val="ru-RU"/>
        </w:rPr>
        <w:t>развившейся</w:t>
      </w:r>
      <w:r w:rsidRPr="001308E0">
        <w:rPr>
          <w:lang w:val="ru-RU"/>
        </w:rPr>
        <w:t xml:space="preserve"> </w:t>
      </w:r>
      <w:r w:rsidRPr="001308E0">
        <w:rPr>
          <w:rFonts w:hint="eastAsia"/>
          <w:lang w:val="ru-RU"/>
        </w:rPr>
        <w:t>на</w:t>
      </w:r>
      <w:r w:rsidRPr="001308E0">
        <w:rPr>
          <w:lang w:val="ru-RU"/>
        </w:rPr>
        <w:t xml:space="preserve"> </w:t>
      </w:r>
      <w:r w:rsidRPr="001308E0">
        <w:rPr>
          <w:rFonts w:hint="eastAsia"/>
          <w:lang w:val="ru-RU"/>
        </w:rPr>
        <w:t>фоне</w:t>
      </w:r>
      <w:r w:rsidRPr="001308E0">
        <w:rPr>
          <w:lang w:val="ru-RU"/>
        </w:rPr>
        <w:t xml:space="preserve"> </w:t>
      </w:r>
      <w:r w:rsidRPr="001308E0">
        <w:rPr>
          <w:rFonts w:hint="eastAsia"/>
          <w:lang w:val="ru-RU"/>
        </w:rPr>
        <w:t>хронических</w:t>
      </w:r>
      <w:r w:rsidRPr="001308E0">
        <w:rPr>
          <w:lang w:val="ru-RU"/>
        </w:rPr>
        <w:t xml:space="preserve"> </w:t>
      </w:r>
      <w:r w:rsidRPr="001308E0">
        <w:rPr>
          <w:rFonts w:hint="eastAsia"/>
          <w:lang w:val="ru-RU"/>
        </w:rPr>
        <w:t>нарушений</w:t>
      </w:r>
    </w:p>
    <w:p w14:paraId="730B8137" w14:textId="77777777" w:rsidR="001308E0" w:rsidRPr="001308E0" w:rsidRDefault="001308E0" w:rsidP="001308E0">
      <w:pPr>
        <w:rPr>
          <w:lang w:val="ru-RU"/>
        </w:rPr>
      </w:pPr>
    </w:p>
    <w:p w14:paraId="1B68FFE9" w14:textId="77777777" w:rsidR="001308E0" w:rsidRPr="001308E0" w:rsidRDefault="001308E0" w:rsidP="001308E0">
      <w:pPr>
        <w:rPr>
          <w:lang w:val="ru-RU"/>
        </w:rPr>
      </w:pPr>
      <w:r w:rsidRPr="001308E0">
        <w:rPr>
          <w:rFonts w:hint="eastAsia"/>
          <w:lang w:val="ru-RU"/>
        </w:rPr>
        <w:t>маточно</w:t>
      </w:r>
      <w:r w:rsidRPr="001308E0">
        <w:rPr>
          <w:lang w:val="ru-RU"/>
        </w:rPr>
        <w:t>-</w:t>
      </w:r>
      <w:r w:rsidRPr="001308E0">
        <w:rPr>
          <w:rFonts w:hint="eastAsia"/>
          <w:lang w:val="ru-RU"/>
        </w:rPr>
        <w:t>плацентарного</w:t>
      </w:r>
      <w:r w:rsidRPr="001308E0">
        <w:rPr>
          <w:lang w:val="ru-RU"/>
        </w:rPr>
        <w:t xml:space="preserve"> </w:t>
      </w:r>
      <w:r w:rsidRPr="001308E0">
        <w:rPr>
          <w:rFonts w:hint="eastAsia"/>
          <w:lang w:val="ru-RU"/>
        </w:rPr>
        <w:t>кровообращения</w:t>
      </w:r>
    </w:p>
    <w:p w14:paraId="262E5AE6" w14:textId="77777777" w:rsidR="001308E0" w:rsidRPr="001308E0" w:rsidRDefault="001308E0" w:rsidP="001308E0">
      <w:pPr>
        <w:rPr>
          <w:lang w:val="ru-RU"/>
        </w:rPr>
      </w:pPr>
    </w:p>
    <w:p w14:paraId="5B61E772" w14:textId="77777777" w:rsidR="001308E0" w:rsidRPr="001308E0" w:rsidRDefault="001308E0" w:rsidP="001308E0">
      <w:pPr>
        <w:rPr>
          <w:lang w:val="ru-RU"/>
        </w:rPr>
      </w:pPr>
      <w:r w:rsidRPr="001308E0">
        <w:rPr>
          <w:rFonts w:hint="eastAsia"/>
          <w:lang w:val="ru-RU"/>
        </w:rPr>
        <w:t>Глава</w:t>
      </w:r>
      <w:r w:rsidRPr="001308E0">
        <w:rPr>
          <w:lang w:val="ru-RU"/>
        </w:rPr>
        <w:t xml:space="preserve"> 4. </w:t>
      </w:r>
      <w:r w:rsidRPr="001308E0">
        <w:rPr>
          <w:rFonts w:hint="eastAsia"/>
          <w:lang w:val="ru-RU"/>
        </w:rPr>
        <w:t>Морфометрическое</w:t>
      </w:r>
      <w:r w:rsidRPr="001308E0">
        <w:rPr>
          <w:lang w:val="ru-RU"/>
        </w:rPr>
        <w:t xml:space="preserve"> </w:t>
      </w:r>
      <w:r w:rsidRPr="001308E0">
        <w:rPr>
          <w:rFonts w:hint="eastAsia"/>
          <w:lang w:val="ru-RU"/>
        </w:rPr>
        <w:t>исследование</w:t>
      </w:r>
      <w:r w:rsidRPr="001308E0">
        <w:rPr>
          <w:lang w:val="ru-RU"/>
        </w:rPr>
        <w:t xml:space="preserve"> </w:t>
      </w:r>
      <w:r w:rsidRPr="001308E0">
        <w:rPr>
          <w:rFonts w:hint="eastAsia"/>
          <w:lang w:val="ru-RU"/>
        </w:rPr>
        <w:t>яичек</w:t>
      </w:r>
      <w:r w:rsidRPr="001308E0">
        <w:rPr>
          <w:lang w:val="ru-RU"/>
        </w:rPr>
        <w:t xml:space="preserve"> </w:t>
      </w:r>
      <w:r w:rsidRPr="001308E0">
        <w:rPr>
          <w:rFonts w:hint="eastAsia"/>
          <w:lang w:val="ru-RU"/>
        </w:rPr>
        <w:t>плодов</w:t>
      </w:r>
      <w:r w:rsidRPr="001308E0">
        <w:rPr>
          <w:lang w:val="ru-RU"/>
        </w:rPr>
        <w:t xml:space="preserve"> </w:t>
      </w:r>
      <w:r w:rsidRPr="001308E0">
        <w:rPr>
          <w:rFonts w:hint="eastAsia"/>
          <w:lang w:val="ru-RU"/>
        </w:rPr>
        <w:t>человека</w:t>
      </w:r>
      <w:r w:rsidRPr="001308E0">
        <w:rPr>
          <w:lang w:val="ru-RU"/>
        </w:rPr>
        <w:t xml:space="preserve"> </w:t>
      </w:r>
      <w:r w:rsidRPr="001308E0">
        <w:rPr>
          <w:rFonts w:hint="eastAsia"/>
          <w:lang w:val="ru-RU"/>
        </w:rPr>
        <w:t>на</w:t>
      </w:r>
      <w:r w:rsidRPr="001308E0">
        <w:rPr>
          <w:lang w:val="ru-RU"/>
        </w:rPr>
        <w:t xml:space="preserve"> </w:t>
      </w:r>
      <w:r w:rsidRPr="001308E0">
        <w:rPr>
          <w:rFonts w:hint="eastAsia"/>
          <w:lang w:val="ru-RU"/>
        </w:rPr>
        <w:t>разных</w:t>
      </w:r>
      <w:r w:rsidRPr="001308E0">
        <w:rPr>
          <w:lang w:val="ru-RU"/>
        </w:rPr>
        <w:t xml:space="preserve"> </w:t>
      </w:r>
      <w:r w:rsidRPr="001308E0">
        <w:rPr>
          <w:rFonts w:hint="eastAsia"/>
          <w:lang w:val="ru-RU"/>
        </w:rPr>
        <w:t>сроках</w:t>
      </w:r>
      <w:r w:rsidRPr="001308E0">
        <w:rPr>
          <w:lang w:val="ru-RU"/>
        </w:rPr>
        <w:t xml:space="preserve"> </w:t>
      </w:r>
      <w:r w:rsidRPr="001308E0">
        <w:rPr>
          <w:rFonts w:hint="eastAsia"/>
          <w:lang w:val="ru-RU"/>
        </w:rPr>
        <w:t>гестации</w:t>
      </w:r>
      <w:r w:rsidRPr="001308E0">
        <w:rPr>
          <w:lang w:val="ru-RU"/>
        </w:rPr>
        <w:t xml:space="preserve">, </w:t>
      </w:r>
      <w:r w:rsidRPr="001308E0">
        <w:rPr>
          <w:rFonts w:hint="eastAsia"/>
          <w:lang w:val="ru-RU"/>
        </w:rPr>
        <w:t>погибших</w:t>
      </w:r>
      <w:r w:rsidRPr="001308E0">
        <w:rPr>
          <w:lang w:val="ru-RU"/>
        </w:rPr>
        <w:t xml:space="preserve"> </w:t>
      </w:r>
      <w:r w:rsidRPr="001308E0">
        <w:rPr>
          <w:rFonts w:hint="eastAsia"/>
          <w:lang w:val="ru-RU"/>
        </w:rPr>
        <w:t>от</w:t>
      </w:r>
      <w:r w:rsidRPr="001308E0">
        <w:rPr>
          <w:lang w:val="ru-RU"/>
        </w:rPr>
        <w:t xml:space="preserve"> </w:t>
      </w:r>
      <w:r w:rsidRPr="001308E0">
        <w:rPr>
          <w:rFonts w:hint="eastAsia"/>
          <w:lang w:val="ru-RU"/>
        </w:rPr>
        <w:t>острой</w:t>
      </w:r>
      <w:r w:rsidRPr="001308E0">
        <w:rPr>
          <w:lang w:val="ru-RU"/>
        </w:rPr>
        <w:t xml:space="preserve"> </w:t>
      </w:r>
      <w:r w:rsidRPr="001308E0">
        <w:rPr>
          <w:rFonts w:hint="eastAsia"/>
          <w:lang w:val="ru-RU"/>
        </w:rPr>
        <w:t>асфиксии</w:t>
      </w:r>
    </w:p>
    <w:p w14:paraId="55F8DB9A" w14:textId="77777777" w:rsidR="001308E0" w:rsidRPr="001308E0" w:rsidRDefault="001308E0" w:rsidP="001308E0">
      <w:pPr>
        <w:rPr>
          <w:lang w:val="ru-RU"/>
        </w:rPr>
      </w:pPr>
    </w:p>
    <w:p w14:paraId="470D7EF5" w14:textId="77777777" w:rsidR="001308E0" w:rsidRPr="001308E0" w:rsidRDefault="001308E0" w:rsidP="001308E0">
      <w:pPr>
        <w:rPr>
          <w:lang w:val="ru-RU"/>
        </w:rPr>
      </w:pPr>
      <w:r w:rsidRPr="001308E0">
        <w:rPr>
          <w:lang w:val="ru-RU"/>
        </w:rPr>
        <w:t xml:space="preserve">4.1. </w:t>
      </w:r>
      <w:r w:rsidRPr="001308E0">
        <w:rPr>
          <w:rFonts w:hint="eastAsia"/>
          <w:lang w:val="ru-RU"/>
        </w:rPr>
        <w:t>Макроскопическая</w:t>
      </w:r>
      <w:r w:rsidRPr="001308E0">
        <w:rPr>
          <w:lang w:val="ru-RU"/>
        </w:rPr>
        <w:t xml:space="preserve"> </w:t>
      </w:r>
      <w:r w:rsidRPr="001308E0">
        <w:rPr>
          <w:rFonts w:hint="eastAsia"/>
          <w:lang w:val="ru-RU"/>
        </w:rPr>
        <w:t>характеристика</w:t>
      </w:r>
      <w:r w:rsidRPr="001308E0">
        <w:rPr>
          <w:lang w:val="ru-RU"/>
        </w:rPr>
        <w:t xml:space="preserve"> </w:t>
      </w:r>
      <w:r w:rsidRPr="001308E0">
        <w:rPr>
          <w:rFonts w:hint="eastAsia"/>
          <w:lang w:val="ru-RU"/>
        </w:rPr>
        <w:t>изменений</w:t>
      </w:r>
      <w:r w:rsidRPr="001308E0">
        <w:rPr>
          <w:lang w:val="ru-RU"/>
        </w:rPr>
        <w:t xml:space="preserve"> </w:t>
      </w:r>
      <w:r w:rsidRPr="001308E0">
        <w:rPr>
          <w:rFonts w:hint="eastAsia"/>
          <w:lang w:val="ru-RU"/>
        </w:rPr>
        <w:t>яичек</w:t>
      </w:r>
      <w:r w:rsidRPr="001308E0">
        <w:rPr>
          <w:lang w:val="ru-RU"/>
        </w:rPr>
        <w:t xml:space="preserve"> </w:t>
      </w:r>
      <w:r w:rsidRPr="001308E0">
        <w:rPr>
          <w:rFonts w:hint="eastAsia"/>
          <w:lang w:val="ru-RU"/>
        </w:rPr>
        <w:t>плодов</w:t>
      </w:r>
      <w:r w:rsidRPr="001308E0">
        <w:rPr>
          <w:lang w:val="ru-RU"/>
        </w:rPr>
        <w:t xml:space="preserve">, </w:t>
      </w:r>
      <w:r w:rsidRPr="001308E0">
        <w:rPr>
          <w:rFonts w:hint="eastAsia"/>
          <w:lang w:val="ru-RU"/>
        </w:rPr>
        <w:t>погибших</w:t>
      </w:r>
      <w:r w:rsidRPr="001308E0">
        <w:rPr>
          <w:lang w:val="ru-RU"/>
        </w:rPr>
        <w:t xml:space="preserve"> </w:t>
      </w:r>
      <w:r w:rsidRPr="001308E0">
        <w:rPr>
          <w:rFonts w:hint="eastAsia"/>
          <w:lang w:val="ru-RU"/>
        </w:rPr>
        <w:t>от</w:t>
      </w:r>
      <w:r w:rsidRPr="001308E0">
        <w:rPr>
          <w:lang w:val="ru-RU"/>
        </w:rPr>
        <w:t xml:space="preserve"> </w:t>
      </w:r>
      <w:r w:rsidRPr="001308E0">
        <w:rPr>
          <w:rFonts w:hint="eastAsia"/>
          <w:lang w:val="ru-RU"/>
        </w:rPr>
        <w:t>острой</w:t>
      </w:r>
      <w:r w:rsidRPr="001308E0">
        <w:rPr>
          <w:lang w:val="ru-RU"/>
        </w:rPr>
        <w:t xml:space="preserve"> </w:t>
      </w:r>
      <w:r w:rsidRPr="001308E0">
        <w:rPr>
          <w:rFonts w:hint="eastAsia"/>
          <w:lang w:val="ru-RU"/>
        </w:rPr>
        <w:t>асфиксии</w:t>
      </w:r>
    </w:p>
    <w:p w14:paraId="6BCC58F0" w14:textId="77777777" w:rsidR="001308E0" w:rsidRPr="001308E0" w:rsidRDefault="001308E0" w:rsidP="001308E0">
      <w:pPr>
        <w:rPr>
          <w:lang w:val="ru-RU"/>
        </w:rPr>
      </w:pPr>
    </w:p>
    <w:p w14:paraId="197CEA86" w14:textId="77777777" w:rsidR="001308E0" w:rsidRPr="001308E0" w:rsidRDefault="001308E0" w:rsidP="001308E0">
      <w:pPr>
        <w:rPr>
          <w:lang w:val="ru-RU"/>
        </w:rPr>
      </w:pPr>
      <w:r w:rsidRPr="001308E0">
        <w:rPr>
          <w:lang w:val="ru-RU"/>
        </w:rPr>
        <w:t xml:space="preserve">4.2. </w:t>
      </w:r>
      <w:r w:rsidRPr="001308E0">
        <w:rPr>
          <w:rFonts w:hint="eastAsia"/>
          <w:lang w:val="ru-RU"/>
        </w:rPr>
        <w:t>Гистологические</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морфометрические</w:t>
      </w:r>
      <w:r w:rsidRPr="001308E0">
        <w:rPr>
          <w:lang w:val="ru-RU"/>
        </w:rPr>
        <w:t xml:space="preserve"> </w:t>
      </w:r>
      <w:r w:rsidRPr="001308E0">
        <w:rPr>
          <w:rFonts w:hint="eastAsia"/>
          <w:lang w:val="ru-RU"/>
        </w:rPr>
        <w:t>изменения</w:t>
      </w:r>
      <w:r w:rsidRPr="001308E0">
        <w:rPr>
          <w:lang w:val="ru-RU"/>
        </w:rPr>
        <w:t xml:space="preserve"> </w:t>
      </w:r>
      <w:r w:rsidRPr="001308E0">
        <w:rPr>
          <w:rFonts w:hint="eastAsia"/>
          <w:lang w:val="ru-RU"/>
        </w:rPr>
        <w:t>в</w:t>
      </w:r>
      <w:r w:rsidRPr="001308E0">
        <w:rPr>
          <w:lang w:val="ru-RU"/>
        </w:rPr>
        <w:t xml:space="preserve"> </w:t>
      </w:r>
      <w:r w:rsidRPr="001308E0">
        <w:rPr>
          <w:rFonts w:hint="eastAsia"/>
          <w:lang w:val="ru-RU"/>
        </w:rPr>
        <w:t>тканях</w:t>
      </w:r>
      <w:r w:rsidRPr="001308E0">
        <w:rPr>
          <w:lang w:val="ru-RU"/>
        </w:rPr>
        <w:t xml:space="preserve"> </w:t>
      </w:r>
      <w:r w:rsidRPr="001308E0">
        <w:rPr>
          <w:rFonts w:hint="eastAsia"/>
          <w:lang w:val="ru-RU"/>
        </w:rPr>
        <w:t>яичек</w:t>
      </w:r>
      <w:r w:rsidRPr="001308E0">
        <w:rPr>
          <w:lang w:val="ru-RU"/>
        </w:rPr>
        <w:t xml:space="preserve"> </w:t>
      </w:r>
      <w:r w:rsidRPr="001308E0">
        <w:rPr>
          <w:rFonts w:hint="eastAsia"/>
          <w:lang w:val="ru-RU"/>
        </w:rPr>
        <w:t>плодов</w:t>
      </w:r>
      <w:r w:rsidRPr="001308E0">
        <w:rPr>
          <w:lang w:val="ru-RU"/>
        </w:rPr>
        <w:t xml:space="preserve">, </w:t>
      </w:r>
      <w:r w:rsidRPr="001308E0">
        <w:rPr>
          <w:rFonts w:hint="eastAsia"/>
          <w:lang w:val="ru-RU"/>
        </w:rPr>
        <w:t>погибших</w:t>
      </w:r>
      <w:r w:rsidRPr="001308E0">
        <w:rPr>
          <w:lang w:val="ru-RU"/>
        </w:rPr>
        <w:t xml:space="preserve"> </w:t>
      </w:r>
      <w:r w:rsidRPr="001308E0">
        <w:rPr>
          <w:rFonts w:hint="eastAsia"/>
          <w:lang w:val="ru-RU"/>
        </w:rPr>
        <w:t>от</w:t>
      </w:r>
      <w:r w:rsidRPr="001308E0">
        <w:rPr>
          <w:lang w:val="ru-RU"/>
        </w:rPr>
        <w:t xml:space="preserve"> </w:t>
      </w:r>
      <w:r w:rsidRPr="001308E0">
        <w:rPr>
          <w:rFonts w:hint="eastAsia"/>
          <w:lang w:val="ru-RU"/>
        </w:rPr>
        <w:t>острой</w:t>
      </w:r>
      <w:r w:rsidRPr="001308E0">
        <w:rPr>
          <w:lang w:val="ru-RU"/>
        </w:rPr>
        <w:t xml:space="preserve"> </w:t>
      </w:r>
      <w:r w:rsidRPr="001308E0">
        <w:rPr>
          <w:rFonts w:hint="eastAsia"/>
          <w:lang w:val="ru-RU"/>
        </w:rPr>
        <w:t>асфиксии</w:t>
      </w:r>
    </w:p>
    <w:p w14:paraId="683DC98E" w14:textId="77777777" w:rsidR="001308E0" w:rsidRPr="001308E0" w:rsidRDefault="001308E0" w:rsidP="001308E0">
      <w:pPr>
        <w:rPr>
          <w:lang w:val="ru-RU"/>
        </w:rPr>
      </w:pPr>
    </w:p>
    <w:p w14:paraId="256A333D" w14:textId="77777777" w:rsidR="001308E0" w:rsidRPr="001308E0" w:rsidRDefault="001308E0" w:rsidP="001308E0">
      <w:pPr>
        <w:rPr>
          <w:lang w:val="ru-RU"/>
        </w:rPr>
      </w:pPr>
      <w:r w:rsidRPr="001308E0">
        <w:rPr>
          <w:lang w:val="ru-RU"/>
        </w:rPr>
        <w:t xml:space="preserve">4.3. </w:t>
      </w:r>
      <w:r w:rsidRPr="001308E0">
        <w:rPr>
          <w:rFonts w:hint="eastAsia"/>
          <w:lang w:val="ru-RU"/>
        </w:rPr>
        <w:t>Иммуногистохимическая</w:t>
      </w:r>
      <w:r w:rsidRPr="001308E0">
        <w:rPr>
          <w:lang w:val="ru-RU"/>
        </w:rPr>
        <w:t xml:space="preserve"> </w:t>
      </w:r>
      <w:r w:rsidRPr="001308E0">
        <w:rPr>
          <w:rFonts w:hint="eastAsia"/>
          <w:lang w:val="ru-RU"/>
        </w:rPr>
        <w:t>характеристика</w:t>
      </w:r>
      <w:r w:rsidRPr="001308E0">
        <w:rPr>
          <w:lang w:val="ru-RU"/>
        </w:rPr>
        <w:t xml:space="preserve"> </w:t>
      </w:r>
      <w:r w:rsidRPr="001308E0">
        <w:rPr>
          <w:rFonts w:hint="eastAsia"/>
          <w:lang w:val="ru-RU"/>
        </w:rPr>
        <w:t>экспрессии</w:t>
      </w:r>
      <w:r w:rsidRPr="001308E0">
        <w:rPr>
          <w:lang w:val="ru-RU"/>
        </w:rPr>
        <w:t xml:space="preserve"> </w:t>
      </w:r>
      <w:r w:rsidRPr="001308E0">
        <w:rPr>
          <w:rFonts w:hint="eastAsia"/>
          <w:lang w:val="ru-RU"/>
        </w:rPr>
        <w:t>маркеров</w:t>
      </w:r>
      <w:r w:rsidRPr="001308E0">
        <w:rPr>
          <w:lang w:val="ru-RU"/>
        </w:rPr>
        <w:t xml:space="preserve"> </w:t>
      </w:r>
      <w:r w:rsidRPr="001308E0">
        <w:rPr>
          <w:rFonts w:hint="eastAsia"/>
          <w:lang w:val="ru-RU"/>
        </w:rPr>
        <w:t>пролиферации</w:t>
      </w:r>
      <w:r w:rsidRPr="001308E0">
        <w:rPr>
          <w:lang w:val="ru-RU"/>
        </w:rPr>
        <w:t xml:space="preserve">, </w:t>
      </w:r>
      <w:r w:rsidRPr="001308E0">
        <w:rPr>
          <w:rFonts w:hint="eastAsia"/>
          <w:lang w:val="ru-RU"/>
        </w:rPr>
        <w:t>апоптоза</w:t>
      </w:r>
      <w:r w:rsidRPr="001308E0">
        <w:rPr>
          <w:lang w:val="ru-RU"/>
        </w:rPr>
        <w:t xml:space="preserve">, </w:t>
      </w:r>
      <w:r w:rsidRPr="001308E0">
        <w:rPr>
          <w:rFonts w:hint="eastAsia"/>
          <w:lang w:val="ru-RU"/>
        </w:rPr>
        <w:t>фактора</w:t>
      </w:r>
      <w:r w:rsidRPr="001308E0">
        <w:rPr>
          <w:lang w:val="ru-RU"/>
        </w:rPr>
        <w:t xml:space="preserve"> </w:t>
      </w:r>
      <w:r w:rsidRPr="001308E0">
        <w:rPr>
          <w:rFonts w:hint="eastAsia"/>
          <w:lang w:val="ru-RU"/>
        </w:rPr>
        <w:t>роста</w:t>
      </w:r>
      <w:r w:rsidRPr="001308E0">
        <w:rPr>
          <w:lang w:val="ru-RU"/>
        </w:rPr>
        <w:t xml:space="preserve"> </w:t>
      </w:r>
      <w:r w:rsidRPr="001308E0">
        <w:rPr>
          <w:rFonts w:hint="eastAsia"/>
          <w:lang w:val="ru-RU"/>
        </w:rPr>
        <w:t>эндотелия</w:t>
      </w:r>
      <w:r w:rsidRPr="001308E0">
        <w:rPr>
          <w:lang w:val="ru-RU"/>
        </w:rPr>
        <w:t xml:space="preserve"> </w:t>
      </w:r>
      <w:r w:rsidRPr="001308E0">
        <w:rPr>
          <w:rFonts w:hint="eastAsia"/>
          <w:lang w:val="ru-RU"/>
        </w:rPr>
        <w:t>сосудов</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рецепторов</w:t>
      </w:r>
    </w:p>
    <w:p w14:paraId="763C7F27" w14:textId="77777777" w:rsidR="001308E0" w:rsidRPr="001308E0" w:rsidRDefault="001308E0" w:rsidP="001308E0">
      <w:pPr>
        <w:rPr>
          <w:lang w:val="ru-RU"/>
        </w:rPr>
      </w:pPr>
    </w:p>
    <w:p w14:paraId="09E6ECC3" w14:textId="77777777" w:rsidR="001308E0" w:rsidRPr="001308E0" w:rsidRDefault="001308E0" w:rsidP="001308E0">
      <w:pPr>
        <w:rPr>
          <w:lang w:val="ru-RU"/>
        </w:rPr>
      </w:pPr>
      <w:r w:rsidRPr="001308E0">
        <w:rPr>
          <w:rFonts w:hint="eastAsia"/>
          <w:lang w:val="ru-RU"/>
        </w:rPr>
        <w:t>эстрогена</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андрогена</w:t>
      </w:r>
      <w:r w:rsidRPr="001308E0">
        <w:rPr>
          <w:lang w:val="ru-RU"/>
        </w:rPr>
        <w:t xml:space="preserve"> </w:t>
      </w:r>
      <w:r w:rsidRPr="001308E0">
        <w:rPr>
          <w:rFonts w:hint="eastAsia"/>
          <w:lang w:val="ru-RU"/>
        </w:rPr>
        <w:t>в</w:t>
      </w:r>
      <w:r w:rsidRPr="001308E0">
        <w:rPr>
          <w:lang w:val="ru-RU"/>
        </w:rPr>
        <w:t xml:space="preserve"> </w:t>
      </w:r>
      <w:r w:rsidRPr="001308E0">
        <w:rPr>
          <w:rFonts w:hint="eastAsia"/>
          <w:lang w:val="ru-RU"/>
        </w:rPr>
        <w:t>яичках</w:t>
      </w:r>
      <w:r w:rsidRPr="001308E0">
        <w:rPr>
          <w:lang w:val="ru-RU"/>
        </w:rPr>
        <w:t xml:space="preserve"> </w:t>
      </w:r>
      <w:r w:rsidRPr="001308E0">
        <w:rPr>
          <w:rFonts w:hint="eastAsia"/>
          <w:lang w:val="ru-RU"/>
        </w:rPr>
        <w:t>плодов</w:t>
      </w:r>
      <w:r w:rsidRPr="001308E0">
        <w:rPr>
          <w:lang w:val="ru-RU"/>
        </w:rPr>
        <w:t xml:space="preserve"> </w:t>
      </w:r>
      <w:r w:rsidRPr="001308E0">
        <w:rPr>
          <w:rFonts w:hint="eastAsia"/>
          <w:lang w:val="ru-RU"/>
        </w:rPr>
        <w:t>при</w:t>
      </w:r>
      <w:r w:rsidRPr="001308E0">
        <w:rPr>
          <w:lang w:val="ru-RU"/>
        </w:rPr>
        <w:t xml:space="preserve"> </w:t>
      </w:r>
      <w:r w:rsidRPr="001308E0">
        <w:rPr>
          <w:rFonts w:hint="eastAsia"/>
          <w:lang w:val="ru-RU"/>
        </w:rPr>
        <w:t>острой</w:t>
      </w:r>
      <w:r w:rsidRPr="001308E0">
        <w:rPr>
          <w:lang w:val="ru-RU"/>
        </w:rPr>
        <w:t xml:space="preserve"> </w:t>
      </w:r>
      <w:r w:rsidRPr="001308E0">
        <w:rPr>
          <w:rFonts w:hint="eastAsia"/>
          <w:lang w:val="ru-RU"/>
        </w:rPr>
        <w:lastRenderedPageBreak/>
        <w:t>гипоксии</w:t>
      </w:r>
    </w:p>
    <w:p w14:paraId="7B15B666" w14:textId="77777777" w:rsidR="001308E0" w:rsidRPr="001308E0" w:rsidRDefault="001308E0" w:rsidP="001308E0">
      <w:pPr>
        <w:rPr>
          <w:lang w:val="ru-RU"/>
        </w:rPr>
      </w:pPr>
    </w:p>
    <w:p w14:paraId="0B0364CA" w14:textId="77777777" w:rsidR="001308E0" w:rsidRPr="001308E0" w:rsidRDefault="001308E0" w:rsidP="001308E0">
      <w:pPr>
        <w:rPr>
          <w:lang w:val="ru-RU"/>
        </w:rPr>
      </w:pPr>
      <w:r w:rsidRPr="001308E0">
        <w:rPr>
          <w:rFonts w:hint="eastAsia"/>
          <w:lang w:val="ru-RU"/>
        </w:rPr>
        <w:t>Глава</w:t>
      </w:r>
      <w:r w:rsidRPr="001308E0">
        <w:rPr>
          <w:lang w:val="ru-RU"/>
        </w:rPr>
        <w:t xml:space="preserve"> 5. </w:t>
      </w:r>
      <w:r w:rsidRPr="001308E0">
        <w:rPr>
          <w:rFonts w:hint="eastAsia"/>
          <w:lang w:val="ru-RU"/>
        </w:rPr>
        <w:t>Морфологические</w:t>
      </w:r>
      <w:r w:rsidRPr="001308E0">
        <w:rPr>
          <w:lang w:val="ru-RU"/>
        </w:rPr>
        <w:t xml:space="preserve"> </w:t>
      </w:r>
      <w:r w:rsidRPr="001308E0">
        <w:rPr>
          <w:rFonts w:hint="eastAsia"/>
          <w:lang w:val="ru-RU"/>
        </w:rPr>
        <w:t>изменения</w:t>
      </w:r>
      <w:r w:rsidRPr="001308E0">
        <w:rPr>
          <w:lang w:val="ru-RU"/>
        </w:rPr>
        <w:t xml:space="preserve"> </w:t>
      </w:r>
      <w:r w:rsidRPr="001308E0">
        <w:rPr>
          <w:rFonts w:hint="eastAsia"/>
          <w:lang w:val="ru-RU"/>
        </w:rPr>
        <w:t>яичек</w:t>
      </w:r>
      <w:r w:rsidRPr="001308E0">
        <w:rPr>
          <w:lang w:val="ru-RU"/>
        </w:rPr>
        <w:t xml:space="preserve"> </w:t>
      </w:r>
      <w:r w:rsidRPr="001308E0">
        <w:rPr>
          <w:rFonts w:hint="eastAsia"/>
          <w:lang w:val="ru-RU"/>
        </w:rPr>
        <w:t>плодов</w:t>
      </w:r>
      <w:r w:rsidRPr="001308E0">
        <w:rPr>
          <w:lang w:val="ru-RU"/>
        </w:rPr>
        <w:t xml:space="preserve"> </w:t>
      </w:r>
      <w:r w:rsidRPr="001308E0">
        <w:rPr>
          <w:rFonts w:hint="eastAsia"/>
          <w:lang w:val="ru-RU"/>
        </w:rPr>
        <w:t>на</w:t>
      </w:r>
      <w:r w:rsidRPr="001308E0">
        <w:rPr>
          <w:lang w:val="ru-RU"/>
        </w:rPr>
        <w:t xml:space="preserve"> </w:t>
      </w:r>
      <w:r w:rsidRPr="001308E0">
        <w:rPr>
          <w:rFonts w:hint="eastAsia"/>
          <w:lang w:val="ru-RU"/>
        </w:rPr>
        <w:t>фоне</w:t>
      </w:r>
      <w:r w:rsidRPr="001308E0">
        <w:rPr>
          <w:lang w:val="ru-RU"/>
        </w:rPr>
        <w:t xml:space="preserve"> </w:t>
      </w:r>
      <w:r w:rsidRPr="001308E0">
        <w:rPr>
          <w:rFonts w:hint="eastAsia"/>
          <w:lang w:val="ru-RU"/>
        </w:rPr>
        <w:t>хронической</w:t>
      </w:r>
      <w:r w:rsidRPr="001308E0">
        <w:rPr>
          <w:lang w:val="ru-RU"/>
        </w:rPr>
        <w:t xml:space="preserve"> </w:t>
      </w:r>
      <w:r w:rsidRPr="001308E0">
        <w:rPr>
          <w:rFonts w:hint="eastAsia"/>
          <w:lang w:val="ru-RU"/>
        </w:rPr>
        <w:t>внутриутробной</w:t>
      </w:r>
      <w:r w:rsidRPr="001308E0">
        <w:rPr>
          <w:lang w:val="ru-RU"/>
        </w:rPr>
        <w:t xml:space="preserve"> </w:t>
      </w:r>
      <w:r w:rsidRPr="001308E0">
        <w:rPr>
          <w:rFonts w:hint="eastAsia"/>
          <w:lang w:val="ru-RU"/>
        </w:rPr>
        <w:t>гипоксии</w:t>
      </w:r>
    </w:p>
    <w:p w14:paraId="1C3E4512" w14:textId="77777777" w:rsidR="001308E0" w:rsidRPr="001308E0" w:rsidRDefault="001308E0" w:rsidP="001308E0">
      <w:pPr>
        <w:rPr>
          <w:lang w:val="ru-RU"/>
        </w:rPr>
      </w:pPr>
    </w:p>
    <w:p w14:paraId="1BEC730C" w14:textId="77777777" w:rsidR="001308E0" w:rsidRPr="001308E0" w:rsidRDefault="001308E0" w:rsidP="001308E0">
      <w:pPr>
        <w:rPr>
          <w:lang w:val="ru-RU"/>
        </w:rPr>
      </w:pPr>
      <w:r w:rsidRPr="001308E0">
        <w:rPr>
          <w:lang w:val="ru-RU"/>
        </w:rPr>
        <w:t xml:space="preserve">5.1. </w:t>
      </w:r>
      <w:r w:rsidRPr="001308E0">
        <w:rPr>
          <w:rFonts w:hint="eastAsia"/>
          <w:lang w:val="ru-RU"/>
        </w:rPr>
        <w:t>Макроскопическая</w:t>
      </w:r>
      <w:r w:rsidRPr="001308E0">
        <w:rPr>
          <w:lang w:val="ru-RU"/>
        </w:rPr>
        <w:t xml:space="preserve"> </w:t>
      </w:r>
      <w:r w:rsidRPr="001308E0">
        <w:rPr>
          <w:rFonts w:hint="eastAsia"/>
          <w:lang w:val="ru-RU"/>
        </w:rPr>
        <w:t>характеристика</w:t>
      </w:r>
      <w:r w:rsidRPr="001308E0">
        <w:rPr>
          <w:lang w:val="ru-RU"/>
        </w:rPr>
        <w:t xml:space="preserve"> </w:t>
      </w:r>
      <w:r w:rsidRPr="001308E0">
        <w:rPr>
          <w:rFonts w:hint="eastAsia"/>
          <w:lang w:val="ru-RU"/>
        </w:rPr>
        <w:t>яичек</w:t>
      </w:r>
    </w:p>
    <w:p w14:paraId="59064CFA" w14:textId="77777777" w:rsidR="001308E0" w:rsidRPr="001308E0" w:rsidRDefault="001308E0" w:rsidP="001308E0">
      <w:pPr>
        <w:rPr>
          <w:lang w:val="ru-RU"/>
        </w:rPr>
      </w:pPr>
    </w:p>
    <w:p w14:paraId="61C406CF" w14:textId="77777777" w:rsidR="001308E0" w:rsidRPr="001308E0" w:rsidRDefault="001308E0" w:rsidP="001308E0">
      <w:pPr>
        <w:rPr>
          <w:lang w:val="ru-RU"/>
        </w:rPr>
      </w:pPr>
      <w:r w:rsidRPr="001308E0">
        <w:rPr>
          <w:lang w:val="ru-RU"/>
        </w:rPr>
        <w:t xml:space="preserve">5.2. </w:t>
      </w:r>
      <w:r w:rsidRPr="001308E0">
        <w:rPr>
          <w:rFonts w:hint="eastAsia"/>
          <w:lang w:val="ru-RU"/>
        </w:rPr>
        <w:t>Морфология</w:t>
      </w:r>
      <w:r w:rsidRPr="001308E0">
        <w:rPr>
          <w:lang w:val="ru-RU"/>
        </w:rPr>
        <w:t xml:space="preserve"> </w:t>
      </w:r>
      <w:r w:rsidRPr="001308E0">
        <w:rPr>
          <w:rFonts w:hint="eastAsia"/>
          <w:lang w:val="ru-RU"/>
        </w:rPr>
        <w:t>яичек</w:t>
      </w:r>
      <w:r w:rsidRPr="001308E0">
        <w:rPr>
          <w:lang w:val="ru-RU"/>
        </w:rPr>
        <w:t xml:space="preserve"> </w:t>
      </w:r>
      <w:r w:rsidRPr="001308E0">
        <w:rPr>
          <w:rFonts w:hint="eastAsia"/>
          <w:lang w:val="ru-RU"/>
        </w:rPr>
        <w:t>плодов</w:t>
      </w:r>
      <w:r w:rsidRPr="001308E0">
        <w:rPr>
          <w:lang w:val="ru-RU"/>
        </w:rPr>
        <w:t xml:space="preserve"> </w:t>
      </w:r>
      <w:r w:rsidRPr="001308E0">
        <w:rPr>
          <w:rFonts w:hint="eastAsia"/>
          <w:lang w:val="ru-RU"/>
        </w:rPr>
        <w:t>при</w:t>
      </w:r>
      <w:r w:rsidRPr="001308E0">
        <w:rPr>
          <w:lang w:val="ru-RU"/>
        </w:rPr>
        <w:t xml:space="preserve"> </w:t>
      </w:r>
      <w:r w:rsidRPr="001308E0">
        <w:rPr>
          <w:rFonts w:hint="eastAsia"/>
          <w:lang w:val="ru-RU"/>
        </w:rPr>
        <w:t>хронической</w:t>
      </w:r>
      <w:r w:rsidRPr="001308E0">
        <w:rPr>
          <w:lang w:val="ru-RU"/>
        </w:rPr>
        <w:t xml:space="preserve"> </w:t>
      </w:r>
      <w:r w:rsidRPr="001308E0">
        <w:rPr>
          <w:rFonts w:hint="eastAsia"/>
          <w:lang w:val="ru-RU"/>
        </w:rPr>
        <w:t>гипоксии</w:t>
      </w:r>
    </w:p>
    <w:p w14:paraId="384613EF" w14:textId="77777777" w:rsidR="001308E0" w:rsidRPr="001308E0" w:rsidRDefault="001308E0" w:rsidP="001308E0">
      <w:pPr>
        <w:rPr>
          <w:lang w:val="ru-RU"/>
        </w:rPr>
      </w:pPr>
    </w:p>
    <w:p w14:paraId="73777E67" w14:textId="77777777" w:rsidR="001308E0" w:rsidRPr="001308E0" w:rsidRDefault="001308E0" w:rsidP="001308E0">
      <w:pPr>
        <w:rPr>
          <w:lang w:val="ru-RU"/>
        </w:rPr>
      </w:pPr>
      <w:r w:rsidRPr="001308E0">
        <w:rPr>
          <w:lang w:val="ru-RU"/>
        </w:rPr>
        <w:t xml:space="preserve">5.3. </w:t>
      </w:r>
      <w:r w:rsidRPr="001308E0">
        <w:rPr>
          <w:rFonts w:hint="eastAsia"/>
          <w:lang w:val="ru-RU"/>
        </w:rPr>
        <w:t>Иммуногистохимические</w:t>
      </w:r>
      <w:r w:rsidRPr="001308E0">
        <w:rPr>
          <w:lang w:val="ru-RU"/>
        </w:rPr>
        <w:t xml:space="preserve"> </w:t>
      </w:r>
      <w:r w:rsidRPr="001308E0">
        <w:rPr>
          <w:rFonts w:hint="eastAsia"/>
          <w:lang w:val="ru-RU"/>
        </w:rPr>
        <w:t>особенности</w:t>
      </w:r>
      <w:r w:rsidRPr="001308E0">
        <w:rPr>
          <w:lang w:val="ru-RU"/>
        </w:rPr>
        <w:t xml:space="preserve"> </w:t>
      </w:r>
      <w:r w:rsidRPr="001308E0">
        <w:rPr>
          <w:rFonts w:hint="eastAsia"/>
          <w:lang w:val="ru-RU"/>
        </w:rPr>
        <w:t>экспрессии</w:t>
      </w:r>
      <w:r w:rsidRPr="001308E0">
        <w:rPr>
          <w:lang w:val="ru-RU"/>
        </w:rPr>
        <w:t xml:space="preserve"> </w:t>
      </w:r>
      <w:r w:rsidRPr="001308E0">
        <w:rPr>
          <w:rFonts w:hint="eastAsia"/>
          <w:lang w:val="ru-RU"/>
        </w:rPr>
        <w:t>маркеров</w:t>
      </w:r>
      <w:r w:rsidRPr="001308E0">
        <w:rPr>
          <w:lang w:val="ru-RU"/>
        </w:rPr>
        <w:t xml:space="preserve"> </w:t>
      </w:r>
      <w:r w:rsidRPr="001308E0">
        <w:rPr>
          <w:rFonts w:hint="eastAsia"/>
          <w:lang w:val="ru-RU"/>
        </w:rPr>
        <w:t>пролиферации</w:t>
      </w:r>
      <w:r w:rsidRPr="001308E0">
        <w:rPr>
          <w:lang w:val="ru-RU"/>
        </w:rPr>
        <w:t xml:space="preserve">, </w:t>
      </w:r>
      <w:r w:rsidRPr="001308E0">
        <w:rPr>
          <w:rFonts w:hint="eastAsia"/>
          <w:lang w:val="ru-RU"/>
        </w:rPr>
        <w:t>апоптоза</w:t>
      </w:r>
      <w:r w:rsidRPr="001308E0">
        <w:rPr>
          <w:lang w:val="ru-RU"/>
        </w:rPr>
        <w:t xml:space="preserve">, </w:t>
      </w:r>
      <w:r w:rsidRPr="001308E0">
        <w:rPr>
          <w:rFonts w:hint="eastAsia"/>
          <w:lang w:val="ru-RU"/>
        </w:rPr>
        <w:t>фактора</w:t>
      </w:r>
      <w:r w:rsidRPr="001308E0">
        <w:rPr>
          <w:lang w:val="ru-RU"/>
        </w:rPr>
        <w:t xml:space="preserve"> </w:t>
      </w:r>
      <w:r w:rsidRPr="001308E0">
        <w:rPr>
          <w:rFonts w:hint="eastAsia"/>
          <w:lang w:val="ru-RU"/>
        </w:rPr>
        <w:t>роста</w:t>
      </w:r>
      <w:r w:rsidRPr="001308E0">
        <w:rPr>
          <w:lang w:val="ru-RU"/>
        </w:rPr>
        <w:t xml:space="preserve"> </w:t>
      </w:r>
      <w:r w:rsidRPr="001308E0">
        <w:rPr>
          <w:rFonts w:hint="eastAsia"/>
          <w:lang w:val="ru-RU"/>
        </w:rPr>
        <w:t>эндотелия</w:t>
      </w:r>
      <w:r w:rsidRPr="001308E0">
        <w:rPr>
          <w:lang w:val="ru-RU"/>
        </w:rPr>
        <w:t xml:space="preserve"> </w:t>
      </w:r>
      <w:r w:rsidRPr="001308E0">
        <w:rPr>
          <w:rFonts w:hint="eastAsia"/>
          <w:lang w:val="ru-RU"/>
        </w:rPr>
        <w:t>сосудов</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рецепторов</w:t>
      </w:r>
      <w:r w:rsidRPr="001308E0">
        <w:rPr>
          <w:lang w:val="ru-RU"/>
        </w:rPr>
        <w:t xml:space="preserve"> </w:t>
      </w:r>
      <w:r w:rsidRPr="001308E0">
        <w:rPr>
          <w:rFonts w:hint="eastAsia"/>
          <w:lang w:val="ru-RU"/>
        </w:rPr>
        <w:t>эстрогена</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андрогена</w:t>
      </w:r>
    </w:p>
    <w:p w14:paraId="4A3939AB" w14:textId="77777777" w:rsidR="001308E0" w:rsidRPr="001308E0" w:rsidRDefault="001308E0" w:rsidP="001308E0">
      <w:pPr>
        <w:rPr>
          <w:lang w:val="ru-RU"/>
        </w:rPr>
      </w:pPr>
    </w:p>
    <w:p w14:paraId="10661F87" w14:textId="77777777" w:rsidR="001308E0" w:rsidRPr="001308E0" w:rsidRDefault="001308E0" w:rsidP="001308E0">
      <w:pPr>
        <w:rPr>
          <w:lang w:val="ru-RU"/>
        </w:rPr>
      </w:pPr>
      <w:r w:rsidRPr="001308E0">
        <w:rPr>
          <w:rFonts w:hint="eastAsia"/>
          <w:lang w:val="ru-RU"/>
        </w:rPr>
        <w:t>в</w:t>
      </w:r>
      <w:r w:rsidRPr="001308E0">
        <w:rPr>
          <w:lang w:val="ru-RU"/>
        </w:rPr>
        <w:t xml:space="preserve"> </w:t>
      </w:r>
      <w:r w:rsidRPr="001308E0">
        <w:rPr>
          <w:rFonts w:hint="eastAsia"/>
          <w:lang w:val="ru-RU"/>
        </w:rPr>
        <w:t>яичках</w:t>
      </w:r>
      <w:r w:rsidRPr="001308E0">
        <w:rPr>
          <w:lang w:val="ru-RU"/>
        </w:rPr>
        <w:t xml:space="preserve"> </w:t>
      </w:r>
      <w:r w:rsidRPr="001308E0">
        <w:rPr>
          <w:rFonts w:hint="eastAsia"/>
          <w:lang w:val="ru-RU"/>
        </w:rPr>
        <w:t>плода</w:t>
      </w:r>
      <w:r w:rsidRPr="001308E0">
        <w:rPr>
          <w:lang w:val="ru-RU"/>
        </w:rPr>
        <w:t xml:space="preserve"> </w:t>
      </w:r>
      <w:r w:rsidRPr="001308E0">
        <w:rPr>
          <w:rFonts w:hint="eastAsia"/>
          <w:lang w:val="ru-RU"/>
        </w:rPr>
        <w:t>на</w:t>
      </w:r>
      <w:r w:rsidRPr="001308E0">
        <w:rPr>
          <w:lang w:val="ru-RU"/>
        </w:rPr>
        <w:t xml:space="preserve"> </w:t>
      </w:r>
      <w:r w:rsidRPr="001308E0">
        <w:rPr>
          <w:rFonts w:hint="eastAsia"/>
          <w:lang w:val="ru-RU"/>
        </w:rPr>
        <w:t>фоне</w:t>
      </w:r>
      <w:r w:rsidRPr="001308E0">
        <w:rPr>
          <w:lang w:val="ru-RU"/>
        </w:rPr>
        <w:t xml:space="preserve"> </w:t>
      </w:r>
      <w:r w:rsidRPr="001308E0">
        <w:rPr>
          <w:rFonts w:hint="eastAsia"/>
          <w:lang w:val="ru-RU"/>
        </w:rPr>
        <w:t>хронической</w:t>
      </w:r>
      <w:r w:rsidRPr="001308E0">
        <w:rPr>
          <w:lang w:val="ru-RU"/>
        </w:rPr>
        <w:t xml:space="preserve"> </w:t>
      </w:r>
      <w:r w:rsidRPr="001308E0">
        <w:rPr>
          <w:rFonts w:hint="eastAsia"/>
          <w:lang w:val="ru-RU"/>
        </w:rPr>
        <w:t>гипоксии</w:t>
      </w:r>
    </w:p>
    <w:p w14:paraId="38D43FAE" w14:textId="77777777" w:rsidR="001308E0" w:rsidRPr="001308E0" w:rsidRDefault="001308E0" w:rsidP="001308E0">
      <w:pPr>
        <w:rPr>
          <w:lang w:val="ru-RU"/>
        </w:rPr>
      </w:pPr>
    </w:p>
    <w:p w14:paraId="419BD48C" w14:textId="77777777" w:rsidR="001308E0" w:rsidRPr="001308E0" w:rsidRDefault="001308E0" w:rsidP="001308E0">
      <w:pPr>
        <w:rPr>
          <w:lang w:val="ru-RU"/>
        </w:rPr>
      </w:pPr>
      <w:r w:rsidRPr="001308E0">
        <w:rPr>
          <w:rFonts w:hint="eastAsia"/>
          <w:lang w:val="ru-RU"/>
        </w:rPr>
        <w:t>Глава</w:t>
      </w:r>
      <w:r w:rsidRPr="001308E0">
        <w:rPr>
          <w:lang w:val="ru-RU"/>
        </w:rPr>
        <w:t xml:space="preserve"> 6. </w:t>
      </w:r>
      <w:r w:rsidRPr="001308E0">
        <w:rPr>
          <w:rFonts w:hint="eastAsia"/>
          <w:lang w:val="ru-RU"/>
        </w:rPr>
        <w:t>Морфометрическая</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иммуногистохимическая</w:t>
      </w:r>
      <w:r w:rsidRPr="001308E0">
        <w:rPr>
          <w:lang w:val="ru-RU"/>
        </w:rPr>
        <w:t xml:space="preserve"> </w:t>
      </w:r>
      <w:r w:rsidRPr="001308E0">
        <w:rPr>
          <w:rFonts w:hint="eastAsia"/>
          <w:lang w:val="ru-RU"/>
        </w:rPr>
        <w:t>характеристика</w:t>
      </w:r>
      <w:r w:rsidRPr="001308E0">
        <w:rPr>
          <w:lang w:val="ru-RU"/>
        </w:rPr>
        <w:t xml:space="preserve"> </w:t>
      </w:r>
      <w:r w:rsidRPr="001308E0">
        <w:rPr>
          <w:rFonts w:hint="eastAsia"/>
          <w:lang w:val="ru-RU"/>
        </w:rPr>
        <w:t>изменений</w:t>
      </w:r>
      <w:r w:rsidRPr="001308E0">
        <w:rPr>
          <w:lang w:val="ru-RU"/>
        </w:rPr>
        <w:t xml:space="preserve"> </w:t>
      </w:r>
      <w:r w:rsidRPr="001308E0">
        <w:rPr>
          <w:rFonts w:hint="eastAsia"/>
          <w:lang w:val="ru-RU"/>
        </w:rPr>
        <w:t>потомства</w:t>
      </w:r>
      <w:r w:rsidRPr="001308E0">
        <w:rPr>
          <w:lang w:val="ru-RU"/>
        </w:rPr>
        <w:t xml:space="preserve"> </w:t>
      </w:r>
      <w:r w:rsidRPr="001308E0">
        <w:rPr>
          <w:rFonts w:hint="eastAsia"/>
          <w:lang w:val="ru-RU"/>
        </w:rPr>
        <w:t>крыс</w:t>
      </w:r>
      <w:r w:rsidRPr="001308E0">
        <w:rPr>
          <w:lang w:val="ru-RU"/>
        </w:rPr>
        <w:t xml:space="preserve"> </w:t>
      </w:r>
      <w:r w:rsidRPr="001308E0">
        <w:rPr>
          <w:rFonts w:hint="eastAsia"/>
          <w:lang w:val="ru-RU"/>
        </w:rPr>
        <w:t>при</w:t>
      </w:r>
      <w:r w:rsidRPr="001308E0">
        <w:rPr>
          <w:lang w:val="ru-RU"/>
        </w:rPr>
        <w:t xml:space="preserve"> </w:t>
      </w:r>
      <w:r w:rsidRPr="001308E0">
        <w:rPr>
          <w:rFonts w:hint="eastAsia"/>
          <w:lang w:val="ru-RU"/>
        </w:rPr>
        <w:t>экспериментальном</w:t>
      </w:r>
      <w:r w:rsidRPr="001308E0">
        <w:rPr>
          <w:lang w:val="ru-RU"/>
        </w:rPr>
        <w:t xml:space="preserve"> </w:t>
      </w:r>
      <w:r w:rsidRPr="001308E0">
        <w:rPr>
          <w:rFonts w:hint="eastAsia"/>
          <w:lang w:val="ru-RU"/>
        </w:rPr>
        <w:t>моделировании</w:t>
      </w:r>
      <w:r w:rsidRPr="001308E0">
        <w:rPr>
          <w:lang w:val="ru-RU"/>
        </w:rPr>
        <w:t xml:space="preserve"> </w:t>
      </w:r>
      <w:r w:rsidRPr="001308E0">
        <w:rPr>
          <w:rFonts w:hint="eastAsia"/>
          <w:lang w:val="ru-RU"/>
        </w:rPr>
        <w:t>состояния</w:t>
      </w:r>
      <w:r w:rsidRPr="001308E0">
        <w:rPr>
          <w:lang w:val="ru-RU"/>
        </w:rPr>
        <w:t xml:space="preserve"> </w:t>
      </w:r>
      <w:r w:rsidRPr="001308E0">
        <w:rPr>
          <w:rFonts w:hint="eastAsia"/>
          <w:lang w:val="ru-RU"/>
        </w:rPr>
        <w:t>внутриутробной</w:t>
      </w:r>
      <w:r w:rsidRPr="001308E0">
        <w:rPr>
          <w:lang w:val="ru-RU"/>
        </w:rPr>
        <w:t xml:space="preserve"> </w:t>
      </w:r>
      <w:r w:rsidRPr="001308E0">
        <w:rPr>
          <w:rFonts w:hint="eastAsia"/>
          <w:lang w:val="ru-RU"/>
        </w:rPr>
        <w:t>гипоксии</w:t>
      </w:r>
      <w:r w:rsidRPr="001308E0">
        <w:rPr>
          <w:lang w:val="ru-RU"/>
        </w:rPr>
        <w:t xml:space="preserve"> </w:t>
      </w:r>
      <w:r w:rsidRPr="001308E0">
        <w:rPr>
          <w:rFonts w:hint="eastAsia"/>
          <w:lang w:val="ru-RU"/>
        </w:rPr>
        <w:t>плода</w:t>
      </w:r>
    </w:p>
    <w:p w14:paraId="1235CCA3" w14:textId="77777777" w:rsidR="001308E0" w:rsidRPr="001308E0" w:rsidRDefault="001308E0" w:rsidP="001308E0">
      <w:pPr>
        <w:rPr>
          <w:lang w:val="ru-RU"/>
        </w:rPr>
      </w:pPr>
    </w:p>
    <w:p w14:paraId="34F85186" w14:textId="77777777" w:rsidR="001308E0" w:rsidRPr="001308E0" w:rsidRDefault="001308E0" w:rsidP="001308E0">
      <w:pPr>
        <w:rPr>
          <w:lang w:val="ru-RU"/>
        </w:rPr>
      </w:pPr>
      <w:r w:rsidRPr="001308E0">
        <w:rPr>
          <w:lang w:val="ru-RU"/>
        </w:rPr>
        <w:t xml:space="preserve">6.1. </w:t>
      </w:r>
      <w:r w:rsidRPr="001308E0">
        <w:rPr>
          <w:rFonts w:hint="eastAsia"/>
          <w:lang w:val="ru-RU"/>
        </w:rPr>
        <w:t>Результаты</w:t>
      </w:r>
      <w:r w:rsidRPr="001308E0">
        <w:rPr>
          <w:lang w:val="ru-RU"/>
        </w:rPr>
        <w:t xml:space="preserve"> </w:t>
      </w:r>
      <w:r w:rsidRPr="001308E0">
        <w:rPr>
          <w:rFonts w:hint="eastAsia"/>
          <w:lang w:val="ru-RU"/>
        </w:rPr>
        <w:t>ультразвукового</w:t>
      </w:r>
      <w:r w:rsidRPr="001308E0">
        <w:rPr>
          <w:lang w:val="ru-RU"/>
        </w:rPr>
        <w:t xml:space="preserve"> </w:t>
      </w:r>
      <w:r w:rsidRPr="001308E0">
        <w:rPr>
          <w:rFonts w:hint="eastAsia"/>
          <w:lang w:val="ru-RU"/>
        </w:rPr>
        <w:t>исследования</w:t>
      </w:r>
      <w:r w:rsidRPr="001308E0">
        <w:rPr>
          <w:lang w:val="ru-RU"/>
        </w:rPr>
        <w:t xml:space="preserve"> </w:t>
      </w:r>
      <w:r w:rsidRPr="001308E0">
        <w:rPr>
          <w:rFonts w:hint="eastAsia"/>
          <w:lang w:val="ru-RU"/>
        </w:rPr>
        <w:t>плаценты</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доплерографии</w:t>
      </w:r>
      <w:r w:rsidRPr="001308E0">
        <w:rPr>
          <w:lang w:val="ru-RU"/>
        </w:rPr>
        <w:t xml:space="preserve"> </w:t>
      </w:r>
      <w:r w:rsidRPr="001308E0">
        <w:rPr>
          <w:rFonts w:hint="eastAsia"/>
          <w:lang w:val="ru-RU"/>
        </w:rPr>
        <w:t>сосудов</w:t>
      </w:r>
      <w:r w:rsidRPr="001308E0">
        <w:rPr>
          <w:lang w:val="ru-RU"/>
        </w:rPr>
        <w:t xml:space="preserve"> </w:t>
      </w:r>
      <w:r w:rsidRPr="001308E0">
        <w:rPr>
          <w:rFonts w:hint="eastAsia"/>
          <w:lang w:val="ru-RU"/>
        </w:rPr>
        <w:t>матки</w:t>
      </w:r>
      <w:r w:rsidRPr="001308E0">
        <w:rPr>
          <w:lang w:val="ru-RU"/>
        </w:rPr>
        <w:t xml:space="preserve"> </w:t>
      </w:r>
      <w:r w:rsidRPr="001308E0">
        <w:rPr>
          <w:rFonts w:hint="eastAsia"/>
          <w:lang w:val="ru-RU"/>
        </w:rPr>
        <w:t>беременных</w:t>
      </w:r>
      <w:r w:rsidRPr="001308E0">
        <w:rPr>
          <w:lang w:val="ru-RU"/>
        </w:rPr>
        <w:t xml:space="preserve"> </w:t>
      </w:r>
      <w:r w:rsidRPr="001308E0">
        <w:rPr>
          <w:rFonts w:hint="eastAsia"/>
          <w:lang w:val="ru-RU"/>
        </w:rPr>
        <w:t>крыс</w:t>
      </w:r>
    </w:p>
    <w:p w14:paraId="355C4005" w14:textId="77777777" w:rsidR="001308E0" w:rsidRPr="001308E0" w:rsidRDefault="001308E0" w:rsidP="001308E0">
      <w:pPr>
        <w:rPr>
          <w:lang w:val="ru-RU"/>
        </w:rPr>
      </w:pPr>
    </w:p>
    <w:p w14:paraId="2F10DE74" w14:textId="77777777" w:rsidR="001308E0" w:rsidRPr="001308E0" w:rsidRDefault="001308E0" w:rsidP="001308E0">
      <w:pPr>
        <w:rPr>
          <w:lang w:val="ru-RU"/>
        </w:rPr>
      </w:pPr>
      <w:r w:rsidRPr="001308E0">
        <w:rPr>
          <w:lang w:val="ru-RU"/>
        </w:rPr>
        <w:t xml:space="preserve">6.2. </w:t>
      </w:r>
      <w:r w:rsidRPr="001308E0">
        <w:rPr>
          <w:rFonts w:hint="eastAsia"/>
          <w:lang w:val="ru-RU"/>
        </w:rPr>
        <w:t>Морфологическая</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морфометрическая</w:t>
      </w:r>
      <w:r w:rsidRPr="001308E0">
        <w:rPr>
          <w:lang w:val="ru-RU"/>
        </w:rPr>
        <w:t xml:space="preserve"> </w:t>
      </w:r>
      <w:r w:rsidRPr="001308E0">
        <w:rPr>
          <w:rFonts w:hint="eastAsia"/>
          <w:lang w:val="ru-RU"/>
        </w:rPr>
        <w:t>характеристика</w:t>
      </w:r>
      <w:r w:rsidRPr="001308E0">
        <w:rPr>
          <w:lang w:val="ru-RU"/>
        </w:rPr>
        <w:t xml:space="preserve"> </w:t>
      </w:r>
      <w:r w:rsidRPr="001308E0">
        <w:rPr>
          <w:rFonts w:hint="eastAsia"/>
          <w:lang w:val="ru-RU"/>
        </w:rPr>
        <w:t>тканей</w:t>
      </w:r>
      <w:r w:rsidRPr="001308E0">
        <w:rPr>
          <w:lang w:val="ru-RU"/>
        </w:rPr>
        <w:t xml:space="preserve"> </w:t>
      </w:r>
      <w:r w:rsidRPr="001308E0">
        <w:rPr>
          <w:rFonts w:hint="eastAsia"/>
          <w:lang w:val="ru-RU"/>
        </w:rPr>
        <w:t>яичек</w:t>
      </w:r>
      <w:r w:rsidRPr="001308E0">
        <w:rPr>
          <w:lang w:val="ru-RU"/>
        </w:rPr>
        <w:t xml:space="preserve"> </w:t>
      </w:r>
      <w:r w:rsidRPr="001308E0">
        <w:rPr>
          <w:rFonts w:hint="eastAsia"/>
          <w:lang w:val="ru-RU"/>
        </w:rPr>
        <w:t>новорожденных</w:t>
      </w:r>
      <w:r w:rsidRPr="001308E0">
        <w:rPr>
          <w:lang w:val="ru-RU"/>
        </w:rPr>
        <w:t xml:space="preserve"> </w:t>
      </w:r>
      <w:r w:rsidRPr="001308E0">
        <w:rPr>
          <w:rFonts w:hint="eastAsia"/>
          <w:lang w:val="ru-RU"/>
        </w:rPr>
        <w:t>крысят</w:t>
      </w:r>
    </w:p>
    <w:p w14:paraId="3532CB6D" w14:textId="77777777" w:rsidR="001308E0" w:rsidRPr="001308E0" w:rsidRDefault="001308E0" w:rsidP="001308E0">
      <w:pPr>
        <w:rPr>
          <w:lang w:val="ru-RU"/>
        </w:rPr>
      </w:pPr>
    </w:p>
    <w:p w14:paraId="78B2F2C8" w14:textId="77777777" w:rsidR="001308E0" w:rsidRPr="001308E0" w:rsidRDefault="001308E0" w:rsidP="001308E0">
      <w:pPr>
        <w:rPr>
          <w:lang w:val="ru-RU"/>
        </w:rPr>
      </w:pPr>
      <w:r w:rsidRPr="001308E0">
        <w:rPr>
          <w:lang w:val="ru-RU"/>
        </w:rPr>
        <w:t xml:space="preserve">6.3. </w:t>
      </w:r>
      <w:r w:rsidRPr="001308E0">
        <w:rPr>
          <w:rFonts w:hint="eastAsia"/>
          <w:lang w:val="ru-RU"/>
        </w:rPr>
        <w:t>Иммуногистохимическое</w:t>
      </w:r>
      <w:r w:rsidRPr="001308E0">
        <w:rPr>
          <w:lang w:val="ru-RU"/>
        </w:rPr>
        <w:t xml:space="preserve"> </w:t>
      </w:r>
      <w:r w:rsidRPr="001308E0">
        <w:rPr>
          <w:rFonts w:hint="eastAsia"/>
          <w:lang w:val="ru-RU"/>
        </w:rPr>
        <w:t>исследование</w:t>
      </w:r>
      <w:r w:rsidRPr="001308E0">
        <w:rPr>
          <w:lang w:val="ru-RU"/>
        </w:rPr>
        <w:t xml:space="preserve"> </w:t>
      </w:r>
      <w:r w:rsidRPr="001308E0">
        <w:rPr>
          <w:rFonts w:hint="eastAsia"/>
          <w:lang w:val="ru-RU"/>
        </w:rPr>
        <w:t>тканей</w:t>
      </w:r>
      <w:r w:rsidRPr="001308E0">
        <w:rPr>
          <w:lang w:val="ru-RU"/>
        </w:rPr>
        <w:t xml:space="preserve"> </w:t>
      </w:r>
      <w:r w:rsidRPr="001308E0">
        <w:rPr>
          <w:rFonts w:hint="eastAsia"/>
          <w:lang w:val="ru-RU"/>
        </w:rPr>
        <w:t>яичек</w:t>
      </w:r>
      <w:r w:rsidRPr="001308E0">
        <w:rPr>
          <w:lang w:val="ru-RU"/>
        </w:rPr>
        <w:t xml:space="preserve"> </w:t>
      </w:r>
      <w:r w:rsidRPr="001308E0">
        <w:rPr>
          <w:rFonts w:hint="eastAsia"/>
          <w:lang w:val="ru-RU"/>
        </w:rPr>
        <w:t>новорожденных</w:t>
      </w:r>
      <w:r w:rsidRPr="001308E0">
        <w:rPr>
          <w:lang w:val="ru-RU"/>
        </w:rPr>
        <w:t xml:space="preserve"> </w:t>
      </w:r>
      <w:r w:rsidRPr="001308E0">
        <w:rPr>
          <w:rFonts w:hint="eastAsia"/>
          <w:lang w:val="ru-RU"/>
        </w:rPr>
        <w:t>крысят</w:t>
      </w:r>
    </w:p>
    <w:p w14:paraId="0418C8DD" w14:textId="77777777" w:rsidR="001308E0" w:rsidRPr="001308E0" w:rsidRDefault="001308E0" w:rsidP="001308E0">
      <w:pPr>
        <w:rPr>
          <w:lang w:val="ru-RU"/>
        </w:rPr>
      </w:pPr>
    </w:p>
    <w:p w14:paraId="45DE7078" w14:textId="77777777" w:rsidR="001308E0" w:rsidRPr="001308E0" w:rsidRDefault="001308E0" w:rsidP="001308E0">
      <w:pPr>
        <w:rPr>
          <w:lang w:val="ru-RU"/>
        </w:rPr>
      </w:pPr>
      <w:r w:rsidRPr="001308E0">
        <w:rPr>
          <w:lang w:val="ru-RU"/>
        </w:rPr>
        <w:t xml:space="preserve">6.4. </w:t>
      </w:r>
      <w:r w:rsidRPr="001308E0">
        <w:rPr>
          <w:rFonts w:hint="eastAsia"/>
          <w:lang w:val="ru-RU"/>
        </w:rPr>
        <w:t>Морфологическая</w:t>
      </w:r>
      <w:r w:rsidRPr="001308E0">
        <w:rPr>
          <w:lang w:val="ru-RU"/>
        </w:rPr>
        <w:t xml:space="preserve"> </w:t>
      </w:r>
      <w:r w:rsidRPr="001308E0">
        <w:rPr>
          <w:rFonts w:hint="eastAsia"/>
          <w:lang w:val="ru-RU"/>
        </w:rPr>
        <w:t>характеристика</w:t>
      </w:r>
      <w:r w:rsidRPr="001308E0">
        <w:rPr>
          <w:lang w:val="ru-RU"/>
        </w:rPr>
        <w:t xml:space="preserve"> </w:t>
      </w:r>
      <w:r w:rsidRPr="001308E0">
        <w:rPr>
          <w:rFonts w:hint="eastAsia"/>
          <w:lang w:val="ru-RU"/>
        </w:rPr>
        <w:t>яичек</w:t>
      </w:r>
      <w:r w:rsidRPr="001308E0">
        <w:rPr>
          <w:lang w:val="ru-RU"/>
        </w:rPr>
        <w:t xml:space="preserve"> </w:t>
      </w:r>
      <w:r w:rsidRPr="001308E0">
        <w:rPr>
          <w:rFonts w:hint="eastAsia"/>
          <w:lang w:val="ru-RU"/>
        </w:rPr>
        <w:t>половозрелых</w:t>
      </w:r>
      <w:r w:rsidRPr="001308E0">
        <w:rPr>
          <w:lang w:val="ru-RU"/>
        </w:rPr>
        <w:t xml:space="preserve"> </w:t>
      </w:r>
      <w:r w:rsidRPr="001308E0">
        <w:rPr>
          <w:rFonts w:hint="eastAsia"/>
          <w:lang w:val="ru-RU"/>
        </w:rPr>
        <w:t>самцов</w:t>
      </w:r>
    </w:p>
    <w:p w14:paraId="018D8F8D" w14:textId="77777777" w:rsidR="001308E0" w:rsidRPr="001308E0" w:rsidRDefault="001308E0" w:rsidP="001308E0">
      <w:pPr>
        <w:rPr>
          <w:lang w:val="ru-RU"/>
        </w:rPr>
      </w:pPr>
    </w:p>
    <w:p w14:paraId="2EC8D38A" w14:textId="77777777" w:rsidR="001308E0" w:rsidRPr="001308E0" w:rsidRDefault="001308E0" w:rsidP="001308E0">
      <w:pPr>
        <w:rPr>
          <w:lang w:val="ru-RU"/>
        </w:rPr>
      </w:pPr>
      <w:r w:rsidRPr="001308E0">
        <w:rPr>
          <w:lang w:val="ru-RU"/>
        </w:rPr>
        <w:t xml:space="preserve">6.5. </w:t>
      </w:r>
      <w:r w:rsidRPr="001308E0">
        <w:rPr>
          <w:rFonts w:hint="eastAsia"/>
          <w:lang w:val="ru-RU"/>
        </w:rPr>
        <w:t>Иммуногистохимическое</w:t>
      </w:r>
      <w:r w:rsidRPr="001308E0">
        <w:rPr>
          <w:lang w:val="ru-RU"/>
        </w:rPr>
        <w:t xml:space="preserve"> </w:t>
      </w:r>
      <w:r w:rsidRPr="001308E0">
        <w:rPr>
          <w:rFonts w:hint="eastAsia"/>
          <w:lang w:val="ru-RU"/>
        </w:rPr>
        <w:t>исследование</w:t>
      </w:r>
      <w:r w:rsidRPr="001308E0">
        <w:rPr>
          <w:lang w:val="ru-RU"/>
        </w:rPr>
        <w:t xml:space="preserve"> </w:t>
      </w:r>
      <w:r w:rsidRPr="001308E0">
        <w:rPr>
          <w:rFonts w:hint="eastAsia"/>
          <w:lang w:val="ru-RU"/>
        </w:rPr>
        <w:t>тканей</w:t>
      </w:r>
      <w:r w:rsidRPr="001308E0">
        <w:rPr>
          <w:lang w:val="ru-RU"/>
        </w:rPr>
        <w:t xml:space="preserve"> </w:t>
      </w:r>
      <w:r w:rsidRPr="001308E0">
        <w:rPr>
          <w:rFonts w:hint="eastAsia"/>
          <w:lang w:val="ru-RU"/>
        </w:rPr>
        <w:t>я</w:t>
      </w:r>
      <w:r w:rsidRPr="001308E0">
        <w:rPr>
          <w:rFonts w:hint="eastAsia"/>
          <w:lang w:val="ru-RU"/>
        </w:rPr>
        <w:lastRenderedPageBreak/>
        <w:t>ичек</w:t>
      </w:r>
      <w:r w:rsidRPr="001308E0">
        <w:rPr>
          <w:lang w:val="ru-RU"/>
        </w:rPr>
        <w:t xml:space="preserve"> </w:t>
      </w:r>
      <w:r w:rsidRPr="001308E0">
        <w:rPr>
          <w:rFonts w:hint="eastAsia"/>
          <w:lang w:val="ru-RU"/>
        </w:rPr>
        <w:t>половозрелых</w:t>
      </w:r>
      <w:r w:rsidRPr="001308E0">
        <w:rPr>
          <w:lang w:val="ru-RU"/>
        </w:rPr>
        <w:t xml:space="preserve"> </w:t>
      </w:r>
      <w:r w:rsidRPr="001308E0">
        <w:rPr>
          <w:rFonts w:hint="eastAsia"/>
          <w:lang w:val="ru-RU"/>
        </w:rPr>
        <w:t>крыс</w:t>
      </w:r>
    </w:p>
    <w:p w14:paraId="69681B44" w14:textId="77777777" w:rsidR="001308E0" w:rsidRPr="001308E0" w:rsidRDefault="001308E0" w:rsidP="001308E0">
      <w:pPr>
        <w:rPr>
          <w:lang w:val="ru-RU"/>
        </w:rPr>
      </w:pPr>
    </w:p>
    <w:p w14:paraId="59EAE5A4" w14:textId="77777777" w:rsidR="001308E0" w:rsidRPr="001308E0" w:rsidRDefault="001308E0" w:rsidP="001308E0">
      <w:pPr>
        <w:rPr>
          <w:lang w:val="ru-RU"/>
        </w:rPr>
      </w:pPr>
      <w:r w:rsidRPr="001308E0">
        <w:rPr>
          <w:rFonts w:hint="eastAsia"/>
          <w:lang w:val="ru-RU"/>
        </w:rPr>
        <w:t>Глава</w:t>
      </w:r>
      <w:r w:rsidRPr="001308E0">
        <w:rPr>
          <w:lang w:val="ru-RU"/>
        </w:rPr>
        <w:t xml:space="preserve"> 7. </w:t>
      </w:r>
      <w:r w:rsidRPr="001308E0">
        <w:rPr>
          <w:rFonts w:hint="eastAsia"/>
          <w:lang w:val="ru-RU"/>
        </w:rPr>
        <w:t>Сравнительный</w:t>
      </w:r>
      <w:r w:rsidRPr="001308E0">
        <w:rPr>
          <w:lang w:val="ru-RU"/>
        </w:rPr>
        <w:t xml:space="preserve"> </w:t>
      </w:r>
      <w:r w:rsidRPr="001308E0">
        <w:rPr>
          <w:rFonts w:hint="eastAsia"/>
          <w:lang w:val="ru-RU"/>
        </w:rPr>
        <w:t>статистический</w:t>
      </w:r>
      <w:r w:rsidRPr="001308E0">
        <w:rPr>
          <w:lang w:val="ru-RU"/>
        </w:rPr>
        <w:t xml:space="preserve"> </w:t>
      </w:r>
      <w:r w:rsidRPr="001308E0">
        <w:rPr>
          <w:rFonts w:hint="eastAsia"/>
          <w:lang w:val="ru-RU"/>
        </w:rPr>
        <w:t>анализ</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обсуждение</w:t>
      </w:r>
      <w:r w:rsidRPr="001308E0">
        <w:rPr>
          <w:lang w:val="ru-RU"/>
        </w:rPr>
        <w:t xml:space="preserve"> </w:t>
      </w:r>
      <w:r w:rsidRPr="001308E0">
        <w:rPr>
          <w:rFonts w:hint="eastAsia"/>
          <w:lang w:val="ru-RU"/>
        </w:rPr>
        <w:t>полученных</w:t>
      </w:r>
    </w:p>
    <w:p w14:paraId="2378B652" w14:textId="77777777" w:rsidR="001308E0" w:rsidRPr="001308E0" w:rsidRDefault="001308E0" w:rsidP="001308E0">
      <w:pPr>
        <w:rPr>
          <w:lang w:val="ru-RU"/>
        </w:rPr>
      </w:pPr>
    </w:p>
    <w:p w14:paraId="68F73749" w14:textId="77777777" w:rsidR="001308E0" w:rsidRPr="001308E0" w:rsidRDefault="001308E0" w:rsidP="001308E0">
      <w:pPr>
        <w:rPr>
          <w:lang w:val="ru-RU"/>
        </w:rPr>
      </w:pPr>
      <w:r w:rsidRPr="001308E0">
        <w:rPr>
          <w:rFonts w:hint="eastAsia"/>
          <w:lang w:val="ru-RU"/>
        </w:rPr>
        <w:t>результатов</w:t>
      </w:r>
    </w:p>
    <w:p w14:paraId="6F10E101" w14:textId="77777777" w:rsidR="001308E0" w:rsidRPr="001308E0" w:rsidRDefault="001308E0" w:rsidP="001308E0">
      <w:pPr>
        <w:rPr>
          <w:lang w:val="ru-RU"/>
        </w:rPr>
      </w:pPr>
    </w:p>
    <w:p w14:paraId="7594DC5F" w14:textId="77777777" w:rsidR="001308E0" w:rsidRPr="001308E0" w:rsidRDefault="001308E0" w:rsidP="001308E0">
      <w:pPr>
        <w:rPr>
          <w:lang w:val="ru-RU"/>
        </w:rPr>
      </w:pPr>
      <w:r w:rsidRPr="001308E0">
        <w:rPr>
          <w:lang w:val="ru-RU"/>
        </w:rPr>
        <w:t xml:space="preserve">7.1. </w:t>
      </w:r>
      <w:r w:rsidRPr="001308E0">
        <w:rPr>
          <w:rFonts w:hint="eastAsia"/>
          <w:lang w:val="ru-RU"/>
        </w:rPr>
        <w:t>Секционный</w:t>
      </w:r>
      <w:r w:rsidRPr="001308E0">
        <w:rPr>
          <w:lang w:val="ru-RU"/>
        </w:rPr>
        <w:t xml:space="preserve"> </w:t>
      </w:r>
      <w:r w:rsidRPr="001308E0">
        <w:rPr>
          <w:rFonts w:hint="eastAsia"/>
          <w:lang w:val="ru-RU"/>
        </w:rPr>
        <w:t>раздел</w:t>
      </w:r>
      <w:r w:rsidRPr="001308E0">
        <w:rPr>
          <w:lang w:val="ru-RU"/>
        </w:rPr>
        <w:t xml:space="preserve"> </w:t>
      </w:r>
      <w:r w:rsidRPr="001308E0">
        <w:rPr>
          <w:rFonts w:hint="eastAsia"/>
          <w:lang w:val="ru-RU"/>
        </w:rPr>
        <w:t>работы</w:t>
      </w:r>
    </w:p>
    <w:p w14:paraId="6AD70FD6" w14:textId="77777777" w:rsidR="001308E0" w:rsidRPr="001308E0" w:rsidRDefault="001308E0" w:rsidP="001308E0">
      <w:pPr>
        <w:rPr>
          <w:lang w:val="ru-RU"/>
        </w:rPr>
      </w:pPr>
    </w:p>
    <w:p w14:paraId="5787712A" w14:textId="77777777" w:rsidR="001308E0" w:rsidRPr="001308E0" w:rsidRDefault="001308E0" w:rsidP="001308E0">
      <w:pPr>
        <w:rPr>
          <w:lang w:val="ru-RU"/>
        </w:rPr>
      </w:pPr>
      <w:r w:rsidRPr="001308E0">
        <w:rPr>
          <w:lang w:val="ru-RU"/>
        </w:rPr>
        <w:t xml:space="preserve">7.2. </w:t>
      </w:r>
      <w:r w:rsidRPr="001308E0">
        <w:rPr>
          <w:rFonts w:hint="eastAsia"/>
          <w:lang w:val="ru-RU"/>
        </w:rPr>
        <w:t>Экспериментальный</w:t>
      </w:r>
      <w:r w:rsidRPr="001308E0">
        <w:rPr>
          <w:lang w:val="ru-RU"/>
        </w:rPr>
        <w:t xml:space="preserve"> </w:t>
      </w:r>
      <w:r w:rsidRPr="001308E0">
        <w:rPr>
          <w:rFonts w:hint="eastAsia"/>
          <w:lang w:val="ru-RU"/>
        </w:rPr>
        <w:t>раздел</w:t>
      </w:r>
      <w:r w:rsidRPr="001308E0">
        <w:rPr>
          <w:lang w:val="ru-RU"/>
        </w:rPr>
        <w:t xml:space="preserve"> </w:t>
      </w:r>
      <w:r w:rsidRPr="001308E0">
        <w:rPr>
          <w:rFonts w:hint="eastAsia"/>
          <w:lang w:val="ru-RU"/>
        </w:rPr>
        <w:t>работы</w:t>
      </w:r>
    </w:p>
    <w:p w14:paraId="020D2BCF" w14:textId="77777777" w:rsidR="001308E0" w:rsidRPr="001308E0" w:rsidRDefault="001308E0" w:rsidP="001308E0">
      <w:pPr>
        <w:rPr>
          <w:lang w:val="ru-RU"/>
        </w:rPr>
      </w:pPr>
    </w:p>
    <w:p w14:paraId="4E56459E" w14:textId="77777777" w:rsidR="001308E0" w:rsidRPr="001308E0" w:rsidRDefault="001308E0" w:rsidP="001308E0">
      <w:pPr>
        <w:rPr>
          <w:lang w:val="ru-RU"/>
        </w:rPr>
      </w:pPr>
      <w:r w:rsidRPr="001308E0">
        <w:rPr>
          <w:rFonts w:hint="eastAsia"/>
          <w:lang w:val="ru-RU"/>
        </w:rPr>
        <w:t>Заключение</w:t>
      </w:r>
    </w:p>
    <w:p w14:paraId="5EB998B0" w14:textId="77777777" w:rsidR="001308E0" w:rsidRPr="001308E0" w:rsidRDefault="001308E0" w:rsidP="001308E0">
      <w:pPr>
        <w:rPr>
          <w:lang w:val="ru-RU"/>
        </w:rPr>
      </w:pPr>
    </w:p>
    <w:p w14:paraId="11238410" w14:textId="77777777" w:rsidR="001308E0" w:rsidRPr="001308E0" w:rsidRDefault="001308E0" w:rsidP="001308E0">
      <w:pPr>
        <w:rPr>
          <w:lang w:val="ru-RU"/>
        </w:rPr>
      </w:pPr>
      <w:r w:rsidRPr="001308E0">
        <w:rPr>
          <w:rFonts w:hint="eastAsia"/>
          <w:lang w:val="ru-RU"/>
        </w:rPr>
        <w:t>Выводы</w:t>
      </w:r>
    </w:p>
    <w:p w14:paraId="1A8E1169" w14:textId="77777777" w:rsidR="001308E0" w:rsidRPr="001308E0" w:rsidRDefault="001308E0" w:rsidP="001308E0">
      <w:pPr>
        <w:rPr>
          <w:lang w:val="ru-RU"/>
        </w:rPr>
      </w:pPr>
    </w:p>
    <w:p w14:paraId="573EBA71" w14:textId="77777777" w:rsidR="001308E0" w:rsidRPr="001308E0" w:rsidRDefault="001308E0" w:rsidP="001308E0">
      <w:pPr>
        <w:rPr>
          <w:lang w:val="ru-RU"/>
        </w:rPr>
      </w:pPr>
      <w:r w:rsidRPr="001308E0">
        <w:rPr>
          <w:rFonts w:hint="eastAsia"/>
          <w:lang w:val="ru-RU"/>
        </w:rPr>
        <w:t>Практические</w:t>
      </w:r>
      <w:r w:rsidRPr="001308E0">
        <w:rPr>
          <w:lang w:val="ru-RU"/>
        </w:rPr>
        <w:t xml:space="preserve"> </w:t>
      </w:r>
      <w:r w:rsidRPr="001308E0">
        <w:rPr>
          <w:rFonts w:hint="eastAsia"/>
          <w:lang w:val="ru-RU"/>
        </w:rPr>
        <w:t>рекомендации</w:t>
      </w:r>
    </w:p>
    <w:p w14:paraId="1C835DF7" w14:textId="77777777" w:rsidR="001308E0" w:rsidRPr="001308E0" w:rsidRDefault="001308E0" w:rsidP="001308E0">
      <w:pPr>
        <w:rPr>
          <w:lang w:val="ru-RU"/>
        </w:rPr>
      </w:pPr>
    </w:p>
    <w:p w14:paraId="76B88932" w14:textId="77777777" w:rsidR="001308E0" w:rsidRPr="001308E0" w:rsidRDefault="001308E0" w:rsidP="001308E0">
      <w:pPr>
        <w:rPr>
          <w:lang w:val="ru-RU"/>
        </w:rPr>
      </w:pPr>
      <w:r w:rsidRPr="001308E0">
        <w:rPr>
          <w:rFonts w:hint="eastAsia"/>
          <w:lang w:val="ru-RU"/>
        </w:rPr>
        <w:t>Список</w:t>
      </w:r>
      <w:r w:rsidRPr="001308E0">
        <w:rPr>
          <w:lang w:val="ru-RU"/>
        </w:rPr>
        <w:t xml:space="preserve"> </w:t>
      </w:r>
      <w:r w:rsidRPr="001308E0">
        <w:rPr>
          <w:rFonts w:hint="eastAsia"/>
          <w:lang w:val="ru-RU"/>
        </w:rPr>
        <w:t>сокращений</w:t>
      </w:r>
      <w:r w:rsidRPr="001308E0">
        <w:rPr>
          <w:lang w:val="ru-RU"/>
        </w:rPr>
        <w:t xml:space="preserve"> </w:t>
      </w:r>
      <w:r w:rsidRPr="001308E0">
        <w:rPr>
          <w:rFonts w:hint="eastAsia"/>
          <w:lang w:val="ru-RU"/>
        </w:rPr>
        <w:t>и</w:t>
      </w:r>
      <w:r w:rsidRPr="001308E0">
        <w:rPr>
          <w:lang w:val="ru-RU"/>
        </w:rPr>
        <w:t xml:space="preserve"> </w:t>
      </w:r>
      <w:r w:rsidRPr="001308E0">
        <w:rPr>
          <w:rFonts w:hint="eastAsia"/>
          <w:lang w:val="ru-RU"/>
        </w:rPr>
        <w:t>условных</w:t>
      </w:r>
      <w:r w:rsidRPr="001308E0">
        <w:rPr>
          <w:lang w:val="ru-RU"/>
        </w:rPr>
        <w:t xml:space="preserve"> </w:t>
      </w:r>
      <w:r w:rsidRPr="001308E0">
        <w:rPr>
          <w:rFonts w:hint="eastAsia"/>
          <w:lang w:val="ru-RU"/>
        </w:rPr>
        <w:t>обозначений</w:t>
      </w:r>
    </w:p>
    <w:p w14:paraId="20743369" w14:textId="77777777" w:rsidR="001308E0" w:rsidRPr="001308E0" w:rsidRDefault="001308E0" w:rsidP="001308E0">
      <w:pPr>
        <w:rPr>
          <w:lang w:val="ru-RU"/>
        </w:rPr>
      </w:pPr>
    </w:p>
    <w:p w14:paraId="4B77E94E" w14:textId="24E4FA85" w:rsidR="001308E0" w:rsidRPr="001308E0" w:rsidRDefault="001308E0" w:rsidP="001308E0">
      <w:pPr>
        <w:rPr>
          <w:lang w:val="ru-RU"/>
        </w:rPr>
      </w:pPr>
      <w:r w:rsidRPr="001308E0">
        <w:rPr>
          <w:rFonts w:hint="eastAsia"/>
          <w:lang w:val="ru-RU"/>
        </w:rPr>
        <w:t>Список</w:t>
      </w:r>
      <w:r w:rsidRPr="001308E0">
        <w:rPr>
          <w:lang w:val="ru-RU"/>
        </w:rPr>
        <w:t xml:space="preserve"> </w:t>
      </w:r>
      <w:r w:rsidRPr="001308E0">
        <w:rPr>
          <w:rFonts w:hint="eastAsia"/>
          <w:lang w:val="ru-RU"/>
        </w:rPr>
        <w:t>литературы</w:t>
      </w:r>
    </w:p>
    <w:sectPr w:rsidR="001308E0" w:rsidRPr="001308E0" w:rsidSect="00CE3D8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3B002" w14:textId="77777777" w:rsidR="00CE3D84" w:rsidRPr="00C66E52" w:rsidRDefault="00CE3D84">
      <w:pPr>
        <w:spacing w:after="0" w:line="240" w:lineRule="auto"/>
      </w:pPr>
      <w:r w:rsidRPr="00C66E52">
        <w:separator/>
      </w:r>
    </w:p>
  </w:endnote>
  <w:endnote w:type="continuationSeparator" w:id="0">
    <w:p w14:paraId="413CEBB7" w14:textId="77777777" w:rsidR="00CE3D84" w:rsidRPr="00C66E52" w:rsidRDefault="00CE3D8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F79D6" w14:textId="77777777" w:rsidR="00CE3D84" w:rsidRPr="00C66E52" w:rsidRDefault="00CE3D84"/>
    <w:p w14:paraId="6081A862" w14:textId="77777777" w:rsidR="00CE3D84" w:rsidRPr="00C66E52" w:rsidRDefault="00CE3D84"/>
    <w:p w14:paraId="6925A6CB" w14:textId="77777777" w:rsidR="00CE3D84" w:rsidRPr="00C66E52" w:rsidRDefault="00CE3D84"/>
    <w:p w14:paraId="647CA8DD" w14:textId="77777777" w:rsidR="00CE3D84" w:rsidRPr="00C66E52" w:rsidRDefault="00CE3D84"/>
    <w:p w14:paraId="1D670E70" w14:textId="77777777" w:rsidR="00CE3D84" w:rsidRPr="00C66E52" w:rsidRDefault="00CE3D84"/>
    <w:p w14:paraId="15A1A499" w14:textId="77777777" w:rsidR="00CE3D84" w:rsidRPr="00C66E52" w:rsidRDefault="00CE3D84"/>
    <w:p w14:paraId="7534471D" w14:textId="77777777" w:rsidR="00CE3D84" w:rsidRPr="00C66E52" w:rsidRDefault="00CE3D8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D63C3AD" wp14:editId="67569F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74C4B" w14:textId="77777777" w:rsidR="00CE3D84" w:rsidRPr="00C66E52" w:rsidRDefault="00CE3D8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63C3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F74C4B" w14:textId="77777777" w:rsidR="00CE3D84" w:rsidRPr="00C66E52" w:rsidRDefault="00CE3D8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19912F3" w14:textId="77777777" w:rsidR="00CE3D84" w:rsidRPr="00C66E52" w:rsidRDefault="00CE3D84"/>
    <w:p w14:paraId="1878F861" w14:textId="77777777" w:rsidR="00CE3D84" w:rsidRPr="00C66E52" w:rsidRDefault="00CE3D84"/>
    <w:p w14:paraId="73DD5DB4" w14:textId="77777777" w:rsidR="00CE3D84" w:rsidRPr="00C66E52" w:rsidRDefault="00CE3D8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12897E6" wp14:editId="0D57FB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7EDB7" w14:textId="77777777" w:rsidR="00CE3D84" w:rsidRPr="00C66E52" w:rsidRDefault="00CE3D84"/>
                          <w:p w14:paraId="012772CE" w14:textId="77777777" w:rsidR="00CE3D84" w:rsidRPr="00C66E52" w:rsidRDefault="00CE3D8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2897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B7EDB7" w14:textId="77777777" w:rsidR="00CE3D84" w:rsidRPr="00C66E52" w:rsidRDefault="00CE3D84"/>
                    <w:p w14:paraId="012772CE" w14:textId="77777777" w:rsidR="00CE3D84" w:rsidRPr="00C66E52" w:rsidRDefault="00CE3D8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E60B2A3" w14:textId="77777777" w:rsidR="00CE3D84" w:rsidRPr="00C66E52" w:rsidRDefault="00CE3D84"/>
    <w:p w14:paraId="2EB1CE97" w14:textId="77777777" w:rsidR="00CE3D84" w:rsidRPr="00C66E52" w:rsidRDefault="00CE3D84">
      <w:pPr>
        <w:rPr>
          <w:sz w:val="2"/>
          <w:szCs w:val="2"/>
        </w:rPr>
      </w:pPr>
    </w:p>
    <w:p w14:paraId="764F333F" w14:textId="77777777" w:rsidR="00CE3D84" w:rsidRPr="00C66E52" w:rsidRDefault="00CE3D84"/>
    <w:p w14:paraId="576DE129" w14:textId="77777777" w:rsidR="00CE3D84" w:rsidRPr="00C66E52" w:rsidRDefault="00CE3D84">
      <w:pPr>
        <w:spacing w:after="0" w:line="240" w:lineRule="auto"/>
      </w:pPr>
    </w:p>
  </w:footnote>
  <w:footnote w:type="continuationSeparator" w:id="0">
    <w:p w14:paraId="70AE91A2" w14:textId="77777777" w:rsidR="00CE3D84" w:rsidRPr="00C66E52" w:rsidRDefault="00CE3D8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D84"/>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23197</TotalTime>
  <Pages>4</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3479</cp:revision>
  <cp:lastPrinted>2009-02-06T05:36:00Z</cp:lastPrinted>
  <dcterms:created xsi:type="dcterms:W3CDTF">2024-04-09T10:20:00Z</dcterms:created>
  <dcterms:modified xsi:type="dcterms:W3CDTF">2024-05-06T17:30:00Z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