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9D4" w:rsidRDefault="00672DFF" w:rsidP="00672DFF">
      <w:pPr>
        <w:rPr>
          <w:rFonts w:ascii="Times New Roman" w:eastAsia="Arial Narrow" w:hAnsi="Times New Roman" w:cs="Times New Roman"/>
          <w:b/>
          <w:bCs/>
          <w:color w:val="000000"/>
          <w:kern w:val="0"/>
          <w:sz w:val="24"/>
          <w:lang w:val="uk-UA" w:eastAsia="uk-UA" w:bidi="uk-UA"/>
        </w:rPr>
      </w:pPr>
      <w:r w:rsidRPr="00672DFF">
        <w:rPr>
          <w:rFonts w:ascii="Times New Roman" w:eastAsia="Arial Narrow" w:hAnsi="Times New Roman" w:cs="Times New Roman" w:hint="eastAsia"/>
          <w:b/>
          <w:bCs/>
          <w:color w:val="000000"/>
          <w:kern w:val="0"/>
          <w:sz w:val="24"/>
          <w:lang w:val="uk-UA" w:eastAsia="uk-UA" w:bidi="uk-UA"/>
        </w:rPr>
        <w:t>Шевцов</w:t>
      </w:r>
      <w:r w:rsidRPr="00672DFF">
        <w:rPr>
          <w:rFonts w:ascii="Times New Roman" w:eastAsia="Arial Narrow" w:hAnsi="Times New Roman" w:cs="Times New Roman"/>
          <w:b/>
          <w:bCs/>
          <w:color w:val="000000"/>
          <w:kern w:val="0"/>
          <w:sz w:val="24"/>
          <w:lang w:val="uk-UA" w:eastAsia="uk-UA" w:bidi="uk-UA"/>
        </w:rPr>
        <w:t xml:space="preserve">, </w:t>
      </w:r>
      <w:r w:rsidRPr="00672DFF">
        <w:rPr>
          <w:rFonts w:ascii="Times New Roman" w:eastAsia="Arial Narrow" w:hAnsi="Times New Roman" w:cs="Times New Roman" w:hint="eastAsia"/>
          <w:b/>
          <w:bCs/>
          <w:color w:val="000000"/>
          <w:kern w:val="0"/>
          <w:sz w:val="24"/>
          <w:lang w:val="uk-UA" w:eastAsia="uk-UA" w:bidi="uk-UA"/>
        </w:rPr>
        <w:t>Владимир</w:t>
      </w:r>
      <w:r w:rsidRPr="00672DFF">
        <w:rPr>
          <w:rFonts w:ascii="Times New Roman" w:eastAsia="Arial Narrow" w:hAnsi="Times New Roman" w:cs="Times New Roman"/>
          <w:b/>
          <w:bCs/>
          <w:color w:val="000000"/>
          <w:kern w:val="0"/>
          <w:sz w:val="24"/>
          <w:lang w:val="uk-UA" w:eastAsia="uk-UA" w:bidi="uk-UA"/>
        </w:rPr>
        <w:t xml:space="preserve"> </w:t>
      </w:r>
      <w:r w:rsidRPr="00672DFF">
        <w:rPr>
          <w:rFonts w:ascii="Times New Roman" w:eastAsia="Arial Narrow" w:hAnsi="Times New Roman" w:cs="Times New Roman" w:hint="eastAsia"/>
          <w:b/>
          <w:bCs/>
          <w:color w:val="000000"/>
          <w:kern w:val="0"/>
          <w:sz w:val="24"/>
          <w:lang w:val="uk-UA" w:eastAsia="uk-UA" w:bidi="uk-UA"/>
        </w:rPr>
        <w:t>Иванович</w:t>
      </w:r>
      <w:r w:rsidRPr="00672DFF">
        <w:rPr>
          <w:rFonts w:ascii="Times New Roman" w:eastAsia="Arial Narrow" w:hAnsi="Times New Roman" w:cs="Times New Roman"/>
          <w:b/>
          <w:bCs/>
          <w:color w:val="000000"/>
          <w:kern w:val="0"/>
          <w:sz w:val="24"/>
          <w:lang w:val="uk-UA" w:eastAsia="uk-UA" w:bidi="uk-UA"/>
        </w:rPr>
        <w:t xml:space="preserve">. </w:t>
      </w:r>
      <w:r w:rsidRPr="00672DFF">
        <w:rPr>
          <w:rFonts w:ascii="Times New Roman" w:eastAsia="Arial Narrow" w:hAnsi="Times New Roman" w:cs="Times New Roman" w:hint="eastAsia"/>
          <w:b/>
          <w:bCs/>
          <w:color w:val="000000"/>
          <w:kern w:val="0"/>
          <w:sz w:val="24"/>
          <w:lang w:val="uk-UA" w:eastAsia="uk-UA" w:bidi="uk-UA"/>
        </w:rPr>
        <w:t>Методы</w:t>
      </w:r>
      <w:r w:rsidRPr="00672DFF">
        <w:rPr>
          <w:rFonts w:ascii="Times New Roman" w:eastAsia="Arial Narrow" w:hAnsi="Times New Roman" w:cs="Times New Roman"/>
          <w:b/>
          <w:bCs/>
          <w:color w:val="000000"/>
          <w:kern w:val="0"/>
          <w:sz w:val="24"/>
          <w:lang w:val="uk-UA" w:eastAsia="uk-UA" w:bidi="uk-UA"/>
        </w:rPr>
        <w:t xml:space="preserve"> </w:t>
      </w:r>
      <w:r w:rsidRPr="00672DFF">
        <w:rPr>
          <w:rFonts w:ascii="Times New Roman" w:eastAsia="Arial Narrow" w:hAnsi="Times New Roman" w:cs="Times New Roman" w:hint="eastAsia"/>
          <w:b/>
          <w:bCs/>
          <w:color w:val="000000"/>
          <w:kern w:val="0"/>
          <w:sz w:val="24"/>
          <w:lang w:val="uk-UA" w:eastAsia="uk-UA" w:bidi="uk-UA"/>
        </w:rPr>
        <w:t>и</w:t>
      </w:r>
      <w:r w:rsidRPr="00672DFF">
        <w:rPr>
          <w:rFonts w:ascii="Times New Roman" w:eastAsia="Arial Narrow" w:hAnsi="Times New Roman" w:cs="Times New Roman"/>
          <w:b/>
          <w:bCs/>
          <w:color w:val="000000"/>
          <w:kern w:val="0"/>
          <w:sz w:val="24"/>
          <w:lang w:val="uk-UA" w:eastAsia="uk-UA" w:bidi="uk-UA"/>
        </w:rPr>
        <w:t xml:space="preserve"> </w:t>
      </w:r>
      <w:r w:rsidRPr="00672DFF">
        <w:rPr>
          <w:rFonts w:ascii="Times New Roman" w:eastAsia="Arial Narrow" w:hAnsi="Times New Roman" w:cs="Times New Roman" w:hint="eastAsia"/>
          <w:b/>
          <w:bCs/>
          <w:color w:val="000000"/>
          <w:kern w:val="0"/>
          <w:sz w:val="24"/>
          <w:lang w:val="uk-UA" w:eastAsia="uk-UA" w:bidi="uk-UA"/>
        </w:rPr>
        <w:t>модели</w:t>
      </w:r>
      <w:r w:rsidRPr="00672DFF">
        <w:rPr>
          <w:rFonts w:ascii="Times New Roman" w:eastAsia="Arial Narrow" w:hAnsi="Times New Roman" w:cs="Times New Roman"/>
          <w:b/>
          <w:bCs/>
          <w:color w:val="000000"/>
          <w:kern w:val="0"/>
          <w:sz w:val="24"/>
          <w:lang w:val="uk-UA" w:eastAsia="uk-UA" w:bidi="uk-UA"/>
        </w:rPr>
        <w:t xml:space="preserve"> </w:t>
      </w:r>
      <w:r w:rsidRPr="00672DFF">
        <w:rPr>
          <w:rFonts w:ascii="Times New Roman" w:eastAsia="Arial Narrow" w:hAnsi="Times New Roman" w:cs="Times New Roman" w:hint="eastAsia"/>
          <w:b/>
          <w:bCs/>
          <w:color w:val="000000"/>
          <w:kern w:val="0"/>
          <w:sz w:val="24"/>
          <w:lang w:val="uk-UA" w:eastAsia="uk-UA" w:bidi="uk-UA"/>
        </w:rPr>
        <w:t>диагностирования</w:t>
      </w:r>
      <w:r w:rsidRPr="00672DFF">
        <w:rPr>
          <w:rFonts w:ascii="Times New Roman" w:eastAsia="Arial Narrow" w:hAnsi="Times New Roman" w:cs="Times New Roman"/>
          <w:b/>
          <w:bCs/>
          <w:color w:val="000000"/>
          <w:kern w:val="0"/>
          <w:sz w:val="24"/>
          <w:lang w:val="uk-UA" w:eastAsia="uk-UA" w:bidi="uk-UA"/>
        </w:rPr>
        <w:t xml:space="preserve"> </w:t>
      </w:r>
      <w:r w:rsidRPr="00672DFF">
        <w:rPr>
          <w:rFonts w:ascii="Times New Roman" w:eastAsia="Arial Narrow" w:hAnsi="Times New Roman" w:cs="Times New Roman" w:hint="eastAsia"/>
          <w:b/>
          <w:bCs/>
          <w:color w:val="000000"/>
          <w:kern w:val="0"/>
          <w:sz w:val="24"/>
          <w:lang w:val="uk-UA" w:eastAsia="uk-UA" w:bidi="uk-UA"/>
        </w:rPr>
        <w:t>технического</w:t>
      </w:r>
      <w:r w:rsidRPr="00672DFF">
        <w:rPr>
          <w:rFonts w:ascii="Times New Roman" w:eastAsia="Arial Narrow" w:hAnsi="Times New Roman" w:cs="Times New Roman"/>
          <w:b/>
          <w:bCs/>
          <w:color w:val="000000"/>
          <w:kern w:val="0"/>
          <w:sz w:val="24"/>
          <w:lang w:val="uk-UA" w:eastAsia="uk-UA" w:bidi="uk-UA"/>
        </w:rPr>
        <w:t xml:space="preserve"> </w:t>
      </w:r>
      <w:r w:rsidRPr="00672DFF">
        <w:rPr>
          <w:rFonts w:ascii="Times New Roman" w:eastAsia="Arial Narrow" w:hAnsi="Times New Roman" w:cs="Times New Roman" w:hint="eastAsia"/>
          <w:b/>
          <w:bCs/>
          <w:color w:val="000000"/>
          <w:kern w:val="0"/>
          <w:sz w:val="24"/>
          <w:lang w:val="uk-UA" w:eastAsia="uk-UA" w:bidi="uk-UA"/>
        </w:rPr>
        <w:t>состояния</w:t>
      </w:r>
      <w:r w:rsidRPr="00672DFF">
        <w:rPr>
          <w:rFonts w:ascii="Times New Roman" w:eastAsia="Arial Narrow" w:hAnsi="Times New Roman" w:cs="Times New Roman"/>
          <w:b/>
          <w:bCs/>
          <w:color w:val="000000"/>
          <w:kern w:val="0"/>
          <w:sz w:val="24"/>
          <w:lang w:val="uk-UA" w:eastAsia="uk-UA" w:bidi="uk-UA"/>
        </w:rPr>
        <w:t xml:space="preserve"> </w:t>
      </w:r>
      <w:r w:rsidRPr="00672DFF">
        <w:rPr>
          <w:rFonts w:ascii="Times New Roman" w:eastAsia="Arial Narrow" w:hAnsi="Times New Roman" w:cs="Times New Roman" w:hint="eastAsia"/>
          <w:b/>
          <w:bCs/>
          <w:color w:val="000000"/>
          <w:kern w:val="0"/>
          <w:sz w:val="24"/>
          <w:lang w:val="uk-UA" w:eastAsia="uk-UA" w:bidi="uk-UA"/>
        </w:rPr>
        <w:t>пожарных</w:t>
      </w:r>
      <w:r w:rsidRPr="00672DFF">
        <w:rPr>
          <w:rFonts w:ascii="Times New Roman" w:eastAsia="Arial Narrow" w:hAnsi="Times New Roman" w:cs="Times New Roman"/>
          <w:b/>
          <w:bCs/>
          <w:color w:val="000000"/>
          <w:kern w:val="0"/>
          <w:sz w:val="24"/>
          <w:lang w:val="uk-UA" w:eastAsia="uk-UA" w:bidi="uk-UA"/>
        </w:rPr>
        <w:t xml:space="preserve"> </w:t>
      </w:r>
      <w:r w:rsidRPr="00672DFF">
        <w:rPr>
          <w:rFonts w:ascii="Times New Roman" w:eastAsia="Arial Narrow" w:hAnsi="Times New Roman" w:cs="Times New Roman" w:hint="eastAsia"/>
          <w:b/>
          <w:bCs/>
          <w:color w:val="000000"/>
          <w:kern w:val="0"/>
          <w:sz w:val="24"/>
          <w:lang w:val="uk-UA" w:eastAsia="uk-UA" w:bidi="uk-UA"/>
        </w:rPr>
        <w:t>и</w:t>
      </w:r>
      <w:r w:rsidRPr="00672DFF">
        <w:rPr>
          <w:rFonts w:ascii="Times New Roman" w:eastAsia="Arial Narrow" w:hAnsi="Times New Roman" w:cs="Times New Roman"/>
          <w:b/>
          <w:bCs/>
          <w:color w:val="000000"/>
          <w:kern w:val="0"/>
          <w:sz w:val="24"/>
          <w:lang w:val="uk-UA" w:eastAsia="uk-UA" w:bidi="uk-UA"/>
        </w:rPr>
        <w:t xml:space="preserve"> </w:t>
      </w:r>
      <w:r w:rsidRPr="00672DFF">
        <w:rPr>
          <w:rFonts w:ascii="Times New Roman" w:eastAsia="Arial Narrow" w:hAnsi="Times New Roman" w:cs="Times New Roman" w:hint="eastAsia"/>
          <w:b/>
          <w:bCs/>
          <w:color w:val="000000"/>
          <w:kern w:val="0"/>
          <w:sz w:val="24"/>
          <w:lang w:val="uk-UA" w:eastAsia="uk-UA" w:bidi="uk-UA"/>
        </w:rPr>
        <w:t>аварийно</w:t>
      </w:r>
      <w:r w:rsidRPr="00672DFF">
        <w:rPr>
          <w:rFonts w:ascii="Times New Roman" w:eastAsia="Arial Narrow" w:hAnsi="Times New Roman" w:cs="Times New Roman"/>
          <w:b/>
          <w:bCs/>
          <w:color w:val="000000"/>
          <w:kern w:val="0"/>
          <w:sz w:val="24"/>
          <w:lang w:val="uk-UA" w:eastAsia="uk-UA" w:bidi="uk-UA"/>
        </w:rPr>
        <w:t>-</w:t>
      </w:r>
      <w:r w:rsidRPr="00672DFF">
        <w:rPr>
          <w:rFonts w:ascii="Times New Roman" w:eastAsia="Arial Narrow" w:hAnsi="Times New Roman" w:cs="Times New Roman" w:hint="eastAsia"/>
          <w:b/>
          <w:bCs/>
          <w:color w:val="000000"/>
          <w:kern w:val="0"/>
          <w:sz w:val="24"/>
          <w:lang w:val="uk-UA" w:eastAsia="uk-UA" w:bidi="uk-UA"/>
        </w:rPr>
        <w:t>спасательных</w:t>
      </w:r>
      <w:r w:rsidRPr="00672DFF">
        <w:rPr>
          <w:rFonts w:ascii="Times New Roman" w:eastAsia="Arial Narrow" w:hAnsi="Times New Roman" w:cs="Times New Roman"/>
          <w:b/>
          <w:bCs/>
          <w:color w:val="000000"/>
          <w:kern w:val="0"/>
          <w:sz w:val="24"/>
          <w:lang w:val="uk-UA" w:eastAsia="uk-UA" w:bidi="uk-UA"/>
        </w:rPr>
        <w:t xml:space="preserve"> </w:t>
      </w:r>
      <w:r w:rsidRPr="00672DFF">
        <w:rPr>
          <w:rFonts w:ascii="Times New Roman" w:eastAsia="Arial Narrow" w:hAnsi="Times New Roman" w:cs="Times New Roman" w:hint="eastAsia"/>
          <w:b/>
          <w:bCs/>
          <w:color w:val="000000"/>
          <w:kern w:val="0"/>
          <w:sz w:val="24"/>
          <w:lang w:val="uk-UA" w:eastAsia="uk-UA" w:bidi="uk-UA"/>
        </w:rPr>
        <w:t>машин</w:t>
      </w:r>
      <w:r w:rsidRPr="00672DFF">
        <w:rPr>
          <w:rFonts w:ascii="Times New Roman" w:eastAsia="Arial Narrow" w:hAnsi="Times New Roman" w:cs="Times New Roman"/>
          <w:b/>
          <w:bCs/>
          <w:color w:val="000000"/>
          <w:kern w:val="0"/>
          <w:sz w:val="24"/>
          <w:lang w:val="uk-UA" w:eastAsia="uk-UA" w:bidi="uk-UA"/>
        </w:rPr>
        <w:t xml:space="preserve"> : </w:t>
      </w:r>
      <w:r w:rsidRPr="00672DFF">
        <w:rPr>
          <w:rFonts w:ascii="Times New Roman" w:eastAsia="Arial Narrow" w:hAnsi="Times New Roman" w:cs="Times New Roman" w:hint="eastAsia"/>
          <w:b/>
          <w:bCs/>
          <w:color w:val="000000"/>
          <w:kern w:val="0"/>
          <w:sz w:val="24"/>
          <w:lang w:val="uk-UA" w:eastAsia="uk-UA" w:bidi="uk-UA"/>
        </w:rPr>
        <w:t>диссертация</w:t>
      </w:r>
      <w:r w:rsidRPr="00672DFF">
        <w:rPr>
          <w:rFonts w:ascii="Times New Roman" w:eastAsia="Arial Narrow" w:hAnsi="Times New Roman" w:cs="Times New Roman"/>
          <w:b/>
          <w:bCs/>
          <w:color w:val="000000"/>
          <w:kern w:val="0"/>
          <w:sz w:val="24"/>
          <w:lang w:val="uk-UA" w:eastAsia="uk-UA" w:bidi="uk-UA"/>
        </w:rPr>
        <w:t xml:space="preserve"> ... </w:t>
      </w:r>
      <w:r w:rsidRPr="00672DFF">
        <w:rPr>
          <w:rFonts w:ascii="Times New Roman" w:eastAsia="Arial Narrow" w:hAnsi="Times New Roman" w:cs="Times New Roman" w:hint="eastAsia"/>
          <w:b/>
          <w:bCs/>
          <w:color w:val="000000"/>
          <w:kern w:val="0"/>
          <w:sz w:val="24"/>
          <w:lang w:val="uk-UA" w:eastAsia="uk-UA" w:bidi="uk-UA"/>
        </w:rPr>
        <w:t>кандидата</w:t>
      </w:r>
      <w:r w:rsidRPr="00672DFF">
        <w:rPr>
          <w:rFonts w:ascii="Times New Roman" w:eastAsia="Arial Narrow" w:hAnsi="Times New Roman" w:cs="Times New Roman"/>
          <w:b/>
          <w:bCs/>
          <w:color w:val="000000"/>
          <w:kern w:val="0"/>
          <w:sz w:val="24"/>
          <w:lang w:val="uk-UA" w:eastAsia="uk-UA" w:bidi="uk-UA"/>
        </w:rPr>
        <w:t xml:space="preserve"> </w:t>
      </w:r>
      <w:r w:rsidRPr="00672DFF">
        <w:rPr>
          <w:rFonts w:ascii="Times New Roman" w:eastAsia="Arial Narrow" w:hAnsi="Times New Roman" w:cs="Times New Roman" w:hint="eastAsia"/>
          <w:b/>
          <w:bCs/>
          <w:color w:val="000000"/>
          <w:kern w:val="0"/>
          <w:sz w:val="24"/>
          <w:lang w:val="uk-UA" w:eastAsia="uk-UA" w:bidi="uk-UA"/>
        </w:rPr>
        <w:t>технических</w:t>
      </w:r>
      <w:r w:rsidRPr="00672DFF">
        <w:rPr>
          <w:rFonts w:ascii="Times New Roman" w:eastAsia="Arial Narrow" w:hAnsi="Times New Roman" w:cs="Times New Roman"/>
          <w:b/>
          <w:bCs/>
          <w:color w:val="000000"/>
          <w:kern w:val="0"/>
          <w:sz w:val="24"/>
          <w:lang w:val="uk-UA" w:eastAsia="uk-UA" w:bidi="uk-UA"/>
        </w:rPr>
        <w:t xml:space="preserve"> </w:t>
      </w:r>
      <w:r w:rsidRPr="00672DFF">
        <w:rPr>
          <w:rFonts w:ascii="Times New Roman" w:eastAsia="Arial Narrow" w:hAnsi="Times New Roman" w:cs="Times New Roman" w:hint="eastAsia"/>
          <w:b/>
          <w:bCs/>
          <w:color w:val="000000"/>
          <w:kern w:val="0"/>
          <w:sz w:val="24"/>
          <w:lang w:val="uk-UA" w:eastAsia="uk-UA" w:bidi="uk-UA"/>
        </w:rPr>
        <w:t>наук</w:t>
      </w:r>
      <w:r w:rsidRPr="00672DFF">
        <w:rPr>
          <w:rFonts w:ascii="Times New Roman" w:eastAsia="Arial Narrow" w:hAnsi="Times New Roman" w:cs="Times New Roman"/>
          <w:b/>
          <w:bCs/>
          <w:color w:val="000000"/>
          <w:kern w:val="0"/>
          <w:sz w:val="24"/>
          <w:lang w:val="uk-UA" w:eastAsia="uk-UA" w:bidi="uk-UA"/>
        </w:rPr>
        <w:t xml:space="preserve"> : 05.13.01 / </w:t>
      </w:r>
      <w:r w:rsidRPr="00672DFF">
        <w:rPr>
          <w:rFonts w:ascii="Times New Roman" w:eastAsia="Arial Narrow" w:hAnsi="Times New Roman" w:cs="Times New Roman" w:hint="eastAsia"/>
          <w:b/>
          <w:bCs/>
          <w:color w:val="000000"/>
          <w:kern w:val="0"/>
          <w:sz w:val="24"/>
          <w:lang w:val="uk-UA" w:eastAsia="uk-UA" w:bidi="uk-UA"/>
        </w:rPr>
        <w:t>Шевцов</w:t>
      </w:r>
      <w:r w:rsidRPr="00672DFF">
        <w:rPr>
          <w:rFonts w:ascii="Times New Roman" w:eastAsia="Arial Narrow" w:hAnsi="Times New Roman" w:cs="Times New Roman"/>
          <w:b/>
          <w:bCs/>
          <w:color w:val="000000"/>
          <w:kern w:val="0"/>
          <w:sz w:val="24"/>
          <w:lang w:val="uk-UA" w:eastAsia="uk-UA" w:bidi="uk-UA"/>
        </w:rPr>
        <w:t xml:space="preserve"> </w:t>
      </w:r>
      <w:r w:rsidRPr="00672DFF">
        <w:rPr>
          <w:rFonts w:ascii="Times New Roman" w:eastAsia="Arial Narrow" w:hAnsi="Times New Roman" w:cs="Times New Roman" w:hint="eastAsia"/>
          <w:b/>
          <w:bCs/>
          <w:color w:val="000000"/>
          <w:kern w:val="0"/>
          <w:sz w:val="24"/>
          <w:lang w:val="uk-UA" w:eastAsia="uk-UA" w:bidi="uk-UA"/>
        </w:rPr>
        <w:t>Владимир</w:t>
      </w:r>
      <w:r w:rsidRPr="00672DFF">
        <w:rPr>
          <w:rFonts w:ascii="Times New Roman" w:eastAsia="Arial Narrow" w:hAnsi="Times New Roman" w:cs="Times New Roman"/>
          <w:b/>
          <w:bCs/>
          <w:color w:val="000000"/>
          <w:kern w:val="0"/>
          <w:sz w:val="24"/>
          <w:lang w:val="uk-UA" w:eastAsia="uk-UA" w:bidi="uk-UA"/>
        </w:rPr>
        <w:t xml:space="preserve"> </w:t>
      </w:r>
      <w:r w:rsidRPr="00672DFF">
        <w:rPr>
          <w:rFonts w:ascii="Times New Roman" w:eastAsia="Arial Narrow" w:hAnsi="Times New Roman" w:cs="Times New Roman" w:hint="eastAsia"/>
          <w:b/>
          <w:bCs/>
          <w:color w:val="000000"/>
          <w:kern w:val="0"/>
          <w:sz w:val="24"/>
          <w:lang w:val="uk-UA" w:eastAsia="uk-UA" w:bidi="uk-UA"/>
        </w:rPr>
        <w:t>Иванович</w:t>
      </w:r>
      <w:r w:rsidRPr="00672DFF">
        <w:rPr>
          <w:rFonts w:ascii="Times New Roman" w:eastAsia="Arial Narrow" w:hAnsi="Times New Roman" w:cs="Times New Roman"/>
          <w:b/>
          <w:bCs/>
          <w:color w:val="000000"/>
          <w:kern w:val="0"/>
          <w:sz w:val="24"/>
          <w:lang w:val="uk-UA" w:eastAsia="uk-UA" w:bidi="uk-UA"/>
        </w:rPr>
        <w:t>; [</w:t>
      </w:r>
      <w:r w:rsidRPr="00672DFF">
        <w:rPr>
          <w:rFonts w:ascii="Times New Roman" w:eastAsia="Arial Narrow" w:hAnsi="Times New Roman" w:cs="Times New Roman" w:hint="eastAsia"/>
          <w:b/>
          <w:bCs/>
          <w:color w:val="000000"/>
          <w:kern w:val="0"/>
          <w:sz w:val="24"/>
          <w:lang w:val="uk-UA" w:eastAsia="uk-UA" w:bidi="uk-UA"/>
        </w:rPr>
        <w:t>Место</w:t>
      </w:r>
      <w:r w:rsidRPr="00672DFF">
        <w:rPr>
          <w:rFonts w:ascii="Times New Roman" w:eastAsia="Arial Narrow" w:hAnsi="Times New Roman" w:cs="Times New Roman"/>
          <w:b/>
          <w:bCs/>
          <w:color w:val="000000"/>
          <w:kern w:val="0"/>
          <w:sz w:val="24"/>
          <w:lang w:val="uk-UA" w:eastAsia="uk-UA" w:bidi="uk-UA"/>
        </w:rPr>
        <w:t xml:space="preserve"> </w:t>
      </w:r>
      <w:r w:rsidRPr="00672DFF">
        <w:rPr>
          <w:rFonts w:ascii="Times New Roman" w:eastAsia="Arial Narrow" w:hAnsi="Times New Roman" w:cs="Times New Roman" w:hint="eastAsia"/>
          <w:b/>
          <w:bCs/>
          <w:color w:val="000000"/>
          <w:kern w:val="0"/>
          <w:sz w:val="24"/>
          <w:lang w:val="uk-UA" w:eastAsia="uk-UA" w:bidi="uk-UA"/>
        </w:rPr>
        <w:t>защиты</w:t>
      </w:r>
      <w:r w:rsidRPr="00672DFF">
        <w:rPr>
          <w:rFonts w:ascii="Times New Roman" w:eastAsia="Arial Narrow" w:hAnsi="Times New Roman" w:cs="Times New Roman"/>
          <w:b/>
          <w:bCs/>
          <w:color w:val="000000"/>
          <w:kern w:val="0"/>
          <w:sz w:val="24"/>
          <w:lang w:val="uk-UA" w:eastAsia="uk-UA" w:bidi="uk-UA"/>
        </w:rPr>
        <w:t xml:space="preserve">: </w:t>
      </w:r>
      <w:r w:rsidRPr="00672DFF">
        <w:rPr>
          <w:rFonts w:ascii="Times New Roman" w:eastAsia="Arial Narrow" w:hAnsi="Times New Roman" w:cs="Times New Roman" w:hint="eastAsia"/>
          <w:b/>
          <w:bCs/>
          <w:color w:val="000000"/>
          <w:kern w:val="0"/>
          <w:sz w:val="24"/>
          <w:lang w:val="uk-UA" w:eastAsia="uk-UA" w:bidi="uk-UA"/>
        </w:rPr>
        <w:t>С</w:t>
      </w:r>
      <w:r w:rsidRPr="00672DFF">
        <w:rPr>
          <w:rFonts w:ascii="Times New Roman" w:eastAsia="Arial Narrow" w:hAnsi="Times New Roman" w:cs="Times New Roman"/>
          <w:b/>
          <w:bCs/>
          <w:color w:val="000000"/>
          <w:kern w:val="0"/>
          <w:sz w:val="24"/>
          <w:lang w:val="uk-UA" w:eastAsia="uk-UA" w:bidi="uk-UA"/>
        </w:rPr>
        <w:t>.-</w:t>
      </w:r>
      <w:r w:rsidRPr="00672DFF">
        <w:rPr>
          <w:rFonts w:ascii="Times New Roman" w:eastAsia="Arial Narrow" w:hAnsi="Times New Roman" w:cs="Times New Roman" w:hint="eastAsia"/>
          <w:b/>
          <w:bCs/>
          <w:color w:val="000000"/>
          <w:kern w:val="0"/>
          <w:sz w:val="24"/>
          <w:lang w:val="uk-UA" w:eastAsia="uk-UA" w:bidi="uk-UA"/>
        </w:rPr>
        <w:t>Петерб</w:t>
      </w:r>
      <w:r w:rsidRPr="00672DFF">
        <w:rPr>
          <w:rFonts w:ascii="Times New Roman" w:eastAsia="Arial Narrow" w:hAnsi="Times New Roman" w:cs="Times New Roman"/>
          <w:b/>
          <w:bCs/>
          <w:color w:val="000000"/>
          <w:kern w:val="0"/>
          <w:sz w:val="24"/>
          <w:lang w:val="uk-UA" w:eastAsia="uk-UA" w:bidi="uk-UA"/>
        </w:rPr>
        <w:t xml:space="preserve">. </w:t>
      </w:r>
      <w:r w:rsidRPr="00672DFF">
        <w:rPr>
          <w:rFonts w:ascii="Times New Roman" w:eastAsia="Arial Narrow" w:hAnsi="Times New Roman" w:cs="Times New Roman" w:hint="eastAsia"/>
          <w:b/>
          <w:bCs/>
          <w:color w:val="000000"/>
          <w:kern w:val="0"/>
          <w:sz w:val="24"/>
          <w:lang w:val="uk-UA" w:eastAsia="uk-UA" w:bidi="uk-UA"/>
        </w:rPr>
        <w:t>гос</w:t>
      </w:r>
      <w:r w:rsidRPr="00672DFF">
        <w:rPr>
          <w:rFonts w:ascii="Times New Roman" w:eastAsia="Arial Narrow" w:hAnsi="Times New Roman" w:cs="Times New Roman"/>
          <w:b/>
          <w:bCs/>
          <w:color w:val="000000"/>
          <w:kern w:val="0"/>
          <w:sz w:val="24"/>
          <w:lang w:val="uk-UA" w:eastAsia="uk-UA" w:bidi="uk-UA"/>
        </w:rPr>
        <w:t xml:space="preserve">. </w:t>
      </w:r>
      <w:r w:rsidRPr="00672DFF">
        <w:rPr>
          <w:rFonts w:ascii="Times New Roman" w:eastAsia="Arial Narrow" w:hAnsi="Times New Roman" w:cs="Times New Roman" w:hint="eastAsia"/>
          <w:b/>
          <w:bCs/>
          <w:color w:val="000000"/>
          <w:kern w:val="0"/>
          <w:sz w:val="24"/>
          <w:lang w:val="uk-UA" w:eastAsia="uk-UA" w:bidi="uk-UA"/>
        </w:rPr>
        <w:t>ун</w:t>
      </w:r>
      <w:r w:rsidRPr="00672DFF">
        <w:rPr>
          <w:rFonts w:ascii="Times New Roman" w:eastAsia="Arial Narrow" w:hAnsi="Times New Roman" w:cs="Times New Roman"/>
          <w:b/>
          <w:bCs/>
          <w:color w:val="000000"/>
          <w:kern w:val="0"/>
          <w:sz w:val="24"/>
          <w:lang w:val="uk-UA" w:eastAsia="uk-UA" w:bidi="uk-UA"/>
        </w:rPr>
        <w:t>-</w:t>
      </w:r>
      <w:r w:rsidRPr="00672DFF">
        <w:rPr>
          <w:rFonts w:ascii="Times New Roman" w:eastAsia="Arial Narrow" w:hAnsi="Times New Roman" w:cs="Times New Roman" w:hint="eastAsia"/>
          <w:b/>
          <w:bCs/>
          <w:color w:val="000000"/>
          <w:kern w:val="0"/>
          <w:sz w:val="24"/>
          <w:lang w:val="uk-UA" w:eastAsia="uk-UA" w:bidi="uk-UA"/>
        </w:rPr>
        <w:t>т</w:t>
      </w:r>
      <w:r w:rsidRPr="00672DFF">
        <w:rPr>
          <w:rFonts w:ascii="Times New Roman" w:eastAsia="Arial Narrow" w:hAnsi="Times New Roman" w:cs="Times New Roman"/>
          <w:b/>
          <w:bCs/>
          <w:color w:val="000000"/>
          <w:kern w:val="0"/>
          <w:sz w:val="24"/>
          <w:lang w:val="uk-UA" w:eastAsia="uk-UA" w:bidi="uk-UA"/>
        </w:rPr>
        <w:t xml:space="preserve"> </w:t>
      </w:r>
      <w:r w:rsidRPr="00672DFF">
        <w:rPr>
          <w:rFonts w:ascii="Times New Roman" w:eastAsia="Arial Narrow" w:hAnsi="Times New Roman" w:cs="Times New Roman" w:hint="eastAsia"/>
          <w:b/>
          <w:bCs/>
          <w:color w:val="000000"/>
          <w:kern w:val="0"/>
          <w:sz w:val="24"/>
          <w:lang w:val="uk-UA" w:eastAsia="uk-UA" w:bidi="uk-UA"/>
        </w:rPr>
        <w:t>ГПС</w:t>
      </w:r>
      <w:r w:rsidRPr="00672DFF">
        <w:rPr>
          <w:rFonts w:ascii="Times New Roman" w:eastAsia="Arial Narrow" w:hAnsi="Times New Roman" w:cs="Times New Roman"/>
          <w:b/>
          <w:bCs/>
          <w:color w:val="000000"/>
          <w:kern w:val="0"/>
          <w:sz w:val="24"/>
          <w:lang w:val="uk-UA" w:eastAsia="uk-UA" w:bidi="uk-UA"/>
        </w:rPr>
        <w:t xml:space="preserve"> </w:t>
      </w:r>
      <w:r w:rsidRPr="00672DFF">
        <w:rPr>
          <w:rFonts w:ascii="Times New Roman" w:eastAsia="Arial Narrow" w:hAnsi="Times New Roman" w:cs="Times New Roman" w:hint="eastAsia"/>
          <w:b/>
          <w:bCs/>
          <w:color w:val="000000"/>
          <w:kern w:val="0"/>
          <w:sz w:val="24"/>
          <w:lang w:val="uk-UA" w:eastAsia="uk-UA" w:bidi="uk-UA"/>
        </w:rPr>
        <w:t>МЧС</w:t>
      </w:r>
      <w:r w:rsidRPr="00672DFF">
        <w:rPr>
          <w:rFonts w:ascii="Times New Roman" w:eastAsia="Arial Narrow" w:hAnsi="Times New Roman" w:cs="Times New Roman"/>
          <w:b/>
          <w:bCs/>
          <w:color w:val="000000"/>
          <w:kern w:val="0"/>
          <w:sz w:val="24"/>
          <w:lang w:val="uk-UA" w:eastAsia="uk-UA" w:bidi="uk-UA"/>
        </w:rPr>
        <w:t xml:space="preserve"> </w:t>
      </w:r>
      <w:r w:rsidRPr="00672DFF">
        <w:rPr>
          <w:rFonts w:ascii="Times New Roman" w:eastAsia="Arial Narrow" w:hAnsi="Times New Roman" w:cs="Times New Roman" w:hint="eastAsia"/>
          <w:b/>
          <w:bCs/>
          <w:color w:val="000000"/>
          <w:kern w:val="0"/>
          <w:sz w:val="24"/>
          <w:lang w:val="uk-UA" w:eastAsia="uk-UA" w:bidi="uk-UA"/>
        </w:rPr>
        <w:t>России</w:t>
      </w:r>
      <w:r w:rsidRPr="00672DFF">
        <w:rPr>
          <w:rFonts w:ascii="Times New Roman" w:eastAsia="Arial Narrow" w:hAnsi="Times New Roman" w:cs="Times New Roman"/>
          <w:b/>
          <w:bCs/>
          <w:color w:val="000000"/>
          <w:kern w:val="0"/>
          <w:sz w:val="24"/>
          <w:lang w:val="uk-UA" w:eastAsia="uk-UA" w:bidi="uk-UA"/>
        </w:rPr>
        <w:t xml:space="preserve">].- </w:t>
      </w:r>
      <w:r w:rsidRPr="00672DFF">
        <w:rPr>
          <w:rFonts w:ascii="Times New Roman" w:eastAsia="Arial Narrow" w:hAnsi="Times New Roman" w:cs="Times New Roman" w:hint="eastAsia"/>
          <w:b/>
          <w:bCs/>
          <w:color w:val="000000"/>
          <w:kern w:val="0"/>
          <w:sz w:val="24"/>
          <w:lang w:val="uk-UA" w:eastAsia="uk-UA" w:bidi="uk-UA"/>
        </w:rPr>
        <w:t>Санкт</w:t>
      </w:r>
      <w:r w:rsidRPr="00672DFF">
        <w:rPr>
          <w:rFonts w:ascii="Times New Roman" w:eastAsia="Arial Narrow" w:hAnsi="Times New Roman" w:cs="Times New Roman"/>
          <w:b/>
          <w:bCs/>
          <w:color w:val="000000"/>
          <w:kern w:val="0"/>
          <w:sz w:val="24"/>
          <w:lang w:val="uk-UA" w:eastAsia="uk-UA" w:bidi="uk-UA"/>
        </w:rPr>
        <w:t>-</w:t>
      </w:r>
      <w:r w:rsidRPr="00672DFF">
        <w:rPr>
          <w:rFonts w:ascii="Times New Roman" w:eastAsia="Arial Narrow" w:hAnsi="Times New Roman" w:cs="Times New Roman" w:hint="eastAsia"/>
          <w:b/>
          <w:bCs/>
          <w:color w:val="000000"/>
          <w:kern w:val="0"/>
          <w:sz w:val="24"/>
          <w:lang w:val="uk-UA" w:eastAsia="uk-UA" w:bidi="uk-UA"/>
        </w:rPr>
        <w:t>Петербург</w:t>
      </w:r>
      <w:r w:rsidRPr="00672DFF">
        <w:rPr>
          <w:rFonts w:ascii="Times New Roman" w:eastAsia="Arial Narrow" w:hAnsi="Times New Roman" w:cs="Times New Roman"/>
          <w:b/>
          <w:bCs/>
          <w:color w:val="000000"/>
          <w:kern w:val="0"/>
          <w:sz w:val="24"/>
          <w:lang w:val="uk-UA" w:eastAsia="uk-UA" w:bidi="uk-UA"/>
        </w:rPr>
        <w:t xml:space="preserve">, 2012.- 145 </w:t>
      </w:r>
      <w:r w:rsidRPr="00672DFF">
        <w:rPr>
          <w:rFonts w:ascii="Times New Roman" w:eastAsia="Arial Narrow" w:hAnsi="Times New Roman" w:cs="Times New Roman" w:hint="eastAsia"/>
          <w:b/>
          <w:bCs/>
          <w:color w:val="000000"/>
          <w:kern w:val="0"/>
          <w:sz w:val="24"/>
          <w:lang w:val="uk-UA" w:eastAsia="uk-UA" w:bidi="uk-UA"/>
        </w:rPr>
        <w:t>с</w:t>
      </w:r>
      <w:r w:rsidRPr="00672DFF">
        <w:rPr>
          <w:rFonts w:ascii="Times New Roman" w:eastAsia="Arial Narrow" w:hAnsi="Times New Roman" w:cs="Times New Roman"/>
          <w:b/>
          <w:bCs/>
          <w:color w:val="000000"/>
          <w:kern w:val="0"/>
          <w:sz w:val="24"/>
          <w:lang w:val="uk-UA" w:eastAsia="uk-UA" w:bidi="uk-UA"/>
        </w:rPr>
        <w:t xml:space="preserve">.: </w:t>
      </w:r>
      <w:r w:rsidRPr="00672DFF">
        <w:rPr>
          <w:rFonts w:ascii="Times New Roman" w:eastAsia="Arial Narrow" w:hAnsi="Times New Roman" w:cs="Times New Roman" w:hint="eastAsia"/>
          <w:b/>
          <w:bCs/>
          <w:color w:val="000000"/>
          <w:kern w:val="0"/>
          <w:sz w:val="24"/>
          <w:lang w:val="uk-UA" w:eastAsia="uk-UA" w:bidi="uk-UA"/>
        </w:rPr>
        <w:t>ил</w:t>
      </w:r>
      <w:r w:rsidRPr="00672DFF">
        <w:rPr>
          <w:rFonts w:ascii="Times New Roman" w:eastAsia="Arial Narrow" w:hAnsi="Times New Roman" w:cs="Times New Roman"/>
          <w:b/>
          <w:bCs/>
          <w:color w:val="000000"/>
          <w:kern w:val="0"/>
          <w:sz w:val="24"/>
          <w:lang w:val="uk-UA" w:eastAsia="uk-UA" w:bidi="uk-UA"/>
        </w:rPr>
        <w:t xml:space="preserve">. </w:t>
      </w:r>
      <w:r w:rsidRPr="00672DFF">
        <w:rPr>
          <w:rFonts w:ascii="Times New Roman" w:eastAsia="Arial Narrow" w:hAnsi="Times New Roman" w:cs="Times New Roman" w:hint="eastAsia"/>
          <w:b/>
          <w:bCs/>
          <w:color w:val="000000"/>
          <w:kern w:val="0"/>
          <w:sz w:val="24"/>
          <w:lang w:val="uk-UA" w:eastAsia="uk-UA" w:bidi="uk-UA"/>
        </w:rPr>
        <w:t>РГБ</w:t>
      </w:r>
      <w:r w:rsidRPr="00672DFF">
        <w:rPr>
          <w:rFonts w:ascii="Times New Roman" w:eastAsia="Arial Narrow" w:hAnsi="Times New Roman" w:cs="Times New Roman"/>
          <w:b/>
          <w:bCs/>
          <w:color w:val="000000"/>
          <w:kern w:val="0"/>
          <w:sz w:val="24"/>
          <w:lang w:val="uk-UA" w:eastAsia="uk-UA" w:bidi="uk-UA"/>
        </w:rPr>
        <w:t xml:space="preserve"> </w:t>
      </w:r>
      <w:r w:rsidRPr="00672DFF">
        <w:rPr>
          <w:rFonts w:ascii="Times New Roman" w:eastAsia="Arial Narrow" w:hAnsi="Times New Roman" w:cs="Times New Roman" w:hint="eastAsia"/>
          <w:b/>
          <w:bCs/>
          <w:color w:val="000000"/>
          <w:kern w:val="0"/>
          <w:sz w:val="24"/>
          <w:lang w:val="uk-UA" w:eastAsia="uk-UA" w:bidi="uk-UA"/>
        </w:rPr>
        <w:t>ОД</w:t>
      </w:r>
      <w:r w:rsidRPr="00672DFF">
        <w:rPr>
          <w:rFonts w:ascii="Times New Roman" w:eastAsia="Arial Narrow" w:hAnsi="Times New Roman" w:cs="Times New Roman"/>
          <w:b/>
          <w:bCs/>
          <w:color w:val="000000"/>
          <w:kern w:val="0"/>
          <w:sz w:val="24"/>
          <w:lang w:val="uk-UA" w:eastAsia="uk-UA" w:bidi="uk-UA"/>
        </w:rPr>
        <w:t>, 61 12-5/3409</w:t>
      </w:r>
    </w:p>
    <w:p w:rsidR="00672DFF" w:rsidRDefault="00672DFF" w:rsidP="00672DFF">
      <w:pPr>
        <w:rPr>
          <w:rFonts w:ascii="Times New Roman" w:eastAsia="Arial Narrow" w:hAnsi="Times New Roman" w:cs="Times New Roman"/>
          <w:b/>
          <w:bCs/>
          <w:color w:val="000000"/>
          <w:kern w:val="0"/>
          <w:sz w:val="24"/>
          <w:lang w:val="uk-UA" w:eastAsia="uk-UA" w:bidi="uk-UA"/>
        </w:rPr>
      </w:pPr>
    </w:p>
    <w:p w:rsidR="00672DFF" w:rsidRDefault="00672DFF" w:rsidP="00672DFF">
      <w:pPr>
        <w:rPr>
          <w:rFonts w:ascii="Times New Roman" w:eastAsia="Arial Narrow" w:hAnsi="Times New Roman" w:cs="Times New Roman"/>
          <w:b/>
          <w:bCs/>
          <w:color w:val="000000"/>
          <w:kern w:val="0"/>
          <w:sz w:val="24"/>
          <w:lang w:val="uk-UA" w:eastAsia="uk-UA" w:bidi="uk-UA"/>
        </w:rPr>
      </w:pPr>
    </w:p>
    <w:p w:rsidR="00672DFF" w:rsidRPr="00672DFF" w:rsidRDefault="00672DFF" w:rsidP="00672DFF">
      <w:pPr>
        <w:tabs>
          <w:tab w:val="clear" w:pos="709"/>
        </w:tabs>
        <w:suppressAutoHyphens w:val="0"/>
        <w:spacing w:after="0" w:line="320" w:lineRule="exact"/>
        <w:ind w:left="3280" w:firstLine="0"/>
        <w:jc w:val="left"/>
        <w:rPr>
          <w:rFonts w:ascii="Times New Roman" w:eastAsia="Times New Roman" w:hAnsi="Times New Roman" w:cs="Times New Roman"/>
          <w:b/>
          <w:bCs/>
          <w:color w:val="000000"/>
          <w:spacing w:val="20"/>
          <w:kern w:val="0"/>
          <w:sz w:val="32"/>
          <w:szCs w:val="32"/>
          <w:lang w:eastAsia="ru-RU" w:bidi="ru-RU"/>
        </w:rPr>
      </w:pPr>
      <w:r w:rsidRPr="00672DFF">
        <w:rPr>
          <w:rFonts w:ascii="Times New Roman" w:eastAsia="Times New Roman" w:hAnsi="Times New Roman" w:cs="Times New Roman"/>
          <w:b/>
          <w:bCs/>
          <w:color w:val="000000"/>
          <w:spacing w:val="20"/>
          <w:kern w:val="0"/>
          <w:sz w:val="32"/>
          <w:szCs w:val="32"/>
          <w:lang w:eastAsia="ru-RU" w:bidi="ru-RU"/>
        </w:rPr>
        <w:t>МЧС России</w:t>
      </w:r>
    </w:p>
    <w:p w:rsidR="00672DFF" w:rsidRPr="00672DFF" w:rsidRDefault="00672DFF" w:rsidP="00672DFF">
      <w:pPr>
        <w:framePr w:h="750" w:wrap="around" w:vAnchor="text" w:hAnchor="margin" w:x="6560" w:y="2499"/>
        <w:tabs>
          <w:tab w:val="clear" w:pos="709"/>
        </w:tabs>
        <w:suppressAutoHyphens w:val="0"/>
        <w:spacing w:after="0" w:line="300" w:lineRule="exact"/>
        <w:ind w:firstLine="0"/>
        <w:jc w:val="left"/>
        <w:rPr>
          <w:rFonts w:ascii="Times New Roman" w:eastAsia="Times New Roman" w:hAnsi="Times New Roman" w:cs="Times New Roman"/>
          <w:color w:val="000000"/>
          <w:spacing w:val="10"/>
          <w:kern w:val="0"/>
          <w:sz w:val="32"/>
          <w:szCs w:val="32"/>
          <w:lang w:eastAsia="ru-RU" w:bidi="ru-RU"/>
        </w:rPr>
      </w:pPr>
      <w:r w:rsidRPr="00672DFF">
        <w:rPr>
          <w:rFonts w:ascii="Times New Roman" w:eastAsia="Times New Roman" w:hAnsi="Times New Roman" w:cs="Times New Roman"/>
          <w:color w:val="000000"/>
          <w:spacing w:val="10"/>
          <w:kern w:val="0"/>
          <w:sz w:val="30"/>
          <w:szCs w:val="30"/>
          <w:lang w:eastAsia="ru-RU" w:bidi="ru-RU"/>
        </w:rPr>
        <w:t>На правах рукописи</w:t>
      </w:r>
    </w:p>
    <w:p w:rsidR="00672DFF" w:rsidRPr="00672DFF" w:rsidRDefault="00672DFF" w:rsidP="00672DFF">
      <w:pPr>
        <w:framePr w:h="750" w:wrap="around" w:vAnchor="text" w:hAnchor="margin" w:x="6560" w:y="2499"/>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2322830" cy="469265"/>
            <wp:effectExtent l="19050" t="0" r="1270" b="0"/>
            <wp:docPr id="91" name="Рисунок 91" descr="C:\Users\Pavel\AppData\Local\Temp\Rar$DIa0.483\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Users\Pavel\AppData\Local\Temp\Rar$DIa0.483\media\image1.jpeg"/>
                    <pic:cNvPicPr>
                      <a:picLocks noChangeAspect="1" noChangeArrowheads="1"/>
                    </pic:cNvPicPr>
                  </pic:nvPicPr>
                  <pic:blipFill>
                    <a:blip r:embed="rId8" cstate="print"/>
                    <a:srcRect/>
                    <a:stretch>
                      <a:fillRect/>
                    </a:stretch>
                  </pic:blipFill>
                  <pic:spPr bwMode="auto">
                    <a:xfrm>
                      <a:off x="0" y="0"/>
                      <a:ext cx="2322830" cy="469265"/>
                    </a:xfrm>
                    <a:prstGeom prst="rect">
                      <a:avLst/>
                    </a:prstGeom>
                    <a:noFill/>
                    <a:ln w="9525">
                      <a:noFill/>
                      <a:miter lim="800000"/>
                      <a:headEnd/>
                      <a:tailEnd/>
                    </a:ln>
                  </pic:spPr>
                </pic:pic>
              </a:graphicData>
            </a:graphic>
          </wp:inline>
        </w:drawing>
      </w:r>
    </w:p>
    <w:p w:rsidR="00672DFF" w:rsidRPr="00672DFF" w:rsidRDefault="00672DFF" w:rsidP="00672DFF">
      <w:pPr>
        <w:tabs>
          <w:tab w:val="clear" w:pos="709"/>
        </w:tabs>
        <w:suppressAutoHyphens w:val="0"/>
        <w:spacing w:after="383" w:line="424" w:lineRule="exact"/>
        <w:ind w:left="680" w:right="660" w:firstLine="860"/>
        <w:jc w:val="left"/>
        <w:rPr>
          <w:rFonts w:ascii="Times New Roman" w:eastAsia="Times New Roman" w:hAnsi="Times New Roman" w:cs="Times New Roman"/>
          <w:b/>
          <w:bCs/>
          <w:color w:val="000000"/>
          <w:spacing w:val="20"/>
          <w:kern w:val="0"/>
          <w:sz w:val="32"/>
          <w:szCs w:val="32"/>
          <w:lang w:eastAsia="ru-RU" w:bidi="ru-RU"/>
        </w:rPr>
      </w:pPr>
      <w:r w:rsidRPr="00672DFF">
        <w:rPr>
          <w:rFonts w:ascii="Times New Roman" w:eastAsia="Times New Roman" w:hAnsi="Times New Roman" w:cs="Times New Roman"/>
          <w:b/>
          <w:bCs/>
          <w:color w:val="000000"/>
          <w:spacing w:val="20"/>
          <w:kern w:val="0"/>
          <w:sz w:val="32"/>
          <w:szCs w:val="32"/>
          <w:lang w:eastAsia="ru-RU" w:bidi="ru-RU"/>
        </w:rPr>
        <w:t xml:space="preserve">Санкт-Петербургский университет /* </w:t>
      </w:r>
      <w:r w:rsidRPr="00672DFF">
        <w:rPr>
          <w:rFonts w:ascii="Times New Roman" w:eastAsia="Times New Roman" w:hAnsi="Times New Roman" w:cs="Times New Roman"/>
          <w:color w:val="000000"/>
          <w:spacing w:val="10"/>
          <w:kern w:val="0"/>
          <w:sz w:val="32"/>
          <w:szCs w:val="32"/>
          <w:lang w:eastAsia="ru-RU" w:bidi="ru-RU"/>
        </w:rPr>
        <w:t xml:space="preserve">1590095403 */ </w:t>
      </w:r>
      <w:r w:rsidRPr="00672DFF">
        <w:rPr>
          <w:rFonts w:ascii="Times New Roman" w:eastAsia="Times New Roman" w:hAnsi="Times New Roman" w:cs="Times New Roman"/>
          <w:b/>
          <w:bCs/>
          <w:color w:val="000000"/>
          <w:spacing w:val="20"/>
          <w:kern w:val="0"/>
          <w:sz w:val="32"/>
          <w:szCs w:val="32"/>
          <w:lang w:eastAsia="ru-RU" w:bidi="ru-RU"/>
        </w:rPr>
        <w:t>Государственной противопожарной службы</w:t>
      </w:r>
    </w:p>
    <w:p w:rsidR="00672DFF" w:rsidRPr="00672DFF" w:rsidRDefault="00672DFF" w:rsidP="00672DFF">
      <w:pPr>
        <w:tabs>
          <w:tab w:val="clear" w:pos="709"/>
        </w:tabs>
        <w:suppressAutoHyphens w:val="0"/>
        <w:spacing w:after="1000" w:line="320" w:lineRule="exact"/>
        <w:ind w:left="880" w:hanging="880"/>
        <w:jc w:val="left"/>
        <w:rPr>
          <w:rFonts w:ascii="Times New Roman" w:eastAsia="Times New Roman" w:hAnsi="Times New Roman" w:cs="Times New Roman"/>
          <w:color w:val="000000"/>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lang w:eastAsia="ru-RU" w:bidi="ru-RU"/>
        </w:rPr>
        <w:t>04201201148</w:t>
      </w:r>
    </w:p>
    <w:p w:rsidR="00672DFF" w:rsidRPr="00672DFF" w:rsidRDefault="00672DFF" w:rsidP="00672DFF">
      <w:pPr>
        <w:tabs>
          <w:tab w:val="clear" w:pos="709"/>
        </w:tabs>
        <w:suppressAutoHyphens w:val="0"/>
        <w:spacing w:after="783" w:line="409" w:lineRule="exact"/>
        <w:ind w:left="2660" w:right="1760" w:firstLine="860"/>
        <w:jc w:val="left"/>
        <w:rPr>
          <w:rFonts w:ascii="Times New Roman" w:eastAsia="Times New Roman" w:hAnsi="Times New Roman" w:cs="Times New Roman"/>
          <w:b/>
          <w:bCs/>
          <w:color w:val="000000"/>
          <w:spacing w:val="20"/>
          <w:kern w:val="0"/>
          <w:sz w:val="32"/>
          <w:szCs w:val="32"/>
          <w:lang w:eastAsia="ru-RU" w:bidi="ru-RU"/>
        </w:rPr>
      </w:pPr>
      <w:r w:rsidRPr="00672DFF">
        <w:rPr>
          <w:rFonts w:ascii="Times New Roman" w:eastAsia="Times New Roman" w:hAnsi="Times New Roman" w:cs="Times New Roman"/>
          <w:b/>
          <w:bCs/>
          <w:color w:val="000000"/>
          <w:spacing w:val="20"/>
          <w:kern w:val="0"/>
          <w:sz w:val="32"/>
          <w:szCs w:val="32"/>
          <w:lang w:eastAsia="ru-RU" w:bidi="ru-RU"/>
        </w:rPr>
        <w:t xml:space="preserve">ШЕВЦОВ Владимир Иванович /* </w:t>
      </w:r>
      <w:r w:rsidRPr="00672DFF">
        <w:rPr>
          <w:rFonts w:ascii="Times New Roman" w:eastAsia="Times New Roman" w:hAnsi="Times New Roman" w:cs="Times New Roman"/>
          <w:color w:val="000000"/>
          <w:spacing w:val="10"/>
          <w:kern w:val="0"/>
          <w:sz w:val="32"/>
          <w:szCs w:val="32"/>
          <w:lang w:eastAsia="ru-RU" w:bidi="ru-RU"/>
        </w:rPr>
        <w:t>1590095403 */</w:t>
      </w:r>
    </w:p>
    <w:p w:rsidR="00672DFF" w:rsidRPr="00672DFF" w:rsidRDefault="00672DFF" w:rsidP="00672DFF">
      <w:pPr>
        <w:tabs>
          <w:tab w:val="clear" w:pos="709"/>
        </w:tabs>
        <w:suppressAutoHyphens w:val="0"/>
        <w:spacing w:after="1452" w:line="405" w:lineRule="exact"/>
        <w:ind w:left="260" w:right="1760" w:firstLine="400"/>
        <w:jc w:val="left"/>
        <w:rPr>
          <w:rFonts w:ascii="Times New Roman" w:eastAsia="Times New Roman" w:hAnsi="Times New Roman" w:cs="Times New Roman"/>
          <w:b/>
          <w:bCs/>
          <w:color w:val="000000"/>
          <w:spacing w:val="20"/>
          <w:kern w:val="0"/>
          <w:sz w:val="32"/>
          <w:szCs w:val="32"/>
          <w:lang w:eastAsia="ru-RU" w:bidi="ru-RU"/>
        </w:rPr>
      </w:pPr>
      <w:r w:rsidRPr="00672DFF">
        <w:rPr>
          <w:rFonts w:ascii="Times New Roman" w:eastAsia="Times New Roman" w:hAnsi="Times New Roman" w:cs="Times New Roman"/>
          <w:b/>
          <w:bCs/>
          <w:color w:val="000000"/>
          <w:spacing w:val="20"/>
          <w:kern w:val="0"/>
          <w:sz w:val="32"/>
          <w:szCs w:val="32"/>
          <w:lang w:eastAsia="ru-RU" w:bidi="ru-RU"/>
        </w:rPr>
        <w:t>«МЕТОДЫ И МОДЕЛИ ДИАГНОСТИРОВАНИЯ ТЕХНИЧЕСКОГО СОСТОЯНИЯ ПОЖАРНЫХ И АВАРИЙНО-СПАСАТЕЛЬНЫХ МАШИН»</w:t>
      </w:r>
    </w:p>
    <w:p w:rsidR="00672DFF" w:rsidRPr="00672DFF" w:rsidRDefault="00672DFF" w:rsidP="00672DFF">
      <w:pPr>
        <w:tabs>
          <w:tab w:val="clear" w:pos="709"/>
        </w:tabs>
        <w:suppressAutoHyphens w:val="0"/>
        <w:spacing w:after="2636" w:line="615" w:lineRule="exact"/>
        <w:ind w:left="880" w:right="880" w:hanging="880"/>
        <w:jc w:val="left"/>
        <w:rPr>
          <w:rFonts w:ascii="Times New Roman" w:eastAsia="Times New Roman" w:hAnsi="Times New Roman" w:cs="Times New Roman"/>
          <w:b/>
          <w:bCs/>
          <w:color w:val="000000"/>
          <w:spacing w:val="20"/>
          <w:kern w:val="0"/>
          <w:sz w:val="32"/>
          <w:szCs w:val="32"/>
          <w:lang w:eastAsia="ru-RU" w:bidi="ru-RU"/>
        </w:rPr>
      </w:pPr>
      <w:r w:rsidRPr="00672DFF">
        <w:rPr>
          <w:rFonts w:ascii="Times New Roman" w:eastAsia="Times New Roman" w:hAnsi="Times New Roman" w:cs="Times New Roman"/>
          <w:b/>
          <w:bCs/>
          <w:color w:val="000000"/>
          <w:spacing w:val="20"/>
          <w:kern w:val="0"/>
          <w:sz w:val="32"/>
          <w:szCs w:val="32"/>
          <w:lang w:eastAsia="ru-RU" w:bidi="ru-RU"/>
        </w:rPr>
        <w:t>Специальность: 05.13.01 - системный анализ, управление и обработка информации (промышленность)</w:t>
      </w:r>
    </w:p>
    <w:p w:rsidR="00672DFF" w:rsidRPr="00672DFF" w:rsidRDefault="00672DFF" w:rsidP="00672DFF">
      <w:pPr>
        <w:tabs>
          <w:tab w:val="clear" w:pos="709"/>
        </w:tabs>
        <w:suppressAutoHyphens w:val="0"/>
        <w:spacing w:after="21" w:line="320" w:lineRule="exact"/>
        <w:ind w:left="680" w:firstLine="860"/>
        <w:jc w:val="left"/>
        <w:rPr>
          <w:rFonts w:ascii="Times New Roman" w:eastAsia="Times New Roman" w:hAnsi="Times New Roman" w:cs="Times New Roman"/>
          <w:color w:val="000000"/>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lang w:eastAsia="ru-RU" w:bidi="ru-RU"/>
        </w:rPr>
        <w:t>Диссертация па соискание ученой степени</w:t>
      </w:r>
    </w:p>
    <w:p w:rsidR="00672DFF" w:rsidRPr="00672DFF" w:rsidRDefault="00672DFF" w:rsidP="00672DFF">
      <w:pPr>
        <w:tabs>
          <w:tab w:val="clear" w:pos="709"/>
        </w:tabs>
        <w:suppressAutoHyphens w:val="0"/>
        <w:spacing w:after="2016" w:line="320" w:lineRule="exact"/>
        <w:ind w:left="2660" w:firstLine="0"/>
        <w:jc w:val="left"/>
        <w:rPr>
          <w:rFonts w:ascii="Times New Roman" w:eastAsia="Times New Roman" w:hAnsi="Times New Roman" w:cs="Times New Roman"/>
          <w:color w:val="000000"/>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lang w:eastAsia="ru-RU" w:bidi="ru-RU"/>
        </w:rPr>
        <w:t>кандидата технических наук /* 1590095403 */</w:t>
      </w:r>
    </w:p>
    <w:p w:rsidR="00672DFF" w:rsidRPr="00672DFF" w:rsidRDefault="00672DFF" w:rsidP="00672DFF">
      <w:pPr>
        <w:tabs>
          <w:tab w:val="clear" w:pos="709"/>
        </w:tabs>
        <w:suppressAutoHyphens w:val="0"/>
        <w:spacing w:after="1208" w:line="405" w:lineRule="exact"/>
        <w:ind w:left="4160" w:right="320" w:firstLine="0"/>
        <w:jc w:val="left"/>
        <w:rPr>
          <w:rFonts w:ascii="Times New Roman" w:eastAsia="Times New Roman" w:hAnsi="Times New Roman" w:cs="Times New Roman"/>
          <w:color w:val="000000"/>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lang w:eastAsia="ru-RU" w:bidi="ru-RU"/>
        </w:rPr>
        <w:t>Научный руководитель - кандидат технических наук, доцент Архипов Г.Ф.</w:t>
      </w:r>
    </w:p>
    <w:p w:rsidR="00672DFF" w:rsidRPr="00672DFF" w:rsidRDefault="00672DFF" w:rsidP="00672DFF">
      <w:pPr>
        <w:tabs>
          <w:tab w:val="clear" w:pos="709"/>
        </w:tabs>
        <w:suppressAutoHyphens w:val="0"/>
        <w:spacing w:after="0" w:line="320" w:lineRule="exact"/>
        <w:ind w:left="2920" w:firstLine="0"/>
        <w:jc w:val="left"/>
        <w:rPr>
          <w:rFonts w:ascii="Times New Roman" w:eastAsia="Times New Roman" w:hAnsi="Times New Roman" w:cs="Times New Roman"/>
          <w:b/>
          <w:bCs/>
          <w:color w:val="000000"/>
          <w:spacing w:val="20"/>
          <w:kern w:val="0"/>
          <w:sz w:val="32"/>
          <w:szCs w:val="32"/>
          <w:lang w:eastAsia="ru-RU" w:bidi="ru-RU"/>
        </w:rPr>
        <w:sectPr w:rsidR="00672DFF" w:rsidRPr="00672DFF" w:rsidSect="00672DFF">
          <w:footnotePr>
            <w:numFmt w:val="chicago"/>
            <w:numRestart w:val="eachPage"/>
          </w:footnotePr>
          <w:pgSz w:w="16838" w:h="23810"/>
          <w:pgMar w:top="2124" w:right="3124" w:bottom="2120" w:left="3154" w:header="0" w:footer="3" w:gutter="0"/>
          <w:cols w:space="720"/>
          <w:noEndnote/>
          <w:docGrid w:linePitch="360"/>
        </w:sectPr>
      </w:pPr>
      <w:r w:rsidRPr="00672DFF">
        <w:rPr>
          <w:rFonts w:ascii="Times New Roman" w:eastAsia="Times New Roman" w:hAnsi="Times New Roman" w:cs="Times New Roman"/>
          <w:b/>
          <w:bCs/>
          <w:color w:val="000000"/>
          <w:spacing w:val="20"/>
          <w:kern w:val="0"/>
          <w:sz w:val="32"/>
          <w:szCs w:val="32"/>
          <w:lang w:eastAsia="ru-RU" w:bidi="ru-RU"/>
        </w:rPr>
        <w:t xml:space="preserve">Санкт-Петербург - 2012 /* </w:t>
      </w:r>
      <w:r w:rsidRPr="00672DFF">
        <w:rPr>
          <w:rFonts w:ascii="Times New Roman" w:eastAsia="Times New Roman" w:hAnsi="Times New Roman" w:cs="Times New Roman"/>
          <w:color w:val="000000"/>
          <w:spacing w:val="10"/>
          <w:kern w:val="0"/>
          <w:sz w:val="32"/>
          <w:szCs w:val="32"/>
          <w:lang w:eastAsia="ru-RU" w:bidi="ru-RU"/>
        </w:rPr>
        <w:t>1590095403 */</w:t>
      </w:r>
    </w:p>
    <w:p w:rsidR="00672DFF" w:rsidRPr="00672DFF" w:rsidRDefault="00672DFF" w:rsidP="00672DFF">
      <w:pPr>
        <w:tabs>
          <w:tab w:val="clear" w:pos="709"/>
          <w:tab w:val="center" w:pos="4066"/>
          <w:tab w:val="center" w:pos="6300"/>
          <w:tab w:val="right" w:pos="7858"/>
          <w:tab w:val="center" w:pos="8642"/>
          <w:tab w:val="right" w:pos="9617"/>
          <w:tab w:val="right" w:pos="9939"/>
          <w:tab w:val="center" w:pos="10359"/>
          <w:tab w:val="right" w:pos="12681"/>
        </w:tabs>
        <w:suppressAutoHyphens w:val="0"/>
        <w:spacing w:after="0" w:line="320" w:lineRule="exact"/>
        <w:ind w:left="3060" w:firstLine="0"/>
        <w:rPr>
          <w:rFonts w:ascii="Times New Roman" w:eastAsia="Times New Roman" w:hAnsi="Times New Roman" w:cs="Times New Roman"/>
          <w:color w:val="000000"/>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lang w:eastAsia="ru-RU" w:bidi="ru-RU"/>
        </w:rPr>
        <w:fldChar w:fldCharType="begin"/>
      </w:r>
      <w:r w:rsidRPr="00672DFF">
        <w:rPr>
          <w:rFonts w:ascii="Times New Roman" w:eastAsia="Times New Roman" w:hAnsi="Times New Roman" w:cs="Times New Roman"/>
          <w:color w:val="000000"/>
          <w:spacing w:val="10"/>
          <w:kern w:val="0"/>
          <w:sz w:val="32"/>
          <w:szCs w:val="32"/>
          <w:lang w:eastAsia="ru-RU" w:bidi="ru-RU"/>
        </w:rPr>
        <w:instrText xml:space="preserve"> TOC \o "1-5" \h \z </w:instrText>
      </w:r>
      <w:r w:rsidRPr="00672DFF">
        <w:rPr>
          <w:rFonts w:ascii="Times New Roman" w:eastAsia="Times New Roman" w:hAnsi="Times New Roman" w:cs="Times New Roman"/>
          <w:color w:val="000000"/>
          <w:spacing w:val="10"/>
          <w:kern w:val="0"/>
          <w:sz w:val="32"/>
          <w:szCs w:val="32"/>
          <w:lang w:eastAsia="ru-RU" w:bidi="ru-RU"/>
        </w:rPr>
        <w:fldChar w:fldCharType="separate"/>
      </w:r>
      <w:r w:rsidRPr="00672DFF">
        <w:rPr>
          <w:rFonts w:ascii="Times New Roman" w:eastAsia="Times New Roman" w:hAnsi="Times New Roman" w:cs="Times New Roman"/>
          <w:color w:val="000000"/>
          <w:spacing w:val="10"/>
          <w:kern w:val="0"/>
          <w:sz w:val="32"/>
          <w:szCs w:val="32"/>
          <w:lang w:eastAsia="ru-RU" w:bidi="ru-RU"/>
        </w:rPr>
        <w:t>\</w:t>
      </w:r>
      <w:r w:rsidRPr="00672DFF">
        <w:rPr>
          <w:rFonts w:ascii="Times New Roman" w:eastAsia="Times New Roman" w:hAnsi="Times New Roman" w:cs="Times New Roman"/>
          <w:color w:val="000000"/>
          <w:spacing w:val="10"/>
          <w:kern w:val="0"/>
          <w:sz w:val="32"/>
          <w:szCs w:val="32"/>
          <w:lang w:eastAsia="ru-RU" w:bidi="ru-RU"/>
        </w:rPr>
        <w:tab/>
        <w:t>&gt;</w:t>
      </w:r>
      <w:r w:rsidRPr="00672DFF">
        <w:rPr>
          <w:rFonts w:ascii="Times New Roman" w:eastAsia="Times New Roman" w:hAnsi="Times New Roman" w:cs="Times New Roman"/>
          <w:color w:val="000000"/>
          <w:spacing w:val="10"/>
          <w:kern w:val="0"/>
          <w:sz w:val="32"/>
          <w:szCs w:val="32"/>
          <w:lang w:eastAsia="ru-RU" w:bidi="ru-RU"/>
        </w:rPr>
        <w:tab/>
        <w:t>Оглавление</w:t>
      </w:r>
      <w:r w:rsidRPr="00672DFF">
        <w:rPr>
          <w:rFonts w:ascii="Times New Roman" w:eastAsia="Times New Roman" w:hAnsi="Times New Roman" w:cs="Times New Roman"/>
          <w:color w:val="000000"/>
          <w:spacing w:val="10"/>
          <w:kern w:val="0"/>
          <w:sz w:val="32"/>
          <w:szCs w:val="32"/>
          <w:lang w:eastAsia="ru-RU" w:bidi="ru-RU"/>
        </w:rPr>
        <w:tab/>
        <w:t>•/*</w:t>
      </w:r>
      <w:r w:rsidRPr="00672DFF">
        <w:rPr>
          <w:rFonts w:ascii="Times New Roman" w:eastAsia="Times New Roman" w:hAnsi="Times New Roman" w:cs="Times New Roman"/>
          <w:color w:val="000000"/>
          <w:spacing w:val="10"/>
          <w:kern w:val="0"/>
          <w:sz w:val="32"/>
          <w:szCs w:val="32"/>
          <w:lang w:eastAsia="ru-RU" w:bidi="ru-RU"/>
        </w:rPr>
        <w:tab/>
        <w:t>1590095445</w:t>
      </w:r>
      <w:r w:rsidRPr="00672DFF">
        <w:rPr>
          <w:rFonts w:ascii="Times New Roman" w:eastAsia="Times New Roman" w:hAnsi="Times New Roman" w:cs="Times New Roman"/>
          <w:color w:val="000000"/>
          <w:spacing w:val="10"/>
          <w:kern w:val="0"/>
          <w:sz w:val="32"/>
          <w:szCs w:val="32"/>
          <w:lang w:eastAsia="ru-RU" w:bidi="ru-RU"/>
        </w:rPr>
        <w:tab/>
        <w:t>*/</w:t>
      </w:r>
      <w:r w:rsidRPr="00672DFF">
        <w:rPr>
          <w:rFonts w:ascii="Times New Roman" w:eastAsia="Times New Roman" w:hAnsi="Times New Roman" w:cs="Times New Roman"/>
          <w:color w:val="000000"/>
          <w:spacing w:val="10"/>
          <w:kern w:val="0"/>
          <w:sz w:val="32"/>
          <w:szCs w:val="32"/>
          <w:lang w:eastAsia="ru-RU" w:bidi="ru-RU"/>
        </w:rPr>
        <w:tab/>
        <w:t>•</w:t>
      </w:r>
      <w:r w:rsidRPr="00672DFF">
        <w:rPr>
          <w:rFonts w:ascii="Times New Roman" w:eastAsia="Times New Roman" w:hAnsi="Times New Roman" w:cs="Times New Roman"/>
          <w:color w:val="000000"/>
          <w:spacing w:val="10"/>
          <w:kern w:val="0"/>
          <w:sz w:val="32"/>
          <w:szCs w:val="32"/>
          <w:lang w:eastAsia="ru-RU" w:bidi="ru-RU"/>
        </w:rPr>
        <w:tab/>
        <w:t>\</w:t>
      </w:r>
      <w:r w:rsidRPr="00672DFF">
        <w:rPr>
          <w:rFonts w:ascii="Times New Roman" w:eastAsia="Times New Roman" w:hAnsi="Times New Roman" w:cs="Times New Roman"/>
          <w:color w:val="000000"/>
          <w:spacing w:val="10"/>
          <w:kern w:val="0"/>
          <w:sz w:val="32"/>
          <w:szCs w:val="32"/>
          <w:lang w:eastAsia="ru-RU" w:bidi="ru-RU"/>
        </w:rPr>
        <w:tab/>
        <w:t>■'</w:t>
      </w:r>
    </w:p>
    <w:p w:rsidR="00672DFF" w:rsidRPr="00672DFF" w:rsidRDefault="00672DFF" w:rsidP="00672DFF">
      <w:pPr>
        <w:tabs>
          <w:tab w:val="clear" w:pos="709"/>
          <w:tab w:val="center" w:leader="dot" w:pos="6560"/>
          <w:tab w:val="left" w:leader="dot" w:pos="7112"/>
          <w:tab w:val="left" w:leader="dot" w:pos="7885"/>
          <w:tab w:val="left" w:leader="dot" w:pos="10480"/>
          <w:tab w:val="left" w:leader="dot" w:pos="11838"/>
        </w:tabs>
        <w:suppressAutoHyphens w:val="0"/>
        <w:spacing w:after="0" w:line="320" w:lineRule="exact"/>
        <w:ind w:left="40" w:firstLine="0"/>
        <w:rPr>
          <w:rFonts w:ascii="Times New Roman" w:eastAsia="Times New Roman" w:hAnsi="Times New Roman" w:cs="Times New Roman"/>
          <w:color w:val="000000"/>
          <w:spacing w:val="10"/>
          <w:kern w:val="0"/>
          <w:sz w:val="32"/>
          <w:szCs w:val="32"/>
          <w:lang w:eastAsia="ru-RU" w:bidi="ru-RU"/>
        </w:rPr>
      </w:pPr>
      <w:r w:rsidRPr="00672DFF">
        <w:rPr>
          <w:rFonts w:ascii="Times New Roman" w:eastAsia="Times New Roman" w:hAnsi="Times New Roman" w:cs="Times New Roman"/>
          <w:smallCaps/>
          <w:color w:val="000000"/>
          <w:spacing w:val="10"/>
          <w:kern w:val="0"/>
          <w:sz w:val="32"/>
          <w:szCs w:val="32"/>
          <w:lang w:eastAsia="ru-RU" w:bidi="ru-RU"/>
        </w:rPr>
        <w:t xml:space="preserve">' введение..! </w:t>
      </w:r>
      <w:r w:rsidRPr="00672DFF">
        <w:rPr>
          <w:rFonts w:ascii="Times New Roman" w:eastAsia="Times New Roman" w:hAnsi="Times New Roman" w:cs="Times New Roman"/>
          <w:smallCaps/>
          <w:color w:val="000000"/>
          <w:spacing w:val="10"/>
          <w:kern w:val="0"/>
          <w:sz w:val="32"/>
          <w:szCs w:val="32"/>
          <w:lang w:eastAsia="ru-RU" w:bidi="ru-RU"/>
        </w:rPr>
        <w:tab/>
        <w:t>I</w:t>
      </w:r>
      <w:r w:rsidRPr="00672DFF">
        <w:rPr>
          <w:rFonts w:ascii="Times New Roman" w:eastAsia="Times New Roman" w:hAnsi="Times New Roman" w:cs="Times New Roman"/>
          <w:smallCaps/>
          <w:color w:val="000000"/>
          <w:spacing w:val="10"/>
          <w:kern w:val="0"/>
          <w:sz w:val="32"/>
          <w:szCs w:val="32"/>
          <w:lang w:eastAsia="ru-RU" w:bidi="ru-RU"/>
        </w:rPr>
        <w:tab/>
      </w:r>
      <w:r w:rsidRPr="00672DFF">
        <w:rPr>
          <w:rFonts w:ascii="Times New Roman" w:eastAsia="Times New Roman" w:hAnsi="Times New Roman" w:cs="Times New Roman"/>
          <w:smallCaps/>
          <w:color w:val="000000"/>
          <w:spacing w:val="10"/>
          <w:kern w:val="0"/>
          <w:sz w:val="32"/>
          <w:szCs w:val="32"/>
          <w:lang w:eastAsia="ru-RU" w:bidi="ru-RU"/>
        </w:rPr>
        <w:tab/>
      </w:r>
      <w:r w:rsidRPr="00672DFF">
        <w:rPr>
          <w:rFonts w:ascii="Times New Roman" w:eastAsia="Times New Roman" w:hAnsi="Times New Roman" w:cs="Times New Roman"/>
          <w:smallCaps/>
          <w:color w:val="000000"/>
          <w:spacing w:val="10"/>
          <w:kern w:val="0"/>
          <w:sz w:val="32"/>
          <w:szCs w:val="32"/>
          <w:lang w:eastAsia="ru-RU" w:bidi="ru-RU"/>
        </w:rPr>
        <w:tab/>
      </w:r>
      <w:r w:rsidRPr="00672DFF">
        <w:rPr>
          <w:rFonts w:ascii="Times New Roman" w:eastAsia="Times New Roman" w:hAnsi="Times New Roman" w:cs="Times New Roman"/>
          <w:smallCaps/>
          <w:color w:val="000000"/>
          <w:spacing w:val="10"/>
          <w:kern w:val="0"/>
          <w:sz w:val="32"/>
          <w:szCs w:val="32"/>
          <w:lang w:eastAsia="ru-RU" w:bidi="ru-RU"/>
        </w:rPr>
        <w:tab/>
      </w:r>
    </w:p>
    <w:p w:rsidR="00672DFF" w:rsidRPr="00672DFF" w:rsidRDefault="00672DFF" w:rsidP="00672DFF">
      <w:pPr>
        <w:tabs>
          <w:tab w:val="clear" w:pos="709"/>
          <w:tab w:val="left" w:pos="561"/>
          <w:tab w:val="left" w:pos="1514"/>
          <w:tab w:val="center" w:pos="1918"/>
          <w:tab w:val="right" w:pos="2618"/>
          <w:tab w:val="right" w:pos="3180"/>
          <w:tab w:val="center" w:pos="6560"/>
          <w:tab w:val="right" w:pos="6952"/>
          <w:tab w:val="right" w:pos="7284"/>
          <w:tab w:val="right" w:pos="7858"/>
          <w:tab w:val="center" w:pos="8825"/>
          <w:tab w:val="right" w:pos="9617"/>
          <w:tab w:val="right" w:pos="9939"/>
          <w:tab w:val="center" w:pos="10359"/>
          <w:tab w:val="right" w:pos="11287"/>
          <w:tab w:val="right" w:pos="11734"/>
          <w:tab w:val="right" w:pos="12291"/>
        </w:tabs>
        <w:suppressAutoHyphens w:val="0"/>
        <w:spacing w:after="0" w:line="80" w:lineRule="exact"/>
        <w:ind w:left="40" w:firstLine="0"/>
        <w:rPr>
          <w:rFonts w:ascii="Arial Narrow" w:eastAsia="Arial Narrow" w:hAnsi="Arial Narrow" w:cs="Arial Narrow"/>
          <w:color w:val="000000"/>
          <w:spacing w:val="350"/>
          <w:kern w:val="0"/>
          <w:sz w:val="8"/>
          <w:szCs w:val="8"/>
          <w:lang w:eastAsia="ru-RU" w:bidi="ru-RU"/>
        </w:rPr>
      </w:pPr>
      <w:r w:rsidRPr="00672DFF">
        <w:rPr>
          <w:rFonts w:ascii="Arial Narrow" w:eastAsia="Arial Narrow" w:hAnsi="Arial Narrow" w:cs="Arial Narrow"/>
          <w:color w:val="000000"/>
          <w:spacing w:val="290"/>
          <w:kern w:val="0"/>
          <w:sz w:val="8"/>
          <w:szCs w:val="8"/>
          <w:lang w:val="uk-UA" w:eastAsia="uk-UA" w:bidi="uk-UA"/>
        </w:rPr>
        <w:t>і</w:t>
      </w:r>
      <w:r w:rsidRPr="00672DFF">
        <w:rPr>
          <w:rFonts w:ascii="Arial Narrow" w:eastAsia="Arial Narrow" w:hAnsi="Arial Narrow" w:cs="Arial Narrow"/>
          <w:color w:val="000000"/>
          <w:spacing w:val="290"/>
          <w:kern w:val="0"/>
          <w:sz w:val="8"/>
          <w:szCs w:val="8"/>
          <w:lang w:val="uk-UA" w:eastAsia="uk-UA" w:bidi="uk-UA"/>
        </w:rPr>
        <w:tab/>
        <w:t>/</w:t>
      </w:r>
      <w:r w:rsidRPr="00672DFF">
        <w:rPr>
          <w:rFonts w:ascii="Arial Narrow" w:eastAsia="Arial Narrow" w:hAnsi="Arial Narrow" w:cs="Arial Narrow"/>
          <w:color w:val="000000"/>
          <w:spacing w:val="290"/>
          <w:kern w:val="0"/>
          <w:sz w:val="8"/>
          <w:szCs w:val="8"/>
          <w:lang w:val="uk-UA" w:eastAsia="uk-UA" w:bidi="uk-UA"/>
        </w:rPr>
        <w:tab/>
        <w:t>і</w:t>
      </w:r>
      <w:r w:rsidRPr="00672DFF">
        <w:rPr>
          <w:rFonts w:ascii="Arial Narrow" w:eastAsia="Arial Narrow" w:hAnsi="Arial Narrow" w:cs="Arial Narrow"/>
          <w:color w:val="000000"/>
          <w:spacing w:val="290"/>
          <w:kern w:val="0"/>
          <w:sz w:val="8"/>
          <w:szCs w:val="8"/>
          <w:lang w:val="uk-UA" w:eastAsia="uk-UA" w:bidi="uk-UA"/>
        </w:rPr>
        <w:tab/>
      </w:r>
      <w:r w:rsidRPr="00672DFF">
        <w:rPr>
          <w:rFonts w:ascii="Arial Narrow" w:eastAsia="Arial Narrow" w:hAnsi="Arial Narrow" w:cs="Arial Narrow"/>
          <w:color w:val="000000"/>
          <w:spacing w:val="290"/>
          <w:kern w:val="0"/>
          <w:sz w:val="8"/>
          <w:szCs w:val="8"/>
          <w:lang w:eastAsia="ru-RU" w:bidi="ru-RU"/>
        </w:rPr>
        <w:t>'</w:t>
      </w:r>
      <w:r w:rsidRPr="00672DFF">
        <w:rPr>
          <w:rFonts w:ascii="Arial Narrow" w:eastAsia="Arial Narrow" w:hAnsi="Arial Narrow" w:cs="Arial Narrow"/>
          <w:color w:val="000000"/>
          <w:spacing w:val="290"/>
          <w:kern w:val="0"/>
          <w:sz w:val="8"/>
          <w:szCs w:val="8"/>
          <w:lang w:eastAsia="ru-RU" w:bidi="ru-RU"/>
        </w:rPr>
        <w:tab/>
        <w:t>*</w:t>
      </w:r>
      <w:r w:rsidRPr="00672DFF">
        <w:rPr>
          <w:rFonts w:ascii="Arial Narrow" w:eastAsia="Arial Narrow" w:hAnsi="Arial Narrow" w:cs="Arial Narrow"/>
          <w:color w:val="000000"/>
          <w:spacing w:val="290"/>
          <w:kern w:val="0"/>
          <w:sz w:val="8"/>
          <w:szCs w:val="8"/>
          <w:lang w:eastAsia="ru-RU" w:bidi="ru-RU"/>
        </w:rPr>
        <w:tab/>
      </w:r>
      <w:r w:rsidRPr="00672DFF">
        <w:rPr>
          <w:rFonts w:ascii="Arial Narrow" w:eastAsia="Arial Narrow" w:hAnsi="Arial Narrow" w:cs="Arial Narrow"/>
          <w:color w:val="000000"/>
          <w:spacing w:val="290"/>
          <w:kern w:val="0"/>
          <w:sz w:val="8"/>
          <w:szCs w:val="8"/>
          <w:lang w:eastAsia="en-US" w:bidi="en-US"/>
        </w:rPr>
        <w:t>,</w:t>
      </w:r>
      <w:r w:rsidRPr="00672DFF">
        <w:rPr>
          <w:rFonts w:ascii="Arial Narrow" w:eastAsia="Arial Narrow" w:hAnsi="Arial Narrow" w:cs="Arial Narrow"/>
          <w:color w:val="000000"/>
          <w:spacing w:val="290"/>
          <w:kern w:val="0"/>
          <w:sz w:val="8"/>
          <w:szCs w:val="8"/>
          <w:lang w:eastAsia="en-US" w:bidi="en-US"/>
        </w:rPr>
        <w:tab/>
        <w:t>*</w:t>
      </w:r>
      <w:r w:rsidRPr="00672DFF">
        <w:rPr>
          <w:rFonts w:ascii="Arial Narrow" w:eastAsia="Arial Narrow" w:hAnsi="Arial Narrow" w:cs="Arial Narrow"/>
          <w:color w:val="000000"/>
          <w:spacing w:val="290"/>
          <w:kern w:val="0"/>
          <w:sz w:val="8"/>
          <w:szCs w:val="8"/>
          <w:lang w:eastAsia="en-US" w:bidi="en-US"/>
        </w:rPr>
        <w:tab/>
      </w:r>
      <w:r w:rsidRPr="00672DFF">
        <w:rPr>
          <w:rFonts w:ascii="Arial Narrow" w:eastAsia="Arial Narrow" w:hAnsi="Arial Narrow" w:cs="Arial Narrow"/>
          <w:color w:val="000000"/>
          <w:spacing w:val="290"/>
          <w:kern w:val="0"/>
          <w:sz w:val="8"/>
          <w:szCs w:val="8"/>
          <w:lang w:val="en-US" w:eastAsia="en-US" w:bidi="en-US"/>
        </w:rPr>
        <w:t>i</w:t>
      </w:r>
      <w:r w:rsidRPr="00672DFF">
        <w:rPr>
          <w:rFonts w:ascii="Arial Narrow" w:eastAsia="Arial Narrow" w:hAnsi="Arial Narrow" w:cs="Arial Narrow"/>
          <w:color w:val="000000"/>
          <w:spacing w:val="290"/>
          <w:kern w:val="0"/>
          <w:sz w:val="8"/>
          <w:szCs w:val="8"/>
          <w:lang w:eastAsia="en-US" w:bidi="en-US"/>
        </w:rPr>
        <w:tab/>
        <w:t>*</w:t>
      </w:r>
      <w:r w:rsidRPr="00672DFF">
        <w:rPr>
          <w:rFonts w:ascii="Arial Narrow" w:eastAsia="Arial Narrow" w:hAnsi="Arial Narrow" w:cs="Arial Narrow"/>
          <w:color w:val="000000"/>
          <w:spacing w:val="290"/>
          <w:kern w:val="0"/>
          <w:sz w:val="8"/>
          <w:szCs w:val="8"/>
          <w:lang w:eastAsia="en-US" w:bidi="en-US"/>
        </w:rPr>
        <w:tab/>
      </w:r>
      <w:r w:rsidRPr="00672DFF">
        <w:rPr>
          <w:rFonts w:ascii="Arial Narrow" w:eastAsia="Arial Narrow" w:hAnsi="Arial Narrow" w:cs="Arial Narrow"/>
          <w:color w:val="000000"/>
          <w:spacing w:val="290"/>
          <w:kern w:val="0"/>
          <w:sz w:val="8"/>
          <w:szCs w:val="8"/>
          <w:lang w:eastAsia="ru-RU" w:bidi="ru-RU"/>
        </w:rPr>
        <w:t>/</w:t>
      </w:r>
      <w:r w:rsidRPr="00672DFF">
        <w:rPr>
          <w:rFonts w:ascii="Arial Narrow" w:eastAsia="Arial Narrow" w:hAnsi="Arial Narrow" w:cs="Arial Narrow"/>
          <w:color w:val="000000"/>
          <w:spacing w:val="290"/>
          <w:kern w:val="0"/>
          <w:sz w:val="8"/>
          <w:szCs w:val="8"/>
          <w:lang w:eastAsia="ru-RU" w:bidi="ru-RU"/>
        </w:rPr>
        <w:tab/>
      </w:r>
      <w:r w:rsidRPr="00672DFF">
        <w:rPr>
          <w:rFonts w:ascii="Arial Narrow" w:eastAsia="Arial Narrow" w:hAnsi="Arial Narrow" w:cs="Arial Narrow"/>
          <w:i/>
          <w:iCs/>
          <w:color w:val="000000"/>
          <w:kern w:val="0"/>
          <w:sz w:val="8"/>
          <w:szCs w:val="8"/>
          <w:vertAlign w:val="superscript"/>
          <w:lang w:eastAsia="en-US" w:bidi="en-US"/>
        </w:rPr>
        <w:t>1</w:t>
      </w:r>
      <w:r w:rsidRPr="00672DFF">
        <w:rPr>
          <w:rFonts w:ascii="Arial Narrow" w:eastAsia="Arial Narrow" w:hAnsi="Arial Narrow" w:cs="Arial Narrow"/>
          <w:color w:val="000000"/>
          <w:spacing w:val="290"/>
          <w:kern w:val="0"/>
          <w:sz w:val="8"/>
          <w:szCs w:val="8"/>
          <w:lang w:eastAsia="en-US" w:bidi="en-US"/>
        </w:rPr>
        <w:tab/>
      </w:r>
      <w:r w:rsidRPr="00672DFF">
        <w:rPr>
          <w:rFonts w:ascii="Arial Narrow" w:eastAsia="Arial Narrow" w:hAnsi="Arial Narrow" w:cs="Arial Narrow"/>
          <w:color w:val="000000"/>
          <w:spacing w:val="290"/>
          <w:kern w:val="0"/>
          <w:sz w:val="8"/>
          <w:szCs w:val="8"/>
          <w:lang w:val="uk-UA" w:eastAsia="uk-UA" w:bidi="uk-UA"/>
        </w:rPr>
        <w:t>і</w:t>
      </w:r>
      <w:r w:rsidRPr="00672DFF">
        <w:rPr>
          <w:rFonts w:ascii="Arial Narrow" w:eastAsia="Arial Narrow" w:hAnsi="Arial Narrow" w:cs="Arial Narrow"/>
          <w:color w:val="000000"/>
          <w:spacing w:val="290"/>
          <w:kern w:val="0"/>
          <w:sz w:val="8"/>
          <w:szCs w:val="8"/>
          <w:lang w:val="uk-UA" w:eastAsia="uk-UA" w:bidi="uk-UA"/>
        </w:rPr>
        <w:tab/>
      </w:r>
      <w:r w:rsidRPr="00672DFF">
        <w:rPr>
          <w:rFonts w:ascii="Arial Narrow" w:eastAsia="Arial Narrow" w:hAnsi="Arial Narrow" w:cs="Arial Narrow"/>
          <w:color w:val="000000"/>
          <w:spacing w:val="290"/>
          <w:kern w:val="0"/>
          <w:sz w:val="8"/>
          <w:szCs w:val="8"/>
          <w:lang w:eastAsia="en-US" w:bidi="en-US"/>
        </w:rPr>
        <w:t>\</w:t>
      </w:r>
      <w:r w:rsidRPr="00672DFF">
        <w:rPr>
          <w:rFonts w:ascii="Arial Narrow" w:eastAsia="Arial Narrow" w:hAnsi="Arial Narrow" w:cs="Arial Narrow"/>
          <w:color w:val="000000"/>
          <w:spacing w:val="290"/>
          <w:kern w:val="0"/>
          <w:sz w:val="8"/>
          <w:szCs w:val="8"/>
          <w:lang w:eastAsia="en-US" w:bidi="en-US"/>
        </w:rPr>
        <w:tab/>
      </w:r>
      <w:r w:rsidRPr="00672DFF">
        <w:rPr>
          <w:rFonts w:ascii="Arial Narrow" w:eastAsia="Arial Narrow" w:hAnsi="Arial Narrow" w:cs="Arial Narrow"/>
          <w:color w:val="000000"/>
          <w:spacing w:val="290"/>
          <w:kern w:val="0"/>
          <w:sz w:val="8"/>
          <w:szCs w:val="8"/>
          <w:lang w:eastAsia="ru-RU" w:bidi="ru-RU"/>
        </w:rPr>
        <w:t>/</w:t>
      </w:r>
      <w:r w:rsidRPr="00672DFF">
        <w:rPr>
          <w:rFonts w:ascii="Arial Narrow" w:eastAsia="Arial Narrow" w:hAnsi="Arial Narrow" w:cs="Arial Narrow"/>
          <w:color w:val="000000"/>
          <w:spacing w:val="290"/>
          <w:kern w:val="0"/>
          <w:sz w:val="8"/>
          <w:szCs w:val="8"/>
          <w:lang w:eastAsia="ru-RU" w:bidi="ru-RU"/>
        </w:rPr>
        <w:tab/>
      </w:r>
      <w:r w:rsidRPr="00672DFF">
        <w:rPr>
          <w:rFonts w:ascii="Arial Narrow" w:eastAsia="Arial Narrow" w:hAnsi="Arial Narrow" w:cs="Arial Narrow"/>
          <w:i/>
          <w:iCs/>
          <w:color w:val="000000"/>
          <w:kern w:val="0"/>
          <w:sz w:val="8"/>
          <w:szCs w:val="8"/>
          <w:lang w:val="en-US" w:eastAsia="en-US" w:bidi="en-US"/>
        </w:rPr>
        <w:t>t</w:t>
      </w:r>
      <w:r w:rsidRPr="00672DFF">
        <w:rPr>
          <w:rFonts w:ascii="Arial Narrow" w:eastAsia="Arial Narrow" w:hAnsi="Arial Narrow" w:cs="Arial Narrow"/>
          <w:i/>
          <w:iCs/>
          <w:color w:val="000000"/>
          <w:kern w:val="0"/>
          <w:sz w:val="8"/>
          <w:szCs w:val="8"/>
          <w:lang w:eastAsia="en-US" w:bidi="en-US"/>
        </w:rPr>
        <w:tab/>
      </w:r>
      <w:r w:rsidRPr="00672DFF">
        <w:rPr>
          <w:rFonts w:ascii="Arial Narrow" w:eastAsia="Arial Narrow" w:hAnsi="Arial Narrow" w:cs="Arial Narrow"/>
          <w:i/>
          <w:iCs/>
          <w:color w:val="000000"/>
          <w:kern w:val="0"/>
          <w:sz w:val="8"/>
          <w:szCs w:val="8"/>
          <w:vertAlign w:val="superscript"/>
          <w:lang w:eastAsia="en-US" w:bidi="en-US"/>
        </w:rPr>
        <w:t>/</w:t>
      </w:r>
      <w:r w:rsidRPr="00672DFF">
        <w:rPr>
          <w:rFonts w:ascii="Arial Narrow" w:eastAsia="Arial Narrow" w:hAnsi="Arial Narrow" w:cs="Arial Narrow"/>
          <w:i/>
          <w:iCs/>
          <w:color w:val="000000"/>
          <w:kern w:val="0"/>
          <w:sz w:val="8"/>
          <w:szCs w:val="8"/>
          <w:lang w:eastAsia="en-US" w:bidi="en-US"/>
        </w:rPr>
        <w:tab/>
        <w:t>\</w:t>
      </w:r>
    </w:p>
    <w:p w:rsidR="00672DFF" w:rsidRPr="00672DFF" w:rsidRDefault="00672DFF" w:rsidP="00672DFF">
      <w:pPr>
        <w:tabs>
          <w:tab w:val="clear" w:pos="709"/>
        </w:tabs>
        <w:suppressAutoHyphens w:val="0"/>
        <w:spacing w:after="0" w:line="90" w:lineRule="exact"/>
        <w:ind w:right="160" w:firstLine="0"/>
        <w:jc w:val="center"/>
        <w:rPr>
          <w:rFonts w:ascii="Times New Roman" w:eastAsia="Times New Roman" w:hAnsi="Times New Roman" w:cs="Times New Roman"/>
          <w:color w:val="000000"/>
          <w:spacing w:val="730"/>
          <w:kern w:val="0"/>
          <w:sz w:val="8"/>
          <w:szCs w:val="8"/>
          <w:lang w:eastAsia="ru-RU" w:bidi="ru-RU"/>
        </w:rPr>
      </w:pPr>
      <w:r w:rsidRPr="00672DFF">
        <w:rPr>
          <w:rFonts w:ascii="Courier New" w:hAnsi="Courier New"/>
          <w:color w:val="000000"/>
          <w:kern w:val="0"/>
          <w:sz w:val="9"/>
          <w:szCs w:val="9"/>
          <w:vertAlign w:val="superscript"/>
          <w:lang w:eastAsia="en-US" w:bidi="en-US"/>
        </w:rPr>
        <w:t>1</w:t>
      </w:r>
      <w:r w:rsidRPr="00672DFF">
        <w:rPr>
          <w:rFonts w:ascii="Times New Roman" w:eastAsia="Times New Roman" w:hAnsi="Times New Roman" w:cs="Times New Roman"/>
          <w:color w:val="000000"/>
          <w:spacing w:val="730"/>
          <w:kern w:val="0"/>
          <w:sz w:val="8"/>
          <w:szCs w:val="8"/>
          <w:lang w:eastAsia="en-US" w:bidi="en-US"/>
        </w:rPr>
        <w:t xml:space="preserve"> % \</w:t>
      </w:r>
    </w:p>
    <w:p w:rsidR="00672DFF" w:rsidRPr="00672DFF" w:rsidRDefault="00672DFF" w:rsidP="00672DFF">
      <w:pPr>
        <w:tabs>
          <w:tab w:val="clear" w:pos="709"/>
          <w:tab w:val="right" w:pos="11734"/>
        </w:tabs>
        <w:suppressAutoHyphens w:val="0"/>
        <w:spacing w:after="67" w:line="320" w:lineRule="exact"/>
        <w:ind w:left="140" w:firstLine="0"/>
        <w:rPr>
          <w:rFonts w:ascii="Times New Roman" w:eastAsia="Times New Roman" w:hAnsi="Times New Roman" w:cs="Times New Roman"/>
          <w:color w:val="000000"/>
          <w:spacing w:val="10"/>
          <w:kern w:val="0"/>
          <w:sz w:val="32"/>
          <w:szCs w:val="32"/>
          <w:lang w:eastAsia="ru-RU" w:bidi="ru-RU"/>
        </w:rPr>
      </w:pPr>
      <w:r w:rsidRPr="00672DFF">
        <w:rPr>
          <w:rFonts w:ascii="Times New Roman" w:eastAsia="Times New Roman" w:hAnsi="Times New Roman" w:cs="Times New Roman"/>
          <w:smallCaps/>
          <w:color w:val="000000"/>
          <w:spacing w:val="10"/>
          <w:kern w:val="0"/>
          <w:sz w:val="32"/>
          <w:szCs w:val="32"/>
          <w:lang w:val="uk-UA" w:eastAsia="uk-UA" w:bidi="uk-UA"/>
        </w:rPr>
        <w:t xml:space="preserve">’глава і. </w:t>
      </w:r>
      <w:r w:rsidRPr="00672DFF">
        <w:rPr>
          <w:rFonts w:ascii="Times New Roman" w:eastAsia="Times New Roman" w:hAnsi="Times New Roman" w:cs="Times New Roman"/>
          <w:smallCaps/>
          <w:color w:val="000000"/>
          <w:spacing w:val="10"/>
          <w:kern w:val="0"/>
          <w:sz w:val="32"/>
          <w:szCs w:val="32"/>
          <w:lang w:eastAsia="ru-RU" w:bidi="ru-RU"/>
        </w:rPr>
        <w:t>общие требования к машинам и</w:t>
      </w:r>
      <w:r w:rsidRPr="00672DFF">
        <w:rPr>
          <w:rFonts w:ascii="Times New Roman" w:eastAsia="Times New Roman" w:hAnsi="Times New Roman" w:cs="Times New Roman"/>
          <w:smallCaps/>
          <w:color w:val="000000"/>
          <w:spacing w:val="10"/>
          <w:kern w:val="0"/>
          <w:sz w:val="32"/>
          <w:szCs w:val="32"/>
          <w:lang w:eastAsia="ru-RU" w:bidi="ru-RU"/>
        </w:rPr>
        <w:tab/>
      </w:r>
      <w:r w:rsidRPr="00672DFF">
        <w:rPr>
          <w:rFonts w:ascii="Times New Roman" w:eastAsia="Times New Roman" w:hAnsi="Times New Roman" w:cs="Times New Roman"/>
          <w:smallCaps/>
          <w:color w:val="000000"/>
          <w:spacing w:val="10"/>
          <w:kern w:val="0"/>
          <w:sz w:val="32"/>
          <w:szCs w:val="32"/>
          <w:vertAlign w:val="superscript"/>
          <w:lang w:eastAsia="ru-RU" w:bidi="ru-RU"/>
        </w:rPr>
        <w:t>2</w:t>
      </w:r>
    </w:p>
    <w:p w:rsidR="00672DFF" w:rsidRPr="00672DFF" w:rsidRDefault="00672DFF" w:rsidP="00672DFF">
      <w:pPr>
        <w:tabs>
          <w:tab w:val="clear" w:pos="709"/>
          <w:tab w:val="right" w:leader="dot" w:pos="12291"/>
        </w:tabs>
        <w:suppressAutoHyphens w:val="0"/>
        <w:spacing w:after="0" w:line="600" w:lineRule="exact"/>
        <w:ind w:left="340" w:right="140" w:firstLine="0"/>
        <w:jc w:val="left"/>
        <w:rPr>
          <w:rFonts w:ascii="Times New Roman" w:eastAsia="Times New Roman" w:hAnsi="Times New Roman" w:cs="Times New Roman"/>
          <w:color w:val="000000"/>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lang w:eastAsia="ru-RU" w:bidi="ru-RU"/>
        </w:rPr>
        <w:t>АВТОМАТИЗАЦИЯ ПОЖАРНЫХ И АВАРИЙНО-СПАСАТЕЛЬНЫХ МАШИН</w:t>
      </w:r>
      <w:r w:rsidRPr="00672DFF">
        <w:rPr>
          <w:rFonts w:ascii="Times New Roman" w:eastAsia="Times New Roman" w:hAnsi="Times New Roman" w:cs="Times New Roman"/>
          <w:color w:val="000000"/>
          <w:spacing w:val="10"/>
          <w:kern w:val="0"/>
          <w:sz w:val="32"/>
          <w:szCs w:val="32"/>
          <w:lang w:eastAsia="ru-RU" w:bidi="ru-RU"/>
        </w:rPr>
        <w:tab/>
        <w:t>9</w:t>
      </w:r>
    </w:p>
    <w:p w:rsidR="00672DFF" w:rsidRPr="00672DFF" w:rsidRDefault="00672DFF" w:rsidP="00672DFF">
      <w:pPr>
        <w:numPr>
          <w:ilvl w:val="0"/>
          <w:numId w:val="20"/>
        </w:numPr>
        <w:tabs>
          <w:tab w:val="clear" w:pos="709"/>
          <w:tab w:val="right" w:leader="dot" w:pos="11939"/>
        </w:tabs>
        <w:suppressAutoHyphens w:val="0"/>
        <w:spacing w:after="0" w:line="623" w:lineRule="exact"/>
        <w:ind w:left="860" w:right="20" w:firstLine="0"/>
        <w:jc w:val="left"/>
        <w:rPr>
          <w:rFonts w:ascii="Times New Roman" w:eastAsia="Times New Roman" w:hAnsi="Times New Roman" w:cs="Times New Roman"/>
          <w:color w:val="000000"/>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lang w:eastAsia="ru-RU" w:bidi="ru-RU"/>
        </w:rPr>
        <w:t xml:space="preserve"> Основные понятия и общие требования к пожарным и аварийно- спасательным машинам</w:t>
      </w:r>
      <w:r w:rsidRPr="00672DFF">
        <w:rPr>
          <w:rFonts w:ascii="Times New Roman" w:eastAsia="Times New Roman" w:hAnsi="Times New Roman" w:cs="Times New Roman"/>
          <w:color w:val="000000"/>
          <w:spacing w:val="10"/>
          <w:kern w:val="0"/>
          <w:sz w:val="32"/>
          <w:szCs w:val="32"/>
          <w:lang w:eastAsia="ru-RU" w:bidi="ru-RU"/>
        </w:rPr>
        <w:tab/>
        <w:t xml:space="preserve">  9</w:t>
      </w:r>
    </w:p>
    <w:p w:rsidR="00672DFF" w:rsidRPr="00672DFF" w:rsidRDefault="00672DFF" w:rsidP="00672DFF">
      <w:pPr>
        <w:tabs>
          <w:tab w:val="clear" w:pos="709"/>
          <w:tab w:val="center" w:pos="1918"/>
          <w:tab w:val="center" w:pos="2080"/>
          <w:tab w:val="right" w:pos="2618"/>
          <w:tab w:val="right" w:pos="2744"/>
          <w:tab w:val="right" w:pos="2930"/>
          <w:tab w:val="left" w:pos="3285"/>
          <w:tab w:val="center" w:pos="4066"/>
          <w:tab w:val="right" w:pos="5180"/>
          <w:tab w:val="right" w:pos="5438"/>
          <w:tab w:val="right" w:pos="5474"/>
          <w:tab w:val="center" w:pos="5984"/>
          <w:tab w:val="center" w:pos="6115"/>
          <w:tab w:val="center" w:pos="6300"/>
          <w:tab w:val="center" w:pos="6560"/>
          <w:tab w:val="right" w:pos="6952"/>
          <w:tab w:val="right" w:pos="7060"/>
          <w:tab w:val="left" w:pos="7251"/>
          <w:tab w:val="right" w:pos="7858"/>
          <w:tab w:val="right" w:pos="8024"/>
          <w:tab w:val="center" w:pos="8259"/>
          <w:tab w:val="center" w:pos="8654"/>
          <w:tab w:val="center" w:pos="8830"/>
          <w:tab w:val="right" w:pos="11734"/>
          <w:tab w:val="right" w:pos="11744"/>
          <w:tab w:val="right" w:pos="11939"/>
          <w:tab w:val="center" w:pos="12328"/>
          <w:tab w:val="right" w:pos="12681"/>
          <w:tab w:val="right" w:pos="12775"/>
        </w:tabs>
        <w:suppressAutoHyphens w:val="0"/>
        <w:spacing w:after="0" w:line="80" w:lineRule="exact"/>
        <w:ind w:left="1640" w:firstLine="0"/>
        <w:rPr>
          <w:rFonts w:ascii="Courier New" w:hAnsi="Courier New"/>
          <w:color w:val="000000"/>
          <w:spacing w:val="310"/>
          <w:kern w:val="0"/>
          <w:sz w:val="8"/>
          <w:szCs w:val="8"/>
          <w:lang w:eastAsia="ru-RU" w:bidi="ru-RU"/>
        </w:rPr>
      </w:pPr>
      <w:r w:rsidRPr="00672DFF">
        <w:rPr>
          <w:rFonts w:ascii="Courier New" w:hAnsi="Courier New"/>
          <w:color w:val="000000"/>
          <w:spacing w:val="310"/>
          <w:kern w:val="0"/>
          <w:sz w:val="8"/>
          <w:szCs w:val="8"/>
          <w:lang w:eastAsia="ru-RU" w:bidi="ru-RU"/>
        </w:rPr>
        <w:t>'</w:t>
      </w:r>
      <w:r w:rsidRPr="00672DFF">
        <w:rPr>
          <w:rFonts w:ascii="Courier New" w:hAnsi="Courier New"/>
          <w:color w:val="000000"/>
          <w:spacing w:val="310"/>
          <w:kern w:val="0"/>
          <w:sz w:val="8"/>
          <w:szCs w:val="8"/>
          <w:lang w:eastAsia="ru-RU" w:bidi="ru-RU"/>
        </w:rPr>
        <w:tab/>
        <w:t>~</w:t>
      </w:r>
      <w:r w:rsidRPr="00672DFF">
        <w:rPr>
          <w:rFonts w:ascii="Courier New" w:hAnsi="Courier New"/>
          <w:color w:val="000000"/>
          <w:spacing w:val="310"/>
          <w:kern w:val="0"/>
          <w:sz w:val="8"/>
          <w:szCs w:val="8"/>
          <w:lang w:eastAsia="ru-RU" w:bidi="ru-RU"/>
        </w:rPr>
        <w:tab/>
        <w:t>ч</w:t>
      </w:r>
      <w:r w:rsidRPr="00672DFF">
        <w:rPr>
          <w:rFonts w:ascii="Courier New" w:hAnsi="Courier New"/>
          <w:color w:val="000000"/>
          <w:spacing w:val="310"/>
          <w:kern w:val="0"/>
          <w:sz w:val="8"/>
          <w:szCs w:val="8"/>
          <w:lang w:eastAsia="ru-RU" w:bidi="ru-RU"/>
        </w:rPr>
        <w:tab/>
      </w:r>
      <w:r w:rsidRPr="00672DFF">
        <w:rPr>
          <w:rFonts w:ascii="Courier New" w:hAnsi="Courier New"/>
          <w:i/>
          <w:iCs/>
          <w:color w:val="000000"/>
          <w:spacing w:val="-10"/>
          <w:kern w:val="0"/>
          <w:sz w:val="8"/>
          <w:szCs w:val="8"/>
          <w:lang w:eastAsia="ru-RU" w:bidi="ru-RU"/>
        </w:rPr>
        <w:t>'</w:t>
      </w:r>
      <w:r w:rsidRPr="00672DFF">
        <w:rPr>
          <w:rFonts w:ascii="Courier New" w:hAnsi="Courier New"/>
          <w:i/>
          <w:iCs/>
          <w:color w:val="000000"/>
          <w:spacing w:val="-10"/>
          <w:kern w:val="0"/>
          <w:sz w:val="8"/>
          <w:szCs w:val="8"/>
          <w:lang w:eastAsia="ru-RU" w:bidi="ru-RU"/>
        </w:rPr>
        <w:tab/>
        <w:t>~</w:t>
      </w:r>
      <w:r w:rsidRPr="00672DFF">
        <w:rPr>
          <w:rFonts w:ascii="Courier New" w:hAnsi="Courier New"/>
          <w:i/>
          <w:iCs/>
          <w:color w:val="000000"/>
          <w:spacing w:val="-10"/>
          <w:kern w:val="0"/>
          <w:sz w:val="8"/>
          <w:szCs w:val="8"/>
          <w:lang w:eastAsia="ru-RU" w:bidi="ru-RU"/>
        </w:rPr>
        <w:tab/>
      </w:r>
      <w:r w:rsidRPr="00672DFF">
        <w:rPr>
          <w:rFonts w:ascii="Courier New" w:hAnsi="Courier New"/>
          <w:i/>
          <w:iCs/>
          <w:color w:val="000000"/>
          <w:spacing w:val="-10"/>
          <w:kern w:val="0"/>
          <w:sz w:val="8"/>
          <w:szCs w:val="8"/>
          <w:lang w:val="en-US" w:eastAsia="en-US" w:bidi="en-US"/>
        </w:rPr>
        <w:t>S</w:t>
      </w:r>
      <w:r w:rsidRPr="00672DFF">
        <w:rPr>
          <w:rFonts w:ascii="Courier New" w:hAnsi="Courier New"/>
          <w:i/>
          <w:iCs/>
          <w:color w:val="000000"/>
          <w:spacing w:val="-10"/>
          <w:kern w:val="0"/>
          <w:sz w:val="8"/>
          <w:szCs w:val="8"/>
          <w:lang w:eastAsia="en-US" w:bidi="en-US"/>
        </w:rPr>
        <w:tab/>
      </w:r>
      <w:r w:rsidRPr="00672DFF">
        <w:rPr>
          <w:rFonts w:ascii="Courier New" w:hAnsi="Courier New"/>
          <w:i/>
          <w:iCs/>
          <w:color w:val="000000"/>
          <w:spacing w:val="-10"/>
          <w:kern w:val="0"/>
          <w:sz w:val="8"/>
          <w:szCs w:val="8"/>
          <w:lang w:eastAsia="ru-RU" w:bidi="ru-RU"/>
        </w:rPr>
        <w:t>'</w:t>
      </w:r>
      <w:r w:rsidRPr="00672DFF">
        <w:rPr>
          <w:rFonts w:ascii="Courier New" w:hAnsi="Courier New"/>
          <w:color w:val="000000"/>
          <w:spacing w:val="310"/>
          <w:kern w:val="0"/>
          <w:sz w:val="8"/>
          <w:szCs w:val="8"/>
          <w:lang w:eastAsia="ru-RU" w:bidi="ru-RU"/>
        </w:rPr>
        <w:tab/>
        <w:t>'</w:t>
      </w:r>
      <w:r w:rsidRPr="00672DFF">
        <w:rPr>
          <w:rFonts w:ascii="Courier New" w:hAnsi="Courier New"/>
          <w:color w:val="000000"/>
          <w:spacing w:val="310"/>
          <w:kern w:val="0"/>
          <w:sz w:val="8"/>
          <w:szCs w:val="8"/>
          <w:lang w:eastAsia="ru-RU" w:bidi="ru-RU"/>
        </w:rPr>
        <w:tab/>
        <w:t>'</w:t>
      </w:r>
      <w:r w:rsidRPr="00672DFF">
        <w:rPr>
          <w:rFonts w:ascii="Courier New" w:hAnsi="Courier New"/>
          <w:color w:val="000000"/>
          <w:spacing w:val="310"/>
          <w:kern w:val="0"/>
          <w:sz w:val="8"/>
          <w:szCs w:val="8"/>
          <w:lang w:eastAsia="ru-RU" w:bidi="ru-RU"/>
        </w:rPr>
        <w:tab/>
        <w:t>‘</w:t>
      </w:r>
      <w:r w:rsidRPr="00672DFF">
        <w:rPr>
          <w:rFonts w:ascii="Courier New" w:hAnsi="Courier New"/>
          <w:color w:val="000000"/>
          <w:spacing w:val="310"/>
          <w:kern w:val="0"/>
          <w:sz w:val="8"/>
          <w:szCs w:val="8"/>
          <w:lang w:eastAsia="ru-RU" w:bidi="ru-RU"/>
        </w:rPr>
        <w:tab/>
        <w:t>ч</w:t>
      </w:r>
      <w:r w:rsidRPr="00672DFF">
        <w:rPr>
          <w:rFonts w:ascii="Courier New" w:hAnsi="Courier New"/>
          <w:color w:val="000000"/>
          <w:spacing w:val="310"/>
          <w:kern w:val="0"/>
          <w:sz w:val="8"/>
          <w:szCs w:val="8"/>
          <w:lang w:eastAsia="ru-RU" w:bidi="ru-RU"/>
        </w:rPr>
        <w:tab/>
        <w:t>'</w:t>
      </w:r>
      <w:r w:rsidRPr="00672DFF">
        <w:rPr>
          <w:rFonts w:ascii="Courier New" w:hAnsi="Courier New"/>
          <w:color w:val="000000"/>
          <w:spacing w:val="310"/>
          <w:kern w:val="0"/>
          <w:sz w:val="8"/>
          <w:szCs w:val="8"/>
          <w:lang w:eastAsia="ru-RU" w:bidi="ru-RU"/>
        </w:rPr>
        <w:tab/>
        <w:t>*</w:t>
      </w:r>
      <w:r w:rsidRPr="00672DFF">
        <w:rPr>
          <w:rFonts w:ascii="Courier New" w:hAnsi="Courier New"/>
          <w:color w:val="000000"/>
          <w:spacing w:val="310"/>
          <w:kern w:val="0"/>
          <w:sz w:val="8"/>
          <w:szCs w:val="8"/>
          <w:lang w:eastAsia="ru-RU" w:bidi="ru-RU"/>
        </w:rPr>
        <w:tab/>
        <w:t>ч</w:t>
      </w:r>
      <w:r w:rsidRPr="00672DFF">
        <w:rPr>
          <w:rFonts w:ascii="Courier New" w:hAnsi="Courier New"/>
          <w:color w:val="000000"/>
          <w:spacing w:val="310"/>
          <w:kern w:val="0"/>
          <w:sz w:val="8"/>
          <w:szCs w:val="8"/>
          <w:lang w:eastAsia="ru-RU" w:bidi="ru-RU"/>
        </w:rPr>
        <w:tab/>
      </w:r>
      <w:r w:rsidRPr="00672DFF">
        <w:rPr>
          <w:rFonts w:ascii="Courier New" w:hAnsi="Courier New"/>
          <w:i/>
          <w:iCs/>
          <w:color w:val="000000"/>
          <w:spacing w:val="-10"/>
          <w:kern w:val="0"/>
          <w:sz w:val="8"/>
          <w:szCs w:val="8"/>
          <w:lang w:eastAsia="ru-RU" w:bidi="ru-RU"/>
        </w:rPr>
        <w:t>,</w:t>
      </w:r>
      <w:r w:rsidRPr="00672DFF">
        <w:rPr>
          <w:rFonts w:ascii="Courier New" w:hAnsi="Courier New"/>
          <w:i/>
          <w:iCs/>
          <w:color w:val="000000"/>
          <w:spacing w:val="-10"/>
          <w:kern w:val="0"/>
          <w:sz w:val="8"/>
          <w:szCs w:val="8"/>
          <w:lang w:eastAsia="ru-RU" w:bidi="ru-RU"/>
        </w:rPr>
        <w:tab/>
        <w:t>'</w:t>
      </w:r>
      <w:r w:rsidRPr="00672DFF">
        <w:rPr>
          <w:rFonts w:ascii="Courier New" w:hAnsi="Courier New"/>
          <w:i/>
          <w:iCs/>
          <w:color w:val="000000"/>
          <w:spacing w:val="-10"/>
          <w:kern w:val="0"/>
          <w:sz w:val="8"/>
          <w:szCs w:val="8"/>
          <w:lang w:eastAsia="ru-RU" w:bidi="ru-RU"/>
        </w:rPr>
        <w:tab/>
        <w:t>'</w:t>
      </w:r>
      <w:r w:rsidRPr="00672DFF">
        <w:rPr>
          <w:rFonts w:ascii="Courier New" w:hAnsi="Courier New"/>
          <w:i/>
          <w:iCs/>
          <w:color w:val="000000"/>
          <w:spacing w:val="-10"/>
          <w:kern w:val="0"/>
          <w:sz w:val="8"/>
          <w:szCs w:val="8"/>
          <w:lang w:eastAsia="ru-RU" w:bidi="ru-RU"/>
        </w:rPr>
        <w:tab/>
      </w:r>
      <w:r w:rsidRPr="00672DFF">
        <w:rPr>
          <w:rFonts w:ascii="Courier New" w:hAnsi="Courier New"/>
          <w:i/>
          <w:iCs/>
          <w:color w:val="000000"/>
          <w:spacing w:val="-10"/>
          <w:kern w:val="0"/>
          <w:sz w:val="8"/>
          <w:szCs w:val="8"/>
          <w:vertAlign w:val="subscript"/>
          <w:lang w:eastAsia="ru-RU" w:bidi="ru-RU"/>
        </w:rPr>
        <w:t>к</w:t>
      </w:r>
      <w:r w:rsidRPr="00672DFF">
        <w:rPr>
          <w:rFonts w:ascii="Courier New" w:hAnsi="Courier New"/>
          <w:color w:val="000000"/>
          <w:spacing w:val="310"/>
          <w:kern w:val="0"/>
          <w:sz w:val="8"/>
          <w:szCs w:val="8"/>
          <w:lang w:eastAsia="ru-RU" w:bidi="ru-RU"/>
        </w:rPr>
        <w:tab/>
        <w:t>~</w:t>
      </w:r>
      <w:r w:rsidRPr="00672DFF">
        <w:rPr>
          <w:rFonts w:ascii="Courier New" w:hAnsi="Courier New"/>
          <w:color w:val="000000"/>
          <w:spacing w:val="310"/>
          <w:kern w:val="0"/>
          <w:sz w:val="8"/>
          <w:szCs w:val="8"/>
          <w:lang w:eastAsia="ru-RU" w:bidi="ru-RU"/>
        </w:rPr>
        <w:tab/>
        <w:t>ч</w:t>
      </w:r>
      <w:r w:rsidRPr="00672DFF">
        <w:rPr>
          <w:rFonts w:ascii="Courier New" w:hAnsi="Courier New"/>
          <w:color w:val="000000"/>
          <w:spacing w:val="310"/>
          <w:kern w:val="0"/>
          <w:sz w:val="8"/>
          <w:szCs w:val="8"/>
          <w:lang w:eastAsia="ru-RU" w:bidi="ru-RU"/>
        </w:rPr>
        <w:tab/>
        <w:t>/</w:t>
      </w:r>
      <w:r w:rsidRPr="00672DFF">
        <w:rPr>
          <w:rFonts w:ascii="Courier New" w:hAnsi="Courier New"/>
          <w:color w:val="000000"/>
          <w:spacing w:val="310"/>
          <w:kern w:val="0"/>
          <w:sz w:val="8"/>
          <w:szCs w:val="8"/>
          <w:lang w:eastAsia="ru-RU" w:bidi="ru-RU"/>
        </w:rPr>
        <w:tab/>
        <w:t>*</w:t>
      </w:r>
      <w:r w:rsidRPr="00672DFF">
        <w:rPr>
          <w:rFonts w:ascii="Courier New" w:hAnsi="Courier New"/>
          <w:color w:val="000000"/>
          <w:spacing w:val="310"/>
          <w:kern w:val="0"/>
          <w:sz w:val="8"/>
          <w:szCs w:val="8"/>
          <w:lang w:eastAsia="ru-RU" w:bidi="ru-RU"/>
        </w:rPr>
        <w:tab/>
      </w:r>
      <w:r w:rsidRPr="00672DFF">
        <w:rPr>
          <w:rFonts w:ascii="Courier New" w:hAnsi="Courier New"/>
          <w:color w:val="000000"/>
          <w:kern w:val="0"/>
          <w:sz w:val="8"/>
          <w:szCs w:val="8"/>
          <w:vertAlign w:val="superscript"/>
          <w:lang w:eastAsia="ru-RU" w:bidi="ru-RU"/>
        </w:rPr>
        <w:t>4</w:t>
      </w:r>
      <w:r w:rsidRPr="00672DFF">
        <w:rPr>
          <w:rFonts w:ascii="Courier New" w:hAnsi="Courier New"/>
          <w:color w:val="000000"/>
          <w:spacing w:val="310"/>
          <w:kern w:val="0"/>
          <w:sz w:val="8"/>
          <w:szCs w:val="8"/>
          <w:lang w:eastAsia="ru-RU" w:bidi="ru-RU"/>
        </w:rPr>
        <w:tab/>
        <w:t>'</w:t>
      </w:r>
      <w:r w:rsidRPr="00672DFF">
        <w:rPr>
          <w:rFonts w:ascii="Courier New" w:hAnsi="Courier New"/>
          <w:color w:val="000000"/>
          <w:spacing w:val="310"/>
          <w:kern w:val="0"/>
          <w:sz w:val="8"/>
          <w:szCs w:val="8"/>
          <w:lang w:eastAsia="ru-RU" w:bidi="ru-RU"/>
        </w:rPr>
        <w:tab/>
        <w:t>"</w:t>
      </w:r>
      <w:r w:rsidRPr="00672DFF">
        <w:rPr>
          <w:rFonts w:ascii="Courier New" w:hAnsi="Courier New"/>
          <w:color w:val="000000"/>
          <w:spacing w:val="310"/>
          <w:kern w:val="0"/>
          <w:sz w:val="8"/>
          <w:szCs w:val="8"/>
          <w:lang w:eastAsia="ru-RU" w:bidi="ru-RU"/>
        </w:rPr>
        <w:tab/>
        <w:t>ч</w:t>
      </w:r>
      <w:r w:rsidRPr="00672DFF">
        <w:rPr>
          <w:rFonts w:ascii="Courier New" w:hAnsi="Courier New"/>
          <w:color w:val="000000"/>
          <w:spacing w:val="310"/>
          <w:kern w:val="0"/>
          <w:sz w:val="8"/>
          <w:szCs w:val="8"/>
          <w:lang w:eastAsia="ru-RU" w:bidi="ru-RU"/>
        </w:rPr>
        <w:tab/>
        <w:t>'</w:t>
      </w:r>
      <w:r w:rsidRPr="00672DFF">
        <w:rPr>
          <w:rFonts w:ascii="Courier New" w:hAnsi="Courier New"/>
          <w:color w:val="000000"/>
          <w:spacing w:val="310"/>
          <w:kern w:val="0"/>
          <w:sz w:val="8"/>
          <w:szCs w:val="8"/>
          <w:lang w:eastAsia="ru-RU" w:bidi="ru-RU"/>
        </w:rPr>
        <w:tab/>
        <w:t>"</w:t>
      </w:r>
      <w:r w:rsidRPr="00672DFF">
        <w:rPr>
          <w:rFonts w:ascii="Courier New" w:hAnsi="Courier New"/>
          <w:color w:val="000000"/>
          <w:spacing w:val="310"/>
          <w:kern w:val="0"/>
          <w:sz w:val="8"/>
          <w:szCs w:val="8"/>
          <w:lang w:eastAsia="ru-RU" w:bidi="ru-RU"/>
        </w:rPr>
        <w:tab/>
        <w:t>Ч</w:t>
      </w:r>
    </w:p>
    <w:p w:rsidR="00672DFF" w:rsidRPr="00672DFF" w:rsidRDefault="00672DFF" w:rsidP="00672DFF">
      <w:pPr>
        <w:numPr>
          <w:ilvl w:val="0"/>
          <w:numId w:val="20"/>
        </w:numPr>
        <w:tabs>
          <w:tab w:val="clear" w:pos="709"/>
        </w:tabs>
        <w:suppressAutoHyphens w:val="0"/>
        <w:spacing w:after="0" w:line="320" w:lineRule="exact"/>
        <w:ind w:left="860" w:firstLine="0"/>
        <w:jc w:val="left"/>
        <w:rPr>
          <w:rFonts w:ascii="Times New Roman" w:eastAsia="Times New Roman" w:hAnsi="Times New Roman" w:cs="Times New Roman"/>
          <w:color w:val="000000"/>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lang w:eastAsia="ru-RU" w:bidi="ru-RU"/>
        </w:rPr>
        <w:t xml:space="preserve"> Йринципы классификации и индексации специальных машин. '../.14'.</w:t>
      </w:r>
    </w:p>
    <w:p w:rsidR="00672DFF" w:rsidRPr="00672DFF" w:rsidRDefault="00672DFF" w:rsidP="00672DFF">
      <w:pPr>
        <w:tabs>
          <w:tab w:val="clear" w:pos="709"/>
          <w:tab w:val="center" w:pos="2121"/>
          <w:tab w:val="center" w:pos="2323"/>
          <w:tab w:val="right" w:pos="2930"/>
          <w:tab w:val="center" w:pos="3689"/>
          <w:tab w:val="right" w:pos="4889"/>
          <w:tab w:val="right" w:pos="5438"/>
          <w:tab w:val="center" w:pos="6300"/>
          <w:tab w:val="center" w:pos="7831"/>
          <w:tab w:val="right" w:pos="11287"/>
          <w:tab w:val="right" w:pos="11939"/>
          <w:tab w:val="left" w:pos="12160"/>
          <w:tab w:val="right" w:pos="12681"/>
        </w:tabs>
        <w:suppressAutoHyphens w:val="0"/>
        <w:spacing w:after="150" w:line="90" w:lineRule="exact"/>
        <w:ind w:left="1460" w:firstLine="0"/>
        <w:rPr>
          <w:rFonts w:ascii="Arial Narrow" w:eastAsia="Arial Narrow" w:hAnsi="Arial Narrow" w:cs="Arial Narrow"/>
          <w:color w:val="000000"/>
          <w:spacing w:val="480"/>
          <w:kern w:val="0"/>
          <w:sz w:val="9"/>
          <w:szCs w:val="9"/>
          <w:lang w:eastAsia="ru-RU" w:bidi="ru-RU"/>
        </w:rPr>
      </w:pPr>
      <w:r w:rsidRPr="00672DFF">
        <w:rPr>
          <w:rFonts w:ascii="Arial Narrow" w:eastAsia="Arial Narrow" w:hAnsi="Arial Narrow" w:cs="Arial Narrow"/>
          <w:color w:val="000000"/>
          <w:spacing w:val="480"/>
          <w:kern w:val="0"/>
          <w:sz w:val="9"/>
          <w:szCs w:val="9"/>
          <w:lang w:val="en-US" w:eastAsia="en-US" w:bidi="en-US"/>
        </w:rPr>
        <w:t>I</w:t>
      </w:r>
      <w:r w:rsidRPr="00672DFF">
        <w:rPr>
          <w:rFonts w:ascii="Arial Narrow" w:eastAsia="Arial Narrow" w:hAnsi="Arial Narrow" w:cs="Arial Narrow"/>
          <w:color w:val="000000"/>
          <w:spacing w:val="480"/>
          <w:kern w:val="0"/>
          <w:sz w:val="9"/>
          <w:szCs w:val="9"/>
          <w:lang w:val="en-US" w:eastAsia="en-US" w:bidi="en-US"/>
        </w:rPr>
        <w:tab/>
        <w:t>I</w:t>
      </w:r>
      <w:r w:rsidRPr="00672DFF">
        <w:rPr>
          <w:rFonts w:ascii="Arial Narrow" w:eastAsia="Arial Narrow" w:hAnsi="Arial Narrow" w:cs="Arial Narrow"/>
          <w:color w:val="000000"/>
          <w:spacing w:val="480"/>
          <w:kern w:val="0"/>
          <w:sz w:val="9"/>
          <w:szCs w:val="9"/>
          <w:lang w:val="en-US" w:eastAsia="en-US" w:bidi="en-US"/>
        </w:rPr>
        <w:tab/>
      </w:r>
      <w:r w:rsidRPr="00672DFF">
        <w:rPr>
          <w:rFonts w:ascii="Arial Unicode MS" w:eastAsia="Arial Unicode MS" w:hAnsi="Arial Unicode MS" w:cs="Arial Unicode MS"/>
          <w:color w:val="000000"/>
          <w:spacing w:val="390"/>
          <w:kern w:val="0"/>
          <w:sz w:val="9"/>
          <w:szCs w:val="9"/>
          <w:lang w:eastAsia="ru-RU" w:bidi="ru-RU"/>
        </w:rPr>
        <w:t>1</w:t>
      </w:r>
      <w:r w:rsidRPr="00672DFF">
        <w:rPr>
          <w:rFonts w:ascii="Arial Narrow" w:eastAsia="Arial Narrow" w:hAnsi="Arial Narrow" w:cs="Arial Narrow"/>
          <w:color w:val="000000"/>
          <w:spacing w:val="480"/>
          <w:kern w:val="0"/>
          <w:sz w:val="9"/>
          <w:szCs w:val="9"/>
          <w:lang w:eastAsia="ru-RU" w:bidi="ru-RU"/>
        </w:rPr>
        <w:tab/>
      </w:r>
      <w:r w:rsidRPr="00672DFF">
        <w:rPr>
          <w:rFonts w:ascii="Arial Narrow" w:eastAsia="Arial Narrow" w:hAnsi="Arial Narrow" w:cs="Arial Narrow"/>
          <w:color w:val="000000"/>
          <w:spacing w:val="480"/>
          <w:kern w:val="0"/>
          <w:sz w:val="9"/>
          <w:szCs w:val="9"/>
          <w:lang w:val="en-US" w:eastAsia="en-US" w:bidi="en-US"/>
        </w:rPr>
        <w:t>I</w:t>
      </w:r>
      <w:r w:rsidRPr="00672DFF">
        <w:rPr>
          <w:rFonts w:ascii="Arial Narrow" w:eastAsia="Arial Narrow" w:hAnsi="Arial Narrow" w:cs="Arial Narrow"/>
          <w:color w:val="000000"/>
          <w:spacing w:val="480"/>
          <w:kern w:val="0"/>
          <w:sz w:val="9"/>
          <w:szCs w:val="9"/>
          <w:lang w:val="en-US" w:eastAsia="en-US" w:bidi="en-US"/>
        </w:rPr>
        <w:tab/>
      </w:r>
      <w:r w:rsidRPr="00672DFF">
        <w:rPr>
          <w:rFonts w:ascii="Arial Narrow" w:eastAsia="Arial Narrow" w:hAnsi="Arial Narrow" w:cs="Arial Narrow"/>
          <w:color w:val="000000"/>
          <w:spacing w:val="480"/>
          <w:kern w:val="0"/>
          <w:sz w:val="9"/>
          <w:szCs w:val="9"/>
          <w:lang w:eastAsia="ru-RU" w:bidi="ru-RU"/>
        </w:rPr>
        <w:t>'</w:t>
      </w:r>
      <w:r w:rsidRPr="00672DFF">
        <w:rPr>
          <w:rFonts w:ascii="Arial Narrow" w:eastAsia="Arial Narrow" w:hAnsi="Arial Narrow" w:cs="Arial Narrow"/>
          <w:color w:val="000000"/>
          <w:spacing w:val="480"/>
          <w:kern w:val="0"/>
          <w:sz w:val="9"/>
          <w:szCs w:val="9"/>
          <w:lang w:eastAsia="ru-RU" w:bidi="ru-RU"/>
        </w:rPr>
        <w:tab/>
        <w:t>VI</w:t>
      </w:r>
      <w:r w:rsidRPr="00672DFF">
        <w:rPr>
          <w:rFonts w:ascii="Arial Narrow" w:eastAsia="Arial Narrow" w:hAnsi="Arial Narrow" w:cs="Arial Narrow"/>
          <w:color w:val="000000"/>
          <w:spacing w:val="480"/>
          <w:kern w:val="0"/>
          <w:sz w:val="9"/>
          <w:szCs w:val="9"/>
          <w:lang w:eastAsia="ru-RU" w:bidi="ru-RU"/>
        </w:rPr>
        <w:tab/>
        <w:t>|</w:t>
      </w:r>
      <w:r w:rsidRPr="00672DFF">
        <w:rPr>
          <w:rFonts w:ascii="Arial Narrow" w:eastAsia="Arial Narrow" w:hAnsi="Arial Narrow" w:cs="Arial Narrow"/>
          <w:color w:val="000000"/>
          <w:spacing w:val="480"/>
          <w:kern w:val="0"/>
          <w:sz w:val="9"/>
          <w:szCs w:val="9"/>
          <w:lang w:eastAsia="ru-RU" w:bidi="ru-RU"/>
        </w:rPr>
        <w:tab/>
        <w:t>\</w:t>
      </w:r>
      <w:r w:rsidRPr="00672DFF">
        <w:rPr>
          <w:rFonts w:ascii="Arial Narrow" w:eastAsia="Arial Narrow" w:hAnsi="Arial Narrow" w:cs="Arial Narrow"/>
          <w:color w:val="000000"/>
          <w:spacing w:val="480"/>
          <w:kern w:val="0"/>
          <w:sz w:val="9"/>
          <w:szCs w:val="9"/>
          <w:lang w:eastAsia="ru-RU" w:bidi="ru-RU"/>
        </w:rPr>
        <w:tab/>
        <w:t>/</w:t>
      </w:r>
      <w:r w:rsidRPr="00672DFF">
        <w:rPr>
          <w:rFonts w:ascii="Arial Unicode MS" w:eastAsia="Arial Unicode MS" w:hAnsi="Arial Unicode MS" w:cs="Arial Unicode MS"/>
          <w:color w:val="000000"/>
          <w:spacing w:val="390"/>
          <w:kern w:val="0"/>
          <w:sz w:val="9"/>
          <w:szCs w:val="9"/>
          <w:lang w:eastAsia="ru-RU" w:bidi="ru-RU"/>
        </w:rPr>
        <w:t>1</w:t>
      </w:r>
      <w:r w:rsidRPr="00672DFF">
        <w:rPr>
          <w:rFonts w:ascii="Arial Narrow" w:eastAsia="Arial Narrow" w:hAnsi="Arial Narrow" w:cs="Arial Narrow"/>
          <w:color w:val="000000"/>
          <w:spacing w:val="480"/>
          <w:kern w:val="0"/>
          <w:sz w:val="9"/>
          <w:szCs w:val="9"/>
          <w:lang w:eastAsia="ru-RU" w:bidi="ru-RU"/>
        </w:rPr>
        <w:t>|“</w:t>
      </w:r>
      <w:r w:rsidRPr="00672DFF">
        <w:rPr>
          <w:rFonts w:ascii="Arial Narrow" w:eastAsia="Arial Narrow" w:hAnsi="Arial Narrow" w:cs="Arial Narrow"/>
          <w:color w:val="000000"/>
          <w:spacing w:val="480"/>
          <w:kern w:val="0"/>
          <w:sz w:val="9"/>
          <w:szCs w:val="9"/>
          <w:vertAlign w:val="subscript"/>
          <w:lang w:eastAsia="ru-RU" w:bidi="ru-RU"/>
        </w:rPr>
        <w:t>(</w:t>
      </w:r>
      <w:r w:rsidRPr="00672DFF">
        <w:rPr>
          <w:rFonts w:ascii="Arial Narrow" w:eastAsia="Arial Narrow" w:hAnsi="Arial Narrow" w:cs="Arial Narrow"/>
          <w:color w:val="000000"/>
          <w:spacing w:val="480"/>
          <w:kern w:val="0"/>
          <w:sz w:val="9"/>
          <w:szCs w:val="9"/>
          <w:lang w:eastAsia="ru-RU" w:bidi="ru-RU"/>
        </w:rPr>
        <w:tab/>
      </w:r>
      <w:r w:rsidRPr="00672DFF">
        <w:rPr>
          <w:rFonts w:ascii="Arial Unicode MS" w:eastAsia="Arial Unicode MS" w:hAnsi="Arial Unicode MS" w:cs="Arial Unicode MS"/>
          <w:color w:val="000000"/>
          <w:spacing w:val="390"/>
          <w:kern w:val="0"/>
          <w:sz w:val="9"/>
          <w:szCs w:val="9"/>
          <w:vertAlign w:val="superscript"/>
          <w:lang w:eastAsia="ru-RU" w:bidi="ru-RU"/>
        </w:rPr>
        <w:t>1</w:t>
      </w:r>
      <w:r w:rsidRPr="00672DFF">
        <w:rPr>
          <w:rFonts w:ascii="Arial Narrow" w:eastAsia="Arial Narrow" w:hAnsi="Arial Narrow" w:cs="Arial Narrow"/>
          <w:color w:val="000000"/>
          <w:spacing w:val="480"/>
          <w:kern w:val="0"/>
          <w:sz w:val="9"/>
          <w:szCs w:val="9"/>
          <w:lang w:eastAsia="ru-RU" w:bidi="ru-RU"/>
        </w:rPr>
        <w:tab/>
      </w:r>
      <w:r w:rsidRPr="00672DFF">
        <w:rPr>
          <w:rFonts w:ascii="Arial Narrow" w:eastAsia="Arial Narrow" w:hAnsi="Arial Narrow" w:cs="Arial Narrow"/>
          <w:color w:val="000000"/>
          <w:spacing w:val="480"/>
          <w:kern w:val="0"/>
          <w:sz w:val="9"/>
          <w:szCs w:val="9"/>
          <w:lang w:val="en-US" w:eastAsia="en-US" w:bidi="en-US"/>
        </w:rPr>
        <w:t>f</w:t>
      </w:r>
      <w:r w:rsidRPr="00672DFF">
        <w:rPr>
          <w:rFonts w:ascii="Arial Narrow" w:eastAsia="Arial Narrow" w:hAnsi="Arial Narrow" w:cs="Arial Narrow"/>
          <w:color w:val="000000"/>
          <w:spacing w:val="480"/>
          <w:kern w:val="0"/>
          <w:sz w:val="9"/>
          <w:szCs w:val="9"/>
          <w:lang w:val="en-US" w:eastAsia="en-US" w:bidi="en-US"/>
        </w:rPr>
        <w:tab/>
      </w:r>
      <w:r w:rsidRPr="00672DFF">
        <w:rPr>
          <w:rFonts w:ascii="Arial Unicode MS" w:eastAsia="Arial Unicode MS" w:hAnsi="Arial Unicode MS" w:cs="Arial Unicode MS"/>
          <w:color w:val="000000"/>
          <w:spacing w:val="390"/>
          <w:kern w:val="0"/>
          <w:sz w:val="9"/>
          <w:szCs w:val="9"/>
          <w:vertAlign w:val="superscript"/>
          <w:lang w:eastAsia="ru-RU" w:bidi="ru-RU"/>
        </w:rPr>
        <w:t>1</w:t>
      </w:r>
      <w:r w:rsidRPr="00672DFF">
        <w:rPr>
          <w:rFonts w:ascii="Arial Narrow" w:eastAsia="Arial Narrow" w:hAnsi="Arial Narrow" w:cs="Arial Narrow"/>
          <w:color w:val="000000"/>
          <w:spacing w:val="480"/>
          <w:kern w:val="0"/>
          <w:sz w:val="9"/>
          <w:szCs w:val="9"/>
          <w:lang w:eastAsia="ru-RU" w:bidi="ru-RU"/>
        </w:rPr>
        <w:tab/>
      </w:r>
      <w:r w:rsidRPr="00672DFF">
        <w:rPr>
          <w:rFonts w:ascii="Arial Narrow" w:eastAsia="Arial Narrow" w:hAnsi="Arial Narrow" w:cs="Arial Narrow"/>
          <w:color w:val="000000"/>
          <w:spacing w:val="480"/>
          <w:kern w:val="0"/>
          <w:sz w:val="9"/>
          <w:szCs w:val="9"/>
          <w:lang w:val="uk-UA" w:eastAsia="uk-UA" w:bidi="uk-UA"/>
        </w:rPr>
        <w:t>і</w:t>
      </w:r>
    </w:p>
    <w:p w:rsidR="00672DFF" w:rsidRPr="00672DFF" w:rsidRDefault="00672DFF" w:rsidP="00672DFF">
      <w:pPr>
        <w:numPr>
          <w:ilvl w:val="0"/>
          <w:numId w:val="20"/>
        </w:numPr>
        <w:tabs>
          <w:tab w:val="clear" w:pos="709"/>
          <w:tab w:val="right" w:pos="12681"/>
        </w:tabs>
        <w:suppressAutoHyphens w:val="0"/>
        <w:spacing w:after="235" w:line="320" w:lineRule="exact"/>
        <w:ind w:left="860" w:firstLine="0"/>
        <w:jc w:val="left"/>
        <w:rPr>
          <w:rFonts w:ascii="Times New Roman" w:eastAsia="Times New Roman" w:hAnsi="Times New Roman" w:cs="Times New Roman"/>
          <w:color w:val="000000"/>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lang w:eastAsia="ru-RU" w:bidi="ru-RU"/>
        </w:rPr>
        <w:t xml:space="preserve"> Системы -управления-.</w:t>
      </w:r>
      <w:r w:rsidRPr="00672DFF">
        <w:rPr>
          <w:rFonts w:ascii="Times New Roman" w:eastAsia="Times New Roman" w:hAnsi="Times New Roman" w:cs="Times New Roman"/>
          <w:color w:val="000000"/>
          <w:spacing w:val="10"/>
          <w:kern w:val="0"/>
          <w:sz w:val="32"/>
          <w:szCs w:val="32"/>
          <w:lang w:eastAsia="ru-RU" w:bidi="ru-RU"/>
        </w:rPr>
        <w:tab/>
        <w:t xml:space="preserve"> </w:t>
      </w:r>
      <w:r w:rsidRPr="00672DFF">
        <w:rPr>
          <w:rFonts w:ascii="Times New Roman" w:eastAsia="Times New Roman" w:hAnsi="Times New Roman" w:cs="Times New Roman"/>
          <w:b/>
          <w:bCs/>
          <w:i/>
          <w:iCs/>
          <w:color w:val="000000"/>
          <w:spacing w:val="10"/>
          <w:kern w:val="0"/>
          <w:sz w:val="32"/>
          <w:szCs w:val="32"/>
          <w:lang w:eastAsia="ru-RU" w:bidi="ru-RU"/>
        </w:rPr>
        <w:t xml:space="preserve"> </w:t>
      </w:r>
      <w:r w:rsidRPr="00672DFF">
        <w:rPr>
          <w:rFonts w:ascii="Times New Roman" w:eastAsia="Times New Roman" w:hAnsi="Times New Roman" w:cs="Times New Roman"/>
          <w:color w:val="000000"/>
          <w:spacing w:val="10"/>
          <w:kern w:val="0"/>
          <w:sz w:val="32"/>
          <w:szCs w:val="32"/>
          <w:lang w:eastAsia="ru-RU" w:bidi="ru-RU"/>
        </w:rPr>
        <w:t xml:space="preserve">  18</w:t>
      </w:r>
    </w:p>
    <w:p w:rsidR="00672DFF" w:rsidRPr="00672DFF" w:rsidRDefault="00672DFF" w:rsidP="00672DFF">
      <w:pPr>
        <w:numPr>
          <w:ilvl w:val="0"/>
          <w:numId w:val="20"/>
        </w:numPr>
        <w:tabs>
          <w:tab w:val="clear" w:pos="709"/>
        </w:tabs>
        <w:suppressAutoHyphens w:val="0"/>
        <w:spacing w:after="101" w:line="320" w:lineRule="exact"/>
        <w:ind w:left="860" w:firstLine="0"/>
        <w:jc w:val="left"/>
        <w:rPr>
          <w:rFonts w:ascii="Times New Roman" w:eastAsia="Times New Roman" w:hAnsi="Times New Roman" w:cs="Times New Roman"/>
          <w:color w:val="000000"/>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lang w:eastAsia="ru-RU" w:bidi="ru-RU"/>
        </w:rPr>
        <w:t xml:space="preserve"> Основные положения автоматизации систем управления пожарных и</w:t>
      </w:r>
    </w:p>
    <w:p w:rsidR="00672DFF" w:rsidRPr="00672DFF" w:rsidRDefault="00672DFF" w:rsidP="00672DFF">
      <w:pPr>
        <w:tabs>
          <w:tab w:val="clear" w:pos="709"/>
        </w:tabs>
        <w:suppressAutoHyphens w:val="0"/>
        <w:spacing w:after="0" w:line="80" w:lineRule="exact"/>
        <w:ind w:left="7720" w:firstLine="0"/>
        <w:jc w:val="left"/>
        <w:rPr>
          <w:rFonts w:ascii="Times New Roman" w:eastAsia="Times New Roman" w:hAnsi="Times New Roman" w:cs="Times New Roman"/>
          <w:color w:val="000000"/>
          <w:spacing w:val="730"/>
          <w:kern w:val="0"/>
          <w:sz w:val="8"/>
          <w:szCs w:val="8"/>
          <w:lang w:eastAsia="ru-RU" w:bidi="ru-RU"/>
        </w:rPr>
      </w:pPr>
      <w:r w:rsidRPr="00672DFF">
        <w:rPr>
          <w:rFonts w:ascii="Times New Roman" w:eastAsia="Times New Roman" w:hAnsi="Times New Roman" w:cs="Times New Roman"/>
          <w:color w:val="000000"/>
          <w:spacing w:val="730"/>
          <w:kern w:val="0"/>
          <w:sz w:val="8"/>
          <w:szCs w:val="8"/>
          <w:lang w:eastAsia="ru-RU" w:bidi="ru-RU"/>
        </w:rPr>
        <w:t>«</w:t>
      </w:r>
    </w:p>
    <w:p w:rsidR="00672DFF" w:rsidRPr="00672DFF" w:rsidRDefault="00672DFF" w:rsidP="00672DFF">
      <w:pPr>
        <w:tabs>
          <w:tab w:val="clear" w:pos="709"/>
          <w:tab w:val="right" w:leader="dot" w:pos="12681"/>
        </w:tabs>
        <w:suppressAutoHyphens w:val="0"/>
        <w:spacing w:after="0" w:line="619" w:lineRule="exact"/>
        <w:ind w:left="860" w:firstLine="0"/>
        <w:rPr>
          <w:rFonts w:ascii="Times New Roman" w:eastAsia="Times New Roman" w:hAnsi="Times New Roman" w:cs="Times New Roman"/>
          <w:color w:val="000000"/>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lang w:eastAsia="ru-RU" w:bidi="ru-RU"/>
        </w:rPr>
        <w:t>аварийно-спасательных машин</w:t>
      </w:r>
      <w:r w:rsidRPr="00672DFF">
        <w:rPr>
          <w:rFonts w:ascii="Times New Roman" w:eastAsia="Times New Roman" w:hAnsi="Times New Roman" w:cs="Times New Roman"/>
          <w:color w:val="000000"/>
          <w:spacing w:val="10"/>
          <w:kern w:val="0"/>
          <w:sz w:val="32"/>
          <w:szCs w:val="32"/>
          <w:lang w:eastAsia="ru-RU" w:bidi="ru-RU"/>
        </w:rPr>
        <w:tab/>
        <w:t>20</w:t>
      </w:r>
    </w:p>
    <w:p w:rsidR="00672DFF" w:rsidRPr="00672DFF" w:rsidRDefault="00672DFF" w:rsidP="00672DFF">
      <w:pPr>
        <w:numPr>
          <w:ilvl w:val="0"/>
          <w:numId w:val="20"/>
        </w:numPr>
        <w:tabs>
          <w:tab w:val="clear" w:pos="709"/>
          <w:tab w:val="right" w:leader="dot" w:pos="11734"/>
        </w:tabs>
        <w:suppressAutoHyphens w:val="0"/>
        <w:spacing w:after="0" w:line="619" w:lineRule="exact"/>
        <w:ind w:left="860" w:right="140" w:firstLine="0"/>
        <w:jc w:val="left"/>
        <w:rPr>
          <w:rFonts w:ascii="Times New Roman" w:eastAsia="Times New Roman" w:hAnsi="Times New Roman" w:cs="Times New Roman"/>
          <w:color w:val="000000"/>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lang w:eastAsia="ru-RU" w:bidi="ru-RU"/>
        </w:rPr>
        <w:t xml:space="preserve"> Основные положения по техническому обслуживанию и ремонту пожарных и аварийно-спасательных машин</w:t>
      </w:r>
      <w:r w:rsidRPr="00672DFF">
        <w:rPr>
          <w:rFonts w:ascii="Times New Roman" w:eastAsia="Times New Roman" w:hAnsi="Times New Roman" w:cs="Times New Roman"/>
          <w:color w:val="000000"/>
          <w:spacing w:val="10"/>
          <w:kern w:val="0"/>
          <w:sz w:val="32"/>
          <w:szCs w:val="32"/>
          <w:lang w:eastAsia="ru-RU" w:bidi="ru-RU"/>
        </w:rPr>
        <w:tab/>
        <w:t>25</w:t>
      </w:r>
    </w:p>
    <w:p w:rsidR="00672DFF" w:rsidRPr="00672DFF" w:rsidRDefault="00672DFF" w:rsidP="00672DFF">
      <w:pPr>
        <w:numPr>
          <w:ilvl w:val="0"/>
          <w:numId w:val="20"/>
        </w:numPr>
        <w:tabs>
          <w:tab w:val="clear" w:pos="709"/>
        </w:tabs>
        <w:suppressAutoHyphens w:val="0"/>
        <w:spacing w:after="0" w:line="320" w:lineRule="exact"/>
        <w:ind w:left="860" w:firstLine="0"/>
        <w:jc w:val="left"/>
        <w:rPr>
          <w:rFonts w:ascii="Times New Roman" w:eastAsia="Times New Roman" w:hAnsi="Times New Roman" w:cs="Times New Roman"/>
          <w:color w:val="000000"/>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lang w:eastAsia="ru-RU" w:bidi="ru-RU"/>
        </w:rPr>
        <w:t xml:space="preserve"> Особенности прогнозирования технического состояния пожарных и - ■</w:t>
      </w:r>
    </w:p>
    <w:p w:rsidR="00672DFF" w:rsidRPr="00672DFF" w:rsidRDefault="00672DFF" w:rsidP="00672DFF">
      <w:pPr>
        <w:tabs>
          <w:tab w:val="clear" w:pos="709"/>
          <w:tab w:val="left" w:pos="1111"/>
          <w:tab w:val="right" w:pos="11939"/>
        </w:tabs>
        <w:suppressAutoHyphens w:val="0"/>
        <w:spacing w:after="0" w:line="80" w:lineRule="exact"/>
        <w:ind w:left="500" w:firstLine="0"/>
        <w:rPr>
          <w:rFonts w:ascii="Times New Roman" w:eastAsia="Times New Roman" w:hAnsi="Times New Roman" w:cs="Times New Roman"/>
          <w:color w:val="000000"/>
          <w:spacing w:val="730"/>
          <w:kern w:val="0"/>
          <w:sz w:val="8"/>
          <w:szCs w:val="8"/>
          <w:lang w:eastAsia="ru-RU" w:bidi="ru-RU"/>
        </w:rPr>
      </w:pPr>
      <w:r w:rsidRPr="00672DFF">
        <w:rPr>
          <w:rFonts w:ascii="Times New Roman" w:eastAsia="Times New Roman" w:hAnsi="Times New Roman" w:cs="Times New Roman"/>
          <w:color w:val="000000"/>
          <w:spacing w:val="730"/>
          <w:kern w:val="0"/>
          <w:sz w:val="8"/>
          <w:szCs w:val="8"/>
          <w:lang w:eastAsia="ru-RU" w:bidi="ru-RU"/>
        </w:rPr>
        <w:t>I</w:t>
      </w:r>
      <w:r w:rsidRPr="00672DFF">
        <w:rPr>
          <w:rFonts w:ascii="Times New Roman" w:eastAsia="Times New Roman" w:hAnsi="Times New Roman" w:cs="Times New Roman"/>
          <w:color w:val="000000"/>
          <w:spacing w:val="730"/>
          <w:kern w:val="0"/>
          <w:sz w:val="8"/>
          <w:szCs w:val="8"/>
          <w:lang w:eastAsia="ru-RU" w:bidi="ru-RU"/>
        </w:rPr>
        <w:tab/>
        <w:t>.</w:t>
      </w:r>
      <w:r w:rsidRPr="00672DFF">
        <w:rPr>
          <w:rFonts w:ascii="Times New Roman" w:eastAsia="Times New Roman" w:hAnsi="Times New Roman" w:cs="Times New Roman"/>
          <w:color w:val="000000"/>
          <w:spacing w:val="730"/>
          <w:kern w:val="0"/>
          <w:sz w:val="8"/>
          <w:szCs w:val="8"/>
          <w:lang w:eastAsia="ru-RU" w:bidi="ru-RU"/>
        </w:rPr>
        <w:tab/>
        <w:t>/</w:t>
      </w:r>
    </w:p>
    <w:p w:rsidR="00672DFF" w:rsidRPr="00672DFF" w:rsidRDefault="00672DFF" w:rsidP="00672DFF">
      <w:pPr>
        <w:tabs>
          <w:tab w:val="clear" w:pos="709"/>
          <w:tab w:val="center" w:pos="1918"/>
          <w:tab w:val="center" w:pos="6300"/>
          <w:tab w:val="right" w:pos="6952"/>
          <w:tab w:val="right" w:pos="7284"/>
          <w:tab w:val="right" w:pos="7858"/>
          <w:tab w:val="center" w:pos="8642"/>
          <w:tab w:val="right" w:pos="9617"/>
          <w:tab w:val="right" w:pos="9711"/>
          <w:tab w:val="center" w:pos="10359"/>
          <w:tab w:val="right" w:pos="11287"/>
          <w:tab w:val="right" w:pos="11734"/>
          <w:tab w:val="center" w:pos="12328"/>
        </w:tabs>
        <w:suppressAutoHyphens w:val="0"/>
        <w:spacing w:after="0" w:line="80" w:lineRule="exact"/>
        <w:ind w:left="500" w:firstLine="0"/>
        <w:rPr>
          <w:rFonts w:ascii="Arial Narrow" w:eastAsia="Arial Narrow" w:hAnsi="Arial Narrow" w:cs="Arial Narrow"/>
          <w:color w:val="000000"/>
          <w:spacing w:val="350"/>
          <w:kern w:val="0"/>
          <w:sz w:val="8"/>
          <w:szCs w:val="8"/>
          <w:lang w:eastAsia="ru-RU" w:bidi="ru-RU"/>
        </w:rPr>
      </w:pPr>
      <w:r w:rsidRPr="00672DFF">
        <w:rPr>
          <w:rFonts w:ascii="Arial Narrow" w:eastAsia="Arial Narrow" w:hAnsi="Arial Narrow" w:cs="Arial Narrow"/>
          <w:color w:val="000000"/>
          <w:spacing w:val="290"/>
          <w:kern w:val="0"/>
          <w:sz w:val="8"/>
          <w:szCs w:val="8"/>
          <w:lang w:eastAsia="ru-RU" w:bidi="ru-RU"/>
        </w:rPr>
        <w:t>I</w:t>
      </w:r>
      <w:r w:rsidRPr="00672DFF">
        <w:rPr>
          <w:rFonts w:ascii="Arial Narrow" w:eastAsia="Arial Narrow" w:hAnsi="Arial Narrow" w:cs="Arial Narrow"/>
          <w:color w:val="000000"/>
          <w:spacing w:val="290"/>
          <w:kern w:val="0"/>
          <w:sz w:val="8"/>
          <w:szCs w:val="8"/>
          <w:lang w:eastAsia="ru-RU" w:bidi="ru-RU"/>
        </w:rPr>
        <w:tab/>
      </w:r>
      <w:r w:rsidRPr="00672DFF">
        <w:rPr>
          <w:rFonts w:ascii="Arial Narrow" w:eastAsia="Arial Narrow" w:hAnsi="Arial Narrow" w:cs="Arial Narrow"/>
          <w:color w:val="000000"/>
          <w:spacing w:val="530"/>
          <w:kern w:val="0"/>
          <w:sz w:val="8"/>
          <w:szCs w:val="8"/>
          <w:vertAlign w:val="superscript"/>
          <w:lang w:eastAsia="ru-RU" w:bidi="ru-RU"/>
        </w:rPr>
        <w:t>4/1</w:t>
      </w:r>
      <w:r w:rsidRPr="00672DFF">
        <w:rPr>
          <w:rFonts w:ascii="Arial Narrow" w:eastAsia="Arial Narrow" w:hAnsi="Arial Narrow" w:cs="Arial Narrow"/>
          <w:color w:val="000000"/>
          <w:spacing w:val="290"/>
          <w:kern w:val="0"/>
          <w:sz w:val="8"/>
          <w:szCs w:val="8"/>
          <w:vertAlign w:val="superscript"/>
          <w:lang w:eastAsia="ru-RU" w:bidi="ru-RU"/>
        </w:rPr>
        <w:tab/>
      </w:r>
      <w:r w:rsidRPr="00672DFF">
        <w:rPr>
          <w:rFonts w:ascii="Arial Narrow" w:eastAsia="Arial Narrow" w:hAnsi="Arial Narrow" w:cs="Arial Narrow"/>
          <w:color w:val="000000"/>
          <w:spacing w:val="530"/>
          <w:kern w:val="0"/>
          <w:sz w:val="8"/>
          <w:szCs w:val="8"/>
          <w:vertAlign w:val="superscript"/>
          <w:lang w:eastAsia="ru-RU" w:bidi="ru-RU"/>
        </w:rPr>
        <w:t>1</w:t>
      </w:r>
      <w:r w:rsidRPr="00672DFF">
        <w:rPr>
          <w:rFonts w:ascii="Arial Narrow" w:eastAsia="Arial Narrow" w:hAnsi="Arial Narrow" w:cs="Arial Narrow"/>
          <w:color w:val="000000"/>
          <w:spacing w:val="290"/>
          <w:kern w:val="0"/>
          <w:sz w:val="8"/>
          <w:szCs w:val="8"/>
          <w:lang w:eastAsia="ru-RU" w:bidi="ru-RU"/>
        </w:rPr>
        <w:tab/>
        <w:t>/</w:t>
      </w:r>
      <w:r w:rsidRPr="00672DFF">
        <w:rPr>
          <w:rFonts w:ascii="Arial Narrow" w:eastAsia="Arial Narrow" w:hAnsi="Arial Narrow" w:cs="Arial Narrow"/>
          <w:color w:val="000000"/>
          <w:spacing w:val="290"/>
          <w:kern w:val="0"/>
          <w:sz w:val="8"/>
          <w:szCs w:val="8"/>
          <w:lang w:eastAsia="ru-RU" w:bidi="ru-RU"/>
        </w:rPr>
        <w:tab/>
      </w:r>
      <w:r w:rsidRPr="00672DFF">
        <w:rPr>
          <w:rFonts w:ascii="Arial Narrow" w:eastAsia="Arial Narrow" w:hAnsi="Arial Narrow" w:cs="Arial Narrow"/>
          <w:color w:val="000000"/>
          <w:spacing w:val="530"/>
          <w:kern w:val="0"/>
          <w:sz w:val="8"/>
          <w:szCs w:val="8"/>
          <w:vertAlign w:val="superscript"/>
          <w:lang w:eastAsia="ru-RU" w:bidi="ru-RU"/>
        </w:rPr>
        <w:t>1</w:t>
      </w:r>
      <w:r w:rsidRPr="00672DFF">
        <w:rPr>
          <w:rFonts w:ascii="Arial Narrow" w:eastAsia="Arial Narrow" w:hAnsi="Arial Narrow" w:cs="Arial Narrow"/>
          <w:color w:val="000000"/>
          <w:spacing w:val="290"/>
          <w:kern w:val="0"/>
          <w:sz w:val="8"/>
          <w:szCs w:val="8"/>
          <w:lang w:eastAsia="ru-RU" w:bidi="ru-RU"/>
        </w:rPr>
        <w:tab/>
      </w:r>
      <w:r w:rsidRPr="00672DFF">
        <w:rPr>
          <w:rFonts w:ascii="Arial Narrow" w:eastAsia="Arial Narrow" w:hAnsi="Arial Narrow" w:cs="Arial Narrow"/>
          <w:color w:val="000000"/>
          <w:spacing w:val="290"/>
          <w:kern w:val="0"/>
          <w:sz w:val="8"/>
          <w:szCs w:val="8"/>
          <w:lang w:val="en-US" w:eastAsia="en-US" w:bidi="en-US"/>
        </w:rPr>
        <w:t>I</w:t>
      </w:r>
      <w:r w:rsidRPr="00672DFF">
        <w:rPr>
          <w:rFonts w:ascii="Arial Narrow" w:eastAsia="Arial Narrow" w:hAnsi="Arial Narrow" w:cs="Arial Narrow"/>
          <w:color w:val="000000"/>
          <w:spacing w:val="290"/>
          <w:kern w:val="0"/>
          <w:sz w:val="8"/>
          <w:szCs w:val="8"/>
          <w:lang w:eastAsia="en-US" w:bidi="en-US"/>
        </w:rPr>
        <w:tab/>
      </w:r>
      <w:r w:rsidRPr="00672DFF">
        <w:rPr>
          <w:rFonts w:ascii="Arial Narrow" w:eastAsia="Arial Narrow" w:hAnsi="Arial Narrow" w:cs="Arial Narrow"/>
          <w:color w:val="000000"/>
          <w:spacing w:val="290"/>
          <w:kern w:val="0"/>
          <w:sz w:val="8"/>
          <w:szCs w:val="8"/>
          <w:vertAlign w:val="superscript"/>
          <w:lang w:val="en-US" w:eastAsia="en-US" w:bidi="en-US"/>
        </w:rPr>
        <w:t>V</w:t>
      </w:r>
      <w:r w:rsidRPr="00672DFF">
        <w:rPr>
          <w:rFonts w:ascii="Arial Narrow" w:eastAsia="Arial Narrow" w:hAnsi="Arial Narrow" w:cs="Arial Narrow"/>
          <w:color w:val="000000"/>
          <w:spacing w:val="290"/>
          <w:kern w:val="0"/>
          <w:sz w:val="8"/>
          <w:szCs w:val="8"/>
          <w:vertAlign w:val="superscript"/>
          <w:lang w:eastAsia="en-US" w:bidi="en-US"/>
        </w:rPr>
        <w:tab/>
      </w:r>
      <w:r w:rsidRPr="00672DFF">
        <w:rPr>
          <w:rFonts w:ascii="Arial Narrow" w:eastAsia="Arial Narrow" w:hAnsi="Arial Narrow" w:cs="Arial Narrow"/>
          <w:color w:val="000000"/>
          <w:spacing w:val="530"/>
          <w:kern w:val="0"/>
          <w:sz w:val="8"/>
          <w:szCs w:val="8"/>
          <w:vertAlign w:val="superscript"/>
          <w:lang w:eastAsia="ru-RU" w:bidi="ru-RU"/>
        </w:rPr>
        <w:t>1</w:t>
      </w:r>
      <w:r w:rsidRPr="00672DFF">
        <w:rPr>
          <w:rFonts w:ascii="Arial Narrow" w:eastAsia="Arial Narrow" w:hAnsi="Arial Narrow" w:cs="Arial Narrow"/>
          <w:color w:val="000000"/>
          <w:spacing w:val="290"/>
          <w:kern w:val="0"/>
          <w:sz w:val="8"/>
          <w:szCs w:val="8"/>
          <w:vertAlign w:val="superscript"/>
          <w:lang w:eastAsia="ru-RU" w:bidi="ru-RU"/>
        </w:rPr>
        <w:tab/>
      </w:r>
      <w:r w:rsidRPr="00672DFF">
        <w:rPr>
          <w:rFonts w:ascii="Arial Narrow" w:eastAsia="Arial Narrow" w:hAnsi="Arial Narrow" w:cs="Arial Narrow"/>
          <w:color w:val="000000"/>
          <w:spacing w:val="530"/>
          <w:kern w:val="0"/>
          <w:sz w:val="8"/>
          <w:szCs w:val="8"/>
          <w:vertAlign w:val="superscript"/>
          <w:lang w:eastAsia="ru-RU" w:bidi="ru-RU"/>
        </w:rPr>
        <w:t>1</w:t>
      </w:r>
      <w:r w:rsidRPr="00672DFF">
        <w:rPr>
          <w:rFonts w:ascii="Arial Narrow" w:eastAsia="Arial Narrow" w:hAnsi="Arial Narrow" w:cs="Arial Narrow"/>
          <w:color w:val="000000"/>
          <w:spacing w:val="290"/>
          <w:kern w:val="0"/>
          <w:sz w:val="8"/>
          <w:szCs w:val="8"/>
          <w:lang w:eastAsia="ru-RU" w:bidi="ru-RU"/>
        </w:rPr>
        <w:tab/>
        <w:t>I</w:t>
      </w:r>
      <w:r w:rsidRPr="00672DFF">
        <w:rPr>
          <w:rFonts w:ascii="Arial Narrow" w:eastAsia="Arial Narrow" w:hAnsi="Arial Narrow" w:cs="Arial Narrow"/>
          <w:color w:val="000000"/>
          <w:spacing w:val="290"/>
          <w:kern w:val="0"/>
          <w:sz w:val="8"/>
          <w:szCs w:val="8"/>
          <w:lang w:eastAsia="ru-RU" w:bidi="ru-RU"/>
        </w:rPr>
        <w:tab/>
        <w:t>%</w:t>
      </w:r>
      <w:r w:rsidRPr="00672DFF">
        <w:rPr>
          <w:rFonts w:ascii="Arial Narrow" w:eastAsia="Arial Narrow" w:hAnsi="Arial Narrow" w:cs="Arial Narrow"/>
          <w:color w:val="000000"/>
          <w:spacing w:val="290"/>
          <w:kern w:val="0"/>
          <w:sz w:val="8"/>
          <w:szCs w:val="8"/>
          <w:lang w:eastAsia="ru-RU" w:bidi="ru-RU"/>
        </w:rPr>
        <w:tab/>
        <w:t>/</w:t>
      </w:r>
      <w:r w:rsidRPr="00672DFF">
        <w:rPr>
          <w:rFonts w:ascii="Arial Narrow" w:eastAsia="Arial Narrow" w:hAnsi="Arial Narrow" w:cs="Arial Narrow"/>
          <w:color w:val="000000"/>
          <w:spacing w:val="290"/>
          <w:kern w:val="0"/>
          <w:sz w:val="8"/>
          <w:szCs w:val="8"/>
          <w:lang w:eastAsia="ru-RU" w:bidi="ru-RU"/>
        </w:rPr>
        <w:tab/>
        <w:t>I</w:t>
      </w:r>
    </w:p>
    <w:p w:rsidR="00672DFF" w:rsidRPr="00672DFF" w:rsidRDefault="00672DFF" w:rsidP="00672DFF">
      <w:pPr>
        <w:tabs>
          <w:tab w:val="clear" w:pos="709"/>
          <w:tab w:val="right" w:leader="dot" w:pos="7284"/>
          <w:tab w:val="right" w:leader="dot" w:pos="7858"/>
          <w:tab w:val="center" w:leader="dot" w:pos="8642"/>
          <w:tab w:val="center" w:leader="dot" w:pos="10359"/>
          <w:tab w:val="right" w:leader="dot" w:pos="11734"/>
          <w:tab w:val="right" w:leader="dot" w:pos="12681"/>
        </w:tabs>
        <w:suppressAutoHyphens w:val="0"/>
        <w:spacing w:after="0" w:line="320" w:lineRule="exact"/>
        <w:ind w:left="500" w:firstLine="0"/>
        <w:rPr>
          <w:rFonts w:ascii="Times New Roman" w:eastAsia="Times New Roman" w:hAnsi="Times New Roman" w:cs="Times New Roman"/>
          <w:color w:val="000000"/>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lang w:eastAsia="ru-RU" w:bidi="ru-RU"/>
        </w:rPr>
        <w:t>' аварийно-спасательных машин :</w:t>
      </w:r>
      <w:r w:rsidRPr="00672DFF">
        <w:rPr>
          <w:rFonts w:ascii="Times New Roman" w:eastAsia="Times New Roman" w:hAnsi="Times New Roman" w:cs="Times New Roman"/>
          <w:color w:val="000000"/>
          <w:spacing w:val="10"/>
          <w:kern w:val="0"/>
          <w:sz w:val="32"/>
          <w:szCs w:val="32"/>
          <w:lang w:eastAsia="ru-RU" w:bidi="ru-RU"/>
        </w:rPr>
        <w:tab/>
        <w:t>....</w:t>
      </w:r>
      <w:r w:rsidRPr="00672DFF">
        <w:rPr>
          <w:rFonts w:ascii="Times New Roman" w:eastAsia="Times New Roman" w:hAnsi="Times New Roman" w:cs="Times New Roman"/>
          <w:color w:val="000000"/>
          <w:spacing w:val="10"/>
          <w:kern w:val="0"/>
          <w:sz w:val="32"/>
          <w:szCs w:val="32"/>
          <w:lang w:eastAsia="ru-RU" w:bidi="ru-RU"/>
        </w:rPr>
        <w:tab/>
        <w:t>:</w:t>
      </w:r>
      <w:r w:rsidRPr="00672DFF">
        <w:rPr>
          <w:rFonts w:ascii="Times New Roman" w:eastAsia="Times New Roman" w:hAnsi="Times New Roman" w:cs="Times New Roman"/>
          <w:color w:val="000000"/>
          <w:spacing w:val="10"/>
          <w:kern w:val="0"/>
          <w:sz w:val="32"/>
          <w:szCs w:val="32"/>
          <w:lang w:eastAsia="ru-RU" w:bidi="ru-RU"/>
        </w:rPr>
        <w:tab/>
        <w:t>:</w:t>
      </w:r>
      <w:r w:rsidRPr="00672DFF">
        <w:rPr>
          <w:rFonts w:ascii="Times New Roman" w:eastAsia="Times New Roman" w:hAnsi="Times New Roman" w:cs="Times New Roman"/>
          <w:color w:val="000000"/>
          <w:spacing w:val="10"/>
          <w:kern w:val="0"/>
          <w:sz w:val="32"/>
          <w:szCs w:val="32"/>
          <w:lang w:eastAsia="ru-RU" w:bidi="ru-RU"/>
        </w:rPr>
        <w:tab/>
        <w:t xml:space="preserve"> ;</w:t>
      </w:r>
      <w:r w:rsidRPr="00672DFF">
        <w:rPr>
          <w:rFonts w:ascii="Times New Roman" w:eastAsia="Times New Roman" w:hAnsi="Times New Roman" w:cs="Times New Roman"/>
          <w:color w:val="000000"/>
          <w:spacing w:val="10"/>
          <w:kern w:val="0"/>
          <w:sz w:val="32"/>
          <w:szCs w:val="32"/>
          <w:lang w:eastAsia="ru-RU" w:bidi="ru-RU"/>
        </w:rPr>
        <w:tab/>
        <w:t>л...:</w:t>
      </w:r>
      <w:r w:rsidRPr="00672DFF">
        <w:rPr>
          <w:rFonts w:ascii="Times New Roman" w:eastAsia="Times New Roman" w:hAnsi="Times New Roman" w:cs="Times New Roman"/>
          <w:color w:val="000000"/>
          <w:spacing w:val="10"/>
          <w:kern w:val="0"/>
          <w:sz w:val="32"/>
          <w:szCs w:val="32"/>
          <w:lang w:eastAsia="ru-RU" w:bidi="ru-RU"/>
        </w:rPr>
        <w:tab/>
        <w:t>31</w:t>
      </w:r>
    </w:p>
    <w:p w:rsidR="00672DFF" w:rsidRPr="00672DFF" w:rsidRDefault="00672DFF" w:rsidP="00672DFF">
      <w:pPr>
        <w:tabs>
          <w:tab w:val="clear" w:pos="709"/>
          <w:tab w:val="right" w:pos="2930"/>
          <w:tab w:val="right" w:pos="11513"/>
          <w:tab w:val="right" w:pos="12681"/>
          <w:tab w:val="right" w:pos="12690"/>
        </w:tabs>
        <w:suppressAutoHyphens w:val="0"/>
        <w:spacing w:after="25" w:line="80" w:lineRule="exact"/>
        <w:ind w:left="40" w:firstLine="0"/>
        <w:rPr>
          <w:rFonts w:ascii="Courier New" w:hAnsi="Courier New"/>
          <w:color w:val="000000"/>
          <w:spacing w:val="310"/>
          <w:kern w:val="0"/>
          <w:sz w:val="8"/>
          <w:szCs w:val="8"/>
          <w:lang w:eastAsia="ru-RU" w:bidi="ru-RU"/>
        </w:rPr>
      </w:pPr>
      <w:r w:rsidRPr="00672DFF">
        <w:rPr>
          <w:rFonts w:ascii="Courier New" w:hAnsi="Courier New"/>
          <w:color w:val="000000"/>
          <w:kern w:val="0"/>
          <w:sz w:val="8"/>
          <w:szCs w:val="8"/>
          <w:lang w:eastAsia="en-US" w:bidi="en-US"/>
        </w:rPr>
        <w:t>4</w:t>
      </w:r>
      <w:r w:rsidRPr="00672DFF">
        <w:rPr>
          <w:rFonts w:ascii="Courier New" w:hAnsi="Courier New"/>
          <w:color w:val="000000"/>
          <w:spacing w:val="310"/>
          <w:kern w:val="0"/>
          <w:sz w:val="8"/>
          <w:szCs w:val="8"/>
          <w:lang w:eastAsia="en-US" w:bidi="en-US"/>
        </w:rPr>
        <w:t>,</w:t>
      </w:r>
      <w:r w:rsidRPr="00672DFF">
        <w:rPr>
          <w:rFonts w:ascii="Courier New" w:hAnsi="Courier New"/>
          <w:color w:val="000000"/>
          <w:kern w:val="0"/>
          <w:sz w:val="8"/>
          <w:szCs w:val="8"/>
          <w:lang w:eastAsia="en-US" w:bidi="en-US"/>
        </w:rPr>
        <w:t>4</w:t>
      </w:r>
      <w:r w:rsidRPr="00672DFF">
        <w:rPr>
          <w:rFonts w:ascii="Courier New" w:hAnsi="Courier New"/>
          <w:color w:val="000000"/>
          <w:spacing w:val="310"/>
          <w:kern w:val="0"/>
          <w:sz w:val="8"/>
          <w:szCs w:val="8"/>
          <w:lang w:val="en-US" w:eastAsia="en-US" w:bidi="en-US"/>
        </w:rPr>
        <w:t>x</w:t>
      </w:r>
      <w:r w:rsidRPr="00672DFF">
        <w:rPr>
          <w:rFonts w:ascii="Courier New" w:hAnsi="Courier New"/>
          <w:color w:val="000000"/>
          <w:kern w:val="0"/>
          <w:sz w:val="8"/>
          <w:szCs w:val="8"/>
          <w:lang w:eastAsia="en-US" w:bidi="en-US"/>
        </w:rPr>
        <w:t>1</w:t>
      </w:r>
      <w:r w:rsidRPr="00672DFF">
        <w:rPr>
          <w:rFonts w:ascii="Courier New" w:hAnsi="Courier New"/>
          <w:color w:val="000000"/>
          <w:spacing w:val="310"/>
          <w:kern w:val="0"/>
          <w:sz w:val="8"/>
          <w:szCs w:val="8"/>
          <w:lang w:eastAsia="en-US" w:bidi="en-US"/>
        </w:rPr>
        <w:t>,</w:t>
      </w:r>
      <w:r w:rsidRPr="00672DFF">
        <w:rPr>
          <w:rFonts w:ascii="Courier New" w:hAnsi="Courier New"/>
          <w:color w:val="000000"/>
          <w:spacing w:val="310"/>
          <w:kern w:val="0"/>
          <w:sz w:val="8"/>
          <w:szCs w:val="8"/>
          <w:lang w:eastAsia="en-US" w:bidi="en-US"/>
        </w:rPr>
        <w:tab/>
      </w:r>
      <w:r w:rsidRPr="00672DFF">
        <w:rPr>
          <w:rFonts w:ascii="Courier New" w:hAnsi="Courier New"/>
          <w:color w:val="000000"/>
          <w:spacing w:val="310"/>
          <w:kern w:val="0"/>
          <w:sz w:val="8"/>
          <w:szCs w:val="8"/>
          <w:lang w:eastAsia="ru-RU" w:bidi="ru-RU"/>
        </w:rPr>
        <w:t>Ч/</w:t>
      </w:r>
      <w:r w:rsidRPr="00672DFF">
        <w:rPr>
          <w:rFonts w:ascii="Courier New" w:hAnsi="Courier New"/>
          <w:color w:val="000000"/>
          <w:spacing w:val="310"/>
          <w:kern w:val="0"/>
          <w:sz w:val="8"/>
          <w:szCs w:val="8"/>
          <w:lang w:eastAsia="ru-RU" w:bidi="ru-RU"/>
        </w:rPr>
        <w:tab/>
        <w:t>\</w:t>
      </w:r>
      <w:r w:rsidRPr="00672DFF">
        <w:rPr>
          <w:rFonts w:ascii="Courier New" w:hAnsi="Courier New"/>
          <w:color w:val="000000"/>
          <w:spacing w:val="310"/>
          <w:kern w:val="0"/>
          <w:sz w:val="8"/>
          <w:szCs w:val="8"/>
          <w:vertAlign w:val="subscript"/>
          <w:lang w:eastAsia="ru-RU" w:bidi="ru-RU"/>
        </w:rPr>
        <w:t>/</w:t>
      </w:r>
      <w:r w:rsidRPr="00672DFF">
        <w:rPr>
          <w:rFonts w:ascii="Courier New" w:hAnsi="Courier New"/>
          <w:color w:val="000000"/>
          <w:spacing w:val="310"/>
          <w:kern w:val="0"/>
          <w:sz w:val="8"/>
          <w:szCs w:val="8"/>
          <w:lang w:eastAsia="ru-RU" w:bidi="ru-RU"/>
        </w:rPr>
        <w:t>Ч/</w:t>
      </w:r>
      <w:r w:rsidRPr="00672DFF">
        <w:rPr>
          <w:rFonts w:ascii="Courier New" w:hAnsi="Courier New"/>
          <w:color w:val="000000"/>
          <w:spacing w:val="310"/>
          <w:kern w:val="0"/>
          <w:sz w:val="8"/>
          <w:szCs w:val="8"/>
          <w:vertAlign w:val="subscript"/>
          <w:lang w:eastAsia="ru-RU" w:bidi="ru-RU"/>
        </w:rPr>
        <w:t>ч</w:t>
      </w:r>
      <w:r w:rsidRPr="00672DFF">
        <w:rPr>
          <w:rFonts w:ascii="Courier New" w:hAnsi="Courier New"/>
          <w:color w:val="000000"/>
          <w:spacing w:val="310"/>
          <w:kern w:val="0"/>
          <w:sz w:val="8"/>
          <w:szCs w:val="8"/>
          <w:lang w:eastAsia="ru-RU" w:bidi="ru-RU"/>
        </w:rPr>
        <w:t>/</w:t>
      </w:r>
      <w:r w:rsidRPr="00672DFF">
        <w:rPr>
          <w:rFonts w:ascii="Courier New" w:hAnsi="Courier New"/>
          <w:color w:val="000000"/>
          <w:spacing w:val="310"/>
          <w:kern w:val="0"/>
          <w:sz w:val="8"/>
          <w:szCs w:val="8"/>
          <w:vertAlign w:val="subscript"/>
          <w:lang w:eastAsia="ru-RU" w:bidi="ru-RU"/>
        </w:rPr>
        <w:t>ч</w:t>
      </w:r>
      <w:r w:rsidRPr="00672DFF">
        <w:rPr>
          <w:rFonts w:ascii="Courier New" w:hAnsi="Courier New"/>
          <w:color w:val="000000"/>
          <w:spacing w:val="310"/>
          <w:kern w:val="0"/>
          <w:sz w:val="8"/>
          <w:szCs w:val="8"/>
          <w:lang w:eastAsia="ru-RU" w:bidi="ru-RU"/>
        </w:rPr>
        <w:t>УЧ</w:t>
      </w:r>
      <w:r w:rsidRPr="00672DFF">
        <w:rPr>
          <w:rFonts w:ascii="Courier New" w:hAnsi="Courier New"/>
          <w:color w:val="000000"/>
          <w:spacing w:val="310"/>
          <w:kern w:val="0"/>
          <w:sz w:val="8"/>
          <w:szCs w:val="8"/>
          <w:vertAlign w:val="subscript"/>
          <w:lang w:eastAsia="ru-RU" w:bidi="ru-RU"/>
        </w:rPr>
        <w:t>/</w:t>
      </w:r>
      <w:r w:rsidRPr="00672DFF">
        <w:rPr>
          <w:rFonts w:ascii="Courier New" w:hAnsi="Courier New"/>
          <w:color w:val="000000"/>
          <w:spacing w:val="310"/>
          <w:kern w:val="0"/>
          <w:sz w:val="8"/>
          <w:szCs w:val="8"/>
          <w:lang w:eastAsia="ru-RU" w:bidi="ru-RU"/>
        </w:rPr>
        <w:t>ЧУ</w:t>
      </w:r>
      <w:r w:rsidRPr="00672DFF">
        <w:rPr>
          <w:rFonts w:ascii="Courier New" w:hAnsi="Courier New"/>
          <w:color w:val="000000"/>
          <w:spacing w:val="310"/>
          <w:kern w:val="0"/>
          <w:sz w:val="8"/>
          <w:szCs w:val="8"/>
          <w:vertAlign w:val="subscript"/>
          <w:lang w:eastAsia="ru-RU" w:bidi="ru-RU"/>
        </w:rPr>
        <w:t>/</w:t>
      </w:r>
      <w:r w:rsidRPr="00672DFF">
        <w:rPr>
          <w:rFonts w:ascii="Courier New" w:hAnsi="Courier New"/>
          <w:color w:val="000000"/>
          <w:spacing w:val="310"/>
          <w:kern w:val="0"/>
          <w:sz w:val="8"/>
          <w:szCs w:val="8"/>
          <w:lang w:eastAsia="ru-RU" w:bidi="ru-RU"/>
        </w:rPr>
        <w:tab/>
        <w:t>Ч</w:t>
      </w:r>
      <w:r w:rsidRPr="00672DFF">
        <w:rPr>
          <w:rFonts w:ascii="Courier New" w:hAnsi="Courier New"/>
          <w:color w:val="000000"/>
          <w:spacing w:val="310"/>
          <w:kern w:val="0"/>
          <w:sz w:val="8"/>
          <w:szCs w:val="8"/>
          <w:lang w:eastAsia="ru-RU" w:bidi="ru-RU"/>
        </w:rPr>
        <w:tab/>
        <w:t>,</w:t>
      </w:r>
    </w:p>
    <w:p w:rsidR="00672DFF" w:rsidRPr="00672DFF" w:rsidRDefault="00672DFF" w:rsidP="00672DFF">
      <w:pPr>
        <w:tabs>
          <w:tab w:val="clear" w:pos="709"/>
          <w:tab w:val="right" w:leader="dot" w:pos="12681"/>
        </w:tabs>
        <w:suppressAutoHyphens w:val="0"/>
        <w:spacing w:after="0" w:line="619" w:lineRule="exact"/>
        <w:ind w:left="860" w:firstLine="0"/>
        <w:rPr>
          <w:rFonts w:ascii="Times New Roman" w:eastAsia="Times New Roman" w:hAnsi="Times New Roman" w:cs="Times New Roman"/>
          <w:color w:val="000000"/>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lang w:eastAsia="ru-RU" w:bidi="ru-RU"/>
        </w:rPr>
        <w:t>Выводы по первой главе</w:t>
      </w:r>
      <w:r w:rsidRPr="00672DFF">
        <w:rPr>
          <w:rFonts w:ascii="Times New Roman" w:eastAsia="Times New Roman" w:hAnsi="Times New Roman" w:cs="Times New Roman"/>
          <w:color w:val="000000"/>
          <w:spacing w:val="10"/>
          <w:kern w:val="0"/>
          <w:sz w:val="32"/>
          <w:szCs w:val="32"/>
          <w:lang w:eastAsia="ru-RU" w:bidi="ru-RU"/>
        </w:rPr>
        <w:tab/>
        <w:t>48</w:t>
      </w:r>
    </w:p>
    <w:p w:rsidR="00672DFF" w:rsidRPr="00672DFF" w:rsidRDefault="00672DFF" w:rsidP="00672DFF">
      <w:pPr>
        <w:tabs>
          <w:tab w:val="clear" w:pos="709"/>
          <w:tab w:val="right" w:leader="dot" w:pos="12291"/>
        </w:tabs>
        <w:suppressAutoHyphens w:val="0"/>
        <w:spacing w:after="0" w:line="619" w:lineRule="exact"/>
        <w:ind w:left="340" w:right="140" w:firstLine="0"/>
        <w:jc w:val="left"/>
        <w:rPr>
          <w:rFonts w:ascii="Times New Roman" w:eastAsia="Times New Roman" w:hAnsi="Times New Roman" w:cs="Times New Roman"/>
          <w:color w:val="000000"/>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lang w:eastAsia="ru-RU" w:bidi="ru-RU"/>
        </w:rPr>
        <w:t>ГЛАВА 2. ОРГАНИЗАЦИЯ СИСТЕМЫ ДИАГНОСТИРОВАНИЯ ТЕХНОЛОГИЧЕСКИХ ПРОЦЕССОВ</w:t>
      </w:r>
      <w:r w:rsidRPr="00672DFF">
        <w:rPr>
          <w:rFonts w:ascii="Times New Roman" w:eastAsia="Times New Roman" w:hAnsi="Times New Roman" w:cs="Times New Roman"/>
          <w:color w:val="000000"/>
          <w:spacing w:val="10"/>
          <w:kern w:val="0"/>
          <w:sz w:val="32"/>
          <w:szCs w:val="32"/>
          <w:lang w:eastAsia="ru-RU" w:bidi="ru-RU"/>
        </w:rPr>
        <w:tab/>
        <w:t>51</w:t>
      </w:r>
    </w:p>
    <w:p w:rsidR="00672DFF" w:rsidRPr="00672DFF" w:rsidRDefault="00672DFF" w:rsidP="00672DFF">
      <w:pPr>
        <w:numPr>
          <w:ilvl w:val="0"/>
          <w:numId w:val="21"/>
        </w:numPr>
        <w:tabs>
          <w:tab w:val="clear" w:pos="709"/>
          <w:tab w:val="right" w:leader="dot" w:pos="12681"/>
        </w:tabs>
        <w:suppressAutoHyphens w:val="0"/>
        <w:spacing w:after="0" w:line="619" w:lineRule="exact"/>
        <w:ind w:left="860" w:firstLine="0"/>
        <w:jc w:val="left"/>
        <w:rPr>
          <w:rFonts w:ascii="Times New Roman" w:eastAsia="Times New Roman" w:hAnsi="Times New Roman" w:cs="Times New Roman"/>
          <w:color w:val="000000"/>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lang w:eastAsia="ru-RU" w:bidi="ru-RU"/>
        </w:rPr>
        <w:t xml:space="preserve"> Структуры и показатели систем диагностирования</w:t>
      </w:r>
      <w:r w:rsidRPr="00672DFF">
        <w:rPr>
          <w:rFonts w:ascii="Times New Roman" w:eastAsia="Times New Roman" w:hAnsi="Times New Roman" w:cs="Times New Roman"/>
          <w:color w:val="000000"/>
          <w:spacing w:val="10"/>
          <w:kern w:val="0"/>
          <w:sz w:val="32"/>
          <w:szCs w:val="32"/>
          <w:lang w:eastAsia="ru-RU" w:bidi="ru-RU"/>
        </w:rPr>
        <w:tab/>
        <w:t>51</w:t>
      </w:r>
    </w:p>
    <w:p w:rsidR="00672DFF" w:rsidRPr="00672DFF" w:rsidRDefault="00672DFF" w:rsidP="00672DFF">
      <w:pPr>
        <w:tabs>
          <w:tab w:val="clear" w:pos="709"/>
          <w:tab w:val="right" w:leader="dot" w:pos="12681"/>
        </w:tabs>
        <w:suppressAutoHyphens w:val="0"/>
        <w:spacing w:after="0" w:line="619" w:lineRule="exact"/>
        <w:ind w:left="860" w:firstLine="0"/>
        <w:rPr>
          <w:rFonts w:ascii="Times New Roman" w:eastAsia="Times New Roman" w:hAnsi="Times New Roman" w:cs="Times New Roman"/>
          <w:color w:val="000000"/>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lang w:eastAsia="ru-RU" w:bidi="ru-RU"/>
        </w:rPr>
        <w:t>2.2. Характеристика Средств диагностирования.</w:t>
      </w:r>
      <w:r w:rsidRPr="00672DFF">
        <w:rPr>
          <w:rFonts w:ascii="Times New Roman" w:eastAsia="Times New Roman" w:hAnsi="Times New Roman" w:cs="Times New Roman"/>
          <w:color w:val="000000"/>
          <w:spacing w:val="10"/>
          <w:kern w:val="0"/>
          <w:sz w:val="32"/>
          <w:szCs w:val="32"/>
          <w:lang w:eastAsia="ru-RU" w:bidi="ru-RU"/>
        </w:rPr>
        <w:tab/>
        <w:t xml:space="preserve">  65</w:t>
      </w:r>
    </w:p>
    <w:p w:rsidR="00672DFF" w:rsidRPr="00672DFF" w:rsidRDefault="00672DFF" w:rsidP="00672DFF">
      <w:pPr>
        <w:tabs>
          <w:tab w:val="clear" w:pos="709"/>
          <w:tab w:val="right" w:pos="3180"/>
          <w:tab w:val="center" w:pos="4066"/>
          <w:tab w:val="right" w:pos="6952"/>
          <w:tab w:val="center" w:pos="8259"/>
          <w:tab w:val="center" w:pos="8825"/>
          <w:tab w:val="right" w:pos="12681"/>
        </w:tabs>
        <w:suppressAutoHyphens w:val="0"/>
        <w:spacing w:after="0" w:line="260" w:lineRule="exact"/>
        <w:ind w:left="2820" w:firstLine="0"/>
        <w:rPr>
          <w:rFonts w:ascii="Times New Roman" w:eastAsia="Times New Roman" w:hAnsi="Times New Roman" w:cs="Times New Roman"/>
          <w:b/>
          <w:bCs/>
          <w:color w:val="000000"/>
          <w:spacing w:val="630"/>
          <w:kern w:val="0"/>
          <w:sz w:val="26"/>
          <w:szCs w:val="26"/>
          <w:lang w:eastAsia="ru-RU" w:bidi="ru-RU"/>
        </w:rPr>
      </w:pPr>
      <w:r w:rsidRPr="00672DFF">
        <w:rPr>
          <w:rFonts w:ascii="Times New Roman" w:eastAsia="Times New Roman" w:hAnsi="Times New Roman" w:cs="Times New Roman"/>
          <w:b/>
          <w:bCs/>
          <w:color w:val="000000"/>
          <w:spacing w:val="630"/>
          <w:kern w:val="0"/>
          <w:sz w:val="26"/>
          <w:szCs w:val="26"/>
          <w:vertAlign w:val="superscript"/>
          <w:lang w:eastAsia="ru-RU" w:bidi="ru-RU"/>
        </w:rPr>
        <w:t>1</w:t>
      </w:r>
      <w:r w:rsidRPr="00672DFF">
        <w:rPr>
          <w:rFonts w:ascii="Times New Roman" w:eastAsia="Times New Roman" w:hAnsi="Times New Roman" w:cs="Times New Roman"/>
          <w:b/>
          <w:bCs/>
          <w:color w:val="000000"/>
          <w:spacing w:val="630"/>
          <w:kern w:val="0"/>
          <w:sz w:val="26"/>
          <w:szCs w:val="26"/>
          <w:lang w:eastAsia="ru-RU" w:bidi="ru-RU"/>
        </w:rPr>
        <w:tab/>
      </w:r>
      <w:r w:rsidRPr="00672DFF">
        <w:rPr>
          <w:rFonts w:ascii="Times New Roman" w:eastAsia="Times New Roman" w:hAnsi="Times New Roman" w:cs="Times New Roman"/>
          <w:b/>
          <w:bCs/>
          <w:color w:val="000000"/>
          <w:spacing w:val="630"/>
          <w:kern w:val="0"/>
          <w:sz w:val="26"/>
          <w:szCs w:val="26"/>
          <w:lang w:val="uk-UA" w:eastAsia="uk-UA" w:bidi="uk-UA"/>
        </w:rPr>
        <w:t>і</w:t>
      </w:r>
      <w:r w:rsidRPr="00672DFF">
        <w:rPr>
          <w:rFonts w:ascii="Times New Roman" w:eastAsia="Times New Roman" w:hAnsi="Times New Roman" w:cs="Times New Roman"/>
          <w:b/>
          <w:bCs/>
          <w:color w:val="000000"/>
          <w:spacing w:val="630"/>
          <w:kern w:val="0"/>
          <w:sz w:val="26"/>
          <w:szCs w:val="26"/>
          <w:lang w:val="uk-UA" w:eastAsia="uk-UA" w:bidi="uk-UA"/>
        </w:rPr>
        <w:tab/>
      </w:r>
      <w:r w:rsidRPr="00672DFF">
        <w:rPr>
          <w:rFonts w:ascii="Times New Roman" w:eastAsia="Times New Roman" w:hAnsi="Times New Roman" w:cs="Times New Roman"/>
          <w:b/>
          <w:bCs/>
          <w:color w:val="000000"/>
          <w:spacing w:val="630"/>
          <w:kern w:val="0"/>
          <w:sz w:val="26"/>
          <w:szCs w:val="26"/>
          <w:lang w:eastAsia="ru-RU" w:bidi="ru-RU"/>
        </w:rPr>
        <w:t>«</w:t>
      </w:r>
      <w:r w:rsidRPr="00672DFF">
        <w:rPr>
          <w:rFonts w:ascii="Times New Roman" w:eastAsia="Times New Roman" w:hAnsi="Times New Roman" w:cs="Times New Roman"/>
          <w:b/>
          <w:bCs/>
          <w:color w:val="000000"/>
          <w:spacing w:val="630"/>
          <w:kern w:val="0"/>
          <w:sz w:val="26"/>
          <w:szCs w:val="26"/>
          <w:lang w:eastAsia="ru-RU" w:bidi="ru-RU"/>
        </w:rPr>
        <w:tab/>
      </w:r>
      <w:r w:rsidRPr="00672DFF">
        <w:rPr>
          <w:rFonts w:ascii="Times New Roman" w:eastAsia="Times New Roman" w:hAnsi="Times New Roman" w:cs="Times New Roman"/>
          <w:i/>
          <w:iCs/>
          <w:color w:val="000000"/>
          <w:kern w:val="0"/>
          <w:sz w:val="26"/>
          <w:szCs w:val="26"/>
          <w:lang w:eastAsia="ru-RU" w:bidi="ru-RU"/>
        </w:rPr>
        <w:t>‘</w:t>
      </w:r>
      <w:r w:rsidRPr="00672DFF">
        <w:rPr>
          <w:rFonts w:ascii="Times New Roman" w:eastAsia="Times New Roman" w:hAnsi="Times New Roman" w:cs="Times New Roman"/>
          <w:b/>
          <w:bCs/>
          <w:color w:val="000000"/>
          <w:spacing w:val="630"/>
          <w:kern w:val="0"/>
          <w:sz w:val="26"/>
          <w:szCs w:val="26"/>
          <w:lang w:eastAsia="ru-RU" w:bidi="ru-RU"/>
        </w:rPr>
        <w:tab/>
        <w:t>*</w:t>
      </w:r>
      <w:r w:rsidRPr="00672DFF">
        <w:rPr>
          <w:rFonts w:ascii="Times New Roman" w:eastAsia="Times New Roman" w:hAnsi="Times New Roman" w:cs="Times New Roman"/>
          <w:b/>
          <w:bCs/>
          <w:color w:val="000000"/>
          <w:spacing w:val="630"/>
          <w:kern w:val="0"/>
          <w:sz w:val="26"/>
          <w:szCs w:val="26"/>
          <w:lang w:eastAsia="ru-RU" w:bidi="ru-RU"/>
        </w:rPr>
        <w:tab/>
      </w:r>
      <w:r w:rsidRPr="00672DFF">
        <w:rPr>
          <w:rFonts w:ascii="Times New Roman" w:eastAsia="Times New Roman" w:hAnsi="Times New Roman" w:cs="Times New Roman"/>
          <w:b/>
          <w:bCs/>
          <w:color w:val="000000"/>
          <w:spacing w:val="630"/>
          <w:kern w:val="0"/>
          <w:sz w:val="26"/>
          <w:szCs w:val="26"/>
          <w:lang w:val="uk-UA" w:eastAsia="uk-UA" w:bidi="uk-UA"/>
        </w:rPr>
        <w:t>і</w:t>
      </w:r>
      <w:r w:rsidRPr="00672DFF">
        <w:rPr>
          <w:rFonts w:ascii="Times New Roman" w:eastAsia="Times New Roman" w:hAnsi="Times New Roman" w:cs="Times New Roman"/>
          <w:b/>
          <w:bCs/>
          <w:color w:val="000000"/>
          <w:spacing w:val="630"/>
          <w:kern w:val="0"/>
          <w:sz w:val="26"/>
          <w:szCs w:val="26"/>
          <w:lang w:val="uk-UA" w:eastAsia="uk-UA" w:bidi="uk-UA"/>
        </w:rPr>
        <w:tab/>
      </w:r>
      <w:r w:rsidRPr="00672DFF">
        <w:rPr>
          <w:rFonts w:ascii="Times New Roman" w:eastAsia="Times New Roman" w:hAnsi="Times New Roman" w:cs="Times New Roman"/>
          <w:b/>
          <w:bCs/>
          <w:color w:val="000000"/>
          <w:spacing w:val="630"/>
          <w:kern w:val="0"/>
          <w:sz w:val="26"/>
          <w:szCs w:val="26"/>
          <w:vertAlign w:val="superscript"/>
          <w:lang w:eastAsia="ru-RU" w:bidi="ru-RU"/>
        </w:rPr>
        <w:t>14</w:t>
      </w:r>
    </w:p>
    <w:p w:rsidR="00672DFF" w:rsidRPr="00672DFF" w:rsidRDefault="00672DFF" w:rsidP="00672DFF">
      <w:pPr>
        <w:tabs>
          <w:tab w:val="clear" w:pos="709"/>
          <w:tab w:val="right" w:pos="3180"/>
          <w:tab w:val="left" w:pos="3410"/>
          <w:tab w:val="right" w:pos="5438"/>
          <w:tab w:val="right" w:pos="6952"/>
          <w:tab w:val="right" w:pos="7858"/>
          <w:tab w:val="center" w:pos="8259"/>
          <w:tab w:val="center" w:pos="8825"/>
        </w:tabs>
        <w:suppressAutoHyphens w:val="0"/>
        <w:spacing w:after="0" w:line="80" w:lineRule="exact"/>
        <w:ind w:left="2820" w:firstLine="0"/>
        <w:rPr>
          <w:rFonts w:ascii="Courier New" w:hAnsi="Courier New"/>
          <w:color w:val="000000"/>
          <w:spacing w:val="310"/>
          <w:kern w:val="0"/>
          <w:sz w:val="8"/>
          <w:szCs w:val="8"/>
          <w:lang w:eastAsia="ru-RU" w:bidi="ru-RU"/>
        </w:rPr>
      </w:pPr>
      <w:r w:rsidRPr="00672DFF">
        <w:rPr>
          <w:rFonts w:ascii="Courier New" w:hAnsi="Courier New"/>
          <w:color w:val="000000"/>
          <w:spacing w:val="310"/>
          <w:kern w:val="0"/>
          <w:sz w:val="8"/>
          <w:szCs w:val="8"/>
          <w:lang w:eastAsia="ru-RU" w:bidi="ru-RU"/>
        </w:rPr>
        <w:t>.</w:t>
      </w:r>
      <w:r w:rsidRPr="00672DFF">
        <w:rPr>
          <w:rFonts w:ascii="Courier New" w:hAnsi="Courier New"/>
          <w:color w:val="000000"/>
          <w:spacing w:val="310"/>
          <w:kern w:val="0"/>
          <w:sz w:val="8"/>
          <w:szCs w:val="8"/>
          <w:lang w:eastAsia="ru-RU" w:bidi="ru-RU"/>
        </w:rPr>
        <w:tab/>
        <w:t>„</w:t>
      </w:r>
      <w:r w:rsidRPr="00672DFF">
        <w:rPr>
          <w:rFonts w:ascii="Courier New" w:hAnsi="Courier New"/>
          <w:color w:val="000000"/>
          <w:spacing w:val="310"/>
          <w:kern w:val="0"/>
          <w:sz w:val="8"/>
          <w:szCs w:val="8"/>
          <w:lang w:eastAsia="ru-RU" w:bidi="ru-RU"/>
        </w:rPr>
        <w:tab/>
        <w:t>-</w:t>
      </w:r>
      <w:r w:rsidRPr="00672DFF">
        <w:rPr>
          <w:rFonts w:ascii="Courier New" w:hAnsi="Courier New"/>
          <w:color w:val="000000"/>
          <w:spacing w:val="310"/>
          <w:kern w:val="0"/>
          <w:sz w:val="8"/>
          <w:szCs w:val="8"/>
          <w:lang w:eastAsia="ru-RU" w:bidi="ru-RU"/>
        </w:rPr>
        <w:tab/>
        <w:t>.</w:t>
      </w:r>
      <w:r w:rsidRPr="00672DFF">
        <w:rPr>
          <w:rFonts w:ascii="Courier New" w:hAnsi="Courier New"/>
          <w:color w:val="000000"/>
          <w:spacing w:val="310"/>
          <w:kern w:val="0"/>
          <w:sz w:val="8"/>
          <w:szCs w:val="8"/>
          <w:lang w:eastAsia="ru-RU" w:bidi="ru-RU"/>
        </w:rPr>
        <w:tab/>
        <w:t>,</w:t>
      </w:r>
      <w:r w:rsidRPr="00672DFF">
        <w:rPr>
          <w:rFonts w:ascii="Courier New" w:hAnsi="Courier New"/>
          <w:color w:val="000000"/>
          <w:spacing w:val="310"/>
          <w:kern w:val="0"/>
          <w:sz w:val="8"/>
          <w:szCs w:val="8"/>
          <w:lang w:eastAsia="ru-RU" w:bidi="ru-RU"/>
        </w:rPr>
        <w:tab/>
        <w:t>.</w:t>
      </w:r>
      <w:r w:rsidRPr="00672DFF">
        <w:rPr>
          <w:rFonts w:ascii="Courier New" w:hAnsi="Courier New"/>
          <w:color w:val="000000"/>
          <w:spacing w:val="310"/>
          <w:kern w:val="0"/>
          <w:sz w:val="8"/>
          <w:szCs w:val="8"/>
          <w:lang w:eastAsia="ru-RU" w:bidi="ru-RU"/>
        </w:rPr>
        <w:tab/>
        <w:t>ч</w:t>
      </w:r>
      <w:r w:rsidRPr="00672DFF">
        <w:rPr>
          <w:rFonts w:ascii="Courier New" w:hAnsi="Courier New"/>
          <w:color w:val="000000"/>
          <w:spacing w:val="310"/>
          <w:kern w:val="0"/>
          <w:sz w:val="8"/>
          <w:szCs w:val="8"/>
          <w:lang w:eastAsia="ru-RU" w:bidi="ru-RU"/>
        </w:rPr>
        <w:tab/>
      </w:r>
      <w:r w:rsidRPr="00672DFF">
        <w:rPr>
          <w:rFonts w:ascii="Courier New" w:hAnsi="Courier New"/>
          <w:i/>
          <w:iCs/>
          <w:color w:val="000000"/>
          <w:spacing w:val="-10"/>
          <w:kern w:val="0"/>
          <w:sz w:val="8"/>
          <w:szCs w:val="8"/>
          <w:lang w:val="en-US" w:eastAsia="en-US" w:bidi="en-US"/>
        </w:rPr>
        <w:t>j</w:t>
      </w:r>
    </w:p>
    <w:p w:rsidR="00672DFF" w:rsidRPr="00672DFF" w:rsidRDefault="00672DFF" w:rsidP="00672DFF">
      <w:pPr>
        <w:numPr>
          <w:ilvl w:val="0"/>
          <w:numId w:val="22"/>
        </w:numPr>
        <w:tabs>
          <w:tab w:val="clear" w:pos="709"/>
          <w:tab w:val="right" w:leader="dot" w:pos="11287"/>
          <w:tab w:val="right" w:leader="dot" w:pos="12681"/>
        </w:tabs>
        <w:suppressAutoHyphens w:val="0"/>
        <w:spacing w:after="0" w:line="240" w:lineRule="auto"/>
        <w:ind w:left="860" w:firstLine="0"/>
        <w:jc w:val="left"/>
        <w:rPr>
          <w:rFonts w:ascii="Times New Roman" w:eastAsia="Times New Roman" w:hAnsi="Times New Roman" w:cs="Times New Roman"/>
          <w:color w:val="000000"/>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lang w:eastAsia="ru-RU" w:bidi="ru-RU"/>
        </w:rPr>
        <w:t xml:space="preserve"> Характеристика человека-оператога. </w:t>
      </w:r>
      <w:r w:rsidRPr="00672DFF">
        <w:rPr>
          <w:rFonts w:ascii="Times New Roman" w:eastAsia="Times New Roman" w:hAnsi="Times New Roman" w:cs="Times New Roman"/>
          <w:color w:val="000000"/>
          <w:spacing w:val="10"/>
          <w:kern w:val="0"/>
          <w:sz w:val="32"/>
          <w:szCs w:val="32"/>
          <w:lang w:eastAsia="ru-RU" w:bidi="ru-RU"/>
        </w:rPr>
        <w:tab/>
      </w:r>
      <w:r w:rsidRPr="00672DFF">
        <w:rPr>
          <w:rFonts w:ascii="Times New Roman" w:eastAsia="Times New Roman" w:hAnsi="Times New Roman" w:cs="Times New Roman"/>
          <w:color w:val="000000"/>
          <w:spacing w:val="10"/>
          <w:kern w:val="0"/>
          <w:sz w:val="32"/>
          <w:szCs w:val="32"/>
          <w:vertAlign w:val="superscript"/>
          <w:lang w:eastAsia="ru-RU" w:bidi="ru-RU"/>
        </w:rPr>
        <w:t>1</w:t>
      </w:r>
      <w:r w:rsidRPr="00672DFF">
        <w:rPr>
          <w:rFonts w:ascii="Times New Roman" w:eastAsia="Times New Roman" w:hAnsi="Times New Roman" w:cs="Times New Roman"/>
          <w:color w:val="000000"/>
          <w:spacing w:val="10"/>
          <w:kern w:val="0"/>
          <w:sz w:val="32"/>
          <w:szCs w:val="32"/>
          <w:lang w:eastAsia="ru-RU" w:bidi="ru-RU"/>
        </w:rPr>
        <w:tab/>
      </w:r>
      <w:r w:rsidRPr="00672DFF">
        <w:rPr>
          <w:rFonts w:ascii="Times New Roman" w:eastAsia="Times New Roman" w:hAnsi="Times New Roman" w:cs="Times New Roman"/>
          <w:b/>
          <w:bCs/>
          <w:i/>
          <w:iCs/>
          <w:color w:val="000000"/>
          <w:spacing w:val="10"/>
          <w:kern w:val="0"/>
          <w:sz w:val="32"/>
          <w:szCs w:val="32"/>
          <w:lang w:eastAsia="ru-RU" w:bidi="ru-RU"/>
        </w:rPr>
        <w:t>13</w:t>
      </w:r>
    </w:p>
    <w:p w:rsidR="00672DFF" w:rsidRPr="00672DFF" w:rsidRDefault="00672DFF" w:rsidP="00672DFF">
      <w:pPr>
        <w:tabs>
          <w:tab w:val="clear" w:pos="709"/>
          <w:tab w:val="center" w:pos="3689"/>
          <w:tab w:val="right" w:pos="4522"/>
          <w:tab w:val="right" w:pos="4889"/>
          <w:tab w:val="right" w:pos="5438"/>
          <w:tab w:val="center" w:pos="5984"/>
          <w:tab w:val="center" w:pos="6318"/>
          <w:tab w:val="right" w:pos="6952"/>
          <w:tab w:val="right" w:pos="7858"/>
          <w:tab w:val="right" w:pos="11287"/>
          <w:tab w:val="right" w:pos="11939"/>
          <w:tab w:val="right" w:pos="12291"/>
          <w:tab w:val="right" w:pos="12681"/>
        </w:tabs>
        <w:suppressAutoHyphens w:val="0"/>
        <w:spacing w:after="0" w:line="240" w:lineRule="auto"/>
        <w:ind w:left="1460" w:firstLine="0"/>
        <w:rPr>
          <w:rFonts w:ascii="Times New Roman" w:eastAsia="Times New Roman" w:hAnsi="Times New Roman" w:cs="Times New Roman"/>
          <w:b/>
          <w:bCs/>
          <w:color w:val="000000"/>
          <w:kern w:val="0"/>
          <w:sz w:val="24"/>
          <w:szCs w:val="24"/>
          <w:lang w:eastAsia="ru-RU" w:bidi="ru-RU"/>
        </w:rPr>
      </w:pPr>
      <w:r w:rsidRPr="00672DFF">
        <w:rPr>
          <w:rFonts w:ascii="Times New Roman" w:eastAsia="Times New Roman" w:hAnsi="Times New Roman" w:cs="Times New Roman"/>
          <w:i/>
          <w:iCs/>
          <w:color w:val="000000"/>
          <w:spacing w:val="90"/>
          <w:kern w:val="0"/>
          <w:sz w:val="24"/>
          <w:szCs w:val="24"/>
          <w:lang w:eastAsia="ru-RU" w:bidi="ru-RU"/>
        </w:rPr>
        <w:t>&lt;</w:t>
      </w:r>
      <w:r w:rsidRPr="00672DFF">
        <w:rPr>
          <w:rFonts w:ascii="Times New Roman" w:eastAsia="Times New Roman" w:hAnsi="Times New Roman" w:cs="Times New Roman"/>
          <w:b/>
          <w:bCs/>
          <w:color w:val="000000"/>
          <w:spacing w:val="260"/>
          <w:kern w:val="0"/>
          <w:sz w:val="24"/>
          <w:szCs w:val="24"/>
          <w:lang w:eastAsia="ru-RU" w:bidi="ru-RU"/>
        </w:rPr>
        <w:t xml:space="preserve"> Г/ « </w:t>
      </w:r>
      <w:r w:rsidRPr="00672DFF">
        <w:rPr>
          <w:rFonts w:ascii="Times New Roman" w:eastAsia="Times New Roman" w:hAnsi="Times New Roman" w:cs="Times New Roman"/>
          <w:i/>
          <w:iCs/>
          <w:color w:val="000000"/>
          <w:spacing w:val="90"/>
          <w:kern w:val="0"/>
          <w:sz w:val="24"/>
          <w:szCs w:val="24"/>
          <w:lang w:eastAsia="ru-RU" w:bidi="ru-RU"/>
        </w:rPr>
        <w:t>Же</w:t>
      </w:r>
      <w:r w:rsidRPr="00672DFF">
        <w:rPr>
          <w:rFonts w:ascii="Times New Roman" w:eastAsia="Times New Roman" w:hAnsi="Times New Roman" w:cs="Times New Roman"/>
          <w:i/>
          <w:iCs/>
          <w:color w:val="000000"/>
          <w:spacing w:val="90"/>
          <w:kern w:val="0"/>
          <w:sz w:val="24"/>
          <w:szCs w:val="24"/>
          <w:lang w:eastAsia="ru-RU" w:bidi="ru-RU"/>
        </w:rPr>
        <w:tab/>
      </w:r>
      <w:r w:rsidRPr="00672DFF">
        <w:rPr>
          <w:rFonts w:ascii="Times New Roman" w:eastAsia="Times New Roman" w:hAnsi="Times New Roman" w:cs="Times New Roman"/>
          <w:i/>
          <w:iCs/>
          <w:color w:val="000000"/>
          <w:spacing w:val="90"/>
          <w:kern w:val="0"/>
          <w:sz w:val="24"/>
          <w:szCs w:val="24"/>
          <w:lang w:val="uk-UA" w:eastAsia="uk-UA" w:bidi="uk-UA"/>
        </w:rPr>
        <w:t>і</w:t>
      </w:r>
      <w:r w:rsidRPr="00672DFF">
        <w:rPr>
          <w:rFonts w:ascii="Times New Roman" w:eastAsia="Times New Roman" w:hAnsi="Times New Roman" w:cs="Times New Roman"/>
          <w:b/>
          <w:bCs/>
          <w:color w:val="000000"/>
          <w:spacing w:val="260"/>
          <w:kern w:val="0"/>
          <w:sz w:val="24"/>
          <w:szCs w:val="24"/>
          <w:lang w:val="uk-UA" w:eastAsia="uk-UA" w:bidi="uk-UA"/>
        </w:rPr>
        <w:tab/>
      </w:r>
      <w:r w:rsidRPr="00672DFF">
        <w:rPr>
          <w:rFonts w:ascii="Times New Roman" w:eastAsia="Times New Roman" w:hAnsi="Times New Roman" w:cs="Times New Roman"/>
          <w:b/>
          <w:bCs/>
          <w:color w:val="000000"/>
          <w:spacing w:val="260"/>
          <w:kern w:val="0"/>
          <w:sz w:val="24"/>
          <w:szCs w:val="24"/>
          <w:lang w:eastAsia="ru-RU" w:bidi="ru-RU"/>
        </w:rPr>
        <w:t>•</w:t>
      </w:r>
      <w:r w:rsidRPr="00672DFF">
        <w:rPr>
          <w:rFonts w:ascii="Times New Roman" w:eastAsia="Times New Roman" w:hAnsi="Times New Roman" w:cs="Times New Roman"/>
          <w:b/>
          <w:bCs/>
          <w:color w:val="000000"/>
          <w:spacing w:val="260"/>
          <w:kern w:val="0"/>
          <w:sz w:val="24"/>
          <w:szCs w:val="24"/>
          <w:lang w:eastAsia="ru-RU" w:bidi="ru-RU"/>
        </w:rPr>
        <w:tab/>
        <w:t>•</w:t>
      </w:r>
      <w:r w:rsidRPr="00672DFF">
        <w:rPr>
          <w:rFonts w:ascii="Times New Roman" w:eastAsia="Times New Roman" w:hAnsi="Times New Roman" w:cs="Times New Roman"/>
          <w:b/>
          <w:bCs/>
          <w:color w:val="000000"/>
          <w:spacing w:val="260"/>
          <w:kern w:val="0"/>
          <w:sz w:val="24"/>
          <w:szCs w:val="24"/>
          <w:lang w:eastAsia="ru-RU" w:bidi="ru-RU"/>
        </w:rPr>
        <w:tab/>
        <w:t>/</w:t>
      </w:r>
      <w:r w:rsidRPr="00672DFF">
        <w:rPr>
          <w:rFonts w:ascii="Times New Roman" w:eastAsia="Times New Roman" w:hAnsi="Times New Roman" w:cs="Times New Roman"/>
          <w:b/>
          <w:bCs/>
          <w:color w:val="000000"/>
          <w:spacing w:val="260"/>
          <w:kern w:val="0"/>
          <w:sz w:val="24"/>
          <w:szCs w:val="24"/>
          <w:lang w:eastAsia="ru-RU" w:bidi="ru-RU"/>
        </w:rPr>
        <w:tab/>
      </w:r>
      <w:r w:rsidRPr="00672DFF">
        <w:rPr>
          <w:rFonts w:ascii="Times New Roman" w:eastAsia="Times New Roman" w:hAnsi="Times New Roman" w:cs="Times New Roman"/>
          <w:b/>
          <w:bCs/>
          <w:color w:val="000000"/>
          <w:spacing w:val="260"/>
          <w:kern w:val="0"/>
          <w:sz w:val="24"/>
          <w:szCs w:val="24"/>
          <w:lang w:val="en-US" w:eastAsia="en-US" w:bidi="en-US"/>
        </w:rPr>
        <w:t>JT</w:t>
      </w:r>
      <w:r w:rsidRPr="00672DFF">
        <w:rPr>
          <w:rFonts w:ascii="Times New Roman" w:eastAsia="Times New Roman" w:hAnsi="Times New Roman" w:cs="Times New Roman"/>
          <w:b/>
          <w:bCs/>
          <w:color w:val="000000"/>
          <w:spacing w:val="260"/>
          <w:kern w:val="0"/>
          <w:sz w:val="24"/>
          <w:szCs w:val="24"/>
          <w:lang w:eastAsia="en-US" w:bidi="en-US"/>
        </w:rPr>
        <w:tab/>
      </w:r>
      <w:r w:rsidRPr="00672DFF">
        <w:rPr>
          <w:rFonts w:ascii="Times New Roman" w:eastAsia="Times New Roman" w:hAnsi="Times New Roman" w:cs="Times New Roman"/>
          <w:b/>
          <w:bCs/>
          <w:color w:val="000000"/>
          <w:spacing w:val="260"/>
          <w:kern w:val="0"/>
          <w:sz w:val="24"/>
          <w:szCs w:val="24"/>
          <w:lang w:val="en-US" w:eastAsia="en-US" w:bidi="en-US"/>
        </w:rPr>
        <w:t>i</w:t>
      </w:r>
      <w:r w:rsidRPr="00672DFF">
        <w:rPr>
          <w:rFonts w:ascii="Times New Roman" w:eastAsia="Times New Roman" w:hAnsi="Times New Roman" w:cs="Times New Roman"/>
          <w:b/>
          <w:bCs/>
          <w:color w:val="000000"/>
          <w:spacing w:val="260"/>
          <w:kern w:val="0"/>
          <w:sz w:val="24"/>
          <w:szCs w:val="24"/>
          <w:lang w:eastAsia="en-US" w:bidi="en-US"/>
        </w:rPr>
        <w:tab/>
      </w:r>
      <w:r w:rsidRPr="00672DFF">
        <w:rPr>
          <w:rFonts w:ascii="Times New Roman" w:eastAsia="Times New Roman" w:hAnsi="Times New Roman" w:cs="Times New Roman"/>
          <w:b/>
          <w:bCs/>
          <w:color w:val="000000"/>
          <w:spacing w:val="260"/>
          <w:kern w:val="0"/>
          <w:sz w:val="24"/>
          <w:szCs w:val="24"/>
          <w:lang w:val="en-US" w:eastAsia="en-US" w:bidi="en-US"/>
        </w:rPr>
        <w:t>JT</w:t>
      </w:r>
      <w:r w:rsidRPr="00672DFF">
        <w:rPr>
          <w:rFonts w:ascii="Times New Roman" w:eastAsia="Times New Roman" w:hAnsi="Times New Roman" w:cs="Times New Roman"/>
          <w:b/>
          <w:bCs/>
          <w:color w:val="000000"/>
          <w:spacing w:val="260"/>
          <w:kern w:val="0"/>
          <w:sz w:val="24"/>
          <w:szCs w:val="24"/>
          <w:lang w:eastAsia="en-US" w:bidi="en-US"/>
        </w:rPr>
        <w:tab/>
      </w:r>
      <w:r w:rsidRPr="00672DFF">
        <w:rPr>
          <w:rFonts w:ascii="Times New Roman" w:eastAsia="Times New Roman" w:hAnsi="Times New Roman" w:cs="Times New Roman"/>
          <w:b/>
          <w:bCs/>
          <w:color w:val="000000"/>
          <w:spacing w:val="260"/>
          <w:kern w:val="0"/>
          <w:sz w:val="24"/>
          <w:szCs w:val="24"/>
          <w:lang w:val="uk-UA" w:eastAsia="uk-UA" w:bidi="uk-UA"/>
        </w:rPr>
        <w:t>і/</w:t>
      </w:r>
      <w:r w:rsidRPr="00672DFF">
        <w:rPr>
          <w:rFonts w:ascii="Times New Roman" w:eastAsia="Times New Roman" w:hAnsi="Times New Roman" w:cs="Times New Roman"/>
          <w:b/>
          <w:bCs/>
          <w:color w:val="000000"/>
          <w:spacing w:val="260"/>
          <w:kern w:val="0"/>
          <w:sz w:val="24"/>
          <w:szCs w:val="24"/>
          <w:lang w:val="uk-UA" w:eastAsia="uk-UA" w:bidi="uk-UA"/>
        </w:rPr>
        <w:tab/>
      </w:r>
      <w:r w:rsidRPr="00672DFF">
        <w:rPr>
          <w:rFonts w:ascii="Times New Roman" w:eastAsia="Times New Roman" w:hAnsi="Times New Roman" w:cs="Times New Roman"/>
          <w:b/>
          <w:bCs/>
          <w:color w:val="000000"/>
          <w:spacing w:val="260"/>
          <w:kern w:val="0"/>
          <w:sz w:val="24"/>
          <w:szCs w:val="24"/>
          <w:lang w:eastAsia="ru-RU" w:bidi="ru-RU"/>
        </w:rPr>
        <w:t>ч</w:t>
      </w:r>
      <w:r w:rsidRPr="00672DFF">
        <w:rPr>
          <w:rFonts w:ascii="Times New Roman" w:eastAsia="Times New Roman" w:hAnsi="Times New Roman" w:cs="Times New Roman"/>
          <w:b/>
          <w:bCs/>
          <w:color w:val="000000"/>
          <w:spacing w:val="260"/>
          <w:kern w:val="0"/>
          <w:sz w:val="24"/>
          <w:szCs w:val="24"/>
          <w:lang w:eastAsia="ru-RU" w:bidi="ru-RU"/>
        </w:rPr>
        <w:tab/>
        <w:t>,</w:t>
      </w:r>
      <w:r w:rsidRPr="00672DFF">
        <w:rPr>
          <w:rFonts w:ascii="Times New Roman" w:eastAsia="Times New Roman" w:hAnsi="Times New Roman" w:cs="Times New Roman"/>
          <w:b/>
          <w:bCs/>
          <w:color w:val="000000"/>
          <w:spacing w:val="260"/>
          <w:kern w:val="0"/>
          <w:sz w:val="24"/>
          <w:szCs w:val="24"/>
          <w:lang w:eastAsia="ru-RU" w:bidi="ru-RU"/>
        </w:rPr>
        <w:tab/>
        <w:t>\</w:t>
      </w:r>
      <w:r w:rsidRPr="00672DFF">
        <w:rPr>
          <w:rFonts w:ascii="Times New Roman" w:eastAsia="Times New Roman" w:hAnsi="Times New Roman" w:cs="Times New Roman"/>
          <w:b/>
          <w:bCs/>
          <w:color w:val="000000"/>
          <w:spacing w:val="260"/>
          <w:kern w:val="0"/>
          <w:sz w:val="24"/>
          <w:szCs w:val="24"/>
          <w:lang w:eastAsia="ru-RU" w:bidi="ru-RU"/>
        </w:rPr>
        <w:tab/>
        <w:t>,</w:t>
      </w:r>
    </w:p>
    <w:p w:rsidR="00672DFF" w:rsidRPr="00672DFF" w:rsidRDefault="00672DFF" w:rsidP="00672DFF">
      <w:pPr>
        <w:tabs>
          <w:tab w:val="clear" w:pos="709"/>
        </w:tabs>
        <w:suppressAutoHyphens w:val="0"/>
        <w:spacing w:after="0" w:line="86" w:lineRule="exact"/>
        <w:ind w:left="3060" w:firstLine="0"/>
        <w:jc w:val="left"/>
        <w:rPr>
          <w:rFonts w:ascii="Courier New" w:hAnsi="Courier New"/>
          <w:i/>
          <w:iCs/>
          <w:color w:val="000000"/>
          <w:spacing w:val="820"/>
          <w:w w:val="75"/>
          <w:kern w:val="0"/>
          <w:sz w:val="9"/>
          <w:szCs w:val="9"/>
          <w:lang w:eastAsia="ru-RU" w:bidi="ru-RU"/>
        </w:rPr>
      </w:pPr>
      <w:r w:rsidRPr="00672DFF">
        <w:rPr>
          <w:rFonts w:ascii="Courier New" w:hAnsi="Courier New"/>
          <w:i/>
          <w:iCs/>
          <w:color w:val="000000"/>
          <w:spacing w:val="820"/>
          <w:w w:val="75"/>
          <w:kern w:val="0"/>
          <w:sz w:val="9"/>
          <w:szCs w:val="9"/>
          <w:lang w:eastAsia="ru-RU" w:bidi="ru-RU"/>
        </w:rPr>
        <w:t>\ \</w:t>
      </w:r>
      <w:r w:rsidRPr="00672DFF">
        <w:rPr>
          <w:rFonts w:ascii="Times New Roman" w:hAnsi="Times New Roman" w:cs="Times New Roman"/>
          <w:color w:val="000000"/>
          <w:spacing w:val="730"/>
          <w:kern w:val="0"/>
          <w:sz w:val="8"/>
          <w:szCs w:val="8"/>
          <w:lang w:eastAsia="ru-RU" w:bidi="ru-RU"/>
        </w:rPr>
        <w:t xml:space="preserve"> •</w:t>
      </w:r>
    </w:p>
    <w:p w:rsidR="00672DFF" w:rsidRPr="00672DFF" w:rsidRDefault="00672DFF" w:rsidP="00672DFF">
      <w:pPr>
        <w:tabs>
          <w:tab w:val="clear" w:pos="709"/>
          <w:tab w:val="center" w:pos="1918"/>
          <w:tab w:val="right" w:pos="2618"/>
          <w:tab w:val="center" w:pos="3689"/>
          <w:tab w:val="right" w:pos="4522"/>
          <w:tab w:val="right" w:pos="6121"/>
          <w:tab w:val="right" w:pos="7858"/>
          <w:tab w:val="right" w:pos="11287"/>
          <w:tab w:val="right" w:pos="11734"/>
          <w:tab w:val="right" w:pos="12291"/>
          <w:tab w:val="right" w:pos="12681"/>
        </w:tabs>
        <w:suppressAutoHyphens w:val="0"/>
        <w:spacing w:after="0" w:line="86" w:lineRule="exact"/>
        <w:ind w:left="1460" w:firstLine="0"/>
        <w:rPr>
          <w:rFonts w:ascii="Courier New" w:hAnsi="Courier New"/>
          <w:color w:val="000000"/>
          <w:spacing w:val="310"/>
          <w:kern w:val="0"/>
          <w:sz w:val="8"/>
          <w:szCs w:val="8"/>
          <w:lang w:eastAsia="ru-RU" w:bidi="ru-RU"/>
        </w:rPr>
      </w:pPr>
      <w:r w:rsidRPr="00672DFF">
        <w:rPr>
          <w:rFonts w:ascii="Courier New" w:hAnsi="Courier New"/>
          <w:color w:val="000000"/>
          <w:spacing w:val="310"/>
          <w:kern w:val="0"/>
          <w:sz w:val="8"/>
          <w:szCs w:val="8"/>
          <w:lang w:eastAsia="ru-RU" w:bidi="ru-RU"/>
        </w:rPr>
        <w:t>Ч</w:t>
      </w:r>
      <w:r w:rsidRPr="00672DFF">
        <w:rPr>
          <w:rFonts w:ascii="Courier New" w:hAnsi="Courier New"/>
          <w:color w:val="000000"/>
          <w:spacing w:val="310"/>
          <w:kern w:val="0"/>
          <w:sz w:val="8"/>
          <w:szCs w:val="8"/>
          <w:lang w:eastAsia="ru-RU" w:bidi="ru-RU"/>
        </w:rPr>
        <w:tab/>
        <w:t>/</w:t>
      </w:r>
      <w:r w:rsidRPr="00672DFF">
        <w:rPr>
          <w:rFonts w:ascii="Courier New" w:hAnsi="Courier New"/>
          <w:color w:val="000000"/>
          <w:spacing w:val="310"/>
          <w:kern w:val="0"/>
          <w:sz w:val="8"/>
          <w:szCs w:val="8"/>
          <w:lang w:eastAsia="ru-RU" w:bidi="ru-RU"/>
        </w:rPr>
        <w:tab/>
        <w:t>Ч,</w:t>
      </w:r>
      <w:r w:rsidRPr="00672DFF">
        <w:rPr>
          <w:rFonts w:ascii="Courier New" w:hAnsi="Courier New"/>
          <w:color w:val="000000"/>
          <w:spacing w:val="310"/>
          <w:kern w:val="0"/>
          <w:sz w:val="8"/>
          <w:szCs w:val="8"/>
          <w:lang w:eastAsia="ru-RU" w:bidi="ru-RU"/>
        </w:rPr>
        <w:tab/>
        <w:t>/</w:t>
      </w:r>
      <w:r w:rsidRPr="00672DFF">
        <w:rPr>
          <w:rFonts w:ascii="Courier New" w:hAnsi="Courier New"/>
          <w:color w:val="000000"/>
          <w:spacing w:val="310"/>
          <w:kern w:val="0"/>
          <w:sz w:val="8"/>
          <w:szCs w:val="8"/>
          <w:lang w:eastAsia="ru-RU" w:bidi="ru-RU"/>
        </w:rPr>
        <w:tab/>
        <w:t>/</w:t>
      </w:r>
      <w:r w:rsidRPr="00672DFF">
        <w:rPr>
          <w:rFonts w:ascii="Courier New" w:hAnsi="Courier New"/>
          <w:color w:val="000000"/>
          <w:spacing w:val="310"/>
          <w:kern w:val="0"/>
          <w:sz w:val="8"/>
          <w:szCs w:val="8"/>
          <w:lang w:eastAsia="ru-RU" w:bidi="ru-RU"/>
        </w:rPr>
        <w:tab/>
        <w:t>Ч/Ч/</w:t>
      </w:r>
      <w:r w:rsidRPr="00672DFF">
        <w:rPr>
          <w:rFonts w:ascii="Courier New" w:hAnsi="Courier New"/>
          <w:color w:val="000000"/>
          <w:spacing w:val="310"/>
          <w:kern w:val="0"/>
          <w:sz w:val="8"/>
          <w:szCs w:val="8"/>
          <w:lang w:eastAsia="ru-RU" w:bidi="ru-RU"/>
        </w:rPr>
        <w:tab/>
        <w:t>Ч/</w:t>
      </w:r>
      <w:r w:rsidRPr="00672DFF">
        <w:rPr>
          <w:rFonts w:ascii="Courier New" w:hAnsi="Courier New"/>
          <w:color w:val="000000"/>
          <w:spacing w:val="310"/>
          <w:kern w:val="0"/>
          <w:sz w:val="8"/>
          <w:szCs w:val="8"/>
          <w:lang w:eastAsia="ru-RU" w:bidi="ru-RU"/>
        </w:rPr>
        <w:tab/>
        <w:t>Ч</w:t>
      </w:r>
      <w:r w:rsidRPr="00672DFF">
        <w:rPr>
          <w:rFonts w:ascii="Courier New" w:hAnsi="Courier New"/>
          <w:color w:val="000000"/>
          <w:spacing w:val="310"/>
          <w:kern w:val="0"/>
          <w:sz w:val="8"/>
          <w:szCs w:val="8"/>
          <w:lang w:eastAsia="ru-RU" w:bidi="ru-RU"/>
        </w:rPr>
        <w:tab/>
        <w:t>/</w:t>
      </w:r>
      <w:r w:rsidRPr="00672DFF">
        <w:rPr>
          <w:rFonts w:ascii="Courier New" w:hAnsi="Courier New"/>
          <w:color w:val="000000"/>
          <w:spacing w:val="310"/>
          <w:kern w:val="0"/>
          <w:sz w:val="8"/>
          <w:szCs w:val="8"/>
          <w:lang w:eastAsia="ru-RU" w:bidi="ru-RU"/>
        </w:rPr>
        <w:tab/>
        <w:t>Ч</w:t>
      </w:r>
      <w:r w:rsidRPr="00672DFF">
        <w:rPr>
          <w:rFonts w:ascii="Courier New" w:hAnsi="Courier New"/>
          <w:color w:val="000000"/>
          <w:spacing w:val="310"/>
          <w:kern w:val="0"/>
          <w:sz w:val="8"/>
          <w:szCs w:val="8"/>
          <w:lang w:eastAsia="ru-RU" w:bidi="ru-RU"/>
        </w:rPr>
        <w:tab/>
        <w:t>/</w:t>
      </w:r>
    </w:p>
    <w:p w:rsidR="00672DFF" w:rsidRPr="00672DFF" w:rsidRDefault="00672DFF" w:rsidP="00672DFF">
      <w:pPr>
        <w:tabs>
          <w:tab w:val="clear" w:pos="709"/>
          <w:tab w:val="right" w:pos="2618"/>
          <w:tab w:val="left" w:pos="3285"/>
          <w:tab w:val="center" w:pos="3464"/>
          <w:tab w:val="center" w:pos="4066"/>
          <w:tab w:val="right" w:pos="4319"/>
          <w:tab w:val="center" w:pos="5984"/>
          <w:tab w:val="center" w:pos="6560"/>
          <w:tab w:val="right" w:pos="6706"/>
          <w:tab w:val="right" w:pos="6952"/>
          <w:tab w:val="right" w:pos="7109"/>
          <w:tab w:val="right" w:pos="7644"/>
          <w:tab w:val="center" w:pos="8642"/>
          <w:tab w:val="right" w:pos="11734"/>
          <w:tab w:val="right" w:pos="12291"/>
        </w:tabs>
        <w:suppressAutoHyphens w:val="0"/>
        <w:spacing w:after="0" w:line="86" w:lineRule="exact"/>
        <w:ind w:left="1640" w:firstLine="0"/>
        <w:rPr>
          <w:rFonts w:ascii="Courier New" w:hAnsi="Courier New"/>
          <w:color w:val="000000"/>
          <w:spacing w:val="310"/>
          <w:kern w:val="0"/>
          <w:sz w:val="8"/>
          <w:szCs w:val="8"/>
          <w:lang w:eastAsia="ru-RU" w:bidi="ru-RU"/>
        </w:rPr>
      </w:pPr>
      <w:r w:rsidRPr="00672DFF">
        <w:rPr>
          <w:rFonts w:ascii="Courier New" w:hAnsi="Courier New"/>
          <w:color w:val="000000"/>
          <w:spacing w:val="310"/>
          <w:kern w:val="0"/>
          <w:sz w:val="8"/>
          <w:szCs w:val="8"/>
          <w:lang w:eastAsia="ru-RU" w:bidi="ru-RU"/>
        </w:rPr>
        <w:t>_</w:t>
      </w:r>
      <w:r w:rsidRPr="00672DFF">
        <w:rPr>
          <w:rFonts w:ascii="Courier New" w:hAnsi="Courier New"/>
          <w:color w:val="000000"/>
          <w:spacing w:val="310"/>
          <w:kern w:val="0"/>
          <w:sz w:val="8"/>
          <w:szCs w:val="8"/>
          <w:lang w:eastAsia="ru-RU" w:bidi="ru-RU"/>
        </w:rPr>
        <w:tab/>
      </w:r>
      <w:r w:rsidRPr="00672DFF">
        <w:rPr>
          <w:rFonts w:ascii="Courier New" w:hAnsi="Courier New"/>
          <w:color w:val="000000"/>
          <w:spacing w:val="310"/>
          <w:kern w:val="0"/>
          <w:sz w:val="8"/>
          <w:szCs w:val="8"/>
          <w:vertAlign w:val="subscript"/>
          <w:lang w:eastAsia="ru-RU" w:bidi="ru-RU"/>
        </w:rPr>
        <w:t>ь</w:t>
      </w:r>
      <w:r w:rsidRPr="00672DFF">
        <w:rPr>
          <w:rFonts w:ascii="Courier New" w:hAnsi="Courier New"/>
          <w:color w:val="000000"/>
          <w:spacing w:val="310"/>
          <w:kern w:val="0"/>
          <w:sz w:val="8"/>
          <w:szCs w:val="8"/>
          <w:lang w:eastAsia="ru-RU" w:bidi="ru-RU"/>
        </w:rPr>
        <w:tab/>
      </w:r>
      <w:r w:rsidRPr="00672DFF">
        <w:rPr>
          <w:rFonts w:ascii="Times New Roman" w:hAnsi="Times New Roman" w:cs="Times New Roman"/>
          <w:color w:val="000000"/>
          <w:spacing w:val="730"/>
          <w:kern w:val="0"/>
          <w:sz w:val="8"/>
          <w:szCs w:val="8"/>
          <w:lang w:eastAsia="ru-RU" w:bidi="ru-RU"/>
        </w:rPr>
        <w:t>^</w:t>
      </w:r>
      <w:r w:rsidRPr="00672DFF">
        <w:rPr>
          <w:rFonts w:ascii="Times New Roman" w:hAnsi="Times New Roman" w:cs="Times New Roman"/>
          <w:color w:val="000000"/>
          <w:spacing w:val="730"/>
          <w:kern w:val="0"/>
          <w:sz w:val="8"/>
          <w:szCs w:val="8"/>
          <w:lang w:eastAsia="ru-RU" w:bidi="ru-RU"/>
        </w:rPr>
        <w:tab/>
      </w:r>
      <w:r w:rsidRPr="00672DFF">
        <w:rPr>
          <w:rFonts w:ascii="Courier New" w:hAnsi="Courier New"/>
          <w:color w:val="000000"/>
          <w:spacing w:val="310"/>
          <w:kern w:val="0"/>
          <w:sz w:val="8"/>
          <w:szCs w:val="8"/>
          <w:lang w:eastAsia="ru-RU" w:bidi="ru-RU"/>
        </w:rPr>
        <w:t>-</w:t>
      </w:r>
      <w:r w:rsidRPr="00672DFF">
        <w:rPr>
          <w:rFonts w:ascii="Courier New" w:hAnsi="Courier New"/>
          <w:color w:val="000000"/>
          <w:spacing w:val="310"/>
          <w:kern w:val="0"/>
          <w:sz w:val="8"/>
          <w:szCs w:val="8"/>
          <w:lang w:eastAsia="ru-RU" w:bidi="ru-RU"/>
        </w:rPr>
        <w:tab/>
      </w:r>
      <w:r w:rsidRPr="00672DFF">
        <w:rPr>
          <w:rFonts w:ascii="Courier New" w:hAnsi="Courier New"/>
          <w:color w:val="000000"/>
          <w:kern w:val="0"/>
          <w:sz w:val="8"/>
          <w:szCs w:val="8"/>
          <w:vertAlign w:val="superscript"/>
          <w:lang w:eastAsia="ru-RU" w:bidi="ru-RU"/>
        </w:rPr>
        <w:t>4</w:t>
      </w:r>
      <w:r w:rsidRPr="00672DFF">
        <w:rPr>
          <w:rFonts w:ascii="Courier New" w:hAnsi="Courier New"/>
          <w:color w:val="000000"/>
          <w:spacing w:val="310"/>
          <w:kern w:val="0"/>
          <w:sz w:val="8"/>
          <w:szCs w:val="8"/>
          <w:lang w:eastAsia="ru-RU" w:bidi="ru-RU"/>
        </w:rPr>
        <w:tab/>
        <w:t>^</w:t>
      </w:r>
      <w:r w:rsidRPr="00672DFF">
        <w:rPr>
          <w:rFonts w:ascii="Courier New" w:hAnsi="Courier New"/>
          <w:color w:val="000000"/>
          <w:spacing w:val="310"/>
          <w:kern w:val="0"/>
          <w:sz w:val="8"/>
          <w:szCs w:val="8"/>
          <w:lang w:eastAsia="ru-RU" w:bidi="ru-RU"/>
        </w:rPr>
        <w:tab/>
        <w:t>^</w:t>
      </w:r>
      <w:r w:rsidRPr="00672DFF">
        <w:rPr>
          <w:rFonts w:ascii="Courier New" w:hAnsi="Courier New"/>
          <w:color w:val="000000"/>
          <w:spacing w:val="310"/>
          <w:kern w:val="0"/>
          <w:sz w:val="8"/>
          <w:szCs w:val="8"/>
          <w:lang w:eastAsia="ru-RU" w:bidi="ru-RU"/>
        </w:rPr>
        <w:tab/>
      </w:r>
      <w:r w:rsidRPr="00672DFF">
        <w:rPr>
          <w:rFonts w:ascii="Times New Roman" w:hAnsi="Times New Roman" w:cs="Times New Roman"/>
          <w:color w:val="000000"/>
          <w:spacing w:val="730"/>
          <w:kern w:val="0"/>
          <w:sz w:val="8"/>
          <w:szCs w:val="8"/>
          <w:lang w:eastAsia="ru-RU" w:bidi="ru-RU"/>
        </w:rPr>
        <w:t>I</w:t>
      </w:r>
      <w:r w:rsidRPr="00672DFF">
        <w:rPr>
          <w:rFonts w:ascii="Times New Roman" w:hAnsi="Times New Roman" w:cs="Times New Roman"/>
          <w:color w:val="000000"/>
          <w:spacing w:val="730"/>
          <w:kern w:val="0"/>
          <w:sz w:val="8"/>
          <w:szCs w:val="8"/>
          <w:lang w:eastAsia="ru-RU" w:bidi="ru-RU"/>
        </w:rPr>
        <w:tab/>
      </w:r>
      <w:r w:rsidRPr="00672DFF">
        <w:rPr>
          <w:rFonts w:ascii="Courier New" w:hAnsi="Courier New"/>
          <w:color w:val="000000"/>
          <w:spacing w:val="310"/>
          <w:kern w:val="0"/>
          <w:sz w:val="8"/>
          <w:szCs w:val="8"/>
          <w:lang w:eastAsia="ru-RU" w:bidi="ru-RU"/>
        </w:rPr>
        <w:t>-</w:t>
      </w:r>
      <w:r w:rsidRPr="00672DFF">
        <w:rPr>
          <w:rFonts w:ascii="Courier New" w:hAnsi="Courier New"/>
          <w:color w:val="000000"/>
          <w:spacing w:val="310"/>
          <w:kern w:val="0"/>
          <w:sz w:val="8"/>
          <w:szCs w:val="8"/>
          <w:lang w:eastAsia="ru-RU" w:bidi="ru-RU"/>
        </w:rPr>
        <w:tab/>
        <w:t>.</w:t>
      </w:r>
      <w:r w:rsidRPr="00672DFF">
        <w:rPr>
          <w:rFonts w:ascii="Courier New" w:hAnsi="Courier New"/>
          <w:color w:val="000000"/>
          <w:spacing w:val="310"/>
          <w:kern w:val="0"/>
          <w:sz w:val="8"/>
          <w:szCs w:val="8"/>
          <w:lang w:eastAsia="ru-RU" w:bidi="ru-RU"/>
        </w:rPr>
        <w:tab/>
        <w:t>-</w:t>
      </w:r>
      <w:r w:rsidRPr="00672DFF">
        <w:rPr>
          <w:rFonts w:ascii="Courier New" w:hAnsi="Courier New"/>
          <w:color w:val="000000"/>
          <w:spacing w:val="310"/>
          <w:kern w:val="0"/>
          <w:sz w:val="8"/>
          <w:szCs w:val="8"/>
          <w:lang w:eastAsia="ru-RU" w:bidi="ru-RU"/>
        </w:rPr>
        <w:tab/>
        <w:t>ь</w:t>
      </w:r>
      <w:r w:rsidRPr="00672DFF">
        <w:rPr>
          <w:rFonts w:ascii="Courier New" w:hAnsi="Courier New"/>
          <w:color w:val="000000"/>
          <w:spacing w:val="310"/>
          <w:kern w:val="0"/>
          <w:sz w:val="8"/>
          <w:szCs w:val="8"/>
          <w:lang w:eastAsia="ru-RU" w:bidi="ru-RU"/>
        </w:rPr>
        <w:tab/>
        <w:t>/</w:t>
      </w:r>
      <w:r w:rsidRPr="00672DFF">
        <w:rPr>
          <w:rFonts w:ascii="Courier New" w:hAnsi="Courier New"/>
          <w:color w:val="000000"/>
          <w:spacing w:val="310"/>
          <w:kern w:val="0"/>
          <w:sz w:val="8"/>
          <w:szCs w:val="8"/>
          <w:lang w:eastAsia="ru-RU" w:bidi="ru-RU"/>
        </w:rPr>
        <w:tab/>
        <w:t>-</w:t>
      </w:r>
      <w:r w:rsidRPr="00672DFF">
        <w:rPr>
          <w:rFonts w:ascii="Courier New" w:hAnsi="Courier New"/>
          <w:color w:val="000000"/>
          <w:spacing w:val="310"/>
          <w:kern w:val="0"/>
          <w:sz w:val="8"/>
          <w:szCs w:val="8"/>
          <w:lang w:eastAsia="ru-RU" w:bidi="ru-RU"/>
        </w:rPr>
        <w:tab/>
      </w:r>
      <w:r w:rsidRPr="00672DFF">
        <w:rPr>
          <w:rFonts w:ascii="Courier New" w:hAnsi="Courier New"/>
          <w:color w:val="000000"/>
          <w:spacing w:val="310"/>
          <w:kern w:val="0"/>
          <w:sz w:val="8"/>
          <w:szCs w:val="8"/>
          <w:lang w:val="en-US" w:eastAsia="en-US" w:bidi="en-US"/>
        </w:rPr>
        <w:t>W</w:t>
      </w:r>
    </w:p>
    <w:p w:rsidR="00672DFF" w:rsidRPr="00672DFF" w:rsidRDefault="00672DFF" w:rsidP="00672DFF">
      <w:pPr>
        <w:numPr>
          <w:ilvl w:val="0"/>
          <w:numId w:val="22"/>
        </w:numPr>
        <w:tabs>
          <w:tab w:val="clear" w:pos="709"/>
        </w:tabs>
        <w:suppressAutoHyphens w:val="0"/>
        <w:spacing w:after="0" w:line="619" w:lineRule="exact"/>
        <w:ind w:left="860" w:firstLine="0"/>
        <w:jc w:val="left"/>
        <w:rPr>
          <w:rFonts w:ascii="Times New Roman" w:eastAsia="Times New Roman" w:hAnsi="Times New Roman" w:cs="Times New Roman"/>
          <w:color w:val="000000"/>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lang w:eastAsia="ru-RU" w:bidi="ru-RU"/>
        </w:rPr>
        <w:t xml:space="preserve"> Методика обоснования критериев и задач организации системы</w:t>
      </w:r>
    </w:p>
    <w:p w:rsidR="00672DFF" w:rsidRPr="00672DFF" w:rsidRDefault="00672DFF" w:rsidP="00672DFF">
      <w:pPr>
        <w:tabs>
          <w:tab w:val="clear" w:pos="709"/>
          <w:tab w:val="right" w:leader="dot" w:pos="12681"/>
        </w:tabs>
        <w:suppressAutoHyphens w:val="0"/>
        <w:spacing w:after="0" w:line="619" w:lineRule="exact"/>
        <w:ind w:left="860" w:firstLine="0"/>
        <w:rPr>
          <w:rFonts w:ascii="Times New Roman" w:eastAsia="Times New Roman" w:hAnsi="Times New Roman" w:cs="Times New Roman"/>
          <w:color w:val="000000"/>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lang w:eastAsia="ru-RU" w:bidi="ru-RU"/>
        </w:rPr>
        <w:t>диагностирования</w:t>
      </w:r>
      <w:r w:rsidRPr="00672DFF">
        <w:rPr>
          <w:rFonts w:ascii="Times New Roman" w:eastAsia="Times New Roman" w:hAnsi="Times New Roman" w:cs="Times New Roman"/>
          <w:color w:val="000000"/>
          <w:spacing w:val="10"/>
          <w:kern w:val="0"/>
          <w:sz w:val="32"/>
          <w:szCs w:val="32"/>
          <w:lang w:eastAsia="ru-RU" w:bidi="ru-RU"/>
        </w:rPr>
        <w:tab/>
        <w:t>78</w:t>
      </w:r>
    </w:p>
    <w:p w:rsidR="00672DFF" w:rsidRPr="00672DFF" w:rsidRDefault="00672DFF" w:rsidP="00672DFF">
      <w:pPr>
        <w:tabs>
          <w:tab w:val="clear" w:pos="709"/>
          <w:tab w:val="right" w:leader="dot" w:pos="12681"/>
        </w:tabs>
        <w:suppressAutoHyphens w:val="0"/>
        <w:spacing w:after="0" w:line="619" w:lineRule="exact"/>
        <w:ind w:left="860" w:firstLine="0"/>
        <w:rPr>
          <w:rFonts w:ascii="Times New Roman" w:eastAsia="Times New Roman" w:hAnsi="Times New Roman" w:cs="Times New Roman"/>
          <w:color w:val="000000"/>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lang w:eastAsia="ru-RU" w:bidi="ru-RU"/>
        </w:rPr>
        <w:t>Выводы по второй главе</w:t>
      </w:r>
      <w:r w:rsidRPr="00672DFF">
        <w:rPr>
          <w:rFonts w:ascii="Times New Roman" w:eastAsia="Times New Roman" w:hAnsi="Times New Roman" w:cs="Times New Roman"/>
          <w:color w:val="000000"/>
          <w:spacing w:val="10"/>
          <w:kern w:val="0"/>
          <w:sz w:val="32"/>
          <w:szCs w:val="32"/>
          <w:lang w:eastAsia="ru-RU" w:bidi="ru-RU"/>
        </w:rPr>
        <w:tab/>
        <w:t>99</w:t>
      </w:r>
    </w:p>
    <w:p w:rsidR="00672DFF" w:rsidRPr="00672DFF" w:rsidRDefault="00672DFF" w:rsidP="00672DFF">
      <w:pPr>
        <w:tabs>
          <w:tab w:val="clear" w:pos="709"/>
        </w:tabs>
        <w:suppressAutoHyphens w:val="0"/>
        <w:spacing w:after="0" w:line="615" w:lineRule="exact"/>
        <w:ind w:left="140" w:firstLine="0"/>
        <w:jc w:val="center"/>
        <w:rPr>
          <w:rFonts w:ascii="Times New Roman" w:eastAsia="Times New Roman" w:hAnsi="Times New Roman" w:cs="Times New Roman"/>
          <w:color w:val="000000"/>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lang w:eastAsia="ru-RU" w:bidi="ru-RU"/>
        </w:rPr>
        <w:t xml:space="preserve">ГЛАВА 3. ДИАГНОСТИЧЕСКИЕ МОДЕЛИ ТЕХНИЧЕСКОГО . СОСТОЯНИЯ ПОЖАРНЫХ И </w:t>
      </w:r>
      <w:r w:rsidRPr="00672DFF">
        <w:rPr>
          <w:rFonts w:ascii="Times New Roman" w:eastAsia="Times New Roman" w:hAnsi="Times New Roman" w:cs="Times New Roman"/>
          <w:color w:val="000000"/>
          <w:spacing w:val="10"/>
          <w:kern w:val="0"/>
          <w:sz w:val="32"/>
          <w:szCs w:val="32"/>
          <w:lang w:val="uk-UA" w:eastAsia="uk-UA" w:bidi="uk-UA"/>
        </w:rPr>
        <w:t>АВАРИЙНО-СЛАСАТЕЛЬНЬІХ</w:t>
      </w:r>
    </w:p>
    <w:p w:rsidR="00672DFF" w:rsidRPr="00672DFF" w:rsidRDefault="00672DFF" w:rsidP="00672DFF">
      <w:pPr>
        <w:tabs>
          <w:tab w:val="clear" w:pos="709"/>
          <w:tab w:val="left" w:pos="1111"/>
          <w:tab w:val="left" w:pos="1514"/>
          <w:tab w:val="center" w:pos="2121"/>
          <w:tab w:val="right" w:pos="2618"/>
          <w:tab w:val="right" w:pos="2930"/>
          <w:tab w:val="left" w:pos="3285"/>
          <w:tab w:val="center" w:pos="3689"/>
          <w:tab w:val="right" w:pos="8099"/>
          <w:tab w:val="center" w:pos="8825"/>
          <w:tab w:val="right" w:pos="10229"/>
          <w:tab w:val="right" w:pos="11031"/>
          <w:tab w:val="right" w:pos="11513"/>
          <w:tab w:val="right" w:pos="11939"/>
          <w:tab w:val="right" w:pos="12291"/>
          <w:tab w:val="right" w:pos="12681"/>
        </w:tabs>
        <w:suppressAutoHyphens w:val="0"/>
        <w:spacing w:after="167" w:line="80" w:lineRule="exact"/>
        <w:ind w:left="340" w:firstLine="0"/>
        <w:rPr>
          <w:rFonts w:ascii="Arial Narrow" w:eastAsia="Arial Narrow" w:hAnsi="Arial Narrow" w:cs="Arial Narrow"/>
          <w:color w:val="000000"/>
          <w:spacing w:val="350"/>
          <w:kern w:val="0"/>
          <w:sz w:val="8"/>
          <w:szCs w:val="8"/>
          <w:lang w:val="en-US" w:eastAsia="ru-RU" w:bidi="ru-RU"/>
        </w:rPr>
      </w:pPr>
      <w:r w:rsidRPr="00672DFF">
        <w:rPr>
          <w:rFonts w:ascii="Arial Narrow" w:eastAsia="Arial Narrow" w:hAnsi="Arial Narrow" w:cs="Arial Narrow"/>
          <w:color w:val="000000"/>
          <w:spacing w:val="290"/>
          <w:kern w:val="0"/>
          <w:sz w:val="8"/>
          <w:szCs w:val="8"/>
          <w:lang w:val="en-US" w:eastAsia="ru-RU" w:bidi="ru-RU"/>
        </w:rPr>
        <w:t>%</w:t>
      </w:r>
      <w:r w:rsidRPr="00672DFF">
        <w:rPr>
          <w:rFonts w:ascii="Arial Narrow" w:eastAsia="Arial Narrow" w:hAnsi="Arial Narrow" w:cs="Arial Narrow"/>
          <w:color w:val="000000"/>
          <w:spacing w:val="290"/>
          <w:kern w:val="0"/>
          <w:sz w:val="8"/>
          <w:szCs w:val="8"/>
          <w:lang w:val="en-US" w:eastAsia="ru-RU" w:bidi="ru-RU"/>
        </w:rPr>
        <w:tab/>
      </w:r>
      <w:r w:rsidRPr="00672DFF">
        <w:rPr>
          <w:rFonts w:ascii="Arial Narrow" w:eastAsia="Arial Narrow" w:hAnsi="Arial Narrow" w:cs="Arial Narrow"/>
          <w:color w:val="000000"/>
          <w:spacing w:val="530"/>
          <w:kern w:val="0"/>
          <w:sz w:val="8"/>
          <w:szCs w:val="8"/>
          <w:vertAlign w:val="superscript"/>
          <w:lang w:val="en-US" w:eastAsia="ru-RU" w:bidi="ru-RU"/>
        </w:rPr>
        <w:t>4</w:t>
      </w:r>
      <w:r w:rsidRPr="00672DFF">
        <w:rPr>
          <w:rFonts w:ascii="Arial Narrow" w:eastAsia="Arial Narrow" w:hAnsi="Arial Narrow" w:cs="Arial Narrow"/>
          <w:color w:val="000000"/>
          <w:spacing w:val="290"/>
          <w:kern w:val="0"/>
          <w:sz w:val="8"/>
          <w:szCs w:val="8"/>
          <w:lang w:val="en-US" w:eastAsia="ru-RU" w:bidi="ru-RU"/>
        </w:rPr>
        <w:tab/>
        <w:t>/</w:t>
      </w:r>
      <w:r w:rsidRPr="00672DFF">
        <w:rPr>
          <w:rFonts w:ascii="Arial Narrow" w:eastAsia="Arial Narrow" w:hAnsi="Arial Narrow" w:cs="Arial Narrow"/>
          <w:color w:val="000000"/>
          <w:spacing w:val="290"/>
          <w:kern w:val="0"/>
          <w:sz w:val="8"/>
          <w:szCs w:val="8"/>
          <w:lang w:val="en-US" w:eastAsia="ru-RU" w:bidi="ru-RU"/>
        </w:rPr>
        <w:tab/>
        <w:t>I</w:t>
      </w:r>
      <w:r w:rsidRPr="00672DFF">
        <w:rPr>
          <w:rFonts w:ascii="Arial Narrow" w:eastAsia="Arial Narrow" w:hAnsi="Arial Narrow" w:cs="Arial Narrow"/>
          <w:color w:val="000000"/>
          <w:spacing w:val="290"/>
          <w:kern w:val="0"/>
          <w:sz w:val="8"/>
          <w:szCs w:val="8"/>
          <w:lang w:val="en-US" w:eastAsia="ru-RU" w:bidi="ru-RU"/>
        </w:rPr>
        <w:tab/>
        <w:t>'</w:t>
      </w:r>
      <w:r w:rsidRPr="00672DFF">
        <w:rPr>
          <w:rFonts w:ascii="Arial Narrow" w:eastAsia="Arial Narrow" w:hAnsi="Arial Narrow" w:cs="Arial Narrow"/>
          <w:color w:val="000000"/>
          <w:spacing w:val="290"/>
          <w:kern w:val="0"/>
          <w:sz w:val="8"/>
          <w:szCs w:val="8"/>
          <w:lang w:val="en-US" w:eastAsia="ru-RU" w:bidi="ru-RU"/>
        </w:rPr>
        <w:tab/>
        <w:t>'</w:t>
      </w:r>
      <w:r w:rsidRPr="00672DFF">
        <w:rPr>
          <w:rFonts w:ascii="Arial Narrow" w:eastAsia="Arial Narrow" w:hAnsi="Arial Narrow" w:cs="Arial Narrow"/>
          <w:color w:val="000000"/>
          <w:spacing w:val="290"/>
          <w:kern w:val="0"/>
          <w:sz w:val="8"/>
          <w:szCs w:val="8"/>
          <w:lang w:val="en-US" w:eastAsia="ru-RU" w:bidi="ru-RU"/>
        </w:rPr>
        <w:tab/>
        <w:t>'</w:t>
      </w:r>
      <w:r w:rsidRPr="00672DFF">
        <w:rPr>
          <w:rFonts w:ascii="Arial Narrow" w:eastAsia="Arial Narrow" w:hAnsi="Arial Narrow" w:cs="Arial Narrow"/>
          <w:color w:val="000000"/>
          <w:spacing w:val="290"/>
          <w:kern w:val="0"/>
          <w:sz w:val="8"/>
          <w:szCs w:val="8"/>
          <w:lang w:val="en-US" w:eastAsia="ru-RU" w:bidi="ru-RU"/>
        </w:rPr>
        <w:tab/>
      </w:r>
      <w:r w:rsidRPr="00672DFF">
        <w:rPr>
          <w:rFonts w:ascii="Arial Narrow" w:eastAsia="Arial Narrow" w:hAnsi="Arial Narrow" w:cs="Arial Narrow"/>
          <w:color w:val="000000"/>
          <w:spacing w:val="530"/>
          <w:kern w:val="0"/>
          <w:sz w:val="8"/>
          <w:szCs w:val="8"/>
          <w:vertAlign w:val="superscript"/>
          <w:lang w:val="en-US" w:eastAsia="ru-RU" w:bidi="ru-RU"/>
        </w:rPr>
        <w:t>4</w:t>
      </w:r>
      <w:r w:rsidRPr="00672DFF">
        <w:rPr>
          <w:rFonts w:ascii="Arial Narrow" w:eastAsia="Arial Narrow" w:hAnsi="Arial Narrow" w:cs="Arial Narrow"/>
          <w:color w:val="000000"/>
          <w:spacing w:val="290"/>
          <w:kern w:val="0"/>
          <w:sz w:val="8"/>
          <w:szCs w:val="8"/>
          <w:lang w:val="en-US" w:eastAsia="ru-RU" w:bidi="ru-RU"/>
        </w:rPr>
        <w:tab/>
        <w:t>,</w:t>
      </w:r>
      <w:r w:rsidRPr="00672DFF">
        <w:rPr>
          <w:rFonts w:ascii="Arial Narrow" w:eastAsia="Arial Narrow" w:hAnsi="Arial Narrow" w:cs="Arial Narrow"/>
          <w:color w:val="000000"/>
          <w:spacing w:val="290"/>
          <w:kern w:val="0"/>
          <w:sz w:val="8"/>
          <w:szCs w:val="8"/>
          <w:lang w:val="en-US" w:eastAsia="ru-RU" w:bidi="ru-RU"/>
        </w:rPr>
        <w:tab/>
        <w:t>,</w:t>
      </w:r>
      <w:r w:rsidRPr="00672DFF">
        <w:rPr>
          <w:rFonts w:ascii="Arial Narrow" w:eastAsia="Arial Narrow" w:hAnsi="Arial Narrow" w:cs="Arial Narrow"/>
          <w:color w:val="000000"/>
          <w:spacing w:val="290"/>
          <w:kern w:val="0"/>
          <w:sz w:val="8"/>
          <w:szCs w:val="8"/>
          <w:lang w:val="en-US" w:eastAsia="ru-RU" w:bidi="ru-RU"/>
        </w:rPr>
        <w:tab/>
      </w:r>
      <w:r w:rsidRPr="00672DFF">
        <w:rPr>
          <w:rFonts w:ascii="Arial Narrow" w:eastAsia="Arial Narrow" w:hAnsi="Arial Narrow" w:cs="Arial Narrow"/>
          <w:color w:val="000000"/>
          <w:spacing w:val="290"/>
          <w:kern w:val="0"/>
          <w:sz w:val="8"/>
          <w:szCs w:val="8"/>
          <w:vertAlign w:val="superscript"/>
          <w:lang w:val="en-US" w:eastAsia="ru-RU" w:bidi="ru-RU"/>
        </w:rPr>
        <w:t>/</w:t>
      </w:r>
      <w:r w:rsidRPr="00672DFF">
        <w:rPr>
          <w:rFonts w:ascii="Arial Narrow" w:eastAsia="Arial Narrow" w:hAnsi="Arial Narrow" w:cs="Arial Narrow"/>
          <w:color w:val="000000"/>
          <w:spacing w:val="290"/>
          <w:kern w:val="0"/>
          <w:sz w:val="8"/>
          <w:szCs w:val="8"/>
          <w:vertAlign w:val="superscript"/>
          <w:lang w:eastAsia="ru-RU" w:bidi="ru-RU"/>
        </w:rPr>
        <w:t>ч</w:t>
      </w:r>
      <w:r w:rsidRPr="00672DFF">
        <w:rPr>
          <w:rFonts w:ascii="Arial Narrow" w:eastAsia="Arial Narrow" w:hAnsi="Arial Narrow" w:cs="Arial Narrow"/>
          <w:color w:val="000000"/>
          <w:spacing w:val="290"/>
          <w:kern w:val="0"/>
          <w:sz w:val="8"/>
          <w:szCs w:val="8"/>
          <w:lang w:val="en-US" w:eastAsia="ru-RU" w:bidi="ru-RU"/>
        </w:rPr>
        <w:tab/>
        <w:t>'</w:t>
      </w:r>
      <w:r w:rsidRPr="00672DFF">
        <w:rPr>
          <w:rFonts w:ascii="Arial Narrow" w:eastAsia="Arial Narrow" w:hAnsi="Arial Narrow" w:cs="Arial Narrow"/>
          <w:color w:val="000000"/>
          <w:spacing w:val="290"/>
          <w:kern w:val="0"/>
          <w:sz w:val="8"/>
          <w:szCs w:val="8"/>
          <w:lang w:val="en-US" w:eastAsia="ru-RU" w:bidi="ru-RU"/>
        </w:rPr>
        <w:tab/>
        <w:t>/</w:t>
      </w:r>
      <w:r w:rsidRPr="00672DFF">
        <w:rPr>
          <w:rFonts w:ascii="Arial Narrow" w:eastAsia="Arial Narrow" w:hAnsi="Arial Narrow" w:cs="Arial Narrow"/>
          <w:color w:val="000000"/>
          <w:spacing w:val="290"/>
          <w:kern w:val="0"/>
          <w:sz w:val="8"/>
          <w:szCs w:val="8"/>
          <w:lang w:val="en-US" w:eastAsia="ru-RU" w:bidi="ru-RU"/>
        </w:rPr>
        <w:tab/>
      </w:r>
      <w:r w:rsidRPr="00672DFF">
        <w:rPr>
          <w:rFonts w:ascii="Arial Narrow" w:eastAsia="Arial Narrow" w:hAnsi="Arial Narrow" w:cs="Arial Narrow"/>
          <w:color w:val="000000"/>
          <w:spacing w:val="290"/>
          <w:kern w:val="0"/>
          <w:sz w:val="8"/>
          <w:szCs w:val="8"/>
          <w:lang w:val="en-US" w:eastAsia="en-US" w:bidi="en-US"/>
        </w:rPr>
        <w:t>s</w:t>
      </w:r>
      <w:r w:rsidRPr="00672DFF">
        <w:rPr>
          <w:rFonts w:ascii="Arial Narrow" w:eastAsia="Arial Narrow" w:hAnsi="Arial Narrow" w:cs="Arial Narrow"/>
          <w:color w:val="000000"/>
          <w:spacing w:val="290"/>
          <w:kern w:val="0"/>
          <w:sz w:val="8"/>
          <w:szCs w:val="8"/>
          <w:lang w:val="en-US" w:eastAsia="en-US" w:bidi="en-US"/>
        </w:rPr>
        <w:tab/>
      </w:r>
      <w:r w:rsidRPr="00672DFF">
        <w:rPr>
          <w:rFonts w:ascii="Arial Narrow" w:eastAsia="Arial Narrow" w:hAnsi="Arial Narrow" w:cs="Arial Narrow"/>
          <w:color w:val="000000"/>
          <w:spacing w:val="290"/>
          <w:kern w:val="0"/>
          <w:sz w:val="8"/>
          <w:szCs w:val="8"/>
          <w:lang w:val="en-US" w:eastAsia="ru-RU" w:bidi="ru-RU"/>
        </w:rPr>
        <w:t>'</w:t>
      </w:r>
      <w:r w:rsidRPr="00672DFF">
        <w:rPr>
          <w:rFonts w:ascii="Arial Narrow" w:eastAsia="Arial Narrow" w:hAnsi="Arial Narrow" w:cs="Arial Narrow"/>
          <w:color w:val="000000"/>
          <w:spacing w:val="290"/>
          <w:kern w:val="0"/>
          <w:sz w:val="8"/>
          <w:szCs w:val="8"/>
          <w:lang w:val="en-US" w:eastAsia="ru-RU" w:bidi="ru-RU"/>
        </w:rPr>
        <w:tab/>
      </w:r>
      <w:r w:rsidRPr="00672DFF">
        <w:rPr>
          <w:rFonts w:ascii="Arial Narrow" w:eastAsia="Arial Narrow" w:hAnsi="Arial Narrow" w:cs="Arial Narrow"/>
          <w:color w:val="000000"/>
          <w:spacing w:val="290"/>
          <w:kern w:val="0"/>
          <w:sz w:val="8"/>
          <w:szCs w:val="8"/>
          <w:vertAlign w:val="superscript"/>
          <w:lang w:val="en-US" w:eastAsia="en-US" w:bidi="en-US"/>
        </w:rPr>
        <w:t>s</w:t>
      </w:r>
    </w:p>
    <w:p w:rsidR="00672DFF" w:rsidRPr="00672DFF" w:rsidRDefault="00672DFF" w:rsidP="00672DFF">
      <w:pPr>
        <w:tabs>
          <w:tab w:val="clear" w:pos="709"/>
          <w:tab w:val="center" w:leader="dot" w:pos="6300"/>
          <w:tab w:val="right" w:leader="dot" w:pos="12681"/>
        </w:tabs>
        <w:suppressAutoHyphens w:val="0"/>
        <w:spacing w:after="0" w:line="320" w:lineRule="exact"/>
        <w:ind w:left="340" w:firstLine="0"/>
        <w:rPr>
          <w:rFonts w:ascii="Times New Roman" w:eastAsia="Times New Roman" w:hAnsi="Times New Roman" w:cs="Times New Roman"/>
          <w:color w:val="000000"/>
          <w:spacing w:val="10"/>
          <w:kern w:val="0"/>
          <w:sz w:val="32"/>
          <w:szCs w:val="32"/>
          <w:lang w:val="en-US" w:eastAsia="ru-RU" w:bidi="ru-RU"/>
        </w:rPr>
      </w:pPr>
      <w:r w:rsidRPr="00672DFF">
        <w:rPr>
          <w:rFonts w:ascii="Times New Roman" w:eastAsia="Times New Roman" w:hAnsi="Times New Roman" w:cs="Times New Roman"/>
          <w:color w:val="000000"/>
          <w:spacing w:val="10"/>
          <w:kern w:val="0"/>
          <w:sz w:val="32"/>
          <w:szCs w:val="32"/>
          <w:lang w:eastAsia="ru-RU" w:bidi="ru-RU"/>
        </w:rPr>
        <w:t>МАШИН</w:t>
      </w:r>
      <w:r w:rsidRPr="00672DFF">
        <w:rPr>
          <w:rFonts w:ascii="Times New Roman" w:eastAsia="Times New Roman" w:hAnsi="Times New Roman" w:cs="Times New Roman"/>
          <w:color w:val="000000"/>
          <w:spacing w:val="10"/>
          <w:kern w:val="0"/>
          <w:sz w:val="32"/>
          <w:szCs w:val="32"/>
          <w:lang w:val="en-US" w:eastAsia="ru-RU" w:bidi="ru-RU"/>
        </w:rPr>
        <w:t xml:space="preserve">:...; </w:t>
      </w:r>
      <w:r w:rsidRPr="00672DFF">
        <w:rPr>
          <w:rFonts w:ascii="Times New Roman" w:eastAsia="Times New Roman" w:hAnsi="Times New Roman" w:cs="Times New Roman"/>
          <w:color w:val="000000"/>
          <w:spacing w:val="10"/>
          <w:kern w:val="0"/>
          <w:sz w:val="32"/>
          <w:szCs w:val="32"/>
          <w:lang w:val="en-US" w:eastAsia="en-US" w:bidi="en-US"/>
        </w:rPr>
        <w:t>J</w:t>
      </w:r>
      <w:r w:rsidRPr="00672DFF">
        <w:rPr>
          <w:rFonts w:ascii="Times New Roman" w:eastAsia="Times New Roman" w:hAnsi="Times New Roman" w:cs="Times New Roman"/>
          <w:color w:val="000000"/>
          <w:spacing w:val="10"/>
          <w:kern w:val="0"/>
          <w:sz w:val="32"/>
          <w:szCs w:val="32"/>
          <w:lang w:val="en-US" w:eastAsia="ru-RU" w:bidi="ru-RU"/>
        </w:rPr>
        <w:tab/>
        <w:t>;</w:t>
      </w:r>
      <w:r w:rsidRPr="00672DFF">
        <w:rPr>
          <w:rFonts w:ascii="Times New Roman" w:eastAsia="Times New Roman" w:hAnsi="Times New Roman" w:cs="Times New Roman"/>
          <w:color w:val="000000"/>
          <w:spacing w:val="10"/>
          <w:kern w:val="0"/>
          <w:sz w:val="32"/>
          <w:szCs w:val="32"/>
          <w:lang w:val="en-US" w:eastAsia="ru-RU" w:bidi="ru-RU"/>
        </w:rPr>
        <w:tab/>
        <w:t xml:space="preserve">   .....104</w:t>
      </w:r>
    </w:p>
    <w:p w:rsidR="00672DFF" w:rsidRPr="00672DFF" w:rsidRDefault="00672DFF" w:rsidP="00672DFF">
      <w:pPr>
        <w:tabs>
          <w:tab w:val="clear" w:pos="709"/>
          <w:tab w:val="left" w:pos="1111"/>
          <w:tab w:val="right" w:pos="2930"/>
          <w:tab w:val="center" w:pos="3689"/>
          <w:tab w:val="right" w:pos="6952"/>
          <w:tab w:val="right" w:pos="7858"/>
          <w:tab w:val="right" w:pos="9344"/>
          <w:tab w:val="right" w:pos="9617"/>
          <w:tab w:val="center" w:pos="10359"/>
          <w:tab w:val="right" w:pos="11031"/>
          <w:tab w:val="right" w:pos="11734"/>
          <w:tab w:val="right" w:pos="12291"/>
          <w:tab w:val="right" w:pos="12681"/>
        </w:tabs>
        <w:suppressAutoHyphens w:val="0"/>
        <w:spacing w:after="0" w:line="173" w:lineRule="exact"/>
        <w:ind w:left="340" w:firstLine="0"/>
        <w:rPr>
          <w:rFonts w:ascii="Times New Roman" w:eastAsia="Times New Roman" w:hAnsi="Times New Roman" w:cs="Times New Roman"/>
          <w:b/>
          <w:bCs/>
          <w:color w:val="000000"/>
          <w:spacing w:val="20"/>
          <w:kern w:val="0"/>
          <w:sz w:val="32"/>
          <w:szCs w:val="32"/>
          <w:lang w:val="en-US" w:eastAsia="ru-RU" w:bidi="ru-RU"/>
        </w:rPr>
      </w:pPr>
      <w:r w:rsidRPr="00672DFF">
        <w:rPr>
          <w:rFonts w:ascii="Times New Roman" w:eastAsia="Times New Roman" w:hAnsi="Times New Roman" w:cs="Times New Roman"/>
          <w:b/>
          <w:bCs/>
          <w:color w:val="000000"/>
          <w:spacing w:val="20"/>
          <w:kern w:val="0"/>
          <w:sz w:val="32"/>
          <w:szCs w:val="32"/>
          <w:lang w:val="uk-UA" w:eastAsia="uk-UA" w:bidi="uk-UA"/>
        </w:rPr>
        <w:t>і</w:t>
      </w:r>
      <w:r w:rsidRPr="00672DFF">
        <w:rPr>
          <w:rFonts w:ascii="Times New Roman" w:eastAsia="Times New Roman" w:hAnsi="Times New Roman" w:cs="Times New Roman"/>
          <w:b/>
          <w:bCs/>
          <w:color w:val="000000"/>
          <w:spacing w:val="20"/>
          <w:kern w:val="0"/>
          <w:sz w:val="32"/>
          <w:szCs w:val="32"/>
          <w:lang w:val="uk-UA" w:eastAsia="uk-UA" w:bidi="uk-UA"/>
        </w:rPr>
        <w:tab/>
      </w:r>
      <w:r w:rsidRPr="00672DFF">
        <w:rPr>
          <w:rFonts w:ascii="Times New Roman" w:eastAsia="Times New Roman" w:hAnsi="Times New Roman" w:cs="Times New Roman"/>
          <w:i/>
          <w:iCs/>
          <w:color w:val="000000"/>
          <w:spacing w:val="230"/>
          <w:kern w:val="0"/>
          <w:sz w:val="32"/>
          <w:szCs w:val="32"/>
          <w:lang w:val="en-US" w:eastAsia="ru-RU" w:bidi="ru-RU"/>
        </w:rPr>
        <w:t>~</w:t>
      </w:r>
      <w:r w:rsidRPr="00672DFF">
        <w:rPr>
          <w:rFonts w:ascii="Times New Roman" w:eastAsia="Times New Roman" w:hAnsi="Times New Roman" w:cs="Times New Roman"/>
          <w:i/>
          <w:iCs/>
          <w:color w:val="000000"/>
          <w:spacing w:val="230"/>
          <w:kern w:val="0"/>
          <w:sz w:val="32"/>
          <w:szCs w:val="32"/>
          <w:lang w:val="en-US" w:eastAsia="ru-RU" w:bidi="ru-RU"/>
        </w:rPr>
        <w:tab/>
        <w:t>•</w:t>
      </w:r>
      <w:r w:rsidRPr="00672DFF">
        <w:rPr>
          <w:rFonts w:ascii="Times New Roman" w:eastAsia="Times New Roman" w:hAnsi="Times New Roman" w:cs="Times New Roman"/>
          <w:i/>
          <w:iCs/>
          <w:color w:val="000000"/>
          <w:spacing w:val="230"/>
          <w:kern w:val="0"/>
          <w:sz w:val="32"/>
          <w:szCs w:val="32"/>
          <w:lang w:val="en-US" w:eastAsia="ru-RU" w:bidi="ru-RU"/>
        </w:rPr>
        <w:tab/>
      </w:r>
      <w:r w:rsidRPr="00672DFF">
        <w:rPr>
          <w:rFonts w:ascii="Times New Roman" w:eastAsia="Times New Roman" w:hAnsi="Times New Roman" w:cs="Times New Roman"/>
          <w:i/>
          <w:iCs/>
          <w:color w:val="000000"/>
          <w:spacing w:val="230"/>
          <w:kern w:val="0"/>
          <w:sz w:val="32"/>
          <w:szCs w:val="32"/>
          <w:lang w:val="en-US" w:eastAsia="en-US" w:bidi="en-US"/>
        </w:rPr>
        <w:t>t</w:t>
      </w:r>
      <w:r w:rsidRPr="00672DFF">
        <w:rPr>
          <w:rFonts w:ascii="Times New Roman" w:eastAsia="Times New Roman" w:hAnsi="Times New Roman" w:cs="Times New Roman"/>
          <w:b/>
          <w:bCs/>
          <w:color w:val="000000"/>
          <w:spacing w:val="20"/>
          <w:kern w:val="0"/>
          <w:sz w:val="32"/>
          <w:szCs w:val="32"/>
          <w:lang w:val="en-US" w:eastAsia="en-US" w:bidi="en-US"/>
        </w:rPr>
        <w:tab/>
      </w:r>
      <w:r w:rsidRPr="00672DFF">
        <w:rPr>
          <w:rFonts w:ascii="Times New Roman" w:eastAsia="Times New Roman" w:hAnsi="Times New Roman" w:cs="Times New Roman"/>
          <w:b/>
          <w:bCs/>
          <w:color w:val="000000"/>
          <w:spacing w:val="20"/>
          <w:kern w:val="0"/>
          <w:sz w:val="32"/>
          <w:szCs w:val="32"/>
          <w:vertAlign w:val="superscript"/>
          <w:lang w:val="en-US" w:eastAsia="ru-RU" w:bidi="ru-RU"/>
        </w:rPr>
        <w:t>1</w:t>
      </w:r>
      <w:r w:rsidRPr="00672DFF">
        <w:rPr>
          <w:rFonts w:ascii="Times New Roman" w:eastAsia="Times New Roman" w:hAnsi="Times New Roman" w:cs="Times New Roman"/>
          <w:b/>
          <w:bCs/>
          <w:color w:val="000000"/>
          <w:spacing w:val="20"/>
          <w:kern w:val="0"/>
          <w:sz w:val="32"/>
          <w:szCs w:val="32"/>
          <w:lang w:val="en-US" w:eastAsia="ru-RU" w:bidi="ru-RU"/>
        </w:rPr>
        <w:tab/>
      </w:r>
      <w:r w:rsidRPr="00672DFF">
        <w:rPr>
          <w:rFonts w:ascii="Times New Roman" w:eastAsia="Times New Roman" w:hAnsi="Times New Roman" w:cs="Times New Roman"/>
          <w:b/>
          <w:bCs/>
          <w:color w:val="000000"/>
          <w:spacing w:val="20"/>
          <w:kern w:val="0"/>
          <w:sz w:val="32"/>
          <w:szCs w:val="32"/>
          <w:lang w:val="uk-UA" w:eastAsia="uk-UA" w:bidi="uk-UA"/>
        </w:rPr>
        <w:t>і</w:t>
      </w:r>
      <w:r w:rsidRPr="00672DFF">
        <w:rPr>
          <w:rFonts w:ascii="Times New Roman" w:eastAsia="Times New Roman" w:hAnsi="Times New Roman" w:cs="Times New Roman"/>
          <w:b/>
          <w:bCs/>
          <w:color w:val="000000"/>
          <w:spacing w:val="20"/>
          <w:kern w:val="0"/>
          <w:sz w:val="32"/>
          <w:szCs w:val="32"/>
          <w:lang w:val="uk-UA" w:eastAsia="uk-UA" w:bidi="uk-UA"/>
        </w:rPr>
        <w:tab/>
      </w:r>
      <w:r w:rsidRPr="00672DFF">
        <w:rPr>
          <w:rFonts w:ascii="Times New Roman" w:eastAsia="Times New Roman" w:hAnsi="Times New Roman" w:cs="Times New Roman"/>
          <w:b/>
          <w:bCs/>
          <w:color w:val="000000"/>
          <w:spacing w:val="20"/>
          <w:kern w:val="0"/>
          <w:sz w:val="32"/>
          <w:szCs w:val="32"/>
          <w:lang w:val="en-US" w:eastAsia="ru-RU" w:bidi="ru-RU"/>
        </w:rPr>
        <w:t>'</w:t>
      </w:r>
      <w:r w:rsidRPr="00672DFF">
        <w:rPr>
          <w:rFonts w:ascii="Times New Roman" w:eastAsia="Times New Roman" w:hAnsi="Times New Roman" w:cs="Times New Roman"/>
          <w:b/>
          <w:bCs/>
          <w:color w:val="000000"/>
          <w:spacing w:val="20"/>
          <w:kern w:val="0"/>
          <w:sz w:val="32"/>
          <w:szCs w:val="32"/>
          <w:lang w:val="en-US" w:eastAsia="ru-RU" w:bidi="ru-RU"/>
        </w:rPr>
        <w:tab/>
      </w:r>
      <w:r w:rsidRPr="00672DFF">
        <w:rPr>
          <w:rFonts w:ascii="Times New Roman" w:eastAsia="Times New Roman" w:hAnsi="Times New Roman" w:cs="Times New Roman"/>
          <w:b/>
          <w:bCs/>
          <w:color w:val="000000"/>
          <w:spacing w:val="20"/>
          <w:kern w:val="0"/>
          <w:sz w:val="32"/>
          <w:szCs w:val="32"/>
          <w:vertAlign w:val="superscript"/>
          <w:lang w:val="en-US" w:eastAsia="ru-RU" w:bidi="ru-RU"/>
        </w:rPr>
        <w:t>1</w:t>
      </w:r>
      <w:r w:rsidRPr="00672DFF">
        <w:rPr>
          <w:rFonts w:ascii="Times New Roman" w:eastAsia="Times New Roman" w:hAnsi="Times New Roman" w:cs="Times New Roman"/>
          <w:b/>
          <w:bCs/>
          <w:color w:val="000000"/>
          <w:spacing w:val="20"/>
          <w:kern w:val="0"/>
          <w:sz w:val="32"/>
          <w:szCs w:val="32"/>
          <w:lang w:val="en-US" w:eastAsia="ru-RU" w:bidi="ru-RU"/>
        </w:rPr>
        <w:tab/>
      </w:r>
      <w:r w:rsidRPr="00672DFF">
        <w:rPr>
          <w:rFonts w:ascii="Times New Roman" w:eastAsia="Times New Roman" w:hAnsi="Times New Roman" w:cs="Times New Roman"/>
          <w:b/>
          <w:bCs/>
          <w:color w:val="000000"/>
          <w:spacing w:val="20"/>
          <w:kern w:val="0"/>
          <w:sz w:val="32"/>
          <w:szCs w:val="32"/>
          <w:lang w:val="uk-UA" w:eastAsia="uk-UA" w:bidi="uk-UA"/>
        </w:rPr>
        <w:t>і</w:t>
      </w:r>
      <w:r w:rsidRPr="00672DFF">
        <w:rPr>
          <w:rFonts w:ascii="Times New Roman" w:eastAsia="Times New Roman" w:hAnsi="Times New Roman" w:cs="Times New Roman"/>
          <w:b/>
          <w:bCs/>
          <w:color w:val="000000"/>
          <w:spacing w:val="20"/>
          <w:kern w:val="0"/>
          <w:sz w:val="32"/>
          <w:szCs w:val="32"/>
          <w:lang w:val="uk-UA" w:eastAsia="uk-UA" w:bidi="uk-UA"/>
        </w:rPr>
        <w:tab/>
      </w:r>
      <w:r w:rsidRPr="00672DFF">
        <w:rPr>
          <w:rFonts w:ascii="Times New Roman" w:eastAsia="Times New Roman" w:hAnsi="Times New Roman" w:cs="Times New Roman"/>
          <w:b/>
          <w:bCs/>
          <w:color w:val="000000"/>
          <w:spacing w:val="20"/>
          <w:kern w:val="0"/>
          <w:sz w:val="32"/>
          <w:szCs w:val="32"/>
          <w:lang w:val="en-US" w:eastAsia="ru-RU" w:bidi="ru-RU"/>
        </w:rPr>
        <w:t>»</w:t>
      </w:r>
      <w:r w:rsidRPr="00672DFF">
        <w:rPr>
          <w:rFonts w:ascii="Times New Roman" w:eastAsia="Times New Roman" w:hAnsi="Times New Roman" w:cs="Times New Roman"/>
          <w:b/>
          <w:bCs/>
          <w:color w:val="000000"/>
          <w:spacing w:val="20"/>
          <w:kern w:val="0"/>
          <w:sz w:val="32"/>
          <w:szCs w:val="32"/>
          <w:lang w:val="en-US" w:eastAsia="ru-RU" w:bidi="ru-RU"/>
        </w:rPr>
        <w:tab/>
        <w:t>^</w:t>
      </w:r>
      <w:r w:rsidRPr="00672DFF">
        <w:rPr>
          <w:rFonts w:ascii="Times New Roman" w:eastAsia="Times New Roman" w:hAnsi="Times New Roman" w:cs="Times New Roman"/>
          <w:b/>
          <w:bCs/>
          <w:color w:val="000000"/>
          <w:spacing w:val="20"/>
          <w:kern w:val="0"/>
          <w:sz w:val="32"/>
          <w:szCs w:val="32"/>
          <w:lang w:val="en-US" w:eastAsia="ru-RU" w:bidi="ru-RU"/>
        </w:rPr>
        <w:tab/>
        <w:t>'</w:t>
      </w:r>
      <w:r w:rsidRPr="00672DFF">
        <w:rPr>
          <w:rFonts w:ascii="Times New Roman" w:eastAsia="Times New Roman" w:hAnsi="Times New Roman" w:cs="Times New Roman"/>
          <w:b/>
          <w:bCs/>
          <w:color w:val="000000"/>
          <w:spacing w:val="20"/>
          <w:kern w:val="0"/>
          <w:sz w:val="32"/>
          <w:szCs w:val="32"/>
          <w:lang w:val="en-US" w:eastAsia="ru-RU" w:bidi="ru-RU"/>
        </w:rPr>
        <w:tab/>
      </w:r>
      <w:r w:rsidRPr="00672DFF">
        <w:rPr>
          <w:rFonts w:ascii="Times New Roman" w:eastAsia="Times New Roman" w:hAnsi="Times New Roman" w:cs="Times New Roman"/>
          <w:b/>
          <w:bCs/>
          <w:color w:val="000000"/>
          <w:spacing w:val="20"/>
          <w:kern w:val="0"/>
          <w:sz w:val="32"/>
          <w:szCs w:val="32"/>
          <w:lang w:val="uk-UA" w:eastAsia="uk-UA" w:bidi="uk-UA"/>
        </w:rPr>
        <w:t>і</w:t>
      </w:r>
    </w:p>
    <w:p w:rsidR="00672DFF" w:rsidRPr="00672DFF" w:rsidRDefault="00672DFF" w:rsidP="00672DFF">
      <w:pPr>
        <w:tabs>
          <w:tab w:val="clear" w:pos="709"/>
          <w:tab w:val="left" w:pos="1111"/>
          <w:tab w:val="center" w:pos="1668"/>
          <w:tab w:val="right" w:pos="2399"/>
          <w:tab w:val="right" w:pos="2930"/>
          <w:tab w:val="center" w:pos="3689"/>
          <w:tab w:val="right" w:pos="12681"/>
        </w:tabs>
        <w:suppressAutoHyphens w:val="0"/>
        <w:spacing w:after="0" w:line="173" w:lineRule="exact"/>
        <w:ind w:left="340" w:firstLine="0"/>
        <w:rPr>
          <w:rFonts w:ascii="Times New Roman" w:eastAsia="Times New Roman" w:hAnsi="Times New Roman" w:cs="Times New Roman"/>
          <w:color w:val="000000"/>
          <w:spacing w:val="730"/>
          <w:kern w:val="0"/>
          <w:sz w:val="8"/>
          <w:szCs w:val="8"/>
          <w:lang w:val="en-US" w:eastAsia="ru-RU" w:bidi="ru-RU"/>
        </w:rPr>
      </w:pPr>
      <w:r w:rsidRPr="00672DFF">
        <w:rPr>
          <w:rFonts w:ascii="Times New Roman" w:eastAsia="Times New Roman" w:hAnsi="Times New Roman" w:cs="Times New Roman"/>
          <w:smallCaps/>
          <w:color w:val="000000"/>
          <w:spacing w:val="730"/>
          <w:kern w:val="0"/>
          <w:sz w:val="8"/>
          <w:szCs w:val="8"/>
          <w:lang w:val="en-US" w:eastAsia="ru-RU" w:bidi="ru-RU"/>
        </w:rPr>
        <w:t>/</w:t>
      </w:r>
      <w:r w:rsidRPr="00672DFF">
        <w:rPr>
          <w:rFonts w:ascii="Times New Roman" w:eastAsia="Times New Roman" w:hAnsi="Times New Roman" w:cs="Times New Roman"/>
          <w:smallCaps/>
          <w:color w:val="000000"/>
          <w:spacing w:val="730"/>
          <w:kern w:val="0"/>
          <w:sz w:val="8"/>
          <w:szCs w:val="8"/>
          <w:lang w:val="en-US" w:eastAsia="ru-RU" w:bidi="ru-RU"/>
        </w:rPr>
        <w:tab/>
        <w:t>■</w:t>
      </w:r>
      <w:r w:rsidRPr="00672DFF">
        <w:rPr>
          <w:rFonts w:ascii="Times New Roman" w:eastAsia="Times New Roman" w:hAnsi="Times New Roman" w:cs="Times New Roman"/>
          <w:smallCaps/>
          <w:color w:val="000000"/>
          <w:spacing w:val="730"/>
          <w:kern w:val="0"/>
          <w:sz w:val="8"/>
          <w:szCs w:val="8"/>
          <w:lang w:val="en-US" w:eastAsia="ru-RU" w:bidi="ru-RU"/>
        </w:rPr>
        <w:tab/>
        <w:t>'</w:t>
      </w:r>
      <w:r w:rsidRPr="00672DFF">
        <w:rPr>
          <w:rFonts w:ascii="Times New Roman" w:eastAsia="Times New Roman" w:hAnsi="Times New Roman" w:cs="Times New Roman"/>
          <w:smallCaps/>
          <w:color w:val="000000"/>
          <w:spacing w:val="730"/>
          <w:kern w:val="0"/>
          <w:sz w:val="8"/>
          <w:szCs w:val="8"/>
          <w:lang w:val="en-US" w:eastAsia="ru-RU" w:bidi="ru-RU"/>
        </w:rPr>
        <w:tab/>
        <w:t>*</w:t>
      </w:r>
      <w:r w:rsidRPr="00672DFF">
        <w:rPr>
          <w:rFonts w:ascii="Times New Roman" w:eastAsia="Times New Roman" w:hAnsi="Times New Roman" w:cs="Times New Roman"/>
          <w:smallCaps/>
          <w:color w:val="000000"/>
          <w:spacing w:val="730"/>
          <w:kern w:val="0"/>
          <w:sz w:val="8"/>
          <w:szCs w:val="8"/>
          <w:lang w:val="en-US" w:eastAsia="ru-RU" w:bidi="ru-RU"/>
        </w:rPr>
        <w:tab/>
        <w:t>/</w:t>
      </w:r>
      <w:r w:rsidRPr="00672DFF">
        <w:rPr>
          <w:rFonts w:ascii="Times New Roman" w:eastAsia="Times New Roman" w:hAnsi="Times New Roman" w:cs="Times New Roman"/>
          <w:smallCaps/>
          <w:color w:val="000000"/>
          <w:spacing w:val="730"/>
          <w:kern w:val="0"/>
          <w:sz w:val="8"/>
          <w:szCs w:val="8"/>
          <w:lang w:val="en-US" w:eastAsia="ru-RU" w:bidi="ru-RU"/>
        </w:rPr>
        <w:tab/>
        <w:t>,</w:t>
      </w:r>
      <w:r w:rsidRPr="00672DFF">
        <w:rPr>
          <w:rFonts w:ascii="Times New Roman" w:eastAsia="Times New Roman" w:hAnsi="Times New Roman" w:cs="Times New Roman"/>
          <w:smallCaps/>
          <w:color w:val="000000"/>
          <w:spacing w:val="730"/>
          <w:kern w:val="0"/>
          <w:sz w:val="8"/>
          <w:szCs w:val="8"/>
          <w:lang w:val="en-US" w:eastAsia="ru-RU" w:bidi="ru-RU"/>
        </w:rPr>
        <w:tab/>
      </w:r>
      <w:r w:rsidRPr="00672DFF">
        <w:rPr>
          <w:rFonts w:ascii="Times New Roman" w:eastAsia="Times New Roman" w:hAnsi="Times New Roman" w:cs="Times New Roman"/>
          <w:smallCaps/>
          <w:color w:val="000000"/>
          <w:spacing w:val="730"/>
          <w:kern w:val="0"/>
          <w:sz w:val="8"/>
          <w:szCs w:val="8"/>
          <w:lang w:val="en-US" w:eastAsia="en-US" w:bidi="en-US"/>
        </w:rPr>
        <w:t>j'%,</w:t>
      </w:r>
    </w:p>
    <w:p w:rsidR="00672DFF" w:rsidRPr="00672DFF" w:rsidRDefault="00672DFF" w:rsidP="00672DFF">
      <w:pPr>
        <w:tabs>
          <w:tab w:val="clear" w:pos="709"/>
          <w:tab w:val="right" w:pos="8099"/>
          <w:tab w:val="center" w:pos="8825"/>
        </w:tabs>
        <w:suppressAutoHyphens w:val="0"/>
        <w:spacing w:after="0" w:line="80" w:lineRule="exact"/>
        <w:ind w:left="3660" w:firstLine="0"/>
        <w:rPr>
          <w:rFonts w:ascii="Arial Narrow" w:eastAsia="Arial Narrow" w:hAnsi="Arial Narrow" w:cs="Arial Narrow"/>
          <w:color w:val="000000"/>
          <w:spacing w:val="350"/>
          <w:kern w:val="0"/>
          <w:sz w:val="8"/>
          <w:szCs w:val="8"/>
          <w:lang w:eastAsia="ru-RU" w:bidi="ru-RU"/>
        </w:rPr>
      </w:pPr>
      <w:r w:rsidRPr="00672DFF">
        <w:rPr>
          <w:rFonts w:ascii="Arial Narrow" w:eastAsia="Arial Narrow" w:hAnsi="Arial Narrow" w:cs="Arial Narrow"/>
          <w:color w:val="000000"/>
          <w:spacing w:val="290"/>
          <w:kern w:val="0"/>
          <w:sz w:val="8"/>
          <w:szCs w:val="8"/>
          <w:lang w:eastAsia="ru-RU" w:bidi="ru-RU"/>
        </w:rPr>
        <w:t>*</w:t>
      </w:r>
      <w:r w:rsidRPr="00672DFF">
        <w:rPr>
          <w:rFonts w:ascii="Arial Narrow" w:eastAsia="Arial Narrow" w:hAnsi="Arial Narrow" w:cs="Arial Narrow"/>
          <w:color w:val="000000"/>
          <w:spacing w:val="290"/>
          <w:kern w:val="0"/>
          <w:sz w:val="8"/>
          <w:szCs w:val="8"/>
          <w:lang w:eastAsia="ru-RU" w:bidi="ru-RU"/>
        </w:rPr>
        <w:tab/>
        <w:t>V</w:t>
      </w:r>
      <w:r w:rsidRPr="00672DFF">
        <w:rPr>
          <w:rFonts w:ascii="Arial Narrow" w:eastAsia="Arial Narrow" w:hAnsi="Arial Narrow" w:cs="Arial Narrow"/>
          <w:color w:val="000000"/>
          <w:spacing w:val="290"/>
          <w:kern w:val="0"/>
          <w:sz w:val="8"/>
          <w:szCs w:val="8"/>
          <w:lang w:eastAsia="ru-RU" w:bidi="ru-RU"/>
        </w:rPr>
        <w:tab/>
        <w:t>%</w:t>
      </w:r>
    </w:p>
    <w:p w:rsidR="00672DFF" w:rsidRPr="00672DFF" w:rsidRDefault="00672DFF" w:rsidP="00672DFF">
      <w:pPr>
        <w:tabs>
          <w:tab w:val="clear" w:pos="709"/>
          <w:tab w:val="right" w:leader="dot" w:pos="11734"/>
        </w:tabs>
        <w:suppressAutoHyphens w:val="0"/>
        <w:spacing w:after="0" w:line="611" w:lineRule="exact"/>
        <w:ind w:left="860" w:right="140" w:hanging="180"/>
        <w:jc w:val="left"/>
        <w:rPr>
          <w:rFonts w:ascii="Times New Roman" w:eastAsia="Times New Roman" w:hAnsi="Times New Roman" w:cs="Times New Roman"/>
          <w:color w:val="000000"/>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lang w:eastAsia="ru-RU" w:bidi="ru-RU"/>
        </w:rPr>
        <w:t>‘-ЗЛ Способы построения диагностических Моделей технического состояния пожарных и аварийно-спасательных машин</w:t>
      </w:r>
      <w:r w:rsidRPr="00672DFF">
        <w:rPr>
          <w:rFonts w:ascii="Times New Roman" w:eastAsia="Times New Roman" w:hAnsi="Times New Roman" w:cs="Times New Roman"/>
          <w:color w:val="000000"/>
          <w:spacing w:val="10"/>
          <w:kern w:val="0"/>
          <w:sz w:val="32"/>
          <w:szCs w:val="32"/>
          <w:lang w:eastAsia="ru-RU" w:bidi="ru-RU"/>
        </w:rPr>
        <w:tab/>
        <w:t>104</w:t>
      </w:r>
    </w:p>
    <w:p w:rsidR="00672DFF" w:rsidRPr="00672DFF" w:rsidRDefault="00672DFF" w:rsidP="00672DFF">
      <w:pPr>
        <w:numPr>
          <w:ilvl w:val="0"/>
          <w:numId w:val="23"/>
        </w:numPr>
        <w:tabs>
          <w:tab w:val="clear" w:pos="709"/>
          <w:tab w:val="right" w:leader="dot" w:pos="12681"/>
        </w:tabs>
        <w:suppressAutoHyphens w:val="0"/>
        <w:spacing w:after="0" w:line="611" w:lineRule="exact"/>
        <w:ind w:left="860" w:firstLine="0"/>
        <w:jc w:val="left"/>
        <w:rPr>
          <w:rFonts w:ascii="Times New Roman" w:eastAsia="Times New Roman" w:hAnsi="Times New Roman" w:cs="Times New Roman"/>
          <w:color w:val="000000"/>
          <w:spacing w:val="10"/>
          <w:kern w:val="0"/>
          <w:sz w:val="32"/>
          <w:szCs w:val="32"/>
          <w:lang w:eastAsia="ru-RU" w:bidi="ru-RU"/>
        </w:rPr>
        <w:sectPr w:rsidR="00672DFF" w:rsidRPr="00672DFF">
          <w:pgSz w:w="16838" w:h="23810"/>
          <w:pgMar w:top="2334" w:right="2011" w:bottom="2334" w:left="2000" w:header="0" w:footer="3" w:gutter="0"/>
          <w:cols w:space="720"/>
          <w:noEndnote/>
          <w:docGrid w:linePitch="360"/>
        </w:sectPr>
      </w:pPr>
      <w:hyperlink w:anchor="bookmark27" w:tooltip="Current Document">
        <w:r w:rsidRPr="00672DFF">
          <w:rPr>
            <w:rFonts w:ascii="Times New Roman" w:eastAsia="Times New Roman" w:hAnsi="Times New Roman" w:cs="Times New Roman"/>
            <w:color w:val="000000"/>
            <w:spacing w:val="10"/>
            <w:kern w:val="0"/>
            <w:sz w:val="32"/>
            <w:szCs w:val="32"/>
            <w:lang w:eastAsia="ru-RU" w:bidi="ru-RU"/>
          </w:rPr>
          <w:t xml:space="preserve"> Процедура и методы анализа диагностических моделей</w:t>
        </w:r>
        <w:r w:rsidRPr="00672DFF">
          <w:rPr>
            <w:rFonts w:ascii="Times New Roman" w:eastAsia="Times New Roman" w:hAnsi="Times New Roman" w:cs="Times New Roman"/>
            <w:color w:val="000000"/>
            <w:spacing w:val="10"/>
            <w:kern w:val="0"/>
            <w:sz w:val="32"/>
            <w:szCs w:val="32"/>
            <w:lang w:eastAsia="ru-RU" w:bidi="ru-RU"/>
          </w:rPr>
          <w:tab/>
          <w:t>111</w:t>
        </w:r>
      </w:hyperlink>
      <w:r w:rsidRPr="00672DFF">
        <w:rPr>
          <w:rFonts w:ascii="Times New Roman" w:eastAsia="Times New Roman" w:hAnsi="Times New Roman" w:cs="Times New Roman"/>
          <w:color w:val="000000"/>
          <w:spacing w:val="10"/>
          <w:kern w:val="0"/>
          <w:sz w:val="32"/>
          <w:szCs w:val="32"/>
          <w:lang w:eastAsia="ru-RU" w:bidi="ru-RU"/>
        </w:rPr>
        <w:fldChar w:fldCharType="end"/>
      </w:r>
    </w:p>
    <w:p w:rsidR="00672DFF" w:rsidRPr="00672DFF" w:rsidRDefault="00672DFF" w:rsidP="00672DFF">
      <w:pPr>
        <w:tabs>
          <w:tab w:val="clear" w:pos="709"/>
        </w:tabs>
        <w:suppressAutoHyphens w:val="0"/>
        <w:spacing w:after="0" w:line="320" w:lineRule="exact"/>
        <w:ind w:left="2640" w:firstLine="0"/>
        <w:rPr>
          <w:rFonts w:ascii="Times New Roman" w:eastAsia="Times New Roman" w:hAnsi="Times New Roman" w:cs="Times New Roman"/>
          <w:color w:val="000000"/>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lang w:eastAsia="en-US" w:bidi="en-US"/>
        </w:rPr>
        <w:t xml:space="preserve">313 </w:t>
      </w:r>
      <w:r w:rsidRPr="00672DFF">
        <w:rPr>
          <w:rFonts w:ascii="Times New Roman" w:eastAsia="Times New Roman" w:hAnsi="Times New Roman" w:cs="Times New Roman"/>
          <w:color w:val="000000"/>
          <w:spacing w:val="10"/>
          <w:kern w:val="0"/>
          <w:sz w:val="32"/>
          <w:szCs w:val="32"/>
          <w:lang w:eastAsia="ru-RU" w:bidi="ru-RU"/>
        </w:rPr>
        <w:t>Алгоритм диагностирования пожарных и аварийно-спасательных'.</w:t>
      </w:r>
    </w:p>
    <w:p w:rsidR="00672DFF" w:rsidRPr="00672DFF" w:rsidRDefault="00672DFF" w:rsidP="00672DFF">
      <w:pPr>
        <w:tabs>
          <w:tab w:val="clear" w:pos="709"/>
          <w:tab w:val="right" w:pos="3644"/>
          <w:tab w:val="center" w:pos="4075"/>
          <w:tab w:val="center" w:pos="4855"/>
          <w:tab w:val="right" w:pos="5362"/>
          <w:tab w:val="center" w:pos="6164"/>
          <w:tab w:val="right" w:pos="8699"/>
          <w:tab w:val="center" w:pos="9167"/>
          <w:tab w:val="center" w:pos="9576"/>
          <w:tab w:val="right" w:pos="10004"/>
          <w:tab w:val="center" w:pos="10911"/>
          <w:tab w:val="left" w:pos="11778"/>
          <w:tab w:val="left" w:pos="12063"/>
          <w:tab w:val="center" w:pos="12511"/>
          <w:tab w:val="right" w:pos="13484"/>
          <w:tab w:val="left" w:pos="13842"/>
        </w:tabs>
        <w:suppressAutoHyphens w:val="0"/>
        <w:spacing w:after="0" w:line="130" w:lineRule="exact"/>
        <w:ind w:left="2740" w:firstLine="0"/>
        <w:rPr>
          <w:rFonts w:ascii="Arial Unicode MS" w:eastAsia="Arial Unicode MS" w:hAnsi="Arial Unicode MS" w:cs="Arial Unicode MS"/>
          <w:color w:val="000000"/>
          <w:spacing w:val="150"/>
          <w:kern w:val="0"/>
          <w:sz w:val="9"/>
          <w:szCs w:val="9"/>
          <w:lang w:eastAsia="ru-RU" w:bidi="ru-RU"/>
        </w:rPr>
      </w:pPr>
      <w:r w:rsidRPr="00672DFF">
        <w:rPr>
          <w:rFonts w:ascii="Arial Unicode MS" w:eastAsia="Arial Unicode MS" w:hAnsi="Arial Unicode MS" w:cs="Arial Unicode MS"/>
          <w:color w:val="000000"/>
          <w:spacing w:val="150"/>
          <w:kern w:val="0"/>
          <w:sz w:val="9"/>
          <w:szCs w:val="9"/>
          <w:lang w:eastAsia="ru-RU" w:bidi="ru-RU"/>
        </w:rPr>
        <w:fldChar w:fldCharType="begin"/>
      </w:r>
      <w:r w:rsidRPr="00672DFF">
        <w:rPr>
          <w:rFonts w:ascii="Arial Unicode MS" w:eastAsia="Arial Unicode MS" w:hAnsi="Arial Unicode MS" w:cs="Arial Unicode MS"/>
          <w:color w:val="000000"/>
          <w:spacing w:val="150"/>
          <w:kern w:val="0"/>
          <w:sz w:val="9"/>
          <w:szCs w:val="9"/>
          <w:lang w:eastAsia="ru-RU" w:bidi="ru-RU"/>
        </w:rPr>
        <w:instrText xml:space="preserve"> TOC \o "1-5" \h \z </w:instrText>
      </w:r>
      <w:r w:rsidRPr="00672DFF">
        <w:rPr>
          <w:rFonts w:ascii="Arial Unicode MS" w:eastAsia="Arial Unicode MS" w:hAnsi="Arial Unicode MS" w:cs="Arial Unicode MS"/>
          <w:color w:val="000000"/>
          <w:spacing w:val="150"/>
          <w:kern w:val="0"/>
          <w:sz w:val="9"/>
          <w:szCs w:val="9"/>
          <w:lang w:eastAsia="ru-RU" w:bidi="ru-RU"/>
        </w:rPr>
        <w:fldChar w:fldCharType="separate"/>
      </w:r>
      <w:r w:rsidRPr="00672DFF">
        <w:rPr>
          <w:rFonts w:ascii="Courier New" w:hAnsi="Courier New"/>
          <w:i/>
          <w:iCs/>
          <w:color w:val="000000"/>
          <w:spacing w:val="100"/>
          <w:kern w:val="0"/>
          <w:sz w:val="13"/>
          <w:szCs w:val="13"/>
          <w:lang w:eastAsia="ru-RU" w:bidi="ru-RU"/>
        </w:rPr>
        <w:t>&gt;</w:t>
      </w:r>
      <w:r w:rsidRPr="00672DFF">
        <w:rPr>
          <w:rFonts w:ascii="Courier New" w:hAnsi="Courier New"/>
          <w:i/>
          <w:iCs/>
          <w:color w:val="000000"/>
          <w:spacing w:val="100"/>
          <w:kern w:val="0"/>
          <w:sz w:val="13"/>
          <w:szCs w:val="13"/>
          <w:lang w:eastAsia="ru-RU" w:bidi="ru-RU"/>
        </w:rPr>
        <w:tab/>
        <w:t>*</w:t>
      </w:r>
      <w:r w:rsidRPr="00672DFF">
        <w:rPr>
          <w:rFonts w:ascii="Courier New" w:hAnsi="Courier New"/>
          <w:i/>
          <w:iCs/>
          <w:color w:val="000000"/>
          <w:spacing w:val="100"/>
          <w:kern w:val="0"/>
          <w:sz w:val="13"/>
          <w:szCs w:val="13"/>
          <w:lang w:eastAsia="ru-RU" w:bidi="ru-RU"/>
        </w:rPr>
        <w:tab/>
        <w:t>*</w:t>
      </w:r>
      <w:r w:rsidRPr="00672DFF">
        <w:rPr>
          <w:rFonts w:ascii="Arial Unicode MS" w:eastAsia="Arial Unicode MS" w:hAnsi="Arial Unicode MS" w:cs="Arial Unicode MS"/>
          <w:color w:val="000000"/>
          <w:spacing w:val="150"/>
          <w:kern w:val="0"/>
          <w:sz w:val="9"/>
          <w:szCs w:val="9"/>
          <w:lang w:eastAsia="ru-RU" w:bidi="ru-RU"/>
        </w:rPr>
        <w:tab/>
        <w:t>'</w:t>
      </w:r>
      <w:r w:rsidRPr="00672DFF">
        <w:rPr>
          <w:rFonts w:ascii="Arial Unicode MS" w:eastAsia="Arial Unicode MS" w:hAnsi="Arial Unicode MS" w:cs="Arial Unicode MS"/>
          <w:color w:val="000000"/>
          <w:spacing w:val="150"/>
          <w:kern w:val="0"/>
          <w:sz w:val="9"/>
          <w:szCs w:val="9"/>
          <w:lang w:eastAsia="ru-RU" w:bidi="ru-RU"/>
        </w:rPr>
        <w:tab/>
      </w:r>
      <w:r w:rsidRPr="00672DFF">
        <w:rPr>
          <w:rFonts w:ascii="Arial Unicode MS" w:eastAsia="Arial Unicode MS" w:hAnsi="Arial Unicode MS" w:cs="Arial Unicode MS"/>
          <w:color w:val="000000"/>
          <w:spacing w:val="150"/>
          <w:kern w:val="0"/>
          <w:sz w:val="9"/>
          <w:szCs w:val="9"/>
          <w:lang w:val="uk-UA" w:eastAsia="uk-UA" w:bidi="uk-UA"/>
        </w:rPr>
        <w:t>і</w:t>
      </w:r>
      <w:r w:rsidRPr="00672DFF">
        <w:rPr>
          <w:rFonts w:ascii="Arial Unicode MS" w:eastAsia="Arial Unicode MS" w:hAnsi="Arial Unicode MS" w:cs="Arial Unicode MS"/>
          <w:color w:val="000000"/>
          <w:spacing w:val="150"/>
          <w:kern w:val="0"/>
          <w:sz w:val="9"/>
          <w:szCs w:val="9"/>
          <w:lang w:val="uk-UA" w:eastAsia="uk-UA" w:bidi="uk-UA"/>
        </w:rPr>
        <w:tab/>
      </w:r>
      <w:r w:rsidRPr="00672DFF">
        <w:rPr>
          <w:rFonts w:ascii="Arial Unicode MS" w:eastAsia="Arial Unicode MS" w:hAnsi="Arial Unicode MS" w:cs="Arial Unicode MS"/>
          <w:color w:val="000000"/>
          <w:spacing w:val="150"/>
          <w:kern w:val="0"/>
          <w:sz w:val="9"/>
          <w:szCs w:val="9"/>
          <w:lang w:eastAsia="ru-RU" w:bidi="ru-RU"/>
        </w:rPr>
        <w:t>,</w:t>
      </w:r>
      <w:r w:rsidRPr="00672DFF">
        <w:rPr>
          <w:rFonts w:ascii="Arial Unicode MS" w:eastAsia="Arial Unicode MS" w:hAnsi="Arial Unicode MS" w:cs="Arial Unicode MS"/>
          <w:color w:val="000000"/>
          <w:spacing w:val="150"/>
          <w:kern w:val="0"/>
          <w:sz w:val="9"/>
          <w:szCs w:val="9"/>
          <w:lang w:eastAsia="ru-RU" w:bidi="ru-RU"/>
        </w:rPr>
        <w:tab/>
        <w:t>*</w:t>
      </w:r>
      <w:r w:rsidRPr="00672DFF">
        <w:rPr>
          <w:rFonts w:ascii="Arial Unicode MS" w:eastAsia="Arial Unicode MS" w:hAnsi="Arial Unicode MS" w:cs="Arial Unicode MS"/>
          <w:color w:val="000000"/>
          <w:spacing w:val="150"/>
          <w:kern w:val="0"/>
          <w:sz w:val="9"/>
          <w:szCs w:val="9"/>
          <w:lang w:eastAsia="ru-RU" w:bidi="ru-RU"/>
        </w:rPr>
        <w:tab/>
        <w:t>/</w:t>
      </w:r>
      <w:r w:rsidRPr="00672DFF">
        <w:rPr>
          <w:rFonts w:ascii="Arial Unicode MS" w:eastAsia="Arial Unicode MS" w:hAnsi="Arial Unicode MS" w:cs="Arial Unicode MS"/>
          <w:color w:val="000000"/>
          <w:spacing w:val="150"/>
          <w:kern w:val="0"/>
          <w:sz w:val="9"/>
          <w:szCs w:val="9"/>
          <w:lang w:eastAsia="ru-RU" w:bidi="ru-RU"/>
        </w:rPr>
        <w:tab/>
        <w:t>•</w:t>
      </w:r>
      <w:r w:rsidRPr="00672DFF">
        <w:rPr>
          <w:rFonts w:ascii="Arial Unicode MS" w:eastAsia="Arial Unicode MS" w:hAnsi="Arial Unicode MS" w:cs="Arial Unicode MS"/>
          <w:color w:val="000000"/>
          <w:spacing w:val="150"/>
          <w:kern w:val="0"/>
          <w:sz w:val="9"/>
          <w:szCs w:val="9"/>
          <w:lang w:eastAsia="ru-RU" w:bidi="ru-RU"/>
        </w:rPr>
        <w:tab/>
      </w:r>
      <w:r w:rsidRPr="00672DFF">
        <w:rPr>
          <w:rFonts w:ascii="Courier New" w:hAnsi="Courier New"/>
          <w:i/>
          <w:iCs/>
          <w:color w:val="000000"/>
          <w:spacing w:val="100"/>
          <w:kern w:val="0"/>
          <w:sz w:val="13"/>
          <w:szCs w:val="13"/>
          <w:lang w:val="en-US" w:eastAsia="en-US" w:bidi="en-US"/>
        </w:rPr>
        <w:t>t</w:t>
      </w:r>
      <w:r w:rsidRPr="00672DFF">
        <w:rPr>
          <w:rFonts w:ascii="Arial Unicode MS" w:eastAsia="Arial Unicode MS" w:hAnsi="Arial Unicode MS" w:cs="Arial Unicode MS"/>
          <w:color w:val="000000"/>
          <w:spacing w:val="150"/>
          <w:kern w:val="0"/>
          <w:sz w:val="9"/>
          <w:szCs w:val="9"/>
          <w:lang w:val="en-US" w:eastAsia="en-US" w:bidi="en-US"/>
        </w:rPr>
        <w:tab/>
      </w:r>
      <w:r w:rsidRPr="00672DFF">
        <w:rPr>
          <w:rFonts w:ascii="Arial Unicode MS" w:eastAsia="Arial Unicode MS" w:hAnsi="Arial Unicode MS" w:cs="Arial Unicode MS"/>
          <w:color w:val="000000"/>
          <w:spacing w:val="150"/>
          <w:kern w:val="0"/>
          <w:sz w:val="9"/>
          <w:szCs w:val="9"/>
          <w:lang w:eastAsia="ru-RU" w:bidi="ru-RU"/>
        </w:rPr>
        <w:t>»</w:t>
      </w:r>
      <w:r w:rsidRPr="00672DFF">
        <w:rPr>
          <w:rFonts w:ascii="Arial Unicode MS" w:eastAsia="Arial Unicode MS" w:hAnsi="Arial Unicode MS" w:cs="Arial Unicode MS"/>
          <w:color w:val="000000"/>
          <w:spacing w:val="150"/>
          <w:kern w:val="0"/>
          <w:sz w:val="9"/>
          <w:szCs w:val="9"/>
          <w:lang w:eastAsia="ru-RU" w:bidi="ru-RU"/>
        </w:rPr>
        <w:tab/>
        <w:t>•</w:t>
      </w:r>
      <w:r w:rsidRPr="00672DFF">
        <w:rPr>
          <w:rFonts w:ascii="Arial Unicode MS" w:eastAsia="Arial Unicode MS" w:hAnsi="Arial Unicode MS" w:cs="Arial Unicode MS"/>
          <w:color w:val="000000"/>
          <w:spacing w:val="150"/>
          <w:kern w:val="0"/>
          <w:sz w:val="9"/>
          <w:szCs w:val="9"/>
          <w:lang w:eastAsia="ru-RU" w:bidi="ru-RU"/>
        </w:rPr>
        <w:tab/>
        <w:t>•</w:t>
      </w:r>
      <w:r w:rsidRPr="00672DFF">
        <w:rPr>
          <w:rFonts w:ascii="Arial Unicode MS" w:eastAsia="Arial Unicode MS" w:hAnsi="Arial Unicode MS" w:cs="Arial Unicode MS"/>
          <w:color w:val="000000"/>
          <w:spacing w:val="150"/>
          <w:kern w:val="0"/>
          <w:sz w:val="9"/>
          <w:szCs w:val="9"/>
          <w:lang w:eastAsia="ru-RU" w:bidi="ru-RU"/>
        </w:rPr>
        <w:tab/>
        <w:t>/</w:t>
      </w:r>
      <w:r w:rsidRPr="00672DFF">
        <w:rPr>
          <w:rFonts w:ascii="Arial Unicode MS" w:eastAsia="Arial Unicode MS" w:hAnsi="Arial Unicode MS" w:cs="Arial Unicode MS"/>
          <w:color w:val="000000"/>
          <w:spacing w:val="150"/>
          <w:kern w:val="0"/>
          <w:sz w:val="9"/>
          <w:szCs w:val="9"/>
          <w:lang w:eastAsia="ru-RU" w:bidi="ru-RU"/>
        </w:rPr>
        <w:tab/>
        <w:t>•</w:t>
      </w:r>
      <w:r w:rsidRPr="00672DFF">
        <w:rPr>
          <w:rFonts w:ascii="Arial Unicode MS" w:eastAsia="Arial Unicode MS" w:hAnsi="Arial Unicode MS" w:cs="Arial Unicode MS"/>
          <w:color w:val="000000"/>
          <w:spacing w:val="150"/>
          <w:kern w:val="0"/>
          <w:sz w:val="9"/>
          <w:szCs w:val="9"/>
          <w:lang w:eastAsia="ru-RU" w:bidi="ru-RU"/>
        </w:rPr>
        <w:tab/>
        <w:t>'</w:t>
      </w:r>
    </w:p>
    <w:p w:rsidR="00672DFF" w:rsidRPr="00672DFF" w:rsidRDefault="00672DFF" w:rsidP="00672DFF">
      <w:pPr>
        <w:framePr w:h="91" w:wrap="around" w:vAnchor="text" w:hAnchor="margin" w:x="14597" w:y="80"/>
        <w:tabs>
          <w:tab w:val="clear" w:pos="709"/>
        </w:tabs>
        <w:suppressAutoHyphens w:val="0"/>
        <w:spacing w:after="0" w:line="80" w:lineRule="exact"/>
        <w:ind w:left="100" w:firstLine="0"/>
        <w:jc w:val="left"/>
        <w:rPr>
          <w:rFonts w:ascii="Arial Narrow" w:eastAsia="Arial Narrow" w:hAnsi="Arial Narrow" w:cs="Arial Narrow"/>
          <w:i/>
          <w:iCs/>
          <w:color w:val="000000"/>
          <w:kern w:val="0"/>
          <w:sz w:val="8"/>
          <w:szCs w:val="8"/>
          <w:lang w:val="en-US" w:eastAsia="en-US" w:bidi="en-US"/>
        </w:rPr>
      </w:pPr>
      <w:r w:rsidRPr="00672DFF">
        <w:rPr>
          <w:rFonts w:ascii="Arial Narrow" w:eastAsia="Arial Narrow" w:hAnsi="Arial Narrow" w:cs="Arial Narrow"/>
          <w:i/>
          <w:iCs/>
          <w:color w:val="000000"/>
          <w:kern w:val="0"/>
          <w:sz w:val="8"/>
          <w:szCs w:val="8"/>
          <w:lang w:val="en-US" w:eastAsia="en-US" w:bidi="en-US"/>
        </w:rPr>
        <w:t>S f</w:t>
      </w:r>
    </w:p>
    <w:p w:rsidR="00672DFF" w:rsidRPr="00672DFF" w:rsidRDefault="00672DFF" w:rsidP="00672DFF">
      <w:pPr>
        <w:tabs>
          <w:tab w:val="clear" w:pos="709"/>
          <w:tab w:val="center" w:pos="11236"/>
        </w:tabs>
        <w:suppressAutoHyphens w:val="0"/>
        <w:spacing w:after="0" w:line="90" w:lineRule="exact"/>
        <w:ind w:left="10340" w:firstLine="0"/>
        <w:rPr>
          <w:rFonts w:ascii="Arial Unicode MS" w:eastAsia="Arial Unicode MS" w:hAnsi="Arial Unicode MS" w:cs="Arial Unicode MS"/>
          <w:color w:val="000000"/>
          <w:spacing w:val="150"/>
          <w:kern w:val="0"/>
          <w:sz w:val="9"/>
          <w:szCs w:val="9"/>
          <w:lang w:eastAsia="ru-RU" w:bidi="ru-RU"/>
        </w:rPr>
      </w:pPr>
      <w:hyperlink w:anchor="bookmark5" w:tooltip="Current Document">
        <w:r w:rsidRPr="00672DFF">
          <w:rPr>
            <w:rFonts w:ascii="Arial Unicode MS" w:eastAsia="Arial Unicode MS" w:hAnsi="Arial Unicode MS" w:cs="Arial Unicode MS"/>
            <w:color w:val="000000"/>
            <w:spacing w:val="150"/>
            <w:kern w:val="0"/>
            <w:sz w:val="9"/>
            <w:szCs w:val="9"/>
            <w:lang w:val="uk-UA" w:eastAsia="uk-UA" w:bidi="uk-UA"/>
          </w:rPr>
          <w:t>і</w:t>
        </w:r>
        <w:r w:rsidRPr="00672DFF">
          <w:rPr>
            <w:rFonts w:ascii="Arial Unicode MS" w:eastAsia="Arial Unicode MS" w:hAnsi="Arial Unicode MS" w:cs="Arial Unicode MS"/>
            <w:color w:val="000000"/>
            <w:spacing w:val="150"/>
            <w:kern w:val="0"/>
            <w:sz w:val="9"/>
            <w:szCs w:val="9"/>
            <w:lang w:val="uk-UA" w:eastAsia="uk-UA" w:bidi="uk-UA"/>
          </w:rPr>
          <w:tab/>
        </w:r>
        <w:r w:rsidRPr="00672DFF">
          <w:rPr>
            <w:rFonts w:ascii="Arial Unicode MS" w:eastAsia="Arial Unicode MS" w:hAnsi="Arial Unicode MS" w:cs="Arial Unicode MS"/>
            <w:color w:val="000000"/>
            <w:spacing w:val="150"/>
            <w:kern w:val="0"/>
            <w:sz w:val="9"/>
            <w:szCs w:val="9"/>
            <w:lang w:eastAsia="ru-RU" w:bidi="ru-RU"/>
          </w:rPr>
          <w:t>Ч</w:t>
        </w:r>
      </w:hyperlink>
    </w:p>
    <w:p w:rsidR="00672DFF" w:rsidRPr="00672DFF" w:rsidRDefault="00672DFF" w:rsidP="00672DFF">
      <w:pPr>
        <w:tabs>
          <w:tab w:val="clear" w:pos="709"/>
          <w:tab w:val="center" w:leader="dot" w:pos="12511"/>
          <w:tab w:val="left" w:leader="dot" w:pos="13028"/>
          <w:tab w:val="left" w:leader="dot" w:pos="13228"/>
          <w:tab w:val="left" w:leader="dot" w:pos="13842"/>
        </w:tabs>
        <w:suppressAutoHyphens w:val="0"/>
        <w:spacing w:after="0" w:line="611" w:lineRule="exact"/>
        <w:ind w:left="2460" w:firstLine="0"/>
        <w:rPr>
          <w:rFonts w:ascii="Times New Roman" w:eastAsia="Times New Roman" w:hAnsi="Times New Roman" w:cs="Times New Roman"/>
          <w:color w:val="000000"/>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lang w:eastAsia="ru-RU" w:bidi="ru-RU"/>
        </w:rPr>
        <w:t xml:space="preserve">' машин и единицы деятельности человека-оператора; </w:t>
      </w:r>
      <w:r w:rsidRPr="00672DFF">
        <w:rPr>
          <w:rFonts w:ascii="Times New Roman" w:eastAsia="Times New Roman" w:hAnsi="Times New Roman" w:cs="Times New Roman"/>
          <w:color w:val="000000"/>
          <w:spacing w:val="10"/>
          <w:kern w:val="0"/>
          <w:sz w:val="32"/>
          <w:szCs w:val="32"/>
          <w:lang w:eastAsia="ru-RU" w:bidi="ru-RU"/>
        </w:rPr>
        <w:tab/>
        <w:t>...</w:t>
      </w:r>
      <w:r w:rsidRPr="00672DFF">
        <w:rPr>
          <w:rFonts w:ascii="Times New Roman" w:eastAsia="Times New Roman" w:hAnsi="Times New Roman" w:cs="Times New Roman"/>
          <w:color w:val="000000"/>
          <w:spacing w:val="10"/>
          <w:kern w:val="0"/>
          <w:sz w:val="32"/>
          <w:szCs w:val="32"/>
          <w:lang w:eastAsia="ru-RU" w:bidi="ru-RU"/>
        </w:rPr>
        <w:tab/>
      </w:r>
      <w:r w:rsidRPr="00672DFF">
        <w:rPr>
          <w:rFonts w:ascii="Times New Roman" w:eastAsia="Times New Roman" w:hAnsi="Times New Roman" w:cs="Times New Roman"/>
          <w:color w:val="000000"/>
          <w:spacing w:val="10"/>
          <w:kern w:val="0"/>
          <w:sz w:val="32"/>
          <w:szCs w:val="32"/>
          <w:lang w:eastAsia="ru-RU" w:bidi="ru-RU"/>
        </w:rPr>
        <w:tab/>
      </w:r>
      <w:r w:rsidRPr="00672DFF">
        <w:rPr>
          <w:rFonts w:ascii="Times New Roman" w:eastAsia="Times New Roman" w:hAnsi="Times New Roman" w:cs="Times New Roman"/>
          <w:color w:val="000000"/>
          <w:spacing w:val="10"/>
          <w:kern w:val="0"/>
          <w:sz w:val="32"/>
          <w:szCs w:val="32"/>
          <w:lang w:eastAsia="ru-RU" w:bidi="ru-RU"/>
        </w:rPr>
        <w:tab/>
      </w:r>
      <w:r w:rsidRPr="00672DFF">
        <w:rPr>
          <w:rFonts w:ascii="Times New Roman" w:eastAsia="Times New Roman" w:hAnsi="Times New Roman" w:cs="Times New Roman"/>
          <w:b/>
          <w:bCs/>
          <w:color w:val="000000"/>
          <w:spacing w:val="20"/>
          <w:kern w:val="0"/>
          <w:sz w:val="32"/>
          <w:szCs w:val="32"/>
          <w:vertAlign w:val="superscript"/>
          <w:lang w:eastAsia="ru-RU" w:bidi="ru-RU"/>
        </w:rPr>
        <w:t>!</w:t>
      </w:r>
      <w:r w:rsidRPr="00672DFF">
        <w:rPr>
          <w:rFonts w:ascii="Times New Roman" w:eastAsia="Times New Roman" w:hAnsi="Times New Roman" w:cs="Times New Roman"/>
          <w:b/>
          <w:bCs/>
          <w:color w:val="000000"/>
          <w:spacing w:val="20"/>
          <w:kern w:val="0"/>
          <w:sz w:val="32"/>
          <w:szCs w:val="32"/>
          <w:lang w:eastAsia="ru-RU" w:bidi="ru-RU"/>
        </w:rPr>
        <w:t>.Л1б</w:t>
      </w:r>
    </w:p>
    <w:p w:rsidR="00672DFF" w:rsidRPr="00672DFF" w:rsidRDefault="00672DFF" w:rsidP="00672DFF">
      <w:pPr>
        <w:numPr>
          <w:ilvl w:val="0"/>
          <w:numId w:val="24"/>
        </w:numPr>
        <w:tabs>
          <w:tab w:val="clear" w:pos="709"/>
          <w:tab w:val="left" w:leader="dot" w:pos="13842"/>
        </w:tabs>
        <w:suppressAutoHyphens w:val="0"/>
        <w:spacing w:after="0" w:line="611" w:lineRule="exact"/>
        <w:ind w:left="2640" w:right="600" w:firstLine="0"/>
        <w:jc w:val="left"/>
        <w:rPr>
          <w:rFonts w:ascii="Times New Roman" w:eastAsia="Times New Roman" w:hAnsi="Times New Roman" w:cs="Times New Roman"/>
          <w:color w:val="000000"/>
          <w:spacing w:val="10"/>
          <w:kern w:val="0"/>
          <w:sz w:val="32"/>
          <w:szCs w:val="32"/>
          <w:lang w:eastAsia="ru-RU" w:bidi="ru-RU"/>
        </w:rPr>
      </w:pPr>
      <w:hyperlink w:anchor="bookmark32" w:tooltip="Current Document">
        <w:r w:rsidRPr="00672DFF">
          <w:rPr>
            <w:rFonts w:ascii="Times New Roman" w:eastAsia="Times New Roman" w:hAnsi="Times New Roman" w:cs="Times New Roman"/>
            <w:color w:val="000000"/>
            <w:spacing w:val="10"/>
            <w:kern w:val="0"/>
            <w:sz w:val="32"/>
            <w:szCs w:val="32"/>
            <w:lang w:eastAsia="ru-RU" w:bidi="ru-RU"/>
          </w:rPr>
          <w:t xml:space="preserve"> Алгоритм вычисления показателей, характеризующих деятельность человека-оператора при диагностировании</w:t>
        </w:r>
        <w:r w:rsidRPr="00672DFF">
          <w:rPr>
            <w:rFonts w:ascii="Times New Roman" w:eastAsia="Times New Roman" w:hAnsi="Times New Roman" w:cs="Times New Roman"/>
            <w:color w:val="000000"/>
            <w:spacing w:val="10"/>
            <w:kern w:val="0"/>
            <w:sz w:val="32"/>
            <w:szCs w:val="32"/>
            <w:lang w:eastAsia="ru-RU" w:bidi="ru-RU"/>
          </w:rPr>
          <w:tab/>
          <w:t>121</w:t>
        </w:r>
      </w:hyperlink>
    </w:p>
    <w:p w:rsidR="00672DFF" w:rsidRPr="00672DFF" w:rsidRDefault="00672DFF" w:rsidP="00672DFF">
      <w:pPr>
        <w:numPr>
          <w:ilvl w:val="0"/>
          <w:numId w:val="24"/>
        </w:numPr>
        <w:tabs>
          <w:tab w:val="clear" w:pos="709"/>
          <w:tab w:val="left" w:leader="dot" w:pos="13842"/>
        </w:tabs>
        <w:suppressAutoHyphens w:val="0"/>
        <w:spacing w:after="0" w:line="611" w:lineRule="exact"/>
        <w:ind w:left="2640" w:right="600" w:firstLine="0"/>
        <w:jc w:val="left"/>
        <w:rPr>
          <w:rFonts w:ascii="Times New Roman" w:eastAsia="Times New Roman" w:hAnsi="Times New Roman" w:cs="Times New Roman"/>
          <w:color w:val="000000"/>
          <w:spacing w:val="10"/>
          <w:kern w:val="0"/>
          <w:sz w:val="32"/>
          <w:szCs w:val="32"/>
          <w:lang w:eastAsia="ru-RU" w:bidi="ru-RU"/>
        </w:rPr>
      </w:pPr>
      <w:hyperlink w:anchor="bookmark33" w:tooltip="Current Document">
        <w:r w:rsidRPr="00672DFF">
          <w:rPr>
            <w:rFonts w:ascii="Times New Roman" w:eastAsia="Times New Roman" w:hAnsi="Times New Roman" w:cs="Times New Roman"/>
            <w:color w:val="000000"/>
            <w:spacing w:val="10"/>
            <w:kern w:val="0"/>
            <w:sz w:val="32"/>
            <w:szCs w:val="32"/>
            <w:lang w:eastAsia="ru-RU" w:bidi="ru-RU"/>
          </w:rPr>
          <w:t xml:space="preserve"> Определение показателей, характеризующих деятельность человека- оператора при диагностировании специальной техники</w:t>
        </w:r>
        <w:r w:rsidRPr="00672DFF">
          <w:rPr>
            <w:rFonts w:ascii="Times New Roman" w:eastAsia="Times New Roman" w:hAnsi="Times New Roman" w:cs="Times New Roman"/>
            <w:color w:val="000000"/>
            <w:spacing w:val="10"/>
            <w:kern w:val="0"/>
            <w:sz w:val="32"/>
            <w:szCs w:val="32"/>
            <w:lang w:eastAsia="ru-RU" w:bidi="ru-RU"/>
          </w:rPr>
          <w:tab/>
          <w:t>123</w:t>
        </w:r>
      </w:hyperlink>
    </w:p>
    <w:p w:rsidR="00672DFF" w:rsidRPr="00672DFF" w:rsidRDefault="00672DFF" w:rsidP="00672DFF">
      <w:pPr>
        <w:tabs>
          <w:tab w:val="clear" w:pos="709"/>
          <w:tab w:val="right" w:pos="4530"/>
          <w:tab w:val="center" w:pos="4855"/>
          <w:tab w:val="right" w:pos="5362"/>
          <w:tab w:val="right" w:pos="6605"/>
          <w:tab w:val="center" w:pos="9167"/>
          <w:tab w:val="center" w:pos="9576"/>
          <w:tab w:val="right" w:pos="10004"/>
          <w:tab w:val="right" w:pos="10487"/>
          <w:tab w:val="center" w:pos="10911"/>
          <w:tab w:val="center" w:pos="11236"/>
          <w:tab w:val="left" w:pos="13842"/>
        </w:tabs>
        <w:suppressAutoHyphens w:val="0"/>
        <w:spacing w:after="36" w:line="80" w:lineRule="exact"/>
        <w:ind w:left="4100" w:firstLine="0"/>
        <w:rPr>
          <w:rFonts w:ascii="Arial Narrow" w:eastAsia="Arial Narrow" w:hAnsi="Arial Narrow" w:cs="Arial Narrow"/>
          <w:color w:val="000000"/>
          <w:spacing w:val="350"/>
          <w:kern w:val="0"/>
          <w:sz w:val="8"/>
          <w:szCs w:val="8"/>
          <w:lang w:eastAsia="ru-RU" w:bidi="ru-RU"/>
        </w:rPr>
      </w:pPr>
      <w:r w:rsidRPr="00672DFF">
        <w:rPr>
          <w:rFonts w:ascii="Arial Narrow" w:eastAsia="Arial Narrow" w:hAnsi="Arial Narrow" w:cs="Arial Narrow"/>
          <w:i/>
          <w:iCs/>
          <w:color w:val="000000"/>
          <w:kern w:val="0"/>
          <w:sz w:val="8"/>
          <w:szCs w:val="8"/>
          <w:vertAlign w:val="superscript"/>
          <w:lang w:eastAsia="ru-RU" w:bidi="ru-RU"/>
        </w:rPr>
        <w:t>/</w:t>
      </w:r>
      <w:r w:rsidRPr="00672DFF">
        <w:rPr>
          <w:rFonts w:ascii="Arial Narrow" w:eastAsia="Arial Narrow" w:hAnsi="Arial Narrow" w:cs="Arial Narrow"/>
          <w:i/>
          <w:iCs/>
          <w:color w:val="000000"/>
          <w:kern w:val="0"/>
          <w:sz w:val="8"/>
          <w:szCs w:val="8"/>
          <w:lang w:eastAsia="ru-RU" w:bidi="ru-RU"/>
        </w:rPr>
        <w:tab/>
        <w:t>\</w:t>
      </w:r>
      <w:r w:rsidRPr="00672DFF">
        <w:rPr>
          <w:rFonts w:ascii="Arial Narrow" w:eastAsia="Arial Narrow" w:hAnsi="Arial Narrow" w:cs="Arial Narrow"/>
          <w:i/>
          <w:iCs/>
          <w:color w:val="000000"/>
          <w:kern w:val="0"/>
          <w:sz w:val="8"/>
          <w:szCs w:val="8"/>
          <w:lang w:eastAsia="ru-RU" w:bidi="ru-RU"/>
        </w:rPr>
        <w:tab/>
        <w:t>*</w:t>
      </w:r>
      <w:r w:rsidRPr="00672DFF">
        <w:rPr>
          <w:rFonts w:ascii="Arial Narrow" w:eastAsia="Arial Narrow" w:hAnsi="Arial Narrow" w:cs="Arial Narrow"/>
          <w:i/>
          <w:iCs/>
          <w:color w:val="000000"/>
          <w:kern w:val="0"/>
          <w:sz w:val="8"/>
          <w:szCs w:val="8"/>
          <w:lang w:eastAsia="ru-RU" w:bidi="ru-RU"/>
        </w:rPr>
        <w:tab/>
        <w:t>\</w:t>
      </w:r>
      <w:r w:rsidRPr="00672DFF">
        <w:rPr>
          <w:rFonts w:ascii="Arial Narrow" w:eastAsia="Arial Narrow" w:hAnsi="Arial Narrow" w:cs="Arial Narrow"/>
          <w:color w:val="000000"/>
          <w:spacing w:val="350"/>
          <w:kern w:val="0"/>
          <w:sz w:val="8"/>
          <w:szCs w:val="8"/>
          <w:lang w:eastAsia="ru-RU" w:bidi="ru-RU"/>
        </w:rPr>
        <w:tab/>
        <w:t>^</w:t>
      </w:r>
      <w:r w:rsidRPr="00672DFF">
        <w:rPr>
          <w:rFonts w:ascii="Arial Narrow" w:eastAsia="Arial Narrow" w:hAnsi="Arial Narrow" w:cs="Arial Narrow"/>
          <w:color w:val="000000"/>
          <w:spacing w:val="350"/>
          <w:kern w:val="0"/>
          <w:sz w:val="8"/>
          <w:szCs w:val="8"/>
          <w:lang w:eastAsia="ru-RU" w:bidi="ru-RU"/>
        </w:rPr>
        <w:tab/>
        <w:t>,</w:t>
      </w:r>
      <w:r w:rsidRPr="00672DFF">
        <w:rPr>
          <w:rFonts w:ascii="Arial Narrow" w:eastAsia="Arial Narrow" w:hAnsi="Arial Narrow" w:cs="Arial Narrow"/>
          <w:color w:val="000000"/>
          <w:spacing w:val="350"/>
          <w:kern w:val="0"/>
          <w:sz w:val="8"/>
          <w:szCs w:val="8"/>
          <w:lang w:eastAsia="ru-RU" w:bidi="ru-RU"/>
        </w:rPr>
        <w:tab/>
        <w:t>*</w:t>
      </w:r>
      <w:r w:rsidRPr="00672DFF">
        <w:rPr>
          <w:rFonts w:ascii="Arial Narrow" w:eastAsia="Arial Narrow" w:hAnsi="Arial Narrow" w:cs="Arial Narrow"/>
          <w:color w:val="000000"/>
          <w:spacing w:val="350"/>
          <w:kern w:val="0"/>
          <w:sz w:val="8"/>
          <w:szCs w:val="8"/>
          <w:lang w:eastAsia="ru-RU" w:bidi="ru-RU"/>
        </w:rPr>
        <w:tab/>
        <w:t>'</w:t>
      </w:r>
      <w:r w:rsidRPr="00672DFF">
        <w:rPr>
          <w:rFonts w:ascii="Arial Narrow" w:eastAsia="Arial Narrow" w:hAnsi="Arial Narrow" w:cs="Arial Narrow"/>
          <w:color w:val="000000"/>
          <w:spacing w:val="350"/>
          <w:kern w:val="0"/>
          <w:sz w:val="8"/>
          <w:szCs w:val="8"/>
          <w:lang w:eastAsia="ru-RU" w:bidi="ru-RU"/>
        </w:rPr>
        <w:tab/>
        <w:t>ч</w:t>
      </w:r>
      <w:r w:rsidRPr="00672DFF">
        <w:rPr>
          <w:rFonts w:ascii="Arial Narrow" w:eastAsia="Arial Narrow" w:hAnsi="Arial Narrow" w:cs="Arial Narrow"/>
          <w:color w:val="000000"/>
          <w:spacing w:val="350"/>
          <w:kern w:val="0"/>
          <w:sz w:val="8"/>
          <w:szCs w:val="8"/>
          <w:lang w:eastAsia="ru-RU" w:bidi="ru-RU"/>
        </w:rPr>
        <w:tab/>
        <w:t>/</w:t>
      </w:r>
      <w:r w:rsidRPr="00672DFF">
        <w:rPr>
          <w:rFonts w:ascii="Arial Narrow" w:eastAsia="Arial Narrow" w:hAnsi="Arial Narrow" w:cs="Arial Narrow"/>
          <w:color w:val="000000"/>
          <w:spacing w:val="350"/>
          <w:kern w:val="0"/>
          <w:sz w:val="8"/>
          <w:szCs w:val="8"/>
          <w:lang w:eastAsia="ru-RU" w:bidi="ru-RU"/>
        </w:rPr>
        <w:tab/>
      </w:r>
      <w:r w:rsidRPr="00672DFF">
        <w:rPr>
          <w:rFonts w:ascii="Arial Narrow" w:eastAsia="Arial Narrow" w:hAnsi="Arial Narrow" w:cs="Arial Narrow"/>
          <w:color w:val="000000"/>
          <w:spacing w:val="530"/>
          <w:kern w:val="0"/>
          <w:sz w:val="8"/>
          <w:szCs w:val="8"/>
          <w:vertAlign w:val="superscript"/>
          <w:lang w:eastAsia="ru-RU" w:bidi="ru-RU"/>
        </w:rPr>
        <w:t>4</w:t>
      </w:r>
      <w:r w:rsidRPr="00672DFF">
        <w:rPr>
          <w:rFonts w:ascii="Arial Narrow" w:eastAsia="Arial Narrow" w:hAnsi="Arial Narrow" w:cs="Arial Narrow"/>
          <w:color w:val="000000"/>
          <w:spacing w:val="350"/>
          <w:kern w:val="0"/>
          <w:sz w:val="8"/>
          <w:szCs w:val="8"/>
          <w:vertAlign w:val="superscript"/>
          <w:lang w:eastAsia="ru-RU" w:bidi="ru-RU"/>
        </w:rPr>
        <w:tab/>
        <w:t>/</w:t>
      </w:r>
      <w:r w:rsidRPr="00672DFF">
        <w:rPr>
          <w:rFonts w:ascii="Arial Narrow" w:eastAsia="Arial Narrow" w:hAnsi="Arial Narrow" w:cs="Arial Narrow"/>
          <w:color w:val="000000"/>
          <w:spacing w:val="350"/>
          <w:kern w:val="0"/>
          <w:sz w:val="8"/>
          <w:szCs w:val="8"/>
          <w:lang w:eastAsia="ru-RU" w:bidi="ru-RU"/>
        </w:rPr>
        <w:t>\</w:t>
      </w:r>
      <w:r w:rsidRPr="00672DFF">
        <w:rPr>
          <w:rFonts w:ascii="Arial Narrow" w:eastAsia="Arial Narrow" w:hAnsi="Arial Narrow" w:cs="Arial Narrow"/>
          <w:color w:val="000000"/>
          <w:spacing w:val="350"/>
          <w:kern w:val="0"/>
          <w:sz w:val="8"/>
          <w:szCs w:val="8"/>
          <w:vertAlign w:val="superscript"/>
          <w:lang w:eastAsia="ru-RU" w:bidi="ru-RU"/>
        </w:rPr>
        <w:t>/</w:t>
      </w:r>
      <w:r w:rsidRPr="00672DFF">
        <w:rPr>
          <w:rFonts w:ascii="Arial Narrow" w:eastAsia="Arial Narrow" w:hAnsi="Arial Narrow" w:cs="Arial Narrow"/>
          <w:color w:val="000000"/>
          <w:spacing w:val="350"/>
          <w:kern w:val="0"/>
          <w:sz w:val="8"/>
          <w:szCs w:val="8"/>
          <w:lang w:eastAsia="ru-RU" w:bidi="ru-RU"/>
        </w:rPr>
        <w:t>ч</w:t>
      </w:r>
    </w:p>
    <w:p w:rsidR="00672DFF" w:rsidRPr="00672DFF" w:rsidRDefault="00672DFF" w:rsidP="00672DFF">
      <w:pPr>
        <w:tabs>
          <w:tab w:val="clear" w:pos="709"/>
          <w:tab w:val="right" w:leader="dot" w:pos="10004"/>
          <w:tab w:val="left" w:leader="dot" w:pos="10451"/>
          <w:tab w:val="left" w:leader="dot" w:pos="13842"/>
        </w:tabs>
        <w:suppressAutoHyphens w:val="0"/>
        <w:spacing w:after="0" w:line="320" w:lineRule="exact"/>
        <w:ind w:left="2640" w:firstLine="0"/>
        <w:rPr>
          <w:rFonts w:ascii="Times New Roman" w:eastAsia="Times New Roman" w:hAnsi="Times New Roman" w:cs="Times New Roman"/>
          <w:color w:val="000000"/>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lang w:eastAsia="ru-RU" w:bidi="ru-RU"/>
        </w:rPr>
        <w:t xml:space="preserve">Выводы </w:t>
      </w:r>
      <w:r w:rsidRPr="00672DFF">
        <w:rPr>
          <w:rFonts w:ascii="Times New Roman" w:eastAsia="Times New Roman" w:hAnsi="Times New Roman" w:cs="Times New Roman"/>
          <w:color w:val="000000"/>
          <w:spacing w:val="10"/>
          <w:kern w:val="0"/>
          <w:sz w:val="32"/>
          <w:szCs w:val="32"/>
          <w:lang w:val="uk-UA" w:eastAsia="uk-UA" w:bidi="uk-UA"/>
        </w:rPr>
        <w:t xml:space="preserve">ііо </w:t>
      </w:r>
      <w:r w:rsidRPr="00672DFF">
        <w:rPr>
          <w:rFonts w:ascii="Times New Roman" w:eastAsia="Times New Roman" w:hAnsi="Times New Roman" w:cs="Times New Roman"/>
          <w:color w:val="000000"/>
          <w:spacing w:val="10"/>
          <w:kern w:val="0"/>
          <w:sz w:val="32"/>
          <w:szCs w:val="32"/>
          <w:lang w:eastAsia="ru-RU" w:bidi="ru-RU"/>
        </w:rPr>
        <w:t xml:space="preserve">третьей главе.:..- </w:t>
      </w:r>
      <w:r w:rsidRPr="00672DFF">
        <w:rPr>
          <w:rFonts w:ascii="Times New Roman" w:eastAsia="Times New Roman" w:hAnsi="Times New Roman" w:cs="Times New Roman"/>
          <w:color w:val="000000"/>
          <w:spacing w:val="10"/>
          <w:kern w:val="0"/>
          <w:sz w:val="32"/>
          <w:szCs w:val="32"/>
          <w:lang w:eastAsia="ru-RU" w:bidi="ru-RU"/>
        </w:rPr>
        <w:tab/>
        <w:t xml:space="preserve">   </w:t>
      </w:r>
      <w:r w:rsidRPr="00672DFF">
        <w:rPr>
          <w:rFonts w:ascii="Times New Roman" w:eastAsia="Times New Roman" w:hAnsi="Times New Roman" w:cs="Times New Roman"/>
          <w:smallCaps/>
          <w:color w:val="000000"/>
          <w:spacing w:val="10"/>
          <w:kern w:val="0"/>
          <w:sz w:val="32"/>
          <w:szCs w:val="32"/>
          <w:lang w:val="uk-UA" w:eastAsia="uk-UA" w:bidi="uk-UA"/>
        </w:rPr>
        <w:t>'...і</w:t>
      </w:r>
      <w:r w:rsidRPr="00672DFF">
        <w:rPr>
          <w:rFonts w:ascii="Times New Roman" w:eastAsia="Times New Roman" w:hAnsi="Times New Roman" w:cs="Times New Roman"/>
          <w:smallCaps/>
          <w:color w:val="000000"/>
          <w:spacing w:val="10"/>
          <w:kern w:val="0"/>
          <w:sz w:val="32"/>
          <w:szCs w:val="32"/>
          <w:lang w:eastAsia="ru-RU" w:bidi="ru-RU"/>
        </w:rPr>
        <w:tab/>
      </w:r>
      <w:r w:rsidRPr="00672DFF">
        <w:rPr>
          <w:rFonts w:ascii="Times New Roman" w:eastAsia="Times New Roman" w:hAnsi="Times New Roman" w:cs="Times New Roman"/>
          <w:smallCaps/>
          <w:color w:val="000000"/>
          <w:spacing w:val="10"/>
          <w:kern w:val="0"/>
          <w:sz w:val="32"/>
          <w:szCs w:val="32"/>
          <w:lang w:eastAsia="ru-RU" w:bidi="ru-RU"/>
        </w:rPr>
        <w:tab/>
        <w:t>.-.127 *</w:t>
      </w:r>
    </w:p>
    <w:p w:rsidR="00672DFF" w:rsidRPr="00672DFF" w:rsidRDefault="00672DFF" w:rsidP="00672DFF">
      <w:pPr>
        <w:tabs>
          <w:tab w:val="clear" w:pos="709"/>
          <w:tab w:val="right" w:pos="4530"/>
          <w:tab w:val="center" w:pos="4855"/>
          <w:tab w:val="right" w:pos="5362"/>
          <w:tab w:val="center" w:pos="6164"/>
          <w:tab w:val="right" w:pos="7113"/>
          <w:tab w:val="right" w:pos="7368"/>
          <w:tab w:val="right" w:pos="7983"/>
          <w:tab w:val="right" w:pos="10004"/>
          <w:tab w:val="right" w:pos="10487"/>
          <w:tab w:val="left" w:pos="10979"/>
          <w:tab w:val="left" w:pos="13842"/>
          <w:tab w:val="right" w:pos="14436"/>
          <w:tab w:val="right" w:pos="14661"/>
          <w:tab w:val="right" w:pos="15276"/>
        </w:tabs>
        <w:suppressAutoHyphens w:val="0"/>
        <w:spacing w:after="6" w:line="320" w:lineRule="exact"/>
        <w:ind w:left="3940" w:firstLine="0"/>
        <w:rPr>
          <w:rFonts w:ascii="Times New Roman" w:eastAsia="Times New Roman" w:hAnsi="Times New Roman" w:cs="Times New Roman"/>
          <w:b/>
          <w:bCs/>
          <w:color w:val="000000"/>
          <w:spacing w:val="20"/>
          <w:kern w:val="0"/>
          <w:sz w:val="32"/>
          <w:szCs w:val="32"/>
          <w:lang w:eastAsia="ru-RU" w:bidi="ru-RU"/>
        </w:rPr>
      </w:pPr>
      <w:r w:rsidRPr="00672DFF">
        <w:rPr>
          <w:rFonts w:ascii="Times New Roman" w:eastAsia="Times New Roman" w:hAnsi="Times New Roman" w:cs="Times New Roman"/>
          <w:b/>
          <w:bCs/>
          <w:color w:val="000000"/>
          <w:spacing w:val="20"/>
          <w:kern w:val="0"/>
          <w:sz w:val="32"/>
          <w:szCs w:val="32"/>
          <w:lang w:eastAsia="ru-RU" w:bidi="ru-RU"/>
        </w:rPr>
        <w:t>■</w:t>
      </w:r>
      <w:r w:rsidRPr="00672DFF">
        <w:rPr>
          <w:rFonts w:ascii="Times New Roman" w:eastAsia="Times New Roman" w:hAnsi="Times New Roman" w:cs="Times New Roman"/>
          <w:b/>
          <w:bCs/>
          <w:color w:val="000000"/>
          <w:spacing w:val="20"/>
          <w:kern w:val="0"/>
          <w:sz w:val="32"/>
          <w:szCs w:val="32"/>
          <w:lang w:eastAsia="ru-RU" w:bidi="ru-RU"/>
        </w:rPr>
        <w:tab/>
      </w:r>
      <w:r w:rsidRPr="00672DFF">
        <w:rPr>
          <w:rFonts w:ascii="Times New Roman" w:eastAsia="Times New Roman" w:hAnsi="Times New Roman" w:cs="Times New Roman"/>
          <w:b/>
          <w:bCs/>
          <w:color w:val="000000"/>
          <w:spacing w:val="20"/>
          <w:kern w:val="0"/>
          <w:sz w:val="32"/>
          <w:szCs w:val="32"/>
          <w:lang w:val="uk-UA" w:eastAsia="uk-UA" w:bidi="uk-UA"/>
        </w:rPr>
        <w:t>і</w:t>
      </w:r>
      <w:r w:rsidRPr="00672DFF">
        <w:rPr>
          <w:rFonts w:ascii="Times New Roman" w:eastAsia="Times New Roman" w:hAnsi="Times New Roman" w:cs="Times New Roman"/>
          <w:b/>
          <w:bCs/>
          <w:color w:val="000000"/>
          <w:spacing w:val="20"/>
          <w:kern w:val="0"/>
          <w:sz w:val="32"/>
          <w:szCs w:val="32"/>
          <w:lang w:val="uk-UA" w:eastAsia="uk-UA" w:bidi="uk-UA"/>
        </w:rPr>
        <w:tab/>
        <w:t>і</w:t>
      </w:r>
      <w:r w:rsidRPr="00672DFF">
        <w:rPr>
          <w:rFonts w:ascii="Times New Roman" w:eastAsia="Times New Roman" w:hAnsi="Times New Roman" w:cs="Times New Roman"/>
          <w:b/>
          <w:bCs/>
          <w:color w:val="000000"/>
          <w:spacing w:val="20"/>
          <w:kern w:val="0"/>
          <w:sz w:val="32"/>
          <w:szCs w:val="32"/>
          <w:lang w:val="uk-UA" w:eastAsia="uk-UA" w:bidi="uk-UA"/>
        </w:rPr>
        <w:tab/>
      </w:r>
      <w:r w:rsidRPr="00672DFF">
        <w:rPr>
          <w:rFonts w:ascii="Times New Roman" w:eastAsia="Times New Roman" w:hAnsi="Times New Roman" w:cs="Times New Roman"/>
          <w:b/>
          <w:bCs/>
          <w:color w:val="000000"/>
          <w:spacing w:val="20"/>
          <w:kern w:val="0"/>
          <w:sz w:val="32"/>
          <w:szCs w:val="32"/>
          <w:lang w:eastAsia="ru-RU" w:bidi="ru-RU"/>
        </w:rPr>
        <w:t>,</w:t>
      </w:r>
      <w:r w:rsidRPr="00672DFF">
        <w:rPr>
          <w:rFonts w:ascii="Times New Roman" w:eastAsia="Times New Roman" w:hAnsi="Times New Roman" w:cs="Times New Roman"/>
          <w:b/>
          <w:bCs/>
          <w:color w:val="000000"/>
          <w:spacing w:val="20"/>
          <w:kern w:val="0"/>
          <w:sz w:val="32"/>
          <w:szCs w:val="32"/>
          <w:lang w:eastAsia="ru-RU" w:bidi="ru-RU"/>
        </w:rPr>
        <w:tab/>
      </w:r>
      <w:r w:rsidRPr="00672DFF">
        <w:rPr>
          <w:rFonts w:ascii="Times New Roman" w:eastAsia="Times New Roman" w:hAnsi="Times New Roman" w:cs="Times New Roman"/>
          <w:b/>
          <w:bCs/>
          <w:color w:val="000000"/>
          <w:spacing w:val="20"/>
          <w:kern w:val="0"/>
          <w:sz w:val="32"/>
          <w:szCs w:val="32"/>
          <w:lang w:eastAsia="en-US" w:bidi="en-US"/>
        </w:rPr>
        <w:t>*</w:t>
      </w:r>
      <w:r w:rsidRPr="00672DFF">
        <w:rPr>
          <w:rFonts w:ascii="Times New Roman" w:eastAsia="Times New Roman" w:hAnsi="Times New Roman" w:cs="Times New Roman"/>
          <w:b/>
          <w:bCs/>
          <w:color w:val="000000"/>
          <w:spacing w:val="20"/>
          <w:kern w:val="0"/>
          <w:sz w:val="32"/>
          <w:szCs w:val="32"/>
          <w:lang w:eastAsia="en-US" w:bidi="en-US"/>
        </w:rPr>
        <w:tab/>
        <w:t>'</w:t>
      </w:r>
      <w:r w:rsidRPr="00672DFF">
        <w:rPr>
          <w:rFonts w:ascii="Times New Roman" w:eastAsia="Times New Roman" w:hAnsi="Times New Roman" w:cs="Times New Roman"/>
          <w:b/>
          <w:bCs/>
          <w:color w:val="000000"/>
          <w:spacing w:val="20"/>
          <w:kern w:val="0"/>
          <w:sz w:val="32"/>
          <w:szCs w:val="32"/>
          <w:lang w:eastAsia="en-US" w:bidi="en-US"/>
        </w:rPr>
        <w:tab/>
      </w:r>
      <w:r w:rsidRPr="00672DFF">
        <w:rPr>
          <w:rFonts w:ascii="Times New Roman" w:eastAsia="Times New Roman" w:hAnsi="Times New Roman" w:cs="Times New Roman"/>
          <w:b/>
          <w:bCs/>
          <w:color w:val="000000"/>
          <w:spacing w:val="20"/>
          <w:kern w:val="0"/>
          <w:sz w:val="32"/>
          <w:szCs w:val="32"/>
          <w:lang w:val="uk-UA" w:eastAsia="uk-UA" w:bidi="uk-UA"/>
        </w:rPr>
        <w:t>і</w:t>
      </w:r>
      <w:r w:rsidRPr="00672DFF">
        <w:rPr>
          <w:rFonts w:ascii="Times New Roman" w:eastAsia="Times New Roman" w:hAnsi="Times New Roman" w:cs="Times New Roman"/>
          <w:b/>
          <w:bCs/>
          <w:color w:val="000000"/>
          <w:spacing w:val="20"/>
          <w:kern w:val="0"/>
          <w:sz w:val="32"/>
          <w:szCs w:val="32"/>
          <w:lang w:val="uk-UA" w:eastAsia="uk-UA" w:bidi="uk-UA"/>
        </w:rPr>
        <w:tab/>
        <w:t>і</w:t>
      </w:r>
      <w:r w:rsidRPr="00672DFF">
        <w:rPr>
          <w:rFonts w:ascii="Times New Roman" w:eastAsia="Times New Roman" w:hAnsi="Times New Roman" w:cs="Times New Roman"/>
          <w:b/>
          <w:bCs/>
          <w:color w:val="000000"/>
          <w:spacing w:val="20"/>
          <w:kern w:val="0"/>
          <w:sz w:val="32"/>
          <w:szCs w:val="32"/>
          <w:lang w:val="uk-UA" w:eastAsia="uk-UA" w:bidi="uk-UA"/>
        </w:rPr>
        <w:tab/>
      </w:r>
      <w:r w:rsidRPr="00672DFF">
        <w:rPr>
          <w:rFonts w:ascii="Times New Roman" w:eastAsia="Times New Roman" w:hAnsi="Times New Roman" w:cs="Times New Roman"/>
          <w:i/>
          <w:iCs/>
          <w:color w:val="000000"/>
          <w:spacing w:val="230"/>
          <w:kern w:val="0"/>
          <w:sz w:val="32"/>
          <w:szCs w:val="32"/>
          <w:vertAlign w:val="superscript"/>
          <w:lang w:eastAsia="en-US" w:bidi="en-US"/>
        </w:rPr>
        <w:t>1</w:t>
      </w:r>
      <w:r w:rsidRPr="00672DFF">
        <w:rPr>
          <w:rFonts w:ascii="Times New Roman" w:eastAsia="Times New Roman" w:hAnsi="Times New Roman" w:cs="Times New Roman"/>
          <w:i/>
          <w:iCs/>
          <w:color w:val="000000"/>
          <w:spacing w:val="230"/>
          <w:kern w:val="0"/>
          <w:sz w:val="32"/>
          <w:szCs w:val="32"/>
          <w:lang w:eastAsia="en-US" w:bidi="en-US"/>
        </w:rPr>
        <w:tab/>
        <w:t>•</w:t>
      </w:r>
      <w:r w:rsidRPr="00672DFF">
        <w:rPr>
          <w:rFonts w:ascii="Times New Roman" w:eastAsia="Times New Roman" w:hAnsi="Times New Roman" w:cs="Times New Roman"/>
          <w:i/>
          <w:iCs/>
          <w:color w:val="000000"/>
          <w:spacing w:val="230"/>
          <w:kern w:val="0"/>
          <w:sz w:val="32"/>
          <w:szCs w:val="32"/>
          <w:lang w:eastAsia="en-US" w:bidi="en-US"/>
        </w:rPr>
        <w:tab/>
        <w:t>~,</w:t>
      </w:r>
      <w:r w:rsidRPr="00672DFF">
        <w:rPr>
          <w:rFonts w:ascii="Times New Roman" w:eastAsia="Times New Roman" w:hAnsi="Times New Roman" w:cs="Times New Roman"/>
          <w:b/>
          <w:bCs/>
          <w:color w:val="000000"/>
          <w:spacing w:val="20"/>
          <w:kern w:val="0"/>
          <w:sz w:val="32"/>
          <w:szCs w:val="32"/>
          <w:lang w:eastAsia="en-US" w:bidi="en-US"/>
        </w:rPr>
        <w:tab/>
        <w:t>*</w:t>
      </w:r>
      <w:r w:rsidRPr="00672DFF">
        <w:rPr>
          <w:rFonts w:ascii="Times New Roman" w:eastAsia="Times New Roman" w:hAnsi="Times New Roman" w:cs="Times New Roman"/>
          <w:b/>
          <w:bCs/>
          <w:color w:val="000000"/>
          <w:spacing w:val="20"/>
          <w:kern w:val="0"/>
          <w:sz w:val="32"/>
          <w:szCs w:val="32"/>
          <w:lang w:eastAsia="en-US" w:bidi="en-US"/>
        </w:rPr>
        <w:tab/>
      </w:r>
      <w:r w:rsidRPr="00672DFF">
        <w:rPr>
          <w:rFonts w:ascii="Times New Roman" w:eastAsia="Times New Roman" w:hAnsi="Times New Roman" w:cs="Times New Roman"/>
          <w:i/>
          <w:iCs/>
          <w:color w:val="000000"/>
          <w:spacing w:val="230"/>
          <w:kern w:val="0"/>
          <w:sz w:val="32"/>
          <w:szCs w:val="32"/>
          <w:lang w:eastAsia="en-US" w:bidi="en-US"/>
        </w:rPr>
        <w:t>•</w:t>
      </w:r>
      <w:r w:rsidRPr="00672DFF">
        <w:rPr>
          <w:rFonts w:ascii="Times New Roman" w:eastAsia="Times New Roman" w:hAnsi="Times New Roman" w:cs="Times New Roman"/>
          <w:b/>
          <w:bCs/>
          <w:color w:val="000000"/>
          <w:spacing w:val="20"/>
          <w:kern w:val="0"/>
          <w:sz w:val="32"/>
          <w:szCs w:val="32"/>
          <w:lang w:eastAsia="en-US" w:bidi="en-US"/>
        </w:rPr>
        <w:tab/>
        <w:t>•</w:t>
      </w:r>
      <w:r w:rsidRPr="00672DFF">
        <w:rPr>
          <w:rFonts w:ascii="Times New Roman" w:eastAsia="Times New Roman" w:hAnsi="Times New Roman" w:cs="Times New Roman"/>
          <w:b/>
          <w:bCs/>
          <w:color w:val="000000"/>
          <w:spacing w:val="20"/>
          <w:kern w:val="0"/>
          <w:sz w:val="32"/>
          <w:szCs w:val="32"/>
          <w:lang w:eastAsia="en-US" w:bidi="en-US"/>
        </w:rPr>
        <w:tab/>
        <w:t>•</w:t>
      </w:r>
    </w:p>
    <w:p w:rsidR="00672DFF" w:rsidRPr="00672DFF" w:rsidRDefault="00672DFF" w:rsidP="00672DFF">
      <w:pPr>
        <w:tabs>
          <w:tab w:val="clear" w:pos="709"/>
          <w:tab w:val="center" w:leader="dot" w:pos="11236"/>
          <w:tab w:val="left" w:leader="dot" w:pos="13842"/>
        </w:tabs>
        <w:suppressAutoHyphens w:val="0"/>
        <w:spacing w:after="220" w:line="320" w:lineRule="exact"/>
        <w:ind w:left="2160" w:firstLine="0"/>
        <w:rPr>
          <w:rFonts w:ascii="Times New Roman" w:eastAsia="Times New Roman" w:hAnsi="Times New Roman" w:cs="Times New Roman"/>
          <w:color w:val="000000"/>
          <w:spacing w:val="10"/>
          <w:kern w:val="0"/>
          <w:sz w:val="32"/>
          <w:szCs w:val="32"/>
          <w:lang w:eastAsia="ru-RU" w:bidi="ru-RU"/>
        </w:rPr>
      </w:pPr>
      <w:r w:rsidRPr="00672DFF">
        <w:rPr>
          <w:rFonts w:ascii="Times New Roman" w:eastAsia="Times New Roman" w:hAnsi="Times New Roman" w:cs="Times New Roman"/>
          <w:smallCaps/>
          <w:color w:val="000000"/>
          <w:spacing w:val="10"/>
          <w:kern w:val="0"/>
          <w:sz w:val="32"/>
          <w:szCs w:val="32"/>
          <w:lang w:eastAsia="ru-RU" w:bidi="ru-RU"/>
        </w:rPr>
        <w:t>заключение.</w:t>
      </w:r>
      <w:r w:rsidRPr="00672DFF">
        <w:rPr>
          <w:rFonts w:ascii="Times New Roman" w:eastAsia="Times New Roman" w:hAnsi="Times New Roman" w:cs="Times New Roman"/>
          <w:color w:val="000000"/>
          <w:spacing w:val="10"/>
          <w:kern w:val="0"/>
          <w:sz w:val="32"/>
          <w:szCs w:val="32"/>
          <w:lang w:eastAsia="en-US" w:bidi="en-US"/>
        </w:rPr>
        <w:t xml:space="preserve"> </w:t>
      </w:r>
      <w:r w:rsidRPr="00672DFF">
        <w:rPr>
          <w:rFonts w:ascii="Times New Roman" w:eastAsia="Times New Roman" w:hAnsi="Times New Roman" w:cs="Times New Roman"/>
          <w:color w:val="000000"/>
          <w:spacing w:val="10"/>
          <w:kern w:val="0"/>
          <w:sz w:val="32"/>
          <w:szCs w:val="32"/>
          <w:lang w:eastAsia="en-US" w:bidi="en-US"/>
        </w:rPr>
        <w:tab/>
        <w:t>:</w:t>
      </w:r>
      <w:r w:rsidRPr="00672DFF">
        <w:rPr>
          <w:rFonts w:ascii="Times New Roman" w:eastAsia="Times New Roman" w:hAnsi="Times New Roman" w:cs="Times New Roman"/>
          <w:color w:val="000000"/>
          <w:spacing w:val="10"/>
          <w:kern w:val="0"/>
          <w:sz w:val="32"/>
          <w:szCs w:val="32"/>
          <w:lang w:eastAsia="en-US" w:bidi="en-US"/>
        </w:rPr>
        <w:tab/>
      </w:r>
      <w:r w:rsidRPr="00672DFF">
        <w:rPr>
          <w:rFonts w:ascii="Times New Roman" w:eastAsia="Times New Roman" w:hAnsi="Times New Roman" w:cs="Times New Roman"/>
          <w:color w:val="000000"/>
          <w:spacing w:val="10"/>
          <w:kern w:val="0"/>
          <w:sz w:val="32"/>
          <w:szCs w:val="32"/>
          <w:lang w:val="uk-UA" w:eastAsia="uk-UA" w:bidi="uk-UA"/>
        </w:rPr>
        <w:t xml:space="preserve">.із </w:t>
      </w:r>
      <w:r w:rsidRPr="00672DFF">
        <w:rPr>
          <w:rFonts w:ascii="Times New Roman" w:eastAsia="Times New Roman" w:hAnsi="Times New Roman" w:cs="Times New Roman"/>
          <w:color w:val="000000"/>
          <w:spacing w:val="10"/>
          <w:kern w:val="0"/>
          <w:sz w:val="32"/>
          <w:szCs w:val="32"/>
          <w:lang w:eastAsia="en-US" w:bidi="en-US"/>
        </w:rPr>
        <w:t>2</w:t>
      </w:r>
    </w:p>
    <w:p w:rsidR="00672DFF" w:rsidRPr="00672DFF" w:rsidRDefault="00672DFF" w:rsidP="00672DFF">
      <w:pPr>
        <w:tabs>
          <w:tab w:val="clear" w:pos="709"/>
          <w:tab w:val="left" w:leader="dot" w:pos="13842"/>
        </w:tabs>
        <w:suppressAutoHyphens w:val="0"/>
        <w:spacing w:after="2036" w:line="320" w:lineRule="exact"/>
        <w:ind w:left="2160" w:firstLine="0"/>
        <w:rPr>
          <w:rFonts w:ascii="Times New Roman" w:eastAsia="Times New Roman" w:hAnsi="Times New Roman" w:cs="Times New Roman"/>
          <w:b/>
          <w:bCs/>
          <w:color w:val="000000"/>
          <w:spacing w:val="20"/>
          <w:kern w:val="0"/>
          <w:sz w:val="32"/>
          <w:szCs w:val="32"/>
          <w:lang w:eastAsia="ru-RU" w:bidi="ru-RU"/>
        </w:rPr>
      </w:pPr>
      <w:hyperlink w:anchor="bookmark35" w:tooltip="Current Document">
        <w:r w:rsidRPr="00672DFF">
          <w:rPr>
            <w:rFonts w:ascii="Times New Roman" w:eastAsia="Times New Roman" w:hAnsi="Times New Roman" w:cs="Times New Roman"/>
            <w:b/>
            <w:bCs/>
            <w:color w:val="000000"/>
            <w:spacing w:val="20"/>
            <w:kern w:val="0"/>
            <w:sz w:val="32"/>
            <w:szCs w:val="32"/>
            <w:lang w:eastAsia="ru-RU" w:bidi="ru-RU"/>
          </w:rPr>
          <w:t>СМИСОК ИСПОЛЬЗОВАННОЙ ЛИТЕРАТУРЫ:</w:t>
        </w:r>
        <w:r w:rsidRPr="00672DFF">
          <w:rPr>
            <w:rFonts w:ascii="Times New Roman" w:eastAsia="Times New Roman" w:hAnsi="Times New Roman" w:cs="Times New Roman"/>
            <w:b/>
            <w:bCs/>
            <w:color w:val="000000"/>
            <w:spacing w:val="20"/>
            <w:kern w:val="0"/>
            <w:sz w:val="32"/>
            <w:szCs w:val="32"/>
            <w:lang w:eastAsia="ru-RU" w:bidi="ru-RU"/>
          </w:rPr>
          <w:tab/>
          <w:t>135</w:t>
        </w:r>
      </w:hyperlink>
      <w:r w:rsidRPr="00672DFF">
        <w:rPr>
          <w:rFonts w:ascii="Times New Roman" w:eastAsia="Times New Roman" w:hAnsi="Times New Roman" w:cs="Times New Roman"/>
          <w:b/>
          <w:bCs/>
          <w:color w:val="000000"/>
          <w:spacing w:val="20"/>
          <w:kern w:val="0"/>
          <w:sz w:val="32"/>
          <w:szCs w:val="32"/>
          <w:lang w:eastAsia="ru-RU" w:bidi="ru-RU"/>
        </w:rPr>
        <w:fldChar w:fldCharType="end"/>
      </w:r>
    </w:p>
    <w:p w:rsidR="00672DFF" w:rsidRPr="00672DFF" w:rsidRDefault="00672DFF" w:rsidP="00672DFF">
      <w:pPr>
        <w:framePr w:h="1178" w:wrap="notBeside" w:vAnchor="text" w:hAnchor="text" w:xAlign="right" w:y="1"/>
        <w:tabs>
          <w:tab w:val="clear" w:pos="709"/>
        </w:tabs>
        <w:suppressAutoHyphens w:val="0"/>
        <w:spacing w:after="0" w:line="240" w:lineRule="auto"/>
        <w:ind w:firstLine="0"/>
        <w:jc w:val="right"/>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8625205" cy="753745"/>
            <wp:effectExtent l="19050" t="0" r="4445" b="0"/>
            <wp:docPr id="92" name="Рисунок 92" descr="C:\Users\Pavel\AppData\Local\Temp\Rar$DIa0.483\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C:\Users\Pavel\AppData\Local\Temp\Rar$DIa0.483\media\image2.jpeg"/>
                    <pic:cNvPicPr>
                      <a:picLocks noChangeAspect="1" noChangeArrowheads="1"/>
                    </pic:cNvPicPr>
                  </pic:nvPicPr>
                  <pic:blipFill>
                    <a:blip r:embed="rId9" cstate="print"/>
                    <a:srcRect/>
                    <a:stretch>
                      <a:fillRect/>
                    </a:stretch>
                  </pic:blipFill>
                  <pic:spPr bwMode="auto">
                    <a:xfrm>
                      <a:off x="0" y="0"/>
                      <a:ext cx="8625205" cy="753745"/>
                    </a:xfrm>
                    <a:prstGeom prst="rect">
                      <a:avLst/>
                    </a:prstGeom>
                    <a:noFill/>
                    <a:ln w="9525">
                      <a:noFill/>
                      <a:miter lim="800000"/>
                      <a:headEnd/>
                      <a:tailEnd/>
                    </a:ln>
                  </pic:spPr>
                </pic:pic>
              </a:graphicData>
            </a:graphic>
          </wp:inline>
        </w:drawing>
      </w:r>
    </w:p>
    <w:p w:rsidR="00672DFF" w:rsidRPr="00672DFF" w:rsidRDefault="00672DFF" w:rsidP="00672DFF">
      <w:pPr>
        <w:tabs>
          <w:tab w:val="clear" w:pos="709"/>
        </w:tabs>
        <w:suppressAutoHyphens w:val="0"/>
        <w:spacing w:after="0" w:line="2700" w:lineRule="exact"/>
        <w:ind w:firstLine="0"/>
        <w:jc w:val="left"/>
        <w:rPr>
          <w:rFonts w:ascii="Courier New" w:hAnsi="Courier New"/>
          <w:color w:val="000000"/>
          <w:kern w:val="0"/>
          <w:sz w:val="24"/>
          <w:szCs w:val="24"/>
          <w:lang w:eastAsia="ru-RU" w:bidi="ru-RU"/>
        </w:rPr>
      </w:pPr>
    </w:p>
    <w:p w:rsidR="00672DFF" w:rsidRPr="00672DFF" w:rsidRDefault="00672DFF" w:rsidP="00672DFF">
      <w:pPr>
        <w:framePr w:h="1181" w:wrap="notBeside" w:vAnchor="text" w:hAnchor="text" w:xAlign="center" w:y="1"/>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9082405" cy="753745"/>
            <wp:effectExtent l="19050" t="0" r="4445" b="0"/>
            <wp:docPr id="93" name="Рисунок 93" descr="C:\Users\Pavel\AppData\Local\Temp\Rar$DIa0.483\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C:\Users\Pavel\AppData\Local\Temp\Rar$DIa0.483\media\image3.jpeg"/>
                    <pic:cNvPicPr>
                      <a:picLocks noChangeAspect="1" noChangeArrowheads="1"/>
                    </pic:cNvPicPr>
                  </pic:nvPicPr>
                  <pic:blipFill>
                    <a:blip r:embed="rId10" cstate="print"/>
                    <a:srcRect/>
                    <a:stretch>
                      <a:fillRect/>
                    </a:stretch>
                  </pic:blipFill>
                  <pic:spPr bwMode="auto">
                    <a:xfrm>
                      <a:off x="0" y="0"/>
                      <a:ext cx="9082405" cy="753745"/>
                    </a:xfrm>
                    <a:prstGeom prst="rect">
                      <a:avLst/>
                    </a:prstGeom>
                    <a:noFill/>
                    <a:ln w="9525">
                      <a:noFill/>
                      <a:miter lim="800000"/>
                      <a:headEnd/>
                      <a:tailEnd/>
                    </a:ln>
                  </pic:spPr>
                </pic:pic>
              </a:graphicData>
            </a:graphic>
          </wp:inline>
        </w:drawing>
      </w:r>
    </w:p>
    <w:p w:rsidR="00672DFF" w:rsidRPr="00672DFF" w:rsidRDefault="00672DFF" w:rsidP="00672DFF">
      <w:pPr>
        <w:tabs>
          <w:tab w:val="clear" w:pos="709"/>
        </w:tabs>
        <w:suppressAutoHyphens w:val="0"/>
        <w:spacing w:after="0" w:line="2700" w:lineRule="exact"/>
        <w:ind w:firstLine="0"/>
        <w:jc w:val="left"/>
        <w:rPr>
          <w:rFonts w:ascii="Courier New" w:hAnsi="Courier New"/>
          <w:color w:val="000000"/>
          <w:kern w:val="0"/>
          <w:sz w:val="24"/>
          <w:szCs w:val="24"/>
          <w:lang w:eastAsia="ru-RU" w:bidi="ru-RU"/>
        </w:rPr>
      </w:pPr>
    </w:p>
    <w:p w:rsidR="00672DFF" w:rsidRPr="00672DFF" w:rsidRDefault="00672DFF" w:rsidP="00672DFF">
      <w:pPr>
        <w:framePr w:h="956" w:wrap="notBeside" w:vAnchor="text" w:hAnchor="text" w:xAlign="right" w:y="1"/>
        <w:tabs>
          <w:tab w:val="clear" w:pos="709"/>
        </w:tabs>
        <w:suppressAutoHyphens w:val="0"/>
        <w:spacing w:after="0" w:line="240" w:lineRule="auto"/>
        <w:ind w:firstLine="0"/>
        <w:jc w:val="right"/>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8279130" cy="605790"/>
            <wp:effectExtent l="19050" t="0" r="7620" b="0"/>
            <wp:docPr id="94" name="Рисунок 94" descr="C:\Users\Pavel\AppData\Local\Temp\Rar$DIa0.483\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C:\Users\Pavel\AppData\Local\Temp\Rar$DIa0.483\media\image4.jpeg"/>
                    <pic:cNvPicPr>
                      <a:picLocks noChangeAspect="1" noChangeArrowheads="1"/>
                    </pic:cNvPicPr>
                  </pic:nvPicPr>
                  <pic:blipFill>
                    <a:blip r:embed="rId11" cstate="print"/>
                    <a:srcRect/>
                    <a:stretch>
                      <a:fillRect/>
                    </a:stretch>
                  </pic:blipFill>
                  <pic:spPr bwMode="auto">
                    <a:xfrm>
                      <a:off x="0" y="0"/>
                      <a:ext cx="8279130" cy="605790"/>
                    </a:xfrm>
                    <a:prstGeom prst="rect">
                      <a:avLst/>
                    </a:prstGeom>
                    <a:noFill/>
                    <a:ln w="9525">
                      <a:noFill/>
                      <a:miter lim="800000"/>
                      <a:headEnd/>
                      <a:tailEnd/>
                    </a:ln>
                  </pic:spPr>
                </pic:pic>
              </a:graphicData>
            </a:graphic>
          </wp:inline>
        </w:drawing>
      </w:r>
    </w:p>
    <w:p w:rsidR="00672DFF" w:rsidRPr="00672DFF" w:rsidRDefault="00672DFF" w:rsidP="00672DFF">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672DFF" w:rsidRPr="00672DFF" w:rsidRDefault="00672DFF" w:rsidP="00672DFF">
      <w:pPr>
        <w:tabs>
          <w:tab w:val="clear" w:pos="709"/>
        </w:tabs>
        <w:suppressAutoHyphens w:val="0"/>
        <w:spacing w:after="0" w:line="240" w:lineRule="auto"/>
        <w:ind w:firstLine="0"/>
        <w:jc w:val="left"/>
        <w:rPr>
          <w:rFonts w:ascii="Courier New" w:hAnsi="Courier New"/>
          <w:color w:val="000000"/>
          <w:kern w:val="0"/>
          <w:sz w:val="2"/>
          <w:szCs w:val="2"/>
          <w:lang w:eastAsia="ru-RU" w:bidi="ru-RU"/>
        </w:rPr>
        <w:sectPr w:rsidR="00672DFF" w:rsidRPr="00672DFF">
          <w:footerReference w:type="default" r:id="rId12"/>
          <w:headerReference w:type="first" r:id="rId13"/>
          <w:footerReference w:type="first" r:id="rId14"/>
          <w:pgSz w:w="16838" w:h="23810"/>
          <w:pgMar w:top="1878" w:right="982" w:bottom="5729" w:left="776" w:header="0" w:footer="3" w:gutter="0"/>
          <w:cols w:space="720"/>
          <w:noEndnote/>
          <w:titlePg/>
          <w:docGrid w:linePitch="360"/>
        </w:sectPr>
      </w:pPr>
    </w:p>
    <w:p w:rsidR="00672DFF" w:rsidRPr="00672DFF" w:rsidRDefault="00672DFF" w:rsidP="00672DFF">
      <w:pPr>
        <w:tabs>
          <w:tab w:val="clear" w:pos="709"/>
        </w:tabs>
        <w:suppressAutoHyphens w:val="0"/>
        <w:spacing w:after="405" w:line="320" w:lineRule="exact"/>
        <w:ind w:left="220" w:firstLine="0"/>
        <w:rPr>
          <w:rFonts w:ascii="Times New Roman" w:eastAsia="Times New Roman" w:hAnsi="Times New Roman" w:cs="Times New Roman"/>
          <w:b/>
          <w:bCs/>
          <w:color w:val="000000"/>
          <w:spacing w:val="20"/>
          <w:kern w:val="0"/>
          <w:sz w:val="32"/>
          <w:szCs w:val="32"/>
          <w:lang w:eastAsia="ru-RU" w:bidi="ru-RU"/>
        </w:rPr>
      </w:pPr>
      <w:r w:rsidRPr="00672DFF">
        <w:rPr>
          <w:rFonts w:ascii="Times New Roman" w:eastAsia="Times New Roman" w:hAnsi="Times New Roman" w:cs="Times New Roman"/>
          <w:b/>
          <w:bCs/>
          <w:color w:val="000000"/>
          <w:spacing w:val="20"/>
          <w:kern w:val="0"/>
          <w:sz w:val="32"/>
          <w:szCs w:val="32"/>
          <w:lang w:val="uk-UA" w:eastAsia="uk-UA" w:bidi="uk-UA"/>
        </w:rPr>
        <w:t>ІШКДЕНИЕ</w:t>
      </w:r>
    </w:p>
    <w:p w:rsidR="00672DFF" w:rsidRPr="00672DFF" w:rsidRDefault="00672DFF" w:rsidP="00672DFF">
      <w:pPr>
        <w:tabs>
          <w:tab w:val="clear" w:pos="709"/>
          <w:tab w:val="center" w:pos="2120"/>
          <w:tab w:val="right" w:pos="3860"/>
          <w:tab w:val="center" w:pos="4671"/>
          <w:tab w:val="left" w:pos="6331"/>
          <w:tab w:val="right" w:pos="9852"/>
          <w:tab w:val="center" w:pos="11577"/>
        </w:tabs>
        <w:suppressAutoHyphens w:val="0"/>
        <w:spacing w:after="0" w:line="80" w:lineRule="exact"/>
        <w:ind w:left="1220" w:firstLine="0"/>
        <w:rPr>
          <w:rFonts w:ascii="Times New Roman" w:eastAsia="Times New Roman" w:hAnsi="Times New Roman" w:cs="Times New Roman"/>
          <w:color w:val="000000"/>
          <w:spacing w:val="730"/>
          <w:kern w:val="0"/>
          <w:sz w:val="8"/>
          <w:szCs w:val="8"/>
          <w:lang w:eastAsia="ru-RU" w:bidi="ru-RU"/>
        </w:rPr>
      </w:pPr>
      <w:r w:rsidRPr="00672DFF">
        <w:rPr>
          <w:rFonts w:ascii="Times New Roman" w:eastAsia="Times New Roman" w:hAnsi="Times New Roman" w:cs="Times New Roman"/>
          <w:color w:val="000000"/>
          <w:spacing w:val="730"/>
          <w:kern w:val="0"/>
          <w:sz w:val="8"/>
          <w:szCs w:val="8"/>
          <w:lang w:val="en-US" w:eastAsia="en-US" w:bidi="en-US"/>
        </w:rPr>
        <w:t>f</w:t>
      </w:r>
      <w:r w:rsidRPr="00672DFF">
        <w:rPr>
          <w:rFonts w:ascii="Times New Roman" w:eastAsia="Times New Roman" w:hAnsi="Times New Roman" w:cs="Times New Roman"/>
          <w:color w:val="000000"/>
          <w:spacing w:val="730"/>
          <w:kern w:val="0"/>
          <w:sz w:val="8"/>
          <w:szCs w:val="8"/>
          <w:lang w:eastAsia="en-US" w:bidi="en-US"/>
        </w:rPr>
        <w:tab/>
      </w:r>
      <w:r w:rsidRPr="00672DFF">
        <w:rPr>
          <w:rFonts w:ascii="Times New Roman" w:eastAsia="Times New Roman" w:hAnsi="Times New Roman" w:cs="Times New Roman"/>
          <w:color w:val="000000"/>
          <w:spacing w:val="730"/>
          <w:kern w:val="0"/>
          <w:sz w:val="8"/>
          <w:szCs w:val="8"/>
          <w:lang w:val="uk-UA" w:eastAsia="uk-UA" w:bidi="uk-UA"/>
        </w:rPr>
        <w:t>і</w:t>
      </w:r>
      <w:r w:rsidRPr="00672DFF">
        <w:rPr>
          <w:rFonts w:ascii="Times New Roman" w:eastAsia="Times New Roman" w:hAnsi="Times New Roman" w:cs="Times New Roman"/>
          <w:color w:val="000000"/>
          <w:spacing w:val="730"/>
          <w:kern w:val="0"/>
          <w:sz w:val="8"/>
          <w:szCs w:val="8"/>
          <w:lang w:val="uk-UA" w:eastAsia="uk-UA" w:bidi="uk-UA"/>
        </w:rPr>
        <w:tab/>
      </w:r>
      <w:r w:rsidRPr="00672DFF">
        <w:rPr>
          <w:rFonts w:ascii="Times New Roman" w:eastAsia="Times New Roman" w:hAnsi="Times New Roman" w:cs="Times New Roman"/>
          <w:color w:val="000000"/>
          <w:spacing w:val="730"/>
          <w:kern w:val="0"/>
          <w:sz w:val="8"/>
          <w:szCs w:val="8"/>
          <w:lang w:val="en-US" w:eastAsia="en-US" w:bidi="en-US"/>
        </w:rPr>
        <w:t>I</w:t>
      </w:r>
      <w:r w:rsidRPr="00672DFF">
        <w:rPr>
          <w:rFonts w:ascii="Times New Roman" w:eastAsia="Times New Roman" w:hAnsi="Times New Roman" w:cs="Times New Roman"/>
          <w:color w:val="000000"/>
          <w:spacing w:val="730"/>
          <w:kern w:val="0"/>
          <w:sz w:val="8"/>
          <w:szCs w:val="8"/>
          <w:lang w:eastAsia="en-US" w:bidi="en-US"/>
        </w:rPr>
        <w:tab/>
        <w:t>■</w:t>
      </w:r>
      <w:r w:rsidRPr="00672DFF">
        <w:rPr>
          <w:rFonts w:ascii="Times New Roman" w:eastAsia="Times New Roman" w:hAnsi="Times New Roman" w:cs="Times New Roman"/>
          <w:color w:val="000000"/>
          <w:spacing w:val="730"/>
          <w:kern w:val="0"/>
          <w:sz w:val="8"/>
          <w:szCs w:val="8"/>
          <w:lang w:eastAsia="en-US" w:bidi="en-US"/>
        </w:rPr>
        <w:tab/>
      </w:r>
      <w:r w:rsidRPr="00672DFF">
        <w:rPr>
          <w:rFonts w:ascii="Times New Roman" w:eastAsia="Times New Roman" w:hAnsi="Times New Roman" w:cs="Times New Roman"/>
          <w:color w:val="000000"/>
          <w:spacing w:val="730"/>
          <w:kern w:val="0"/>
          <w:sz w:val="8"/>
          <w:szCs w:val="8"/>
          <w:lang w:val="uk-UA" w:eastAsia="uk-UA" w:bidi="uk-UA"/>
        </w:rPr>
        <w:t>її</w:t>
      </w:r>
      <w:r w:rsidRPr="00672DFF">
        <w:rPr>
          <w:rFonts w:ascii="Times New Roman" w:eastAsia="Times New Roman" w:hAnsi="Times New Roman" w:cs="Times New Roman"/>
          <w:color w:val="000000"/>
          <w:spacing w:val="730"/>
          <w:kern w:val="0"/>
          <w:sz w:val="8"/>
          <w:szCs w:val="8"/>
          <w:lang w:val="uk-UA" w:eastAsia="uk-UA" w:bidi="uk-UA"/>
        </w:rPr>
        <w:tab/>
        <w:t>її</w:t>
      </w:r>
      <w:r w:rsidRPr="00672DFF">
        <w:rPr>
          <w:rFonts w:ascii="Times New Roman" w:eastAsia="Times New Roman" w:hAnsi="Times New Roman" w:cs="Times New Roman"/>
          <w:color w:val="000000"/>
          <w:spacing w:val="730"/>
          <w:kern w:val="0"/>
          <w:sz w:val="8"/>
          <w:szCs w:val="8"/>
          <w:lang w:val="uk-UA" w:eastAsia="uk-UA" w:bidi="uk-UA"/>
        </w:rPr>
        <w:tab/>
        <w:t>і</w:t>
      </w:r>
    </w:p>
    <w:p w:rsidR="00672DFF" w:rsidRPr="00672DFF" w:rsidRDefault="00672DFF" w:rsidP="00672DFF">
      <w:pPr>
        <w:tabs>
          <w:tab w:val="clear" w:pos="709"/>
        </w:tabs>
        <w:suppressAutoHyphens w:val="0"/>
        <w:spacing w:after="0" w:line="611" w:lineRule="exact"/>
        <w:ind w:left="220" w:right="220" w:firstLine="520"/>
        <w:rPr>
          <w:rFonts w:ascii="Times New Roman" w:eastAsia="Times New Roman" w:hAnsi="Times New Roman" w:cs="Times New Roman"/>
          <w:color w:val="000000"/>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lang w:eastAsia="en-US" w:bidi="en-US"/>
        </w:rPr>
        <w:t xml:space="preserve">.. </w:t>
      </w:r>
      <w:r w:rsidRPr="00672DFF">
        <w:rPr>
          <w:rFonts w:ascii="Times New Roman" w:eastAsia="Times New Roman" w:hAnsi="Times New Roman" w:cs="Times New Roman"/>
          <w:color w:val="000000"/>
          <w:spacing w:val="10"/>
          <w:kern w:val="0"/>
          <w:sz w:val="32"/>
          <w:szCs w:val="32"/>
          <w:lang w:eastAsia="ru-RU" w:bidi="ru-RU"/>
        </w:rPr>
        <w:t>Актуальность.</w:t>
      </w:r>
      <w:r w:rsidRPr="00672DFF">
        <w:rPr>
          <w:rFonts w:ascii="Times New Roman" w:eastAsia="Times New Roman" w:hAnsi="Times New Roman" w:cs="Times New Roman"/>
          <w:color w:val="000000"/>
          <w:spacing w:val="10"/>
          <w:kern w:val="0"/>
          <w:sz w:val="32"/>
          <w:szCs w:val="32"/>
          <w:lang w:eastAsia="en-US" w:bidi="en-US"/>
        </w:rPr>
        <w:t xml:space="preserve">,' </w:t>
      </w:r>
      <w:r w:rsidRPr="00672DFF">
        <w:rPr>
          <w:rFonts w:ascii="Times New Roman" w:eastAsia="Times New Roman" w:hAnsi="Times New Roman" w:cs="Times New Roman"/>
          <w:color w:val="000000"/>
          <w:spacing w:val="10"/>
          <w:kern w:val="0"/>
          <w:sz w:val="32"/>
          <w:szCs w:val="32"/>
          <w:lang w:eastAsia="ru-RU" w:bidi="ru-RU"/>
        </w:rPr>
        <w:t>т&amp;мы исследования. Обеспечение пожарной ' безопасности является одной из важнейших функций государства. Нормативное правовое регулирование вопросов пожарной безопасности, а также организации деятельности пожарной охраны осуществляется законодательством Российской Федерации о пожарной безопасности,</w:t>
      </w:r>
    </w:p>
    <w:p w:rsidR="00672DFF" w:rsidRPr="00672DFF" w:rsidRDefault="00672DFF" w:rsidP="00672DFF">
      <w:pPr>
        <w:tabs>
          <w:tab w:val="clear" w:pos="709"/>
          <w:tab w:val="left" w:pos="924"/>
          <w:tab w:val="right" w:pos="2940"/>
          <w:tab w:val="right" w:pos="3624"/>
          <w:tab w:val="right" w:pos="3860"/>
          <w:tab w:val="right" w:pos="3894"/>
          <w:tab w:val="right" w:pos="4051"/>
          <w:tab w:val="center" w:pos="5453"/>
          <w:tab w:val="left" w:pos="6054"/>
          <w:tab w:val="center" w:pos="8678"/>
          <w:tab w:val="center" w:pos="8901"/>
          <w:tab w:val="center" w:pos="9080"/>
          <w:tab w:val="center" w:pos="9174"/>
          <w:tab w:val="center" w:pos="11315"/>
          <w:tab w:val="center" w:pos="11330"/>
          <w:tab w:val="center" w:pos="11446"/>
          <w:tab w:val="center" w:pos="11581"/>
          <w:tab w:val="center" w:pos="11735"/>
        </w:tabs>
        <w:suppressAutoHyphens w:val="0"/>
        <w:spacing w:after="0" w:line="200" w:lineRule="exact"/>
        <w:ind w:left="300" w:firstLine="0"/>
        <w:rPr>
          <w:rFonts w:ascii="Arial Narrow" w:eastAsia="Arial Narrow" w:hAnsi="Arial Narrow" w:cs="Arial Narrow"/>
          <w:color w:val="000000"/>
          <w:spacing w:val="-20"/>
          <w:kern w:val="0"/>
          <w:sz w:val="20"/>
          <w:szCs w:val="20"/>
          <w:lang w:eastAsia="ru-RU" w:bidi="ru-RU"/>
        </w:rPr>
      </w:pPr>
      <w:r w:rsidRPr="00672DFF">
        <w:rPr>
          <w:rFonts w:ascii="Arial Narrow" w:eastAsia="Arial Narrow" w:hAnsi="Arial Narrow" w:cs="Arial Narrow"/>
          <w:color w:val="000000"/>
          <w:spacing w:val="-20"/>
          <w:kern w:val="0"/>
          <w:sz w:val="20"/>
          <w:szCs w:val="20"/>
          <w:lang w:eastAsia="ru-RU" w:bidi="ru-RU"/>
        </w:rPr>
        <w:fldChar w:fldCharType="begin"/>
      </w:r>
      <w:r w:rsidRPr="00672DFF">
        <w:rPr>
          <w:rFonts w:ascii="Arial Narrow" w:eastAsia="Arial Narrow" w:hAnsi="Arial Narrow" w:cs="Arial Narrow"/>
          <w:color w:val="000000"/>
          <w:spacing w:val="-20"/>
          <w:kern w:val="0"/>
          <w:sz w:val="20"/>
          <w:szCs w:val="20"/>
          <w:lang w:eastAsia="ru-RU" w:bidi="ru-RU"/>
        </w:rPr>
        <w:instrText xml:space="preserve"> TOC \o "1-5" \h \z </w:instrText>
      </w:r>
      <w:r w:rsidRPr="00672DFF">
        <w:rPr>
          <w:rFonts w:ascii="Arial Narrow" w:eastAsia="Arial Narrow" w:hAnsi="Arial Narrow" w:cs="Arial Narrow"/>
          <w:color w:val="000000"/>
          <w:spacing w:val="-20"/>
          <w:kern w:val="0"/>
          <w:sz w:val="20"/>
          <w:szCs w:val="20"/>
          <w:lang w:eastAsia="ru-RU" w:bidi="ru-RU"/>
        </w:rPr>
        <w:fldChar w:fldCharType="separate"/>
      </w:r>
      <w:r w:rsidRPr="00672DFF">
        <w:rPr>
          <w:rFonts w:ascii="Arial Narrow" w:eastAsia="Arial Narrow" w:hAnsi="Arial Narrow" w:cs="Arial Narrow"/>
          <w:color w:val="000000"/>
          <w:spacing w:val="1000"/>
          <w:kern w:val="0"/>
          <w:sz w:val="20"/>
          <w:szCs w:val="20"/>
          <w:vertAlign w:val="superscript"/>
          <w:lang w:eastAsia="ru-RU" w:bidi="ru-RU"/>
        </w:rPr>
        <w:t>4</w:t>
      </w:r>
      <w:r w:rsidRPr="00672DFF">
        <w:rPr>
          <w:rFonts w:ascii="Arial Narrow" w:eastAsia="Arial Narrow" w:hAnsi="Arial Narrow" w:cs="Arial Narrow"/>
          <w:color w:val="000000"/>
          <w:spacing w:val="-20"/>
          <w:kern w:val="0"/>
          <w:sz w:val="20"/>
          <w:szCs w:val="20"/>
          <w:lang w:eastAsia="ru-RU" w:bidi="ru-RU"/>
        </w:rPr>
        <w:tab/>
        <w:t>г — — —</w:t>
      </w:r>
      <w:r w:rsidRPr="00672DFF">
        <w:rPr>
          <w:rFonts w:ascii="Arial Narrow" w:eastAsia="Arial Narrow" w:hAnsi="Arial Narrow" w:cs="Arial Narrow"/>
          <w:color w:val="000000"/>
          <w:spacing w:val="-20"/>
          <w:kern w:val="0"/>
          <w:sz w:val="20"/>
          <w:szCs w:val="20"/>
          <w:lang w:eastAsia="ru-RU" w:bidi="ru-RU"/>
        </w:rPr>
        <w:tab/>
        <w:t>*■»</w:t>
      </w:r>
      <w:r w:rsidRPr="00672DFF">
        <w:rPr>
          <w:rFonts w:ascii="Arial Narrow" w:eastAsia="Arial Narrow" w:hAnsi="Arial Narrow" w:cs="Arial Narrow"/>
          <w:color w:val="000000"/>
          <w:spacing w:val="-20"/>
          <w:kern w:val="0"/>
          <w:sz w:val="20"/>
          <w:szCs w:val="20"/>
          <w:lang w:eastAsia="ru-RU" w:bidi="ru-RU"/>
        </w:rPr>
        <w:tab/>
        <w:t>г</w:t>
      </w:r>
      <w:r w:rsidRPr="00672DFF">
        <w:rPr>
          <w:rFonts w:ascii="Arial Narrow" w:eastAsia="Arial Narrow" w:hAnsi="Arial Narrow" w:cs="Arial Narrow"/>
          <w:color w:val="000000"/>
          <w:spacing w:val="-20"/>
          <w:kern w:val="0"/>
          <w:sz w:val="20"/>
          <w:szCs w:val="20"/>
          <w:lang w:eastAsia="ru-RU" w:bidi="ru-RU"/>
        </w:rPr>
        <w:tab/>
        <w:t>—</w:t>
      </w:r>
      <w:r w:rsidRPr="00672DFF">
        <w:rPr>
          <w:rFonts w:ascii="Arial Narrow" w:eastAsia="Arial Narrow" w:hAnsi="Arial Narrow" w:cs="Arial Narrow"/>
          <w:color w:val="000000"/>
          <w:spacing w:val="-20"/>
          <w:kern w:val="0"/>
          <w:sz w:val="20"/>
          <w:szCs w:val="20"/>
          <w:lang w:eastAsia="ru-RU" w:bidi="ru-RU"/>
        </w:rPr>
        <w:tab/>
        <w:t>—</w:t>
      </w:r>
      <w:r w:rsidRPr="00672DFF">
        <w:rPr>
          <w:rFonts w:ascii="Arial Narrow" w:eastAsia="Arial Narrow" w:hAnsi="Arial Narrow" w:cs="Arial Narrow"/>
          <w:color w:val="000000"/>
          <w:spacing w:val="-20"/>
          <w:kern w:val="0"/>
          <w:sz w:val="20"/>
          <w:szCs w:val="20"/>
          <w:lang w:eastAsia="ru-RU" w:bidi="ru-RU"/>
        </w:rPr>
        <w:tab/>
        <w:t>—</w:t>
      </w:r>
      <w:r w:rsidRPr="00672DFF">
        <w:rPr>
          <w:rFonts w:ascii="Arial Narrow" w:eastAsia="Arial Narrow" w:hAnsi="Arial Narrow" w:cs="Arial Narrow"/>
          <w:color w:val="000000"/>
          <w:spacing w:val="-20"/>
          <w:kern w:val="0"/>
          <w:sz w:val="20"/>
          <w:szCs w:val="20"/>
          <w:lang w:eastAsia="ru-RU" w:bidi="ru-RU"/>
        </w:rPr>
        <w:tab/>
        <w:t>-»</w:t>
      </w:r>
      <w:r w:rsidRPr="00672DFF">
        <w:rPr>
          <w:rFonts w:ascii="Arial Narrow" w:eastAsia="Arial Narrow" w:hAnsi="Arial Narrow" w:cs="Arial Narrow"/>
          <w:color w:val="000000"/>
          <w:spacing w:val="-20"/>
          <w:kern w:val="0"/>
          <w:sz w:val="20"/>
          <w:szCs w:val="20"/>
          <w:lang w:eastAsia="ru-RU" w:bidi="ru-RU"/>
        </w:rPr>
        <w:tab/>
        <w:t>г — — -</w:t>
      </w:r>
      <w:r w:rsidRPr="00672DFF">
        <w:rPr>
          <w:rFonts w:ascii="Arial Narrow" w:eastAsia="Arial Narrow" w:hAnsi="Arial Narrow" w:cs="Arial Narrow"/>
          <w:color w:val="000000"/>
          <w:spacing w:val="-20"/>
          <w:kern w:val="0"/>
          <w:sz w:val="20"/>
          <w:szCs w:val="20"/>
          <w:lang w:eastAsia="ru-RU" w:bidi="ru-RU"/>
        </w:rPr>
        <w:tab/>
        <w:t>/</w:t>
      </w:r>
      <w:r w:rsidRPr="00672DFF">
        <w:rPr>
          <w:rFonts w:ascii="Arial Narrow" w:eastAsia="Arial Narrow" w:hAnsi="Arial Narrow" w:cs="Arial Narrow"/>
          <w:color w:val="000000"/>
          <w:spacing w:val="-20"/>
          <w:kern w:val="0"/>
          <w:sz w:val="20"/>
          <w:szCs w:val="20"/>
          <w:lang w:eastAsia="ru-RU" w:bidi="ru-RU"/>
        </w:rPr>
        <w:tab/>
        <w:t>-</w:t>
      </w:r>
      <w:r w:rsidRPr="00672DFF">
        <w:rPr>
          <w:rFonts w:ascii="Arial Narrow" w:eastAsia="Arial Narrow" w:hAnsi="Arial Narrow" w:cs="Arial Narrow"/>
          <w:color w:val="000000"/>
          <w:spacing w:val="-20"/>
          <w:kern w:val="0"/>
          <w:sz w:val="20"/>
          <w:szCs w:val="20"/>
          <w:lang w:eastAsia="ru-RU" w:bidi="ru-RU"/>
        </w:rPr>
        <w:tab/>
        <w:t>-</w:t>
      </w:r>
      <w:r w:rsidRPr="00672DFF">
        <w:rPr>
          <w:rFonts w:ascii="Arial Narrow" w:eastAsia="Arial Narrow" w:hAnsi="Arial Narrow" w:cs="Arial Narrow"/>
          <w:color w:val="000000"/>
          <w:spacing w:val="-20"/>
          <w:kern w:val="0"/>
          <w:sz w:val="20"/>
          <w:szCs w:val="20"/>
          <w:lang w:eastAsia="ru-RU" w:bidi="ru-RU"/>
        </w:rPr>
        <w:tab/>
        <w:t>-</w:t>
      </w:r>
      <w:r w:rsidRPr="00672DFF">
        <w:rPr>
          <w:rFonts w:ascii="Arial Narrow" w:eastAsia="Arial Narrow" w:hAnsi="Arial Narrow" w:cs="Arial Narrow"/>
          <w:color w:val="000000"/>
          <w:spacing w:val="-20"/>
          <w:kern w:val="0"/>
          <w:sz w:val="20"/>
          <w:szCs w:val="20"/>
          <w:lang w:eastAsia="ru-RU" w:bidi="ru-RU"/>
        </w:rPr>
        <w:tab/>
      </w:r>
      <w:r w:rsidRPr="00672DFF">
        <w:rPr>
          <w:rFonts w:ascii="Arial Narrow" w:eastAsia="Arial Narrow" w:hAnsi="Arial Narrow" w:cs="Arial Narrow"/>
          <w:color w:val="000000"/>
          <w:spacing w:val="1000"/>
          <w:kern w:val="0"/>
          <w:sz w:val="20"/>
          <w:szCs w:val="20"/>
          <w:lang w:eastAsia="ru-RU" w:bidi="ru-RU"/>
        </w:rPr>
        <w:t>-</w:t>
      </w:r>
      <w:r w:rsidRPr="00672DFF">
        <w:rPr>
          <w:rFonts w:ascii="Arial Narrow" w:eastAsia="Arial Narrow" w:hAnsi="Arial Narrow" w:cs="Arial Narrow"/>
          <w:color w:val="000000"/>
          <w:spacing w:val="1000"/>
          <w:kern w:val="0"/>
          <w:sz w:val="20"/>
          <w:szCs w:val="20"/>
          <w:vertAlign w:val="superscript"/>
          <w:lang w:eastAsia="ru-RU" w:bidi="ru-RU"/>
        </w:rPr>
        <w:t>4</w:t>
      </w:r>
      <w:r w:rsidRPr="00672DFF">
        <w:rPr>
          <w:rFonts w:ascii="Arial Narrow" w:eastAsia="Arial Narrow" w:hAnsi="Arial Narrow" w:cs="Arial Narrow"/>
          <w:color w:val="000000"/>
          <w:spacing w:val="-20"/>
          <w:kern w:val="0"/>
          <w:sz w:val="20"/>
          <w:szCs w:val="20"/>
          <w:lang w:eastAsia="ru-RU" w:bidi="ru-RU"/>
        </w:rPr>
        <w:tab/>
      </w:r>
      <w:r w:rsidRPr="00672DFF">
        <w:rPr>
          <w:rFonts w:ascii="Arial Narrow" w:eastAsia="Arial Narrow" w:hAnsi="Arial Narrow" w:cs="Arial Narrow"/>
          <w:i/>
          <w:iCs/>
          <w:color w:val="000000"/>
          <w:spacing w:val="-20"/>
          <w:kern w:val="0"/>
          <w:sz w:val="20"/>
          <w:szCs w:val="20"/>
          <w:lang w:eastAsia="ru-RU" w:bidi="ru-RU"/>
        </w:rPr>
        <w:t>г</w:t>
      </w:r>
      <w:r w:rsidRPr="00672DFF">
        <w:rPr>
          <w:rFonts w:ascii="Arial Narrow" w:eastAsia="Arial Narrow" w:hAnsi="Arial Narrow" w:cs="Arial Narrow"/>
          <w:i/>
          <w:iCs/>
          <w:color w:val="000000"/>
          <w:spacing w:val="-20"/>
          <w:kern w:val="0"/>
          <w:sz w:val="20"/>
          <w:szCs w:val="20"/>
          <w:lang w:eastAsia="ru-RU" w:bidi="ru-RU"/>
        </w:rPr>
        <w:tab/>
        <w:t>—</w:t>
      </w:r>
      <w:r w:rsidRPr="00672DFF">
        <w:rPr>
          <w:rFonts w:ascii="Arial Narrow" w:eastAsia="Arial Narrow" w:hAnsi="Arial Narrow" w:cs="Arial Narrow"/>
          <w:i/>
          <w:iCs/>
          <w:color w:val="000000"/>
          <w:spacing w:val="-20"/>
          <w:kern w:val="0"/>
          <w:sz w:val="20"/>
          <w:szCs w:val="20"/>
          <w:lang w:eastAsia="ru-RU" w:bidi="ru-RU"/>
        </w:rPr>
        <w:tab/>
        <w:t>—</w:t>
      </w:r>
      <w:r w:rsidRPr="00672DFF">
        <w:rPr>
          <w:rFonts w:ascii="Arial Narrow" w:eastAsia="Arial Narrow" w:hAnsi="Arial Narrow" w:cs="Arial Narrow"/>
          <w:i/>
          <w:iCs/>
          <w:color w:val="000000"/>
          <w:spacing w:val="-20"/>
          <w:kern w:val="0"/>
          <w:sz w:val="20"/>
          <w:szCs w:val="20"/>
          <w:lang w:eastAsia="ru-RU" w:bidi="ru-RU"/>
        </w:rPr>
        <w:tab/>
        <w:t>—</w:t>
      </w:r>
    </w:p>
    <w:p w:rsidR="00672DFF" w:rsidRPr="00672DFF" w:rsidRDefault="00672DFF" w:rsidP="00672DFF">
      <w:pPr>
        <w:tabs>
          <w:tab w:val="clear" w:pos="709"/>
          <w:tab w:val="right" w:pos="429"/>
          <w:tab w:val="right" w:pos="2628"/>
          <w:tab w:val="right" w:pos="2940"/>
          <w:tab w:val="left" w:pos="5243"/>
          <w:tab w:val="right" w:pos="7705"/>
          <w:tab w:val="left" w:pos="8145"/>
          <w:tab w:val="center" w:pos="10442"/>
          <w:tab w:val="right" w:pos="10744"/>
        </w:tabs>
        <w:suppressAutoHyphens w:val="0"/>
        <w:spacing w:after="0" w:line="90" w:lineRule="exact"/>
        <w:ind w:left="20" w:firstLine="0"/>
        <w:rPr>
          <w:rFonts w:ascii="Arial Narrow" w:eastAsia="Arial Narrow" w:hAnsi="Arial Narrow" w:cs="Arial Narrow"/>
          <w:color w:val="000000"/>
          <w:spacing w:val="480"/>
          <w:kern w:val="0"/>
          <w:sz w:val="9"/>
          <w:szCs w:val="9"/>
          <w:lang w:eastAsia="ru-RU" w:bidi="ru-RU"/>
        </w:rPr>
      </w:pPr>
      <w:r w:rsidRPr="00672DFF">
        <w:rPr>
          <w:rFonts w:ascii="Arial Unicode MS" w:eastAsia="Arial Unicode MS" w:hAnsi="Arial Unicode MS" w:cs="Arial Unicode MS"/>
          <w:i/>
          <w:iCs/>
          <w:color w:val="000000"/>
          <w:kern w:val="0"/>
          <w:sz w:val="9"/>
          <w:szCs w:val="9"/>
          <w:vertAlign w:val="superscript"/>
          <w:lang w:eastAsia="ru-RU" w:bidi="ru-RU"/>
        </w:rPr>
        <w:t>0</w:t>
      </w:r>
      <w:r w:rsidRPr="00672DFF">
        <w:rPr>
          <w:rFonts w:ascii="Arial Narrow" w:eastAsia="Arial Narrow" w:hAnsi="Arial Narrow" w:cs="Arial Narrow"/>
          <w:color w:val="000000"/>
          <w:spacing w:val="480"/>
          <w:kern w:val="0"/>
          <w:sz w:val="9"/>
          <w:szCs w:val="9"/>
          <w:lang w:eastAsia="ru-RU" w:bidi="ru-RU"/>
        </w:rPr>
        <w:tab/>
        <w:t>ч</w:t>
      </w:r>
      <w:r w:rsidRPr="00672DFF">
        <w:rPr>
          <w:rFonts w:ascii="Arial Narrow" w:eastAsia="Arial Narrow" w:hAnsi="Arial Narrow" w:cs="Arial Narrow"/>
          <w:color w:val="000000"/>
          <w:spacing w:val="480"/>
          <w:kern w:val="0"/>
          <w:sz w:val="9"/>
          <w:szCs w:val="9"/>
          <w:lang w:eastAsia="ru-RU" w:bidi="ru-RU"/>
        </w:rPr>
        <w:tab/>
      </w:r>
      <w:r w:rsidRPr="00672DFF">
        <w:rPr>
          <w:rFonts w:ascii="Arial Unicode MS" w:eastAsia="Arial Unicode MS" w:hAnsi="Arial Unicode MS" w:cs="Arial Unicode MS"/>
          <w:i/>
          <w:iCs/>
          <w:color w:val="000000"/>
          <w:kern w:val="0"/>
          <w:sz w:val="9"/>
          <w:szCs w:val="9"/>
          <w:vertAlign w:val="superscript"/>
          <w:lang w:eastAsia="ru-RU" w:bidi="ru-RU"/>
        </w:rPr>
        <w:t>0</w:t>
      </w:r>
      <w:r w:rsidRPr="00672DFF">
        <w:rPr>
          <w:rFonts w:ascii="Arial Narrow" w:eastAsia="Arial Narrow" w:hAnsi="Arial Narrow" w:cs="Arial Narrow"/>
          <w:color w:val="000000"/>
          <w:spacing w:val="480"/>
          <w:kern w:val="0"/>
          <w:sz w:val="9"/>
          <w:szCs w:val="9"/>
          <w:lang w:eastAsia="ru-RU" w:bidi="ru-RU"/>
        </w:rPr>
        <w:tab/>
        <w:t>ч</w:t>
      </w:r>
      <w:r w:rsidRPr="00672DFF">
        <w:rPr>
          <w:rFonts w:ascii="Arial Narrow" w:eastAsia="Arial Narrow" w:hAnsi="Arial Narrow" w:cs="Arial Narrow"/>
          <w:color w:val="000000"/>
          <w:spacing w:val="480"/>
          <w:kern w:val="0"/>
          <w:sz w:val="9"/>
          <w:szCs w:val="9"/>
          <w:lang w:eastAsia="ru-RU" w:bidi="ru-RU"/>
        </w:rPr>
        <w:tab/>
      </w:r>
      <w:r w:rsidRPr="00672DFF">
        <w:rPr>
          <w:rFonts w:ascii="Arial Unicode MS" w:eastAsia="Arial Unicode MS" w:hAnsi="Arial Unicode MS" w:cs="Arial Unicode MS"/>
          <w:i/>
          <w:iCs/>
          <w:color w:val="000000"/>
          <w:kern w:val="0"/>
          <w:sz w:val="9"/>
          <w:szCs w:val="9"/>
          <w:vertAlign w:val="superscript"/>
          <w:lang w:eastAsia="ru-RU" w:bidi="ru-RU"/>
        </w:rPr>
        <w:t>0</w:t>
      </w:r>
      <w:r w:rsidRPr="00672DFF">
        <w:rPr>
          <w:rFonts w:ascii="Arial Narrow" w:eastAsia="Arial Narrow" w:hAnsi="Arial Narrow" w:cs="Arial Narrow"/>
          <w:color w:val="000000"/>
          <w:spacing w:val="480"/>
          <w:kern w:val="0"/>
          <w:sz w:val="9"/>
          <w:szCs w:val="9"/>
          <w:lang w:eastAsia="ru-RU" w:bidi="ru-RU"/>
        </w:rPr>
        <w:t xml:space="preserve"> ч</w:t>
      </w:r>
      <w:r w:rsidRPr="00672DFF">
        <w:rPr>
          <w:rFonts w:ascii="Arial Narrow" w:eastAsia="Arial Narrow" w:hAnsi="Arial Narrow" w:cs="Arial Narrow"/>
          <w:color w:val="000000"/>
          <w:spacing w:val="480"/>
          <w:kern w:val="0"/>
          <w:sz w:val="9"/>
          <w:szCs w:val="9"/>
          <w:lang w:eastAsia="ru-RU" w:bidi="ru-RU"/>
        </w:rPr>
        <w:tab/>
      </w:r>
      <w:r w:rsidRPr="00672DFF">
        <w:rPr>
          <w:rFonts w:ascii="Arial Unicode MS" w:eastAsia="Arial Unicode MS" w:hAnsi="Arial Unicode MS" w:cs="Arial Unicode MS"/>
          <w:i/>
          <w:iCs/>
          <w:color w:val="000000"/>
          <w:kern w:val="0"/>
          <w:sz w:val="9"/>
          <w:szCs w:val="9"/>
          <w:vertAlign w:val="superscript"/>
          <w:lang w:eastAsia="ru-RU" w:bidi="ru-RU"/>
        </w:rPr>
        <w:t>0</w:t>
      </w:r>
      <w:r w:rsidRPr="00672DFF">
        <w:rPr>
          <w:rFonts w:ascii="Arial Narrow" w:eastAsia="Arial Narrow" w:hAnsi="Arial Narrow" w:cs="Arial Narrow"/>
          <w:color w:val="000000"/>
          <w:spacing w:val="480"/>
          <w:kern w:val="0"/>
          <w:sz w:val="9"/>
          <w:szCs w:val="9"/>
          <w:lang w:eastAsia="ru-RU" w:bidi="ru-RU"/>
        </w:rPr>
        <w:tab/>
        <w:t>ч</w:t>
      </w:r>
      <w:r w:rsidRPr="00672DFF">
        <w:rPr>
          <w:rFonts w:ascii="Arial Narrow" w:eastAsia="Arial Narrow" w:hAnsi="Arial Narrow" w:cs="Arial Narrow"/>
          <w:color w:val="000000"/>
          <w:spacing w:val="480"/>
          <w:kern w:val="0"/>
          <w:sz w:val="9"/>
          <w:szCs w:val="9"/>
          <w:lang w:eastAsia="ru-RU" w:bidi="ru-RU"/>
        </w:rPr>
        <w:tab/>
        <w:t>'</w:t>
      </w:r>
      <w:r w:rsidRPr="00672DFF">
        <w:rPr>
          <w:rFonts w:ascii="Arial Narrow" w:eastAsia="Arial Narrow" w:hAnsi="Arial Narrow" w:cs="Arial Narrow"/>
          <w:color w:val="000000"/>
          <w:spacing w:val="480"/>
          <w:kern w:val="0"/>
          <w:sz w:val="9"/>
          <w:szCs w:val="9"/>
          <w:lang w:eastAsia="ru-RU" w:bidi="ru-RU"/>
        </w:rPr>
        <w:tab/>
        <w:t>ч</w:t>
      </w:r>
    </w:p>
    <w:p w:rsidR="00672DFF" w:rsidRPr="00672DFF" w:rsidRDefault="00672DFF" w:rsidP="00672DFF">
      <w:pPr>
        <w:tabs>
          <w:tab w:val="clear" w:pos="709"/>
        </w:tabs>
        <w:suppressAutoHyphens w:val="0"/>
        <w:spacing w:after="0" w:line="240" w:lineRule="auto"/>
        <w:ind w:left="220" w:firstLine="0"/>
        <w:rPr>
          <w:rFonts w:ascii="Times New Roman" w:eastAsia="Times New Roman" w:hAnsi="Times New Roman" w:cs="Times New Roman"/>
          <w:color w:val="000000"/>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lang w:eastAsia="ru-RU" w:bidi="ru-RU"/>
        </w:rPr>
        <w:t>которое основывается на Конституции Российской Федерации и включает в</w:t>
      </w:r>
    </w:p>
    <w:p w:rsidR="00672DFF" w:rsidRPr="00672DFF" w:rsidRDefault="00672DFF" w:rsidP="00672DFF">
      <w:pPr>
        <w:tabs>
          <w:tab w:val="clear" w:pos="709"/>
          <w:tab w:val="left" w:pos="924"/>
          <w:tab w:val="left" w:pos="1358"/>
          <w:tab w:val="right" w:pos="2940"/>
          <w:tab w:val="right" w:pos="3624"/>
          <w:tab w:val="right" w:pos="3860"/>
          <w:tab w:val="right" w:pos="3923"/>
          <w:tab w:val="right" w:pos="5399"/>
          <w:tab w:val="left" w:pos="6054"/>
          <w:tab w:val="right" w:pos="7979"/>
          <w:tab w:val="center" w:pos="8901"/>
          <w:tab w:val="center" w:pos="10442"/>
          <w:tab w:val="right" w:pos="10744"/>
          <w:tab w:val="center" w:pos="11315"/>
        </w:tabs>
        <w:suppressAutoHyphens w:val="0"/>
        <w:spacing w:after="0" w:line="146" w:lineRule="exact"/>
        <w:ind w:left="220" w:firstLine="0"/>
        <w:rPr>
          <w:rFonts w:ascii="Arial Unicode MS" w:eastAsia="Arial Unicode MS" w:hAnsi="Arial Unicode MS" w:cs="Arial Unicode MS"/>
          <w:color w:val="000000"/>
          <w:spacing w:val="150"/>
          <w:kern w:val="0"/>
          <w:sz w:val="9"/>
          <w:szCs w:val="9"/>
          <w:lang w:eastAsia="ru-RU" w:bidi="ru-RU"/>
        </w:rPr>
      </w:pPr>
      <w:r w:rsidRPr="00672DFF">
        <w:rPr>
          <w:rFonts w:ascii="Arial Unicode MS" w:eastAsia="Arial Unicode MS" w:hAnsi="Arial Unicode MS" w:cs="Arial Unicode MS"/>
          <w:color w:val="000000"/>
          <w:spacing w:val="150"/>
          <w:kern w:val="0"/>
          <w:sz w:val="9"/>
          <w:szCs w:val="9"/>
          <w:lang w:eastAsia="ru-RU" w:bidi="ru-RU"/>
        </w:rPr>
        <w:t>-</w:t>
      </w:r>
      <w:r w:rsidRPr="00672DFF">
        <w:rPr>
          <w:rFonts w:ascii="Arial Unicode MS" w:eastAsia="Arial Unicode MS" w:hAnsi="Arial Unicode MS" w:cs="Arial Unicode MS"/>
          <w:color w:val="000000"/>
          <w:spacing w:val="150"/>
          <w:kern w:val="0"/>
          <w:sz w:val="9"/>
          <w:szCs w:val="9"/>
          <w:lang w:eastAsia="ru-RU" w:bidi="ru-RU"/>
        </w:rPr>
        <w:tab/>
        <w:t>к ”</w:t>
      </w:r>
      <w:r w:rsidRPr="00672DFF">
        <w:rPr>
          <w:rFonts w:ascii="Arial Unicode MS" w:eastAsia="Arial Unicode MS" w:hAnsi="Arial Unicode MS" w:cs="Arial Unicode MS"/>
          <w:color w:val="000000"/>
          <w:spacing w:val="150"/>
          <w:kern w:val="0"/>
          <w:sz w:val="9"/>
          <w:szCs w:val="9"/>
          <w:lang w:eastAsia="ru-RU" w:bidi="ru-RU"/>
        </w:rPr>
        <w:tab/>
      </w:r>
      <w:r w:rsidRPr="00672DFF">
        <w:rPr>
          <w:rFonts w:ascii="Arial Unicode MS" w:eastAsia="Arial Unicode MS" w:hAnsi="Arial Unicode MS" w:cs="Arial Unicode MS"/>
          <w:color w:val="000000"/>
          <w:spacing w:val="150"/>
          <w:kern w:val="0"/>
          <w:sz w:val="9"/>
          <w:szCs w:val="9"/>
          <w:vertAlign w:val="superscript"/>
          <w:lang w:eastAsia="ru-RU" w:bidi="ru-RU"/>
        </w:rPr>
        <w:t>4</w:t>
      </w:r>
      <w:r w:rsidRPr="00672DFF">
        <w:rPr>
          <w:rFonts w:ascii="Arial Unicode MS" w:eastAsia="Arial Unicode MS" w:hAnsi="Arial Unicode MS" w:cs="Arial Unicode MS"/>
          <w:color w:val="000000"/>
          <w:spacing w:val="150"/>
          <w:kern w:val="0"/>
          <w:sz w:val="9"/>
          <w:szCs w:val="9"/>
          <w:lang w:eastAsia="ru-RU" w:bidi="ru-RU"/>
        </w:rPr>
        <w:tab/>
        <w:t>-</w:t>
      </w:r>
      <w:r w:rsidRPr="00672DFF">
        <w:rPr>
          <w:rFonts w:ascii="Arial Unicode MS" w:eastAsia="Arial Unicode MS" w:hAnsi="Arial Unicode MS" w:cs="Arial Unicode MS"/>
          <w:color w:val="000000"/>
          <w:spacing w:val="150"/>
          <w:kern w:val="0"/>
          <w:sz w:val="9"/>
          <w:szCs w:val="9"/>
          <w:lang w:eastAsia="ru-RU" w:bidi="ru-RU"/>
        </w:rPr>
        <w:tab/>
        <w:t>к</w:t>
      </w:r>
      <w:r w:rsidRPr="00672DFF">
        <w:rPr>
          <w:rFonts w:ascii="Arial Unicode MS" w:eastAsia="Arial Unicode MS" w:hAnsi="Arial Unicode MS" w:cs="Arial Unicode MS"/>
          <w:color w:val="000000"/>
          <w:spacing w:val="150"/>
          <w:kern w:val="0"/>
          <w:sz w:val="9"/>
          <w:szCs w:val="9"/>
          <w:lang w:eastAsia="ru-RU" w:bidi="ru-RU"/>
        </w:rPr>
        <w:tab/>
        <w:t>”</w:t>
      </w:r>
      <w:r w:rsidRPr="00672DFF">
        <w:rPr>
          <w:rFonts w:ascii="Arial Unicode MS" w:eastAsia="Arial Unicode MS" w:hAnsi="Arial Unicode MS" w:cs="Arial Unicode MS"/>
          <w:color w:val="000000"/>
          <w:spacing w:val="150"/>
          <w:kern w:val="0"/>
          <w:sz w:val="9"/>
          <w:szCs w:val="9"/>
          <w:lang w:eastAsia="ru-RU" w:bidi="ru-RU"/>
        </w:rPr>
        <w:tab/>
      </w:r>
      <w:r w:rsidRPr="00672DFF">
        <w:rPr>
          <w:rFonts w:ascii="Arial Unicode MS" w:eastAsia="Arial Unicode MS" w:hAnsi="Arial Unicode MS" w:cs="Arial Unicode MS"/>
          <w:color w:val="000000"/>
          <w:spacing w:val="150"/>
          <w:kern w:val="0"/>
          <w:sz w:val="9"/>
          <w:szCs w:val="9"/>
          <w:vertAlign w:val="superscript"/>
          <w:lang w:eastAsia="ru-RU" w:bidi="ru-RU"/>
        </w:rPr>
        <w:t>4</w:t>
      </w:r>
      <w:r w:rsidRPr="00672DFF">
        <w:rPr>
          <w:rFonts w:ascii="Arial Unicode MS" w:eastAsia="Arial Unicode MS" w:hAnsi="Arial Unicode MS" w:cs="Arial Unicode MS"/>
          <w:color w:val="000000"/>
          <w:spacing w:val="150"/>
          <w:kern w:val="0"/>
          <w:sz w:val="9"/>
          <w:szCs w:val="9"/>
          <w:lang w:eastAsia="ru-RU" w:bidi="ru-RU"/>
        </w:rPr>
        <w:tab/>
        <w:t>-</w:t>
      </w:r>
      <w:r w:rsidRPr="00672DFF">
        <w:rPr>
          <w:rFonts w:ascii="Arial Unicode MS" w:eastAsia="Arial Unicode MS" w:hAnsi="Arial Unicode MS" w:cs="Arial Unicode MS"/>
          <w:color w:val="000000"/>
          <w:spacing w:val="150"/>
          <w:kern w:val="0"/>
          <w:sz w:val="9"/>
          <w:szCs w:val="9"/>
          <w:lang w:eastAsia="ru-RU" w:bidi="ru-RU"/>
        </w:rPr>
        <w:tab/>
        <w:t>к"</w:t>
      </w:r>
      <w:r w:rsidRPr="00672DFF">
        <w:rPr>
          <w:rFonts w:ascii="Arial Unicode MS" w:eastAsia="Arial Unicode MS" w:hAnsi="Arial Unicode MS" w:cs="Arial Unicode MS"/>
          <w:color w:val="000000"/>
          <w:spacing w:val="150"/>
          <w:kern w:val="0"/>
          <w:sz w:val="9"/>
          <w:szCs w:val="9"/>
          <w:vertAlign w:val="superscript"/>
          <w:lang w:eastAsia="ru-RU" w:bidi="ru-RU"/>
        </w:rPr>
        <w:t>4</w:t>
      </w:r>
      <w:r w:rsidRPr="00672DFF">
        <w:rPr>
          <w:rFonts w:ascii="Arial Unicode MS" w:eastAsia="Arial Unicode MS" w:hAnsi="Arial Unicode MS" w:cs="Arial Unicode MS"/>
          <w:color w:val="000000"/>
          <w:spacing w:val="150"/>
          <w:kern w:val="0"/>
          <w:sz w:val="9"/>
          <w:szCs w:val="9"/>
          <w:lang w:eastAsia="ru-RU" w:bidi="ru-RU"/>
        </w:rPr>
        <w:tab/>
        <w:t>-</w:t>
      </w:r>
      <w:r w:rsidRPr="00672DFF">
        <w:rPr>
          <w:rFonts w:ascii="Arial Unicode MS" w:eastAsia="Arial Unicode MS" w:hAnsi="Arial Unicode MS" w:cs="Arial Unicode MS"/>
          <w:color w:val="000000"/>
          <w:spacing w:val="150"/>
          <w:kern w:val="0"/>
          <w:sz w:val="9"/>
          <w:szCs w:val="9"/>
          <w:lang w:eastAsia="ru-RU" w:bidi="ru-RU"/>
        </w:rPr>
        <w:tab/>
        <w:t>к"</w:t>
      </w:r>
      <w:r w:rsidRPr="00672DFF">
        <w:rPr>
          <w:rFonts w:ascii="Arial Unicode MS" w:eastAsia="Arial Unicode MS" w:hAnsi="Arial Unicode MS" w:cs="Arial Unicode MS"/>
          <w:color w:val="000000"/>
          <w:spacing w:val="150"/>
          <w:kern w:val="0"/>
          <w:sz w:val="9"/>
          <w:szCs w:val="9"/>
          <w:vertAlign w:val="superscript"/>
          <w:lang w:eastAsia="ru-RU" w:bidi="ru-RU"/>
        </w:rPr>
        <w:t>4</w:t>
      </w:r>
      <w:r w:rsidRPr="00672DFF">
        <w:rPr>
          <w:rFonts w:ascii="Arial Unicode MS" w:eastAsia="Arial Unicode MS" w:hAnsi="Arial Unicode MS" w:cs="Arial Unicode MS"/>
          <w:color w:val="000000"/>
          <w:spacing w:val="150"/>
          <w:kern w:val="0"/>
          <w:sz w:val="9"/>
          <w:szCs w:val="9"/>
          <w:lang w:eastAsia="ru-RU" w:bidi="ru-RU"/>
        </w:rPr>
        <w:tab/>
        <w:t>-</w:t>
      </w:r>
      <w:r w:rsidRPr="00672DFF">
        <w:rPr>
          <w:rFonts w:ascii="Arial Unicode MS" w:eastAsia="Arial Unicode MS" w:hAnsi="Arial Unicode MS" w:cs="Arial Unicode MS"/>
          <w:color w:val="000000"/>
          <w:spacing w:val="150"/>
          <w:kern w:val="0"/>
          <w:sz w:val="9"/>
          <w:szCs w:val="9"/>
          <w:lang w:eastAsia="ru-RU" w:bidi="ru-RU"/>
        </w:rPr>
        <w:tab/>
        <w:t>^</w:t>
      </w:r>
      <w:r w:rsidRPr="00672DFF">
        <w:rPr>
          <w:rFonts w:ascii="Arial Unicode MS" w:eastAsia="Arial Unicode MS" w:hAnsi="Arial Unicode MS" w:cs="Arial Unicode MS"/>
          <w:color w:val="000000"/>
          <w:spacing w:val="150"/>
          <w:kern w:val="0"/>
          <w:sz w:val="9"/>
          <w:szCs w:val="9"/>
          <w:lang w:eastAsia="ru-RU" w:bidi="ru-RU"/>
        </w:rPr>
        <w:tab/>
        <w:t>к"</w:t>
      </w:r>
      <w:r w:rsidRPr="00672DFF">
        <w:rPr>
          <w:rFonts w:ascii="Arial Unicode MS" w:eastAsia="Arial Unicode MS" w:hAnsi="Arial Unicode MS" w:cs="Arial Unicode MS"/>
          <w:color w:val="000000"/>
          <w:spacing w:val="150"/>
          <w:kern w:val="0"/>
          <w:sz w:val="9"/>
          <w:szCs w:val="9"/>
          <w:vertAlign w:val="superscript"/>
          <w:lang w:eastAsia="ru-RU" w:bidi="ru-RU"/>
        </w:rPr>
        <w:t>4</w:t>
      </w:r>
    </w:p>
    <w:p w:rsidR="00672DFF" w:rsidRPr="00672DFF" w:rsidRDefault="00672DFF" w:rsidP="00672DFF">
      <w:pPr>
        <w:tabs>
          <w:tab w:val="clear" w:pos="709"/>
          <w:tab w:val="left" w:pos="1239"/>
          <w:tab w:val="right" w:pos="2940"/>
          <w:tab w:val="right" w:pos="3860"/>
          <w:tab w:val="left" w:pos="8145"/>
          <w:tab w:val="right" w:pos="10744"/>
          <w:tab w:val="center" w:pos="11577"/>
        </w:tabs>
        <w:suppressAutoHyphens w:val="0"/>
        <w:spacing w:after="0" w:line="146" w:lineRule="exact"/>
        <w:ind w:left="500" w:firstLine="0"/>
        <w:rPr>
          <w:rFonts w:ascii="Times New Roman" w:eastAsia="Times New Roman" w:hAnsi="Times New Roman" w:cs="Times New Roman"/>
          <w:color w:val="000000"/>
          <w:spacing w:val="730"/>
          <w:kern w:val="0"/>
          <w:sz w:val="8"/>
          <w:szCs w:val="8"/>
          <w:lang w:eastAsia="ru-RU" w:bidi="ru-RU"/>
        </w:rPr>
      </w:pPr>
      <w:r w:rsidRPr="00672DFF">
        <w:rPr>
          <w:rFonts w:ascii="Times New Roman" w:eastAsia="Times New Roman" w:hAnsi="Times New Roman" w:cs="Times New Roman"/>
          <w:color w:val="000000"/>
          <w:spacing w:val="730"/>
          <w:kern w:val="0"/>
          <w:sz w:val="8"/>
          <w:szCs w:val="8"/>
          <w:lang w:eastAsia="ru-RU" w:bidi="ru-RU"/>
        </w:rPr>
        <w:t>X</w:t>
      </w:r>
      <w:r w:rsidRPr="00672DFF">
        <w:rPr>
          <w:rFonts w:ascii="Times New Roman" w:eastAsia="Times New Roman" w:hAnsi="Times New Roman" w:cs="Times New Roman"/>
          <w:color w:val="000000"/>
          <w:spacing w:val="730"/>
          <w:kern w:val="0"/>
          <w:sz w:val="8"/>
          <w:szCs w:val="8"/>
          <w:lang w:eastAsia="ru-RU" w:bidi="ru-RU"/>
        </w:rPr>
        <w:tab/>
        <w:t>&gt;</w:t>
      </w:r>
      <w:r w:rsidRPr="00672DFF">
        <w:rPr>
          <w:rFonts w:ascii="Times New Roman" w:eastAsia="Times New Roman" w:hAnsi="Times New Roman" w:cs="Times New Roman"/>
          <w:color w:val="000000"/>
          <w:spacing w:val="730"/>
          <w:kern w:val="0"/>
          <w:sz w:val="8"/>
          <w:szCs w:val="8"/>
          <w:lang w:eastAsia="ru-RU" w:bidi="ru-RU"/>
        </w:rPr>
        <w:tab/>
      </w:r>
      <w:r w:rsidRPr="00672DFF">
        <w:rPr>
          <w:rFonts w:ascii="Times New Roman" w:eastAsia="Times New Roman" w:hAnsi="Times New Roman" w:cs="Times New Roman"/>
          <w:color w:val="000000"/>
          <w:spacing w:val="730"/>
          <w:kern w:val="0"/>
          <w:sz w:val="8"/>
          <w:szCs w:val="8"/>
          <w:vertAlign w:val="subscript"/>
          <w:lang w:val="en-US" w:eastAsia="en-US" w:bidi="en-US"/>
        </w:rPr>
        <w:t>t</w:t>
      </w:r>
      <w:r w:rsidRPr="00672DFF">
        <w:rPr>
          <w:rFonts w:ascii="Times New Roman" w:eastAsia="Times New Roman" w:hAnsi="Times New Roman" w:cs="Times New Roman"/>
          <w:color w:val="000000"/>
          <w:spacing w:val="730"/>
          <w:kern w:val="0"/>
          <w:sz w:val="8"/>
          <w:szCs w:val="8"/>
          <w:lang w:eastAsia="en-US" w:bidi="en-US"/>
        </w:rPr>
        <w:tab/>
      </w:r>
      <w:r w:rsidRPr="00672DFF">
        <w:rPr>
          <w:rFonts w:ascii="Times New Roman" w:eastAsia="Times New Roman" w:hAnsi="Times New Roman" w:cs="Times New Roman"/>
          <w:color w:val="000000"/>
          <w:spacing w:val="730"/>
          <w:kern w:val="0"/>
          <w:sz w:val="8"/>
          <w:szCs w:val="8"/>
          <w:lang w:eastAsia="ru-RU" w:bidi="ru-RU"/>
        </w:rPr>
        <w:t>\</w:t>
      </w:r>
      <w:r w:rsidRPr="00672DFF">
        <w:rPr>
          <w:rFonts w:ascii="Times New Roman" w:eastAsia="Times New Roman" w:hAnsi="Times New Roman" w:cs="Times New Roman"/>
          <w:color w:val="000000"/>
          <w:spacing w:val="730"/>
          <w:kern w:val="0"/>
          <w:sz w:val="8"/>
          <w:szCs w:val="8"/>
          <w:lang w:eastAsia="ru-RU" w:bidi="ru-RU"/>
        </w:rPr>
        <w:tab/>
        <w:t>\</w:t>
      </w:r>
      <w:r w:rsidRPr="00672DFF">
        <w:rPr>
          <w:rFonts w:ascii="Times New Roman" w:eastAsia="Times New Roman" w:hAnsi="Times New Roman" w:cs="Times New Roman"/>
          <w:color w:val="000000"/>
          <w:spacing w:val="730"/>
          <w:kern w:val="0"/>
          <w:sz w:val="8"/>
          <w:szCs w:val="8"/>
          <w:lang w:eastAsia="ru-RU" w:bidi="ru-RU"/>
        </w:rPr>
        <w:tab/>
        <w:t>\</w:t>
      </w:r>
      <w:r w:rsidRPr="00672DFF">
        <w:rPr>
          <w:rFonts w:ascii="Times New Roman" w:eastAsia="Times New Roman" w:hAnsi="Times New Roman" w:cs="Times New Roman"/>
          <w:color w:val="000000"/>
          <w:spacing w:val="730"/>
          <w:kern w:val="0"/>
          <w:sz w:val="8"/>
          <w:szCs w:val="8"/>
          <w:lang w:eastAsia="ru-RU" w:bidi="ru-RU"/>
        </w:rPr>
        <w:tab/>
        <w:t>*</w:t>
      </w:r>
      <w:r w:rsidRPr="00672DFF">
        <w:rPr>
          <w:rFonts w:ascii="Times New Roman" w:eastAsia="Times New Roman" w:hAnsi="Times New Roman" w:cs="Times New Roman"/>
          <w:color w:val="000000"/>
          <w:spacing w:val="730"/>
          <w:kern w:val="0"/>
          <w:sz w:val="8"/>
          <w:szCs w:val="8"/>
          <w:lang w:eastAsia="ru-RU" w:bidi="ru-RU"/>
        </w:rPr>
        <w:fldChar w:fldCharType="end"/>
      </w:r>
    </w:p>
    <w:p w:rsidR="00672DFF" w:rsidRPr="00672DFF" w:rsidRDefault="00672DFF" w:rsidP="00672DFF">
      <w:pPr>
        <w:tabs>
          <w:tab w:val="clear" w:pos="709"/>
        </w:tabs>
        <w:suppressAutoHyphens w:val="0"/>
        <w:spacing w:after="0" w:line="615" w:lineRule="exact"/>
        <w:ind w:left="220" w:right="340" w:firstLine="0"/>
        <w:rPr>
          <w:rFonts w:ascii="Times New Roman" w:eastAsia="Times New Roman" w:hAnsi="Times New Roman" w:cs="Times New Roman"/>
          <w:color w:val="000000"/>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lang w:eastAsia="ru-RU" w:bidi="ru-RU"/>
        </w:rPr>
        <w:t>себя. Федеральный/закон от 21 декабре 1994 г. №.69-ФЗ «О пожарной безопасности» [1Ь принимаемые в соответствии с ним федеральные законы и иные нормативные правовые акты, а также законы и иные нормативные правовые акты субъектов Российской Федерации, муниципальные правовые акты.</w:t>
      </w:r>
    </w:p>
    <w:p w:rsidR="00672DFF" w:rsidRPr="00672DFF" w:rsidRDefault="00672DFF" w:rsidP="00672DFF">
      <w:pPr>
        <w:tabs>
          <w:tab w:val="clear" w:pos="709"/>
        </w:tabs>
        <w:suppressAutoHyphens w:val="0"/>
        <w:spacing w:after="0" w:line="615" w:lineRule="exact"/>
        <w:ind w:right="340" w:firstLine="0"/>
        <w:jc w:val="right"/>
        <w:rPr>
          <w:rFonts w:ascii="Times New Roman" w:eastAsia="Times New Roman" w:hAnsi="Times New Roman" w:cs="Times New Roman"/>
          <w:color w:val="000000"/>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lang w:eastAsia="ru-RU" w:bidi="ru-RU"/>
        </w:rPr>
        <w:t>Развитие конкурентоспособной рыночной экономики на,шей страны</w:t>
      </w:r>
    </w:p>
    <w:p w:rsidR="00672DFF" w:rsidRPr="00672DFF" w:rsidRDefault="00672DFF" w:rsidP="00672DFF">
      <w:pPr>
        <w:tabs>
          <w:tab w:val="clear" w:pos="709"/>
          <w:tab w:val="right" w:pos="727"/>
          <w:tab w:val="right" w:pos="2940"/>
          <w:tab w:val="right" w:pos="3323"/>
          <w:tab w:val="center" w:pos="4671"/>
          <w:tab w:val="left" w:pos="5426"/>
          <w:tab w:val="right" w:pos="5884"/>
          <w:tab w:val="center" w:pos="7354"/>
          <w:tab w:val="right" w:pos="7979"/>
          <w:tab w:val="left" w:pos="8398"/>
          <w:tab w:val="right" w:pos="9852"/>
          <w:tab w:val="center" w:pos="10130"/>
          <w:tab w:val="center" w:pos="10442"/>
          <w:tab w:val="right" w:pos="11008"/>
        </w:tabs>
        <w:suppressAutoHyphens w:val="0"/>
        <w:spacing w:after="0" w:line="86" w:lineRule="exact"/>
        <w:ind w:left="300" w:right="1500" w:firstLine="0"/>
        <w:jc w:val="left"/>
        <w:rPr>
          <w:rFonts w:ascii="Arial Unicode MS" w:eastAsia="Arial Unicode MS" w:hAnsi="Arial Unicode MS" w:cs="Arial Unicode MS"/>
          <w:color w:val="000000"/>
          <w:spacing w:val="150"/>
          <w:kern w:val="0"/>
          <w:sz w:val="9"/>
          <w:szCs w:val="9"/>
          <w:lang w:eastAsia="ru-RU" w:bidi="ru-RU"/>
        </w:rPr>
      </w:pPr>
      <w:r w:rsidRPr="00672DFF">
        <w:rPr>
          <w:rFonts w:ascii="Arial Unicode MS" w:eastAsia="Arial Unicode MS" w:hAnsi="Arial Unicode MS" w:cs="Arial Unicode MS"/>
          <w:color w:val="000000"/>
          <w:spacing w:val="150"/>
          <w:kern w:val="0"/>
          <w:sz w:val="9"/>
          <w:szCs w:val="9"/>
          <w:lang w:eastAsia="ru-RU" w:bidi="ru-RU"/>
        </w:rPr>
        <w:t>■ _ ■ _ ■ _ ■ _ ■ _ к</w:t>
      </w:r>
      <w:r w:rsidRPr="00672DFF">
        <w:rPr>
          <w:rFonts w:ascii="Arial Unicode MS" w:eastAsia="Arial Unicode MS" w:hAnsi="Arial Unicode MS" w:cs="Arial Unicode MS"/>
          <w:color w:val="000000"/>
          <w:spacing w:val="150"/>
          <w:kern w:val="0"/>
          <w:sz w:val="9"/>
          <w:szCs w:val="9"/>
          <w:lang w:eastAsia="ru-RU" w:bidi="ru-RU"/>
        </w:rPr>
        <w:tab/>
      </w:r>
      <w:r w:rsidRPr="00672DFF">
        <w:rPr>
          <w:rFonts w:ascii="Arial Unicode MS" w:eastAsia="Arial Unicode MS" w:hAnsi="Arial Unicode MS" w:cs="Arial Unicode MS"/>
          <w:color w:val="000000"/>
          <w:spacing w:val="150"/>
          <w:kern w:val="0"/>
          <w:sz w:val="9"/>
          <w:szCs w:val="9"/>
          <w:vertAlign w:val="superscript"/>
          <w:lang w:eastAsia="ru-RU" w:bidi="ru-RU"/>
        </w:rPr>
        <w:t>%</w:t>
      </w:r>
      <w:r w:rsidRPr="00672DFF">
        <w:rPr>
          <w:rFonts w:ascii="Arial Unicode MS" w:eastAsia="Arial Unicode MS" w:hAnsi="Arial Unicode MS" w:cs="Arial Unicode MS"/>
          <w:color w:val="000000"/>
          <w:spacing w:val="150"/>
          <w:kern w:val="0"/>
          <w:sz w:val="9"/>
          <w:szCs w:val="9"/>
          <w:lang w:eastAsia="ru-RU" w:bidi="ru-RU"/>
        </w:rPr>
        <w:tab/>
        <w:t>к</w:t>
      </w:r>
      <w:r w:rsidRPr="00672DFF">
        <w:rPr>
          <w:rFonts w:ascii="Arial Unicode MS" w:eastAsia="Arial Unicode MS" w:hAnsi="Arial Unicode MS" w:cs="Arial Unicode MS"/>
          <w:color w:val="000000"/>
          <w:spacing w:val="150"/>
          <w:kern w:val="0"/>
          <w:sz w:val="9"/>
          <w:szCs w:val="9"/>
          <w:lang w:eastAsia="ru-RU" w:bidi="ru-RU"/>
        </w:rPr>
        <w:tab/>
        <w:t>**■</w:t>
      </w:r>
      <w:r w:rsidRPr="00672DFF">
        <w:rPr>
          <w:rFonts w:ascii="Arial Unicode MS" w:eastAsia="Arial Unicode MS" w:hAnsi="Arial Unicode MS" w:cs="Arial Unicode MS"/>
          <w:color w:val="000000"/>
          <w:spacing w:val="150"/>
          <w:kern w:val="0"/>
          <w:sz w:val="9"/>
          <w:szCs w:val="9"/>
          <w:lang w:eastAsia="ru-RU" w:bidi="ru-RU"/>
        </w:rPr>
        <w:tab/>
        <w:t>-</w:t>
      </w:r>
      <w:r w:rsidRPr="00672DFF">
        <w:rPr>
          <w:rFonts w:ascii="Arial Unicode MS" w:eastAsia="Arial Unicode MS" w:hAnsi="Arial Unicode MS" w:cs="Arial Unicode MS"/>
          <w:color w:val="000000"/>
          <w:spacing w:val="150"/>
          <w:kern w:val="0"/>
          <w:sz w:val="9"/>
          <w:szCs w:val="9"/>
          <w:lang w:eastAsia="ru-RU" w:bidi="ru-RU"/>
        </w:rPr>
        <w:tab/>
      </w:r>
      <w:r w:rsidRPr="00672DFF">
        <w:rPr>
          <w:rFonts w:ascii="Courier New" w:hAnsi="Courier New"/>
          <w:i/>
          <w:iCs/>
          <w:color w:val="000000"/>
          <w:spacing w:val="100"/>
          <w:kern w:val="0"/>
          <w:sz w:val="13"/>
          <w:szCs w:val="13"/>
          <w:lang w:eastAsia="ru-RU" w:bidi="ru-RU"/>
        </w:rPr>
        <w:t>V</w:t>
      </w:r>
      <w:r w:rsidRPr="00672DFF">
        <w:rPr>
          <w:rFonts w:ascii="Courier New" w:hAnsi="Courier New"/>
          <w:i/>
          <w:iCs/>
          <w:color w:val="000000"/>
          <w:spacing w:val="100"/>
          <w:kern w:val="0"/>
          <w:sz w:val="13"/>
          <w:szCs w:val="13"/>
          <w:lang w:eastAsia="ru-RU" w:bidi="ru-RU"/>
        </w:rPr>
        <w:tab/>
        <w:t>"</w:t>
      </w:r>
      <w:r w:rsidRPr="00672DFF">
        <w:rPr>
          <w:rFonts w:ascii="Arial Unicode MS" w:eastAsia="Arial Unicode MS" w:hAnsi="Arial Unicode MS" w:cs="Arial Unicode MS"/>
          <w:color w:val="000000"/>
          <w:spacing w:val="150"/>
          <w:kern w:val="0"/>
          <w:sz w:val="9"/>
          <w:szCs w:val="9"/>
          <w:lang w:eastAsia="ru-RU" w:bidi="ru-RU"/>
        </w:rPr>
        <w:tab/>
        <w:t>-</w:t>
      </w:r>
      <w:r w:rsidRPr="00672DFF">
        <w:rPr>
          <w:rFonts w:ascii="Arial Unicode MS" w:eastAsia="Arial Unicode MS" w:hAnsi="Arial Unicode MS" w:cs="Arial Unicode MS"/>
          <w:color w:val="000000"/>
          <w:spacing w:val="150"/>
          <w:kern w:val="0"/>
          <w:sz w:val="9"/>
          <w:szCs w:val="9"/>
          <w:lang w:eastAsia="ru-RU" w:bidi="ru-RU"/>
        </w:rPr>
        <w:tab/>
        <w:t>к</w:t>
      </w:r>
      <w:r w:rsidRPr="00672DFF">
        <w:rPr>
          <w:rFonts w:ascii="Arial Unicode MS" w:eastAsia="Arial Unicode MS" w:hAnsi="Arial Unicode MS" w:cs="Arial Unicode MS"/>
          <w:color w:val="000000"/>
          <w:spacing w:val="150"/>
          <w:kern w:val="0"/>
          <w:sz w:val="9"/>
          <w:szCs w:val="9"/>
          <w:lang w:eastAsia="ru-RU" w:bidi="ru-RU"/>
        </w:rPr>
        <w:tab/>
        <w:t>'</w:t>
      </w:r>
      <w:r w:rsidRPr="00672DFF">
        <w:rPr>
          <w:rFonts w:ascii="Arial Unicode MS" w:eastAsia="Arial Unicode MS" w:hAnsi="Arial Unicode MS" w:cs="Arial Unicode MS"/>
          <w:color w:val="000000"/>
          <w:spacing w:val="150"/>
          <w:kern w:val="0"/>
          <w:sz w:val="9"/>
          <w:szCs w:val="9"/>
          <w:lang w:eastAsia="ru-RU" w:bidi="ru-RU"/>
        </w:rPr>
        <w:tab/>
        <w:t>-</w:t>
      </w:r>
      <w:r w:rsidRPr="00672DFF">
        <w:rPr>
          <w:rFonts w:ascii="Arial Unicode MS" w:eastAsia="Arial Unicode MS" w:hAnsi="Arial Unicode MS" w:cs="Arial Unicode MS"/>
          <w:color w:val="000000"/>
          <w:spacing w:val="150"/>
          <w:kern w:val="0"/>
          <w:sz w:val="9"/>
          <w:szCs w:val="9"/>
          <w:lang w:eastAsia="ru-RU" w:bidi="ru-RU"/>
        </w:rPr>
        <w:tab/>
        <w:t>^</w:t>
      </w:r>
      <w:r w:rsidRPr="00672DFF">
        <w:rPr>
          <w:rFonts w:ascii="Arial Unicode MS" w:eastAsia="Arial Unicode MS" w:hAnsi="Arial Unicode MS" w:cs="Arial Unicode MS"/>
          <w:color w:val="000000"/>
          <w:spacing w:val="150"/>
          <w:kern w:val="0"/>
          <w:sz w:val="9"/>
          <w:szCs w:val="9"/>
          <w:lang w:eastAsia="ru-RU" w:bidi="ru-RU"/>
        </w:rPr>
        <w:tab/>
        <w:t>к</w:t>
      </w:r>
      <w:r w:rsidRPr="00672DFF">
        <w:rPr>
          <w:rFonts w:ascii="Arial Unicode MS" w:eastAsia="Arial Unicode MS" w:hAnsi="Arial Unicode MS" w:cs="Arial Unicode MS"/>
          <w:color w:val="000000"/>
          <w:spacing w:val="150"/>
          <w:kern w:val="0"/>
          <w:sz w:val="9"/>
          <w:szCs w:val="9"/>
          <w:lang w:eastAsia="ru-RU" w:bidi="ru-RU"/>
        </w:rPr>
        <w:tab/>
        <w:t>**</w:t>
      </w:r>
    </w:p>
    <w:p w:rsidR="00672DFF" w:rsidRPr="00672DFF" w:rsidRDefault="00672DFF" w:rsidP="00672DFF">
      <w:pPr>
        <w:tabs>
          <w:tab w:val="clear" w:pos="709"/>
        </w:tabs>
        <w:suppressAutoHyphens w:val="0"/>
        <w:spacing w:after="41" w:line="320" w:lineRule="exact"/>
        <w:ind w:left="220" w:firstLine="0"/>
        <w:rPr>
          <w:rFonts w:ascii="Times New Roman" w:eastAsia="Times New Roman" w:hAnsi="Times New Roman" w:cs="Times New Roman"/>
          <w:color w:val="000000"/>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lang w:eastAsia="ru-RU" w:bidi="ru-RU"/>
        </w:rPr>
        <w:t>требует повышения технического уровня пожарйой и .аварийно-спасательной</w:t>
      </w:r>
    </w:p>
    <w:p w:rsidR="00672DFF" w:rsidRPr="00672DFF" w:rsidRDefault="00672DFF" w:rsidP="00672DFF">
      <w:pPr>
        <w:tabs>
          <w:tab w:val="clear" w:pos="709"/>
          <w:tab w:val="center" w:pos="2120"/>
          <w:tab w:val="center" w:pos="2458"/>
          <w:tab w:val="right" w:pos="3323"/>
          <w:tab w:val="center" w:pos="4671"/>
          <w:tab w:val="right" w:pos="4938"/>
          <w:tab w:val="right" w:pos="5884"/>
          <w:tab w:val="left" w:pos="7104"/>
          <w:tab w:val="right" w:pos="7705"/>
          <w:tab w:val="left" w:pos="8398"/>
          <w:tab w:val="right" w:pos="9852"/>
          <w:tab w:val="center" w:pos="10096"/>
          <w:tab w:val="right" w:pos="11008"/>
          <w:tab w:val="right" w:pos="12283"/>
        </w:tabs>
        <w:suppressAutoHyphens w:val="0"/>
        <w:spacing w:after="0" w:line="80" w:lineRule="exact"/>
        <w:ind w:left="740" w:firstLine="0"/>
        <w:rPr>
          <w:rFonts w:ascii="Arial Narrow" w:eastAsia="Arial Narrow" w:hAnsi="Arial Narrow" w:cs="Arial Narrow"/>
          <w:color w:val="000000"/>
          <w:spacing w:val="150"/>
          <w:kern w:val="0"/>
          <w:sz w:val="8"/>
          <w:szCs w:val="8"/>
          <w:lang w:eastAsia="ru-RU" w:bidi="ru-RU"/>
        </w:rPr>
      </w:pPr>
      <w:r w:rsidRPr="00672DFF">
        <w:rPr>
          <w:rFonts w:ascii="Arial Narrow" w:eastAsia="Arial Narrow" w:hAnsi="Arial Narrow" w:cs="Arial Narrow"/>
          <w:color w:val="000000"/>
          <w:spacing w:val="150"/>
          <w:kern w:val="0"/>
          <w:sz w:val="8"/>
          <w:szCs w:val="8"/>
          <w:lang w:eastAsia="ru-RU" w:bidi="ru-RU"/>
        </w:rPr>
        <w:t>/</w:t>
      </w:r>
      <w:r w:rsidRPr="00672DFF">
        <w:rPr>
          <w:rFonts w:ascii="Arial Narrow" w:eastAsia="Arial Narrow" w:hAnsi="Arial Narrow" w:cs="Arial Narrow"/>
          <w:color w:val="000000"/>
          <w:spacing w:val="150"/>
          <w:kern w:val="0"/>
          <w:sz w:val="8"/>
          <w:szCs w:val="8"/>
          <w:lang w:eastAsia="ru-RU" w:bidi="ru-RU"/>
        </w:rPr>
        <w:tab/>
        <w:t>Ч</w:t>
      </w:r>
      <w:r w:rsidRPr="00672DFF">
        <w:rPr>
          <w:rFonts w:ascii="Arial Narrow" w:eastAsia="Arial Narrow" w:hAnsi="Arial Narrow" w:cs="Arial Narrow"/>
          <w:color w:val="000000"/>
          <w:spacing w:val="150"/>
          <w:kern w:val="0"/>
          <w:sz w:val="8"/>
          <w:szCs w:val="8"/>
          <w:lang w:eastAsia="ru-RU" w:bidi="ru-RU"/>
        </w:rPr>
        <w:tab/>
      </w:r>
      <w:r w:rsidRPr="00672DFF">
        <w:rPr>
          <w:rFonts w:ascii="MS Gothic" w:eastAsia="MS Gothic" w:hAnsi="MS Gothic" w:cs="MS Gothic" w:hint="eastAsia"/>
          <w:color w:val="000000"/>
          <w:spacing w:val="150"/>
          <w:kern w:val="0"/>
          <w:sz w:val="8"/>
          <w:szCs w:val="8"/>
          <w:lang w:eastAsia="ru-RU" w:bidi="ru-RU"/>
        </w:rPr>
        <w:t>✓</w:t>
      </w:r>
      <w:r w:rsidRPr="00672DFF">
        <w:rPr>
          <w:rFonts w:ascii="Arial Narrow" w:eastAsia="Arial Narrow" w:hAnsi="Arial Narrow" w:cs="Arial Narrow"/>
          <w:color w:val="000000"/>
          <w:spacing w:val="150"/>
          <w:kern w:val="0"/>
          <w:sz w:val="8"/>
          <w:szCs w:val="8"/>
          <w:lang w:eastAsia="ru-RU" w:bidi="ru-RU"/>
        </w:rPr>
        <w:tab/>
        <w:t>/</w:t>
      </w:r>
      <w:r w:rsidRPr="00672DFF">
        <w:rPr>
          <w:rFonts w:ascii="Arial Narrow" w:eastAsia="Arial Narrow" w:hAnsi="Arial Narrow" w:cs="Arial Narrow"/>
          <w:color w:val="000000"/>
          <w:spacing w:val="150"/>
          <w:kern w:val="0"/>
          <w:sz w:val="8"/>
          <w:szCs w:val="8"/>
          <w:lang w:eastAsia="ru-RU" w:bidi="ru-RU"/>
        </w:rPr>
        <w:tab/>
        <w:t>Ч</w:t>
      </w:r>
      <w:r w:rsidRPr="00672DFF">
        <w:rPr>
          <w:rFonts w:ascii="Arial Narrow" w:eastAsia="Arial Narrow" w:hAnsi="Arial Narrow" w:cs="Arial Narrow"/>
          <w:color w:val="000000"/>
          <w:spacing w:val="150"/>
          <w:kern w:val="0"/>
          <w:sz w:val="8"/>
          <w:szCs w:val="8"/>
          <w:lang w:eastAsia="ru-RU" w:bidi="ru-RU"/>
        </w:rPr>
        <w:tab/>
        <w:t>/</w:t>
      </w:r>
      <w:r w:rsidRPr="00672DFF">
        <w:rPr>
          <w:rFonts w:ascii="Arial Narrow" w:eastAsia="Arial Narrow" w:hAnsi="Arial Narrow" w:cs="Arial Narrow"/>
          <w:color w:val="000000"/>
          <w:spacing w:val="150"/>
          <w:kern w:val="0"/>
          <w:sz w:val="8"/>
          <w:szCs w:val="8"/>
          <w:lang w:eastAsia="ru-RU" w:bidi="ru-RU"/>
        </w:rPr>
        <w:tab/>
        <w:t>/</w:t>
      </w:r>
      <w:r w:rsidRPr="00672DFF">
        <w:rPr>
          <w:rFonts w:ascii="Arial Narrow" w:eastAsia="Arial Narrow" w:hAnsi="Arial Narrow" w:cs="Arial Narrow"/>
          <w:color w:val="000000"/>
          <w:spacing w:val="150"/>
          <w:kern w:val="0"/>
          <w:sz w:val="8"/>
          <w:szCs w:val="8"/>
          <w:lang w:eastAsia="ru-RU" w:bidi="ru-RU"/>
        </w:rPr>
        <w:tab/>
        <w:t>ч</w:t>
      </w:r>
      <w:r w:rsidRPr="00672DFF">
        <w:rPr>
          <w:rFonts w:ascii="Arial Narrow" w:eastAsia="Arial Narrow" w:hAnsi="Arial Narrow" w:cs="Arial Narrow"/>
          <w:color w:val="000000"/>
          <w:spacing w:val="150"/>
          <w:kern w:val="0"/>
          <w:sz w:val="8"/>
          <w:szCs w:val="8"/>
          <w:lang w:eastAsia="ru-RU" w:bidi="ru-RU"/>
        </w:rPr>
        <w:tab/>
        <w:t>/</w:t>
      </w:r>
      <w:r w:rsidRPr="00672DFF">
        <w:rPr>
          <w:rFonts w:ascii="Arial Narrow" w:eastAsia="Arial Narrow" w:hAnsi="Arial Narrow" w:cs="Arial Narrow"/>
          <w:color w:val="000000"/>
          <w:spacing w:val="150"/>
          <w:kern w:val="0"/>
          <w:sz w:val="8"/>
          <w:szCs w:val="8"/>
          <w:lang w:eastAsia="ru-RU" w:bidi="ru-RU"/>
        </w:rPr>
        <w:tab/>
        <w:t>/</w:t>
      </w:r>
      <w:r w:rsidRPr="00672DFF">
        <w:rPr>
          <w:rFonts w:ascii="Arial Narrow" w:eastAsia="Arial Narrow" w:hAnsi="Arial Narrow" w:cs="Arial Narrow"/>
          <w:color w:val="000000"/>
          <w:spacing w:val="150"/>
          <w:kern w:val="0"/>
          <w:sz w:val="8"/>
          <w:szCs w:val="8"/>
          <w:lang w:eastAsia="ru-RU" w:bidi="ru-RU"/>
        </w:rPr>
        <w:tab/>
        <w:t>Ч</w:t>
      </w:r>
      <w:r w:rsidRPr="00672DFF">
        <w:rPr>
          <w:rFonts w:ascii="Arial Narrow" w:eastAsia="Arial Narrow" w:hAnsi="Arial Narrow" w:cs="Arial Narrow"/>
          <w:color w:val="000000"/>
          <w:spacing w:val="150"/>
          <w:kern w:val="0"/>
          <w:sz w:val="8"/>
          <w:szCs w:val="8"/>
          <w:lang w:eastAsia="ru-RU" w:bidi="ru-RU"/>
        </w:rPr>
        <w:tab/>
        <w:t>/</w:t>
      </w:r>
      <w:r w:rsidRPr="00672DFF">
        <w:rPr>
          <w:rFonts w:ascii="Arial Narrow" w:eastAsia="Arial Narrow" w:hAnsi="Arial Narrow" w:cs="Arial Narrow"/>
          <w:color w:val="000000"/>
          <w:spacing w:val="150"/>
          <w:kern w:val="0"/>
          <w:sz w:val="8"/>
          <w:szCs w:val="8"/>
          <w:lang w:eastAsia="ru-RU" w:bidi="ru-RU"/>
        </w:rPr>
        <w:tab/>
        <w:t>/</w:t>
      </w:r>
      <w:r w:rsidRPr="00672DFF">
        <w:rPr>
          <w:rFonts w:ascii="Arial Narrow" w:eastAsia="Arial Narrow" w:hAnsi="Arial Narrow" w:cs="Arial Narrow"/>
          <w:color w:val="000000"/>
          <w:spacing w:val="150"/>
          <w:kern w:val="0"/>
          <w:sz w:val="8"/>
          <w:szCs w:val="8"/>
          <w:lang w:eastAsia="ru-RU" w:bidi="ru-RU"/>
        </w:rPr>
        <w:tab/>
        <w:t>ч</w:t>
      </w:r>
    </w:p>
    <w:p w:rsidR="00672DFF" w:rsidRPr="00672DFF" w:rsidRDefault="00672DFF" w:rsidP="00672DFF">
      <w:pPr>
        <w:tabs>
          <w:tab w:val="clear" w:pos="709"/>
        </w:tabs>
        <w:suppressAutoHyphens w:val="0"/>
        <w:spacing w:after="0" w:line="604" w:lineRule="exact"/>
        <w:ind w:left="220" w:right="340" w:firstLine="0"/>
        <w:rPr>
          <w:rFonts w:ascii="Times New Roman" w:eastAsia="Times New Roman" w:hAnsi="Times New Roman" w:cs="Times New Roman"/>
          <w:color w:val="000000"/>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lang w:eastAsia="ru-RU" w:bidi="ru-RU"/>
        </w:rPr>
        <w:t>техники и уровня ее эксплуатации. Повышение технического уровня пожарных автомобилей, используемых при ликвидации последствий чрезвычайных ситуаций, решается по следующим основным направлениям:</w:t>
      </w:r>
    </w:p>
    <w:p w:rsidR="00672DFF" w:rsidRPr="00672DFF" w:rsidRDefault="00672DFF" w:rsidP="00672DFF">
      <w:pPr>
        <w:numPr>
          <w:ilvl w:val="0"/>
          <w:numId w:val="25"/>
        </w:numPr>
        <w:tabs>
          <w:tab w:val="clear" w:pos="709"/>
        </w:tabs>
        <w:suppressAutoHyphens w:val="0"/>
        <w:spacing w:after="284" w:line="300" w:lineRule="exact"/>
        <w:ind w:right="340"/>
        <w:jc w:val="right"/>
        <w:rPr>
          <w:rFonts w:ascii="Times New Roman" w:eastAsia="Times New Roman" w:hAnsi="Times New Roman" w:cs="Times New Roman"/>
          <w:b/>
          <w:bCs/>
          <w:color w:val="000000"/>
          <w:spacing w:val="10"/>
          <w:kern w:val="0"/>
          <w:sz w:val="30"/>
          <w:szCs w:val="30"/>
          <w:lang w:eastAsia="ru-RU" w:bidi="ru-RU"/>
        </w:rPr>
      </w:pPr>
      <w:r w:rsidRPr="00672DFF">
        <w:rPr>
          <w:rFonts w:ascii="Times New Roman" w:eastAsia="Times New Roman" w:hAnsi="Times New Roman" w:cs="Times New Roman"/>
          <w:b/>
          <w:bCs/>
          <w:color w:val="000000"/>
          <w:spacing w:val="10"/>
          <w:kern w:val="0"/>
          <w:sz w:val="30"/>
          <w:szCs w:val="30"/>
          <w:lang w:eastAsia="ru-RU" w:bidi="ru-RU"/>
        </w:rPr>
        <w:t xml:space="preserve"> создание машин и оборудования с улучшенными технико-</w:t>
      </w:r>
    </w:p>
    <w:p w:rsidR="00672DFF" w:rsidRPr="00672DFF" w:rsidRDefault="00672DFF" w:rsidP="00672DFF">
      <w:pPr>
        <w:tabs>
          <w:tab w:val="clear" w:pos="709"/>
          <w:tab w:val="left" w:pos="11434"/>
        </w:tabs>
        <w:suppressAutoHyphens w:val="0"/>
        <w:spacing w:after="0" w:line="320" w:lineRule="exact"/>
        <w:ind w:left="300" w:firstLine="0"/>
        <w:rPr>
          <w:rFonts w:ascii="Times New Roman" w:eastAsia="Times New Roman" w:hAnsi="Times New Roman" w:cs="Times New Roman"/>
          <w:color w:val="000000"/>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lang w:eastAsia="ru-RU" w:bidi="ru-RU"/>
        </w:rPr>
        <w:fldChar w:fldCharType="begin"/>
      </w:r>
      <w:r w:rsidRPr="00672DFF">
        <w:rPr>
          <w:rFonts w:ascii="Times New Roman" w:eastAsia="Times New Roman" w:hAnsi="Times New Roman" w:cs="Times New Roman"/>
          <w:color w:val="000000"/>
          <w:spacing w:val="10"/>
          <w:kern w:val="0"/>
          <w:sz w:val="32"/>
          <w:szCs w:val="32"/>
          <w:lang w:eastAsia="ru-RU" w:bidi="ru-RU"/>
        </w:rPr>
        <w:instrText xml:space="preserve"> TOC \o "1-5" \h \z </w:instrText>
      </w:r>
      <w:r w:rsidRPr="00672DFF">
        <w:rPr>
          <w:rFonts w:ascii="Times New Roman" w:eastAsia="Times New Roman" w:hAnsi="Times New Roman" w:cs="Times New Roman"/>
          <w:color w:val="000000"/>
          <w:spacing w:val="10"/>
          <w:kern w:val="0"/>
          <w:sz w:val="32"/>
          <w:szCs w:val="32"/>
          <w:lang w:eastAsia="ru-RU" w:bidi="ru-RU"/>
        </w:rPr>
        <w:fldChar w:fldCharType="separate"/>
      </w:r>
      <w:r w:rsidRPr="00672DFF">
        <w:rPr>
          <w:rFonts w:ascii="Times New Roman" w:eastAsia="Times New Roman" w:hAnsi="Times New Roman" w:cs="Times New Roman"/>
          <w:color w:val="000000"/>
          <w:spacing w:val="10"/>
          <w:kern w:val="0"/>
          <w:sz w:val="32"/>
          <w:szCs w:val="32"/>
          <w:lang w:eastAsia="ru-RU" w:bidi="ru-RU"/>
        </w:rPr>
        <w:t>экономическими параметрами, высокой-надежности-и качества; - -,</w:t>
      </w:r>
      <w:r w:rsidRPr="00672DFF">
        <w:rPr>
          <w:rFonts w:ascii="Times New Roman" w:eastAsia="Times New Roman" w:hAnsi="Times New Roman" w:cs="Times New Roman"/>
          <w:color w:val="000000"/>
          <w:spacing w:val="10"/>
          <w:kern w:val="0"/>
          <w:sz w:val="32"/>
          <w:szCs w:val="32"/>
          <w:lang w:eastAsia="ru-RU" w:bidi="ru-RU"/>
        </w:rPr>
        <w:tab/>
        <w:t>•---</w:t>
      </w:r>
    </w:p>
    <w:p w:rsidR="00672DFF" w:rsidRPr="00672DFF" w:rsidRDefault="00672DFF" w:rsidP="00672DFF">
      <w:pPr>
        <w:tabs>
          <w:tab w:val="clear" w:pos="709"/>
          <w:tab w:val="left" w:pos="1239"/>
          <w:tab w:val="right" w:pos="3323"/>
          <w:tab w:val="right" w:pos="3860"/>
          <w:tab w:val="right" w:pos="5884"/>
          <w:tab w:val="left" w:pos="6331"/>
          <w:tab w:val="left" w:pos="8398"/>
          <w:tab w:val="center" w:pos="8901"/>
          <w:tab w:val="right" w:pos="11008"/>
          <w:tab w:val="center" w:pos="11577"/>
        </w:tabs>
        <w:suppressAutoHyphens w:val="0"/>
        <w:spacing w:after="0" w:line="143" w:lineRule="exact"/>
        <w:ind w:left="740" w:right="1080" w:firstLine="0"/>
        <w:jc w:val="left"/>
        <w:rPr>
          <w:rFonts w:ascii="Times New Roman" w:eastAsia="Times New Roman" w:hAnsi="Times New Roman" w:cs="Times New Roman"/>
          <w:color w:val="000000"/>
          <w:spacing w:val="320"/>
          <w:w w:val="60"/>
          <w:kern w:val="0"/>
          <w:sz w:val="9"/>
          <w:szCs w:val="9"/>
          <w:lang w:eastAsia="ru-RU" w:bidi="ru-RU"/>
        </w:rPr>
      </w:pPr>
      <w:r w:rsidRPr="00672DFF">
        <w:rPr>
          <w:rFonts w:ascii="Arial Narrow" w:eastAsia="Arial Narrow" w:hAnsi="Arial Narrow" w:cs="Arial Narrow"/>
          <w:color w:val="000000"/>
          <w:spacing w:val="1000"/>
          <w:kern w:val="0"/>
          <w:sz w:val="20"/>
          <w:szCs w:val="20"/>
          <w:lang w:eastAsia="ru-RU" w:bidi="ru-RU"/>
        </w:rPr>
        <w:t xml:space="preserve">1*111 </w:t>
      </w:r>
      <w:r w:rsidRPr="00672DFF">
        <w:rPr>
          <w:rFonts w:ascii="MS Mincho" w:eastAsia="MS Mincho" w:hAnsi="MS Mincho" w:cs="MS Mincho" w:hint="eastAsia"/>
          <w:color w:val="000000"/>
          <w:spacing w:val="560"/>
          <w:w w:val="60"/>
          <w:kern w:val="0"/>
          <w:sz w:val="9"/>
          <w:szCs w:val="9"/>
          <w:lang w:eastAsia="ru-RU" w:bidi="ru-RU"/>
        </w:rPr>
        <w:t>✓</w:t>
      </w:r>
      <w:r w:rsidRPr="00672DFF">
        <w:rPr>
          <w:rFonts w:ascii="Times New Roman" w:eastAsia="Times New Roman" w:hAnsi="Times New Roman" w:cs="Times New Roman"/>
          <w:color w:val="000000"/>
          <w:spacing w:val="560"/>
          <w:w w:val="60"/>
          <w:kern w:val="0"/>
          <w:sz w:val="9"/>
          <w:szCs w:val="9"/>
          <w:lang w:eastAsia="ru-RU" w:bidi="ru-RU"/>
        </w:rPr>
        <w:tab/>
      </w:r>
      <w:r w:rsidRPr="00672DFF">
        <w:rPr>
          <w:rFonts w:ascii="Courier New" w:hAnsi="Courier New"/>
          <w:color w:val="000000"/>
          <w:kern w:val="0"/>
          <w:sz w:val="10"/>
          <w:szCs w:val="10"/>
          <w:vertAlign w:val="superscript"/>
          <w:lang w:eastAsia="ru-RU" w:bidi="ru-RU"/>
        </w:rPr>
        <w:t>1</w:t>
      </w:r>
      <w:r w:rsidRPr="00672DFF">
        <w:rPr>
          <w:rFonts w:ascii="Times New Roman" w:eastAsia="Times New Roman" w:hAnsi="Times New Roman" w:cs="Times New Roman"/>
          <w:color w:val="000000"/>
          <w:spacing w:val="560"/>
          <w:w w:val="60"/>
          <w:kern w:val="0"/>
          <w:sz w:val="9"/>
          <w:szCs w:val="9"/>
          <w:lang w:eastAsia="ru-RU" w:bidi="ru-RU"/>
        </w:rPr>
        <w:tab/>
      </w:r>
      <w:r w:rsidRPr="00672DFF">
        <w:rPr>
          <w:rFonts w:ascii="MS Mincho" w:eastAsia="MS Mincho" w:hAnsi="MS Mincho" w:cs="MS Mincho" w:hint="eastAsia"/>
          <w:color w:val="000000"/>
          <w:spacing w:val="560"/>
          <w:w w:val="60"/>
          <w:kern w:val="0"/>
          <w:sz w:val="9"/>
          <w:szCs w:val="9"/>
          <w:lang w:eastAsia="ru-RU" w:bidi="ru-RU"/>
        </w:rPr>
        <w:t>✓</w:t>
      </w:r>
      <w:r w:rsidRPr="00672DFF">
        <w:rPr>
          <w:rFonts w:ascii="Times New Roman" w:eastAsia="Times New Roman" w:hAnsi="Times New Roman" w:cs="Times New Roman"/>
          <w:color w:val="000000"/>
          <w:spacing w:val="560"/>
          <w:w w:val="60"/>
          <w:kern w:val="0"/>
          <w:sz w:val="9"/>
          <w:szCs w:val="9"/>
          <w:lang w:eastAsia="ru-RU" w:bidi="ru-RU"/>
        </w:rPr>
        <w:tab/>
      </w:r>
      <w:r w:rsidRPr="00672DFF">
        <w:rPr>
          <w:rFonts w:ascii="Courier New" w:hAnsi="Courier New"/>
          <w:color w:val="000000"/>
          <w:kern w:val="0"/>
          <w:sz w:val="10"/>
          <w:szCs w:val="10"/>
          <w:vertAlign w:val="superscript"/>
          <w:lang w:eastAsia="ru-RU" w:bidi="ru-RU"/>
        </w:rPr>
        <w:t>1</w:t>
      </w:r>
      <w:r w:rsidRPr="00672DFF">
        <w:rPr>
          <w:rFonts w:ascii="Times New Roman" w:eastAsia="Times New Roman" w:hAnsi="Times New Roman" w:cs="Times New Roman"/>
          <w:color w:val="000000"/>
          <w:spacing w:val="560"/>
          <w:w w:val="60"/>
          <w:kern w:val="0"/>
          <w:sz w:val="9"/>
          <w:szCs w:val="9"/>
          <w:lang w:eastAsia="ru-RU" w:bidi="ru-RU"/>
        </w:rPr>
        <w:tab/>
        <w:t>*</w:t>
      </w:r>
      <w:r w:rsidRPr="00672DFF">
        <w:rPr>
          <w:rFonts w:ascii="Times New Roman" w:eastAsia="Times New Roman" w:hAnsi="Times New Roman" w:cs="Times New Roman"/>
          <w:color w:val="000000"/>
          <w:spacing w:val="560"/>
          <w:w w:val="60"/>
          <w:kern w:val="0"/>
          <w:sz w:val="9"/>
          <w:szCs w:val="9"/>
          <w:lang w:eastAsia="ru-RU" w:bidi="ru-RU"/>
        </w:rPr>
        <w:tab/>
      </w:r>
      <w:r w:rsidRPr="00672DFF">
        <w:rPr>
          <w:rFonts w:ascii="Courier New" w:hAnsi="Courier New"/>
          <w:color w:val="000000"/>
          <w:kern w:val="0"/>
          <w:sz w:val="10"/>
          <w:szCs w:val="10"/>
          <w:vertAlign w:val="superscript"/>
          <w:lang w:eastAsia="ru-RU" w:bidi="ru-RU"/>
        </w:rPr>
        <w:t>1</w:t>
      </w:r>
      <w:r w:rsidRPr="00672DFF">
        <w:rPr>
          <w:rFonts w:ascii="Times New Roman" w:eastAsia="Times New Roman" w:hAnsi="Times New Roman" w:cs="Times New Roman"/>
          <w:color w:val="000000"/>
          <w:spacing w:val="560"/>
          <w:w w:val="60"/>
          <w:kern w:val="0"/>
          <w:sz w:val="9"/>
          <w:szCs w:val="9"/>
          <w:lang w:eastAsia="ru-RU" w:bidi="ru-RU"/>
        </w:rPr>
        <w:tab/>
        <w:t>*</w:t>
      </w:r>
      <w:r w:rsidRPr="00672DFF">
        <w:rPr>
          <w:rFonts w:ascii="Times New Roman" w:eastAsia="Times New Roman" w:hAnsi="Times New Roman" w:cs="Times New Roman"/>
          <w:color w:val="000000"/>
          <w:spacing w:val="560"/>
          <w:w w:val="60"/>
          <w:kern w:val="0"/>
          <w:sz w:val="9"/>
          <w:szCs w:val="9"/>
          <w:lang w:eastAsia="ru-RU" w:bidi="ru-RU"/>
        </w:rPr>
        <w:tab/>
      </w:r>
      <w:r w:rsidRPr="00672DFF">
        <w:rPr>
          <w:rFonts w:ascii="Courier New" w:hAnsi="Courier New"/>
          <w:color w:val="000000"/>
          <w:kern w:val="0"/>
          <w:sz w:val="10"/>
          <w:szCs w:val="10"/>
          <w:vertAlign w:val="superscript"/>
          <w:lang w:eastAsia="ru-RU" w:bidi="ru-RU"/>
        </w:rPr>
        <w:t>1</w:t>
      </w:r>
      <w:r w:rsidRPr="00672DFF">
        <w:rPr>
          <w:rFonts w:ascii="Times New Roman" w:eastAsia="Times New Roman" w:hAnsi="Times New Roman" w:cs="Times New Roman"/>
          <w:color w:val="000000"/>
          <w:spacing w:val="560"/>
          <w:w w:val="60"/>
          <w:kern w:val="0"/>
          <w:sz w:val="9"/>
          <w:szCs w:val="9"/>
          <w:lang w:eastAsia="ru-RU" w:bidi="ru-RU"/>
        </w:rPr>
        <w:tab/>
        <w:t>у</w:t>
      </w:r>
      <w:r w:rsidRPr="00672DFF">
        <w:rPr>
          <w:rFonts w:ascii="Times New Roman" w:eastAsia="Times New Roman" w:hAnsi="Times New Roman" w:cs="Times New Roman"/>
          <w:color w:val="000000"/>
          <w:spacing w:val="560"/>
          <w:w w:val="60"/>
          <w:kern w:val="0"/>
          <w:sz w:val="9"/>
          <w:szCs w:val="9"/>
          <w:lang w:eastAsia="ru-RU" w:bidi="ru-RU"/>
        </w:rPr>
        <w:tab/>
      </w:r>
      <w:r w:rsidRPr="00672DFF">
        <w:rPr>
          <w:rFonts w:ascii="Courier New" w:hAnsi="Courier New"/>
          <w:color w:val="000000"/>
          <w:kern w:val="0"/>
          <w:sz w:val="10"/>
          <w:szCs w:val="10"/>
          <w:vertAlign w:val="superscript"/>
          <w:lang w:eastAsia="ru-RU" w:bidi="ru-RU"/>
        </w:rPr>
        <w:t>1</w:t>
      </w:r>
    </w:p>
    <w:p w:rsidR="00672DFF" w:rsidRPr="00672DFF" w:rsidRDefault="00672DFF" w:rsidP="00672DFF">
      <w:pPr>
        <w:tabs>
          <w:tab w:val="clear" w:pos="709"/>
        </w:tabs>
        <w:suppressAutoHyphens w:val="0"/>
        <w:spacing w:after="0" w:line="320" w:lineRule="exact"/>
        <w:ind w:right="340" w:firstLine="0"/>
        <w:jc w:val="right"/>
        <w:rPr>
          <w:rFonts w:ascii="Times New Roman" w:eastAsia="Times New Roman" w:hAnsi="Times New Roman" w:cs="Times New Roman"/>
          <w:color w:val="000000"/>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lang w:eastAsia="ru-RU" w:bidi="ru-RU"/>
        </w:rPr>
        <w:t xml:space="preserve">“ применение при создании тювых^ машин й&lt;оборудования </w:t>
      </w:r>
      <w:r w:rsidRPr="00672DFF">
        <w:rPr>
          <w:rFonts w:ascii="Times New Roman" w:eastAsia="Times New Roman" w:hAnsi="Times New Roman" w:cs="Times New Roman"/>
          <w:color w:val="000000"/>
          <w:spacing w:val="10"/>
          <w:kern w:val="0"/>
          <w:sz w:val="32"/>
          <w:szCs w:val="32"/>
          <w:lang w:val="uk-UA" w:eastAsia="uk-UA" w:bidi="uk-UA"/>
        </w:rPr>
        <w:t>блочно-</w:t>
      </w:r>
    </w:p>
    <w:p w:rsidR="00672DFF" w:rsidRPr="00672DFF" w:rsidRDefault="00672DFF" w:rsidP="00672DFF">
      <w:pPr>
        <w:tabs>
          <w:tab w:val="clear" w:pos="709"/>
          <w:tab w:val="left" w:pos="1569"/>
          <w:tab w:val="right" w:pos="3323"/>
          <w:tab w:val="right" w:pos="4172"/>
          <w:tab w:val="right" w:pos="5884"/>
          <w:tab w:val="left" w:pos="6699"/>
          <w:tab w:val="left" w:pos="8398"/>
          <w:tab w:val="center" w:pos="9313"/>
          <w:tab w:val="right" w:pos="11008"/>
          <w:tab w:val="right" w:pos="11861"/>
        </w:tabs>
        <w:suppressAutoHyphens w:val="0"/>
        <w:spacing w:after="0" w:line="101" w:lineRule="exact"/>
        <w:ind w:left="740" w:firstLine="0"/>
        <w:rPr>
          <w:rFonts w:ascii="Times New Roman" w:eastAsia="Times New Roman" w:hAnsi="Times New Roman" w:cs="Times New Roman"/>
          <w:color w:val="000000"/>
          <w:spacing w:val="730"/>
          <w:kern w:val="0"/>
          <w:sz w:val="8"/>
          <w:szCs w:val="8"/>
          <w:lang w:eastAsia="ru-RU" w:bidi="ru-RU"/>
        </w:rPr>
      </w:pPr>
      <w:r w:rsidRPr="00672DFF">
        <w:rPr>
          <w:rFonts w:ascii="Courier New" w:hAnsi="Courier New"/>
          <w:i/>
          <w:iCs/>
          <w:color w:val="000000"/>
          <w:spacing w:val="820"/>
          <w:w w:val="75"/>
          <w:kern w:val="0"/>
          <w:sz w:val="9"/>
          <w:szCs w:val="9"/>
          <w:lang w:val="en-US" w:eastAsia="en-US" w:bidi="en-US"/>
        </w:rPr>
        <w:t>t</w:t>
      </w:r>
      <w:r w:rsidRPr="00672DFF">
        <w:rPr>
          <w:rFonts w:ascii="Courier New" w:hAnsi="Courier New"/>
          <w:i/>
          <w:iCs/>
          <w:color w:val="000000"/>
          <w:spacing w:val="820"/>
          <w:w w:val="75"/>
          <w:kern w:val="0"/>
          <w:sz w:val="9"/>
          <w:szCs w:val="9"/>
          <w:lang w:eastAsia="en-US" w:bidi="en-US"/>
        </w:rPr>
        <w:tab/>
      </w:r>
      <w:r w:rsidRPr="00672DFF">
        <w:rPr>
          <w:rFonts w:ascii="Courier New" w:hAnsi="Courier New"/>
          <w:i/>
          <w:iCs/>
          <w:color w:val="000000"/>
          <w:spacing w:val="820"/>
          <w:w w:val="75"/>
          <w:kern w:val="0"/>
          <w:sz w:val="9"/>
          <w:szCs w:val="9"/>
          <w:lang w:eastAsia="ru-RU" w:bidi="ru-RU"/>
        </w:rPr>
        <w:t>*</w:t>
      </w:r>
      <w:r w:rsidRPr="00672DFF">
        <w:rPr>
          <w:rFonts w:ascii="Times New Roman" w:eastAsia="Times New Roman" w:hAnsi="Times New Roman" w:cs="Times New Roman"/>
          <w:color w:val="000000"/>
          <w:spacing w:val="730"/>
          <w:kern w:val="0"/>
          <w:sz w:val="8"/>
          <w:szCs w:val="8"/>
          <w:lang w:eastAsia="ru-RU" w:bidi="ru-RU"/>
        </w:rPr>
        <w:tab/>
        <w:t>/</w:t>
      </w:r>
      <w:r w:rsidRPr="00672DFF">
        <w:rPr>
          <w:rFonts w:ascii="Times New Roman" w:eastAsia="Times New Roman" w:hAnsi="Times New Roman" w:cs="Times New Roman"/>
          <w:color w:val="000000"/>
          <w:spacing w:val="730"/>
          <w:kern w:val="0"/>
          <w:sz w:val="8"/>
          <w:szCs w:val="8"/>
          <w:lang w:eastAsia="ru-RU" w:bidi="ru-RU"/>
        </w:rPr>
        <w:tab/>
        <w:t>Г</w:t>
      </w:r>
      <w:r w:rsidRPr="00672DFF">
        <w:rPr>
          <w:rFonts w:ascii="Times New Roman" w:eastAsia="Times New Roman" w:hAnsi="Times New Roman" w:cs="Times New Roman"/>
          <w:color w:val="000000"/>
          <w:spacing w:val="730"/>
          <w:kern w:val="0"/>
          <w:sz w:val="8"/>
          <w:szCs w:val="8"/>
          <w:lang w:eastAsia="ru-RU" w:bidi="ru-RU"/>
        </w:rPr>
        <w:tab/>
      </w:r>
      <w:r w:rsidRPr="00672DFF">
        <w:rPr>
          <w:rFonts w:ascii="Courier New" w:hAnsi="Courier New"/>
          <w:i/>
          <w:iCs/>
          <w:color w:val="000000"/>
          <w:spacing w:val="820"/>
          <w:w w:val="75"/>
          <w:kern w:val="0"/>
          <w:sz w:val="9"/>
          <w:szCs w:val="9"/>
          <w:lang w:val="en-US" w:eastAsia="en-US" w:bidi="en-US"/>
        </w:rPr>
        <w:t>f</w:t>
      </w:r>
      <w:r w:rsidRPr="00672DFF">
        <w:rPr>
          <w:rFonts w:ascii="Courier New" w:hAnsi="Courier New"/>
          <w:i/>
          <w:iCs/>
          <w:color w:val="000000"/>
          <w:spacing w:val="820"/>
          <w:w w:val="75"/>
          <w:kern w:val="0"/>
          <w:sz w:val="9"/>
          <w:szCs w:val="9"/>
          <w:lang w:eastAsia="en-US" w:bidi="en-US"/>
        </w:rPr>
        <w:tab/>
      </w:r>
      <w:r w:rsidRPr="00672DFF">
        <w:rPr>
          <w:rFonts w:ascii="Courier New" w:hAnsi="Courier New"/>
          <w:i/>
          <w:iCs/>
          <w:color w:val="000000"/>
          <w:spacing w:val="820"/>
          <w:w w:val="75"/>
          <w:kern w:val="0"/>
          <w:sz w:val="9"/>
          <w:szCs w:val="9"/>
          <w:lang w:val="uk-UA" w:eastAsia="uk-UA" w:bidi="uk-UA"/>
        </w:rPr>
        <w:t>і</w:t>
      </w:r>
      <w:r w:rsidRPr="00672DFF">
        <w:rPr>
          <w:rFonts w:ascii="Times New Roman" w:eastAsia="Times New Roman" w:hAnsi="Times New Roman" w:cs="Times New Roman"/>
          <w:color w:val="000000"/>
          <w:spacing w:val="730"/>
          <w:kern w:val="0"/>
          <w:sz w:val="8"/>
          <w:szCs w:val="8"/>
          <w:lang w:val="uk-UA" w:eastAsia="uk-UA" w:bidi="uk-UA"/>
        </w:rPr>
        <w:tab/>
        <w:t>і</w:t>
      </w:r>
      <w:r w:rsidRPr="00672DFF">
        <w:rPr>
          <w:rFonts w:ascii="Times New Roman" w:eastAsia="Times New Roman" w:hAnsi="Times New Roman" w:cs="Times New Roman"/>
          <w:color w:val="000000"/>
          <w:spacing w:val="730"/>
          <w:kern w:val="0"/>
          <w:sz w:val="8"/>
          <w:szCs w:val="8"/>
          <w:lang w:val="uk-UA" w:eastAsia="uk-UA" w:bidi="uk-UA"/>
        </w:rPr>
        <w:tab/>
        <w:t>і</w:t>
      </w:r>
      <w:r w:rsidRPr="00672DFF">
        <w:rPr>
          <w:rFonts w:ascii="Times New Roman" w:eastAsia="Times New Roman" w:hAnsi="Times New Roman" w:cs="Times New Roman"/>
          <w:color w:val="000000"/>
          <w:spacing w:val="730"/>
          <w:kern w:val="0"/>
          <w:sz w:val="8"/>
          <w:szCs w:val="8"/>
          <w:lang w:val="uk-UA" w:eastAsia="uk-UA" w:bidi="uk-UA"/>
        </w:rPr>
        <w:tab/>
        <w:t>і</w:t>
      </w:r>
      <w:r w:rsidRPr="00672DFF">
        <w:rPr>
          <w:rFonts w:ascii="Times New Roman" w:eastAsia="Times New Roman" w:hAnsi="Times New Roman" w:cs="Times New Roman"/>
          <w:color w:val="000000"/>
          <w:spacing w:val="730"/>
          <w:kern w:val="0"/>
          <w:sz w:val="8"/>
          <w:szCs w:val="8"/>
          <w:lang w:val="uk-UA" w:eastAsia="uk-UA" w:bidi="uk-UA"/>
        </w:rPr>
        <w:tab/>
        <w:t>і</w:t>
      </w:r>
    </w:p>
    <w:p w:rsidR="00672DFF" w:rsidRPr="00672DFF" w:rsidRDefault="00672DFF" w:rsidP="00672DFF">
      <w:pPr>
        <w:tabs>
          <w:tab w:val="clear" w:pos="709"/>
        </w:tabs>
        <w:suppressAutoHyphens w:val="0"/>
        <w:spacing w:after="0" w:line="101" w:lineRule="exact"/>
        <w:ind w:left="140" w:firstLine="0"/>
        <w:jc w:val="center"/>
        <w:rPr>
          <w:rFonts w:ascii="Times New Roman" w:eastAsia="Times New Roman" w:hAnsi="Times New Roman" w:cs="Times New Roman"/>
          <w:color w:val="000000"/>
          <w:spacing w:val="730"/>
          <w:kern w:val="0"/>
          <w:sz w:val="8"/>
          <w:szCs w:val="8"/>
          <w:lang w:eastAsia="ru-RU" w:bidi="ru-RU"/>
        </w:rPr>
      </w:pPr>
      <w:r w:rsidRPr="00672DFF">
        <w:rPr>
          <w:rFonts w:ascii="Times New Roman" w:eastAsia="Times New Roman" w:hAnsi="Times New Roman" w:cs="Times New Roman"/>
          <w:color w:val="000000"/>
          <w:spacing w:val="730"/>
          <w:kern w:val="0"/>
          <w:sz w:val="8"/>
          <w:szCs w:val="8"/>
          <w:lang w:eastAsia="en-US" w:bidi="en-US"/>
        </w:rPr>
        <w:t>\ \ \ \ \</w:t>
      </w:r>
    </w:p>
    <w:p w:rsidR="00672DFF" w:rsidRPr="00672DFF" w:rsidRDefault="00672DFF" w:rsidP="00672DFF">
      <w:pPr>
        <w:tabs>
          <w:tab w:val="clear" w:pos="709"/>
          <w:tab w:val="right" w:pos="727"/>
          <w:tab w:val="left" w:pos="1569"/>
          <w:tab w:val="right" w:pos="2940"/>
          <w:tab w:val="right" w:pos="3323"/>
          <w:tab w:val="right" w:pos="4172"/>
          <w:tab w:val="right" w:pos="5399"/>
          <w:tab w:val="right" w:pos="5884"/>
          <w:tab w:val="left" w:pos="6699"/>
          <w:tab w:val="right" w:pos="7979"/>
          <w:tab w:val="left" w:pos="8398"/>
          <w:tab w:val="right" w:pos="9269"/>
          <w:tab w:val="center" w:pos="10442"/>
          <w:tab w:val="right" w:pos="11008"/>
          <w:tab w:val="right" w:pos="11861"/>
        </w:tabs>
        <w:suppressAutoHyphens w:val="0"/>
        <w:spacing w:after="0" w:line="80" w:lineRule="exact"/>
        <w:ind w:left="220" w:firstLine="0"/>
        <w:rPr>
          <w:rFonts w:ascii="Arial Narrow" w:eastAsia="Arial Narrow" w:hAnsi="Arial Narrow" w:cs="Arial Narrow"/>
          <w:color w:val="000000"/>
          <w:spacing w:val="150"/>
          <w:kern w:val="0"/>
          <w:sz w:val="8"/>
          <w:szCs w:val="8"/>
          <w:lang w:eastAsia="ru-RU" w:bidi="ru-RU"/>
        </w:rPr>
      </w:pPr>
      <w:r w:rsidRPr="00672DFF">
        <w:rPr>
          <w:rFonts w:ascii="Arial Narrow" w:eastAsia="Arial Narrow" w:hAnsi="Arial Narrow" w:cs="Arial Narrow"/>
          <w:color w:val="000000"/>
          <w:kern w:val="0"/>
          <w:sz w:val="8"/>
          <w:szCs w:val="8"/>
          <w:lang w:eastAsia="en-US" w:bidi="en-US"/>
        </w:rPr>
        <w:t>4</w:t>
      </w:r>
      <w:r w:rsidRPr="00672DFF">
        <w:rPr>
          <w:rFonts w:ascii="Arial Narrow" w:eastAsia="Arial Narrow" w:hAnsi="Arial Narrow" w:cs="Arial Narrow"/>
          <w:color w:val="000000"/>
          <w:spacing w:val="150"/>
          <w:kern w:val="0"/>
          <w:sz w:val="8"/>
          <w:szCs w:val="8"/>
          <w:lang w:eastAsia="en-US" w:bidi="en-US"/>
        </w:rPr>
        <w:tab/>
      </w:r>
      <w:r w:rsidRPr="00672DFF">
        <w:rPr>
          <w:rFonts w:ascii="Arial Narrow" w:eastAsia="Arial Narrow" w:hAnsi="Arial Narrow" w:cs="Arial Narrow"/>
          <w:color w:val="000000"/>
          <w:spacing w:val="150"/>
          <w:kern w:val="0"/>
          <w:sz w:val="8"/>
          <w:szCs w:val="8"/>
          <w:lang w:eastAsia="ru-RU" w:bidi="ru-RU"/>
        </w:rPr>
        <w:t>/</w:t>
      </w:r>
      <w:r w:rsidRPr="00672DFF">
        <w:rPr>
          <w:rFonts w:ascii="Arial Narrow" w:eastAsia="Arial Narrow" w:hAnsi="Arial Narrow" w:cs="Arial Narrow"/>
          <w:color w:val="000000"/>
          <w:spacing w:val="150"/>
          <w:kern w:val="0"/>
          <w:sz w:val="8"/>
          <w:szCs w:val="8"/>
          <w:lang w:eastAsia="ru-RU" w:bidi="ru-RU"/>
        </w:rPr>
        <w:tab/>
        <w:t>/</w:t>
      </w:r>
      <w:r w:rsidRPr="00672DFF">
        <w:rPr>
          <w:rFonts w:ascii="Arial Narrow" w:eastAsia="Arial Narrow" w:hAnsi="Arial Narrow" w:cs="Arial Narrow"/>
          <w:color w:val="000000"/>
          <w:spacing w:val="150"/>
          <w:kern w:val="0"/>
          <w:sz w:val="8"/>
          <w:szCs w:val="8"/>
          <w:lang w:eastAsia="ru-RU" w:bidi="ru-RU"/>
        </w:rPr>
        <w:tab/>
      </w:r>
      <w:r w:rsidRPr="00672DFF">
        <w:rPr>
          <w:rFonts w:ascii="Arial Narrow" w:eastAsia="Arial Narrow" w:hAnsi="Arial Narrow" w:cs="Arial Narrow"/>
          <w:color w:val="000000"/>
          <w:kern w:val="0"/>
          <w:sz w:val="8"/>
          <w:szCs w:val="8"/>
          <w:lang w:eastAsia="en-US" w:bidi="en-US"/>
        </w:rPr>
        <w:t>4</w:t>
      </w:r>
      <w:r w:rsidRPr="00672DFF">
        <w:rPr>
          <w:rFonts w:ascii="Arial Narrow" w:eastAsia="Arial Narrow" w:hAnsi="Arial Narrow" w:cs="Arial Narrow"/>
          <w:color w:val="000000"/>
          <w:spacing w:val="150"/>
          <w:kern w:val="0"/>
          <w:sz w:val="8"/>
          <w:szCs w:val="8"/>
          <w:lang w:eastAsia="en-US" w:bidi="en-US"/>
        </w:rPr>
        <w:tab/>
      </w:r>
      <w:r w:rsidRPr="00672DFF">
        <w:rPr>
          <w:rFonts w:ascii="Arial Narrow" w:eastAsia="Arial Narrow" w:hAnsi="Arial Narrow" w:cs="Arial Narrow"/>
          <w:color w:val="000000"/>
          <w:spacing w:val="150"/>
          <w:kern w:val="0"/>
          <w:sz w:val="8"/>
          <w:szCs w:val="8"/>
          <w:lang w:eastAsia="ru-RU" w:bidi="ru-RU"/>
        </w:rPr>
        <w:t>/</w:t>
      </w:r>
      <w:r w:rsidRPr="00672DFF">
        <w:rPr>
          <w:rFonts w:ascii="Arial Narrow" w:eastAsia="Arial Narrow" w:hAnsi="Arial Narrow" w:cs="Arial Narrow"/>
          <w:color w:val="000000"/>
          <w:spacing w:val="150"/>
          <w:kern w:val="0"/>
          <w:sz w:val="8"/>
          <w:szCs w:val="8"/>
          <w:lang w:eastAsia="ru-RU" w:bidi="ru-RU"/>
        </w:rPr>
        <w:tab/>
        <w:t>/</w:t>
      </w:r>
      <w:r w:rsidRPr="00672DFF">
        <w:rPr>
          <w:rFonts w:ascii="Arial Narrow" w:eastAsia="Arial Narrow" w:hAnsi="Arial Narrow" w:cs="Arial Narrow"/>
          <w:color w:val="000000"/>
          <w:spacing w:val="150"/>
          <w:kern w:val="0"/>
          <w:sz w:val="8"/>
          <w:szCs w:val="8"/>
          <w:lang w:eastAsia="ru-RU" w:bidi="ru-RU"/>
        </w:rPr>
        <w:tab/>
      </w:r>
      <w:r w:rsidRPr="00672DFF">
        <w:rPr>
          <w:rFonts w:ascii="Arial Narrow" w:eastAsia="Arial Narrow" w:hAnsi="Arial Narrow" w:cs="Arial Narrow"/>
          <w:color w:val="000000"/>
          <w:kern w:val="0"/>
          <w:sz w:val="8"/>
          <w:szCs w:val="8"/>
          <w:lang w:eastAsia="en-US" w:bidi="en-US"/>
        </w:rPr>
        <w:t>4</w:t>
      </w:r>
      <w:r w:rsidRPr="00672DFF">
        <w:rPr>
          <w:rFonts w:ascii="Arial Narrow" w:eastAsia="Arial Narrow" w:hAnsi="Arial Narrow" w:cs="Arial Narrow"/>
          <w:color w:val="000000"/>
          <w:spacing w:val="150"/>
          <w:kern w:val="0"/>
          <w:sz w:val="8"/>
          <w:szCs w:val="8"/>
          <w:lang w:eastAsia="en-US" w:bidi="en-US"/>
        </w:rPr>
        <w:tab/>
      </w:r>
      <w:r w:rsidRPr="00672DFF">
        <w:rPr>
          <w:rFonts w:ascii="Arial Narrow" w:eastAsia="Arial Narrow" w:hAnsi="Arial Narrow" w:cs="Arial Narrow"/>
          <w:color w:val="000000"/>
          <w:spacing w:val="150"/>
          <w:kern w:val="0"/>
          <w:sz w:val="8"/>
          <w:szCs w:val="8"/>
          <w:lang w:eastAsia="ru-RU" w:bidi="ru-RU"/>
        </w:rPr>
        <w:t>/</w:t>
      </w:r>
      <w:r w:rsidRPr="00672DFF">
        <w:rPr>
          <w:rFonts w:ascii="Arial Narrow" w:eastAsia="Arial Narrow" w:hAnsi="Arial Narrow" w:cs="Arial Narrow"/>
          <w:color w:val="000000"/>
          <w:spacing w:val="150"/>
          <w:kern w:val="0"/>
          <w:sz w:val="8"/>
          <w:szCs w:val="8"/>
          <w:lang w:eastAsia="ru-RU" w:bidi="ru-RU"/>
        </w:rPr>
        <w:tab/>
        <w:t>/</w:t>
      </w:r>
      <w:r w:rsidRPr="00672DFF">
        <w:rPr>
          <w:rFonts w:ascii="Arial Narrow" w:eastAsia="Arial Narrow" w:hAnsi="Arial Narrow" w:cs="Arial Narrow"/>
          <w:color w:val="000000"/>
          <w:spacing w:val="150"/>
          <w:kern w:val="0"/>
          <w:sz w:val="8"/>
          <w:szCs w:val="8"/>
          <w:lang w:eastAsia="ru-RU" w:bidi="ru-RU"/>
        </w:rPr>
        <w:tab/>
      </w:r>
      <w:r w:rsidRPr="00672DFF">
        <w:rPr>
          <w:rFonts w:ascii="Arial Narrow" w:eastAsia="Arial Narrow" w:hAnsi="Arial Narrow" w:cs="Arial Narrow"/>
          <w:i/>
          <w:iCs/>
          <w:color w:val="000000"/>
          <w:spacing w:val="180"/>
          <w:kern w:val="0"/>
          <w:sz w:val="8"/>
          <w:szCs w:val="8"/>
          <w:lang w:eastAsia="en-US" w:bidi="en-US"/>
        </w:rPr>
        <w:t>\</w:t>
      </w:r>
      <w:r w:rsidRPr="00672DFF">
        <w:rPr>
          <w:rFonts w:ascii="Arial Narrow" w:eastAsia="Arial Narrow" w:hAnsi="Arial Narrow" w:cs="Arial Narrow"/>
          <w:i/>
          <w:iCs/>
          <w:color w:val="000000"/>
          <w:spacing w:val="180"/>
          <w:kern w:val="0"/>
          <w:sz w:val="8"/>
          <w:szCs w:val="8"/>
          <w:lang w:eastAsia="en-US" w:bidi="en-US"/>
        </w:rPr>
        <w:tab/>
      </w:r>
      <w:r w:rsidRPr="00672DFF">
        <w:rPr>
          <w:rFonts w:ascii="Arial Narrow" w:eastAsia="Arial Narrow" w:hAnsi="Arial Narrow" w:cs="Arial Narrow"/>
          <w:i/>
          <w:iCs/>
          <w:color w:val="000000"/>
          <w:spacing w:val="180"/>
          <w:kern w:val="0"/>
          <w:sz w:val="8"/>
          <w:szCs w:val="8"/>
          <w:lang w:eastAsia="ru-RU" w:bidi="ru-RU"/>
        </w:rPr>
        <w:t>У</w:t>
      </w:r>
      <w:r w:rsidRPr="00672DFF">
        <w:rPr>
          <w:rFonts w:ascii="Arial Narrow" w:eastAsia="Arial Narrow" w:hAnsi="Arial Narrow" w:cs="Arial Narrow"/>
          <w:i/>
          <w:iCs/>
          <w:color w:val="000000"/>
          <w:spacing w:val="180"/>
          <w:kern w:val="0"/>
          <w:sz w:val="8"/>
          <w:szCs w:val="8"/>
          <w:lang w:eastAsia="ru-RU" w:bidi="ru-RU"/>
        </w:rPr>
        <w:tab/>
      </w:r>
      <w:r w:rsidRPr="00672DFF">
        <w:rPr>
          <w:rFonts w:ascii="Arial Narrow" w:eastAsia="Arial Narrow" w:hAnsi="Arial Narrow" w:cs="Arial Narrow"/>
          <w:i/>
          <w:iCs/>
          <w:color w:val="000000"/>
          <w:spacing w:val="180"/>
          <w:kern w:val="0"/>
          <w:sz w:val="8"/>
          <w:szCs w:val="8"/>
          <w:lang w:val="en-US" w:eastAsia="en-US" w:bidi="en-US"/>
        </w:rPr>
        <w:t>t</w:t>
      </w:r>
      <w:r w:rsidRPr="00672DFF">
        <w:rPr>
          <w:rFonts w:ascii="Arial Narrow" w:eastAsia="Arial Narrow" w:hAnsi="Arial Narrow" w:cs="Arial Narrow"/>
          <w:color w:val="000000"/>
          <w:spacing w:val="150"/>
          <w:kern w:val="0"/>
          <w:sz w:val="8"/>
          <w:szCs w:val="8"/>
          <w:lang w:eastAsia="en-US" w:bidi="en-US"/>
        </w:rPr>
        <w:tab/>
      </w:r>
      <w:r w:rsidRPr="00672DFF">
        <w:rPr>
          <w:rFonts w:ascii="Arial Narrow" w:eastAsia="Arial Narrow" w:hAnsi="Arial Narrow" w:cs="Arial Narrow"/>
          <w:color w:val="000000"/>
          <w:kern w:val="0"/>
          <w:sz w:val="8"/>
          <w:szCs w:val="8"/>
          <w:lang w:eastAsia="en-US" w:bidi="en-US"/>
        </w:rPr>
        <w:t>4</w:t>
      </w:r>
      <w:r w:rsidRPr="00672DFF">
        <w:rPr>
          <w:rFonts w:ascii="Arial Narrow" w:eastAsia="Arial Narrow" w:hAnsi="Arial Narrow" w:cs="Arial Narrow"/>
          <w:color w:val="000000"/>
          <w:spacing w:val="150"/>
          <w:kern w:val="0"/>
          <w:sz w:val="8"/>
          <w:szCs w:val="8"/>
          <w:lang w:eastAsia="en-US" w:bidi="en-US"/>
        </w:rPr>
        <w:tab/>
      </w:r>
      <w:r w:rsidRPr="00672DFF">
        <w:rPr>
          <w:rFonts w:ascii="Arial Narrow" w:eastAsia="Arial Narrow" w:hAnsi="Arial Narrow" w:cs="Arial Narrow"/>
          <w:color w:val="000000"/>
          <w:spacing w:val="150"/>
          <w:kern w:val="0"/>
          <w:sz w:val="8"/>
          <w:szCs w:val="8"/>
          <w:lang w:eastAsia="ru-RU" w:bidi="ru-RU"/>
        </w:rPr>
        <w:t>/</w:t>
      </w:r>
      <w:r w:rsidRPr="00672DFF">
        <w:rPr>
          <w:rFonts w:ascii="Arial Narrow" w:eastAsia="Arial Narrow" w:hAnsi="Arial Narrow" w:cs="Arial Narrow"/>
          <w:color w:val="000000"/>
          <w:spacing w:val="150"/>
          <w:kern w:val="0"/>
          <w:sz w:val="8"/>
          <w:szCs w:val="8"/>
          <w:lang w:eastAsia="ru-RU" w:bidi="ru-RU"/>
        </w:rPr>
        <w:tab/>
        <w:t>/</w:t>
      </w:r>
      <w:r w:rsidRPr="00672DFF">
        <w:rPr>
          <w:rFonts w:ascii="Arial Narrow" w:eastAsia="Arial Narrow" w:hAnsi="Arial Narrow" w:cs="Arial Narrow"/>
          <w:color w:val="000000"/>
          <w:spacing w:val="150"/>
          <w:kern w:val="0"/>
          <w:sz w:val="8"/>
          <w:szCs w:val="8"/>
          <w:lang w:eastAsia="ru-RU" w:bidi="ru-RU"/>
        </w:rPr>
        <w:fldChar w:fldCharType="end"/>
      </w:r>
    </w:p>
    <w:p w:rsidR="00672DFF" w:rsidRPr="00672DFF" w:rsidRDefault="00672DFF" w:rsidP="00672DFF">
      <w:pPr>
        <w:tabs>
          <w:tab w:val="clear" w:pos="709"/>
        </w:tabs>
        <w:suppressAutoHyphens w:val="0"/>
        <w:spacing w:after="0" w:line="615" w:lineRule="exact"/>
        <w:ind w:left="220" w:right="340" w:firstLine="0"/>
        <w:rPr>
          <w:rFonts w:ascii="Times New Roman" w:eastAsia="Times New Roman" w:hAnsi="Times New Roman" w:cs="Times New Roman"/>
          <w:color w:val="000000"/>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lang w:eastAsia="ru-RU" w:bidi="ru-RU"/>
        </w:rPr>
        <w:t>модульного принципа проектирования с использованием унифицированных узлов и агрегатов; /* 1590095450 */</w:t>
      </w:r>
    </w:p>
    <w:p w:rsidR="00672DFF" w:rsidRPr="00672DFF" w:rsidRDefault="00672DFF" w:rsidP="00672DFF">
      <w:pPr>
        <w:tabs>
          <w:tab w:val="clear" w:pos="709"/>
        </w:tabs>
        <w:suppressAutoHyphens w:val="0"/>
        <w:spacing w:after="0" w:line="615" w:lineRule="exact"/>
        <w:ind w:left="300" w:right="340" w:firstLine="1500"/>
        <w:rPr>
          <w:rFonts w:ascii="Times New Roman" w:eastAsia="Times New Roman" w:hAnsi="Times New Roman" w:cs="Times New Roman"/>
          <w:color w:val="000000"/>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lang w:eastAsia="ru-RU" w:bidi="ru-RU"/>
        </w:rPr>
        <w:t>повышение мощности выпускаемых машин, степени их универсальности, а также перевод на специальные шасси и расширение номенклатуры сменных рабочих органов; /* 1590095450 */</w:t>
      </w:r>
    </w:p>
    <w:p w:rsidR="00672DFF" w:rsidRPr="00672DFF" w:rsidRDefault="00672DFF" w:rsidP="00672DFF">
      <w:pPr>
        <w:tabs>
          <w:tab w:val="clear" w:pos="709"/>
          <w:tab w:val="center" w:pos="2120"/>
          <w:tab w:val="right" w:pos="2628"/>
          <w:tab w:val="right" w:pos="4938"/>
          <w:tab w:val="right" w:pos="5188"/>
          <w:tab w:val="center" w:pos="7354"/>
          <w:tab w:val="right" w:pos="7705"/>
          <w:tab w:val="right" w:pos="9852"/>
          <w:tab w:val="center" w:pos="10442"/>
        </w:tabs>
        <w:suppressAutoHyphens w:val="0"/>
        <w:spacing w:after="0" w:line="80" w:lineRule="exact"/>
        <w:ind w:left="20" w:firstLine="0"/>
        <w:rPr>
          <w:rFonts w:ascii="Arial Narrow" w:eastAsia="Arial Narrow" w:hAnsi="Arial Narrow" w:cs="Arial Narrow"/>
          <w:i/>
          <w:iCs/>
          <w:color w:val="000000"/>
          <w:spacing w:val="180"/>
          <w:kern w:val="0"/>
          <w:sz w:val="8"/>
          <w:szCs w:val="8"/>
          <w:lang w:eastAsia="en-US" w:bidi="en-US"/>
        </w:rPr>
      </w:pPr>
      <w:r w:rsidRPr="00672DFF">
        <w:rPr>
          <w:rFonts w:ascii="Arial Narrow" w:eastAsia="Arial Narrow" w:hAnsi="Arial Narrow" w:cs="Arial Narrow"/>
          <w:i/>
          <w:iCs/>
          <w:color w:val="000000"/>
          <w:spacing w:val="180"/>
          <w:kern w:val="0"/>
          <w:sz w:val="8"/>
          <w:szCs w:val="8"/>
          <w:lang w:val="en-US" w:eastAsia="en-US" w:bidi="en-US"/>
        </w:rPr>
        <w:fldChar w:fldCharType="begin"/>
      </w:r>
      <w:r w:rsidRPr="00672DFF">
        <w:rPr>
          <w:rFonts w:ascii="Arial Narrow" w:eastAsia="Arial Narrow" w:hAnsi="Arial Narrow" w:cs="Arial Narrow"/>
          <w:i/>
          <w:iCs/>
          <w:color w:val="000000"/>
          <w:spacing w:val="180"/>
          <w:kern w:val="0"/>
          <w:sz w:val="8"/>
          <w:szCs w:val="8"/>
          <w:lang w:eastAsia="en-US" w:bidi="en-US"/>
        </w:rPr>
        <w:instrText xml:space="preserve"> </w:instrText>
      </w:r>
      <w:r w:rsidRPr="00672DFF">
        <w:rPr>
          <w:rFonts w:ascii="Arial Narrow" w:eastAsia="Arial Narrow" w:hAnsi="Arial Narrow" w:cs="Arial Narrow"/>
          <w:i/>
          <w:iCs/>
          <w:color w:val="000000"/>
          <w:spacing w:val="180"/>
          <w:kern w:val="0"/>
          <w:sz w:val="8"/>
          <w:szCs w:val="8"/>
          <w:lang w:val="en-US" w:eastAsia="en-US" w:bidi="en-US"/>
        </w:rPr>
        <w:instrText>TOC</w:instrText>
      </w:r>
      <w:r w:rsidRPr="00672DFF">
        <w:rPr>
          <w:rFonts w:ascii="Arial Narrow" w:eastAsia="Arial Narrow" w:hAnsi="Arial Narrow" w:cs="Arial Narrow"/>
          <w:i/>
          <w:iCs/>
          <w:color w:val="000000"/>
          <w:spacing w:val="180"/>
          <w:kern w:val="0"/>
          <w:sz w:val="8"/>
          <w:szCs w:val="8"/>
          <w:lang w:eastAsia="en-US" w:bidi="en-US"/>
        </w:rPr>
        <w:instrText xml:space="preserve"> \</w:instrText>
      </w:r>
      <w:r w:rsidRPr="00672DFF">
        <w:rPr>
          <w:rFonts w:ascii="Arial Narrow" w:eastAsia="Arial Narrow" w:hAnsi="Arial Narrow" w:cs="Arial Narrow"/>
          <w:i/>
          <w:iCs/>
          <w:color w:val="000000"/>
          <w:spacing w:val="180"/>
          <w:kern w:val="0"/>
          <w:sz w:val="8"/>
          <w:szCs w:val="8"/>
          <w:lang w:val="en-US" w:eastAsia="en-US" w:bidi="en-US"/>
        </w:rPr>
        <w:instrText>o</w:instrText>
      </w:r>
      <w:r w:rsidRPr="00672DFF">
        <w:rPr>
          <w:rFonts w:ascii="Arial Narrow" w:eastAsia="Arial Narrow" w:hAnsi="Arial Narrow" w:cs="Arial Narrow"/>
          <w:i/>
          <w:iCs/>
          <w:color w:val="000000"/>
          <w:spacing w:val="180"/>
          <w:kern w:val="0"/>
          <w:sz w:val="8"/>
          <w:szCs w:val="8"/>
          <w:lang w:eastAsia="en-US" w:bidi="en-US"/>
        </w:rPr>
        <w:instrText xml:space="preserve"> "1-5" \</w:instrText>
      </w:r>
      <w:r w:rsidRPr="00672DFF">
        <w:rPr>
          <w:rFonts w:ascii="Arial Narrow" w:eastAsia="Arial Narrow" w:hAnsi="Arial Narrow" w:cs="Arial Narrow"/>
          <w:i/>
          <w:iCs/>
          <w:color w:val="000000"/>
          <w:spacing w:val="180"/>
          <w:kern w:val="0"/>
          <w:sz w:val="8"/>
          <w:szCs w:val="8"/>
          <w:lang w:val="en-US" w:eastAsia="en-US" w:bidi="en-US"/>
        </w:rPr>
        <w:instrText>h</w:instrText>
      </w:r>
      <w:r w:rsidRPr="00672DFF">
        <w:rPr>
          <w:rFonts w:ascii="Arial Narrow" w:eastAsia="Arial Narrow" w:hAnsi="Arial Narrow" w:cs="Arial Narrow"/>
          <w:i/>
          <w:iCs/>
          <w:color w:val="000000"/>
          <w:spacing w:val="180"/>
          <w:kern w:val="0"/>
          <w:sz w:val="8"/>
          <w:szCs w:val="8"/>
          <w:lang w:eastAsia="en-US" w:bidi="en-US"/>
        </w:rPr>
        <w:instrText xml:space="preserve"> \</w:instrText>
      </w:r>
      <w:r w:rsidRPr="00672DFF">
        <w:rPr>
          <w:rFonts w:ascii="Arial Narrow" w:eastAsia="Arial Narrow" w:hAnsi="Arial Narrow" w:cs="Arial Narrow"/>
          <w:i/>
          <w:iCs/>
          <w:color w:val="000000"/>
          <w:spacing w:val="180"/>
          <w:kern w:val="0"/>
          <w:sz w:val="8"/>
          <w:szCs w:val="8"/>
          <w:lang w:val="en-US" w:eastAsia="en-US" w:bidi="en-US"/>
        </w:rPr>
        <w:instrText>z</w:instrText>
      </w:r>
      <w:r w:rsidRPr="00672DFF">
        <w:rPr>
          <w:rFonts w:ascii="Arial Narrow" w:eastAsia="Arial Narrow" w:hAnsi="Arial Narrow" w:cs="Arial Narrow"/>
          <w:i/>
          <w:iCs/>
          <w:color w:val="000000"/>
          <w:spacing w:val="180"/>
          <w:kern w:val="0"/>
          <w:sz w:val="8"/>
          <w:szCs w:val="8"/>
          <w:lang w:eastAsia="en-US" w:bidi="en-US"/>
        </w:rPr>
        <w:instrText xml:space="preserve"> </w:instrText>
      </w:r>
      <w:r w:rsidRPr="00672DFF">
        <w:rPr>
          <w:rFonts w:ascii="Arial Narrow" w:eastAsia="Arial Narrow" w:hAnsi="Arial Narrow" w:cs="Arial Narrow"/>
          <w:i/>
          <w:iCs/>
          <w:color w:val="000000"/>
          <w:spacing w:val="180"/>
          <w:kern w:val="0"/>
          <w:sz w:val="8"/>
          <w:szCs w:val="8"/>
          <w:lang w:val="en-US" w:eastAsia="en-US" w:bidi="en-US"/>
        </w:rPr>
        <w:fldChar w:fldCharType="separate"/>
      </w:r>
      <w:r w:rsidRPr="00672DFF">
        <w:rPr>
          <w:rFonts w:ascii="Arial Narrow" w:eastAsia="Arial Narrow" w:hAnsi="Arial Narrow" w:cs="Arial Narrow"/>
          <w:color w:val="000000"/>
          <w:spacing w:val="150"/>
          <w:kern w:val="0"/>
          <w:sz w:val="8"/>
          <w:szCs w:val="8"/>
          <w:lang w:eastAsia="ru-RU" w:bidi="ru-RU"/>
        </w:rPr>
        <w:t>Ч</w:t>
      </w:r>
      <w:r w:rsidRPr="00672DFF">
        <w:rPr>
          <w:rFonts w:ascii="Arial Narrow" w:eastAsia="Arial Narrow" w:hAnsi="Arial Narrow" w:cs="Arial Narrow"/>
          <w:color w:val="000000"/>
          <w:spacing w:val="150"/>
          <w:kern w:val="0"/>
          <w:sz w:val="8"/>
          <w:szCs w:val="8"/>
          <w:lang w:eastAsia="ru-RU" w:bidi="ru-RU"/>
        </w:rPr>
        <w:tab/>
        <w:t>'</w:t>
      </w:r>
      <w:r w:rsidRPr="00672DFF">
        <w:rPr>
          <w:rFonts w:ascii="Arial Narrow" w:eastAsia="Arial Narrow" w:hAnsi="Arial Narrow" w:cs="Arial Narrow"/>
          <w:color w:val="000000"/>
          <w:spacing w:val="150"/>
          <w:kern w:val="0"/>
          <w:sz w:val="8"/>
          <w:szCs w:val="8"/>
          <w:lang w:eastAsia="ru-RU" w:bidi="ru-RU"/>
        </w:rPr>
        <w:tab/>
        <w:t>%</w:t>
      </w:r>
      <w:r w:rsidRPr="00672DFF">
        <w:rPr>
          <w:rFonts w:ascii="Arial Narrow" w:eastAsia="Arial Narrow" w:hAnsi="Arial Narrow" w:cs="Arial Narrow"/>
          <w:color w:val="000000"/>
          <w:spacing w:val="150"/>
          <w:kern w:val="0"/>
          <w:sz w:val="8"/>
          <w:szCs w:val="8"/>
          <w:lang w:eastAsia="ru-RU" w:bidi="ru-RU"/>
        </w:rPr>
        <w:tab/>
      </w:r>
      <w:r w:rsidRPr="00672DFF">
        <w:rPr>
          <w:rFonts w:ascii="Arial Narrow" w:eastAsia="Arial Narrow" w:hAnsi="Arial Narrow" w:cs="Arial Narrow"/>
          <w:i/>
          <w:iCs/>
          <w:color w:val="000000"/>
          <w:kern w:val="0"/>
          <w:sz w:val="8"/>
          <w:szCs w:val="8"/>
          <w:vertAlign w:val="superscript"/>
          <w:lang w:eastAsia="ru-RU" w:bidi="ru-RU"/>
        </w:rPr>
        <w:t>0</w:t>
      </w:r>
      <w:r w:rsidRPr="00672DFF">
        <w:rPr>
          <w:rFonts w:ascii="Arial Narrow" w:eastAsia="Arial Narrow" w:hAnsi="Arial Narrow" w:cs="Arial Narrow"/>
          <w:i/>
          <w:iCs/>
          <w:color w:val="000000"/>
          <w:spacing w:val="180"/>
          <w:kern w:val="0"/>
          <w:sz w:val="8"/>
          <w:szCs w:val="8"/>
          <w:lang w:eastAsia="ru-RU" w:bidi="ru-RU"/>
        </w:rPr>
        <w:tab/>
        <w:t>Ч</w:t>
      </w:r>
      <w:r w:rsidRPr="00672DFF">
        <w:rPr>
          <w:rFonts w:ascii="Arial Narrow" w:eastAsia="Arial Narrow" w:hAnsi="Arial Narrow" w:cs="Arial Narrow"/>
          <w:i/>
          <w:iCs/>
          <w:color w:val="000000"/>
          <w:spacing w:val="180"/>
          <w:kern w:val="0"/>
          <w:sz w:val="8"/>
          <w:szCs w:val="8"/>
          <w:lang w:eastAsia="ru-RU" w:bidi="ru-RU"/>
        </w:rPr>
        <w:tab/>
      </w:r>
      <w:r w:rsidRPr="00672DFF">
        <w:rPr>
          <w:rFonts w:ascii="Arial Narrow" w:eastAsia="Arial Narrow" w:hAnsi="Arial Narrow" w:cs="Arial Narrow"/>
          <w:i/>
          <w:iCs/>
          <w:color w:val="000000"/>
          <w:kern w:val="0"/>
          <w:sz w:val="8"/>
          <w:szCs w:val="8"/>
          <w:vertAlign w:val="superscript"/>
          <w:lang w:eastAsia="ru-RU" w:bidi="ru-RU"/>
        </w:rPr>
        <w:t>0</w:t>
      </w:r>
      <w:r w:rsidRPr="00672DFF">
        <w:rPr>
          <w:rFonts w:ascii="Arial Narrow" w:eastAsia="Arial Narrow" w:hAnsi="Arial Narrow" w:cs="Arial Narrow"/>
          <w:i/>
          <w:iCs/>
          <w:color w:val="000000"/>
          <w:spacing w:val="180"/>
          <w:kern w:val="0"/>
          <w:sz w:val="8"/>
          <w:szCs w:val="8"/>
          <w:lang w:eastAsia="ru-RU" w:bidi="ru-RU"/>
        </w:rPr>
        <w:tab/>
        <w:t>\</w:t>
      </w:r>
      <w:r w:rsidRPr="00672DFF">
        <w:rPr>
          <w:rFonts w:ascii="Arial Narrow" w:eastAsia="Arial Narrow" w:hAnsi="Arial Narrow" w:cs="Arial Narrow"/>
          <w:i/>
          <w:iCs/>
          <w:color w:val="000000"/>
          <w:spacing w:val="180"/>
          <w:kern w:val="0"/>
          <w:sz w:val="8"/>
          <w:szCs w:val="8"/>
          <w:lang w:eastAsia="ru-RU" w:bidi="ru-RU"/>
        </w:rPr>
        <w:tab/>
      </w:r>
      <w:r w:rsidRPr="00672DFF">
        <w:rPr>
          <w:rFonts w:ascii="Arial Narrow" w:eastAsia="Arial Narrow" w:hAnsi="Arial Narrow" w:cs="Arial Narrow"/>
          <w:i/>
          <w:iCs/>
          <w:color w:val="000000"/>
          <w:kern w:val="0"/>
          <w:sz w:val="8"/>
          <w:szCs w:val="8"/>
          <w:vertAlign w:val="superscript"/>
          <w:lang w:eastAsia="ru-RU" w:bidi="ru-RU"/>
        </w:rPr>
        <w:t>0</w:t>
      </w:r>
      <w:r w:rsidRPr="00672DFF">
        <w:rPr>
          <w:rFonts w:ascii="Arial Narrow" w:eastAsia="Arial Narrow" w:hAnsi="Arial Narrow" w:cs="Arial Narrow"/>
          <w:i/>
          <w:iCs/>
          <w:color w:val="000000"/>
          <w:spacing w:val="180"/>
          <w:kern w:val="0"/>
          <w:sz w:val="8"/>
          <w:szCs w:val="8"/>
          <w:lang w:eastAsia="ru-RU" w:bidi="ru-RU"/>
        </w:rPr>
        <w:tab/>
        <w:t>\</w:t>
      </w:r>
    </w:p>
    <w:p w:rsidR="00672DFF" w:rsidRPr="00672DFF" w:rsidRDefault="00672DFF" w:rsidP="00672DFF">
      <w:pPr>
        <w:tabs>
          <w:tab w:val="clear" w:pos="709"/>
          <w:tab w:val="right" w:pos="2940"/>
          <w:tab w:val="right" w:pos="5649"/>
          <w:tab w:val="left" w:pos="8145"/>
          <w:tab w:val="right" w:pos="10744"/>
        </w:tabs>
        <w:suppressAutoHyphens w:val="0"/>
        <w:spacing w:after="0" w:line="80" w:lineRule="exact"/>
        <w:ind w:left="500" w:firstLine="0"/>
        <w:rPr>
          <w:rFonts w:ascii="Arial Narrow" w:eastAsia="Arial Narrow" w:hAnsi="Arial Narrow" w:cs="Arial Narrow"/>
          <w:color w:val="000000"/>
          <w:spacing w:val="350"/>
          <w:kern w:val="0"/>
          <w:sz w:val="8"/>
          <w:szCs w:val="8"/>
          <w:lang w:eastAsia="ru-RU" w:bidi="ru-RU"/>
        </w:rPr>
      </w:pPr>
      <w:r w:rsidRPr="00672DFF">
        <w:rPr>
          <w:rFonts w:ascii="Arial Narrow" w:eastAsia="Arial Narrow" w:hAnsi="Arial Narrow" w:cs="Arial Narrow"/>
          <w:color w:val="000000"/>
          <w:spacing w:val="350"/>
          <w:kern w:val="0"/>
          <w:sz w:val="8"/>
          <w:szCs w:val="8"/>
          <w:lang w:val="en-US" w:eastAsia="en-US" w:bidi="en-US"/>
        </w:rPr>
        <w:t>I</w:t>
      </w:r>
      <w:r w:rsidRPr="00672DFF">
        <w:rPr>
          <w:rFonts w:ascii="Arial Narrow" w:eastAsia="Arial Narrow" w:hAnsi="Arial Narrow" w:cs="Arial Narrow"/>
          <w:color w:val="000000"/>
          <w:spacing w:val="350"/>
          <w:kern w:val="0"/>
          <w:sz w:val="8"/>
          <w:szCs w:val="8"/>
          <w:lang w:eastAsia="en-US" w:bidi="en-US"/>
        </w:rPr>
        <w:tab/>
      </w:r>
      <w:r w:rsidRPr="00672DFF">
        <w:rPr>
          <w:rFonts w:ascii="Arial Narrow" w:eastAsia="Arial Narrow" w:hAnsi="Arial Narrow" w:cs="Arial Narrow"/>
          <w:color w:val="000000"/>
          <w:spacing w:val="350"/>
          <w:kern w:val="0"/>
          <w:sz w:val="8"/>
          <w:szCs w:val="8"/>
          <w:lang w:eastAsia="ru-RU" w:bidi="ru-RU"/>
        </w:rPr>
        <w:t>•</w:t>
      </w:r>
      <w:r w:rsidRPr="00672DFF">
        <w:rPr>
          <w:rFonts w:ascii="Arial Narrow" w:eastAsia="Arial Narrow" w:hAnsi="Arial Narrow" w:cs="Arial Narrow"/>
          <w:color w:val="000000"/>
          <w:spacing w:val="350"/>
          <w:kern w:val="0"/>
          <w:sz w:val="8"/>
          <w:szCs w:val="8"/>
          <w:lang w:eastAsia="ru-RU" w:bidi="ru-RU"/>
        </w:rPr>
        <w:tab/>
      </w:r>
      <w:r w:rsidRPr="00672DFF">
        <w:rPr>
          <w:rFonts w:ascii="Arial Narrow" w:eastAsia="Arial Narrow" w:hAnsi="Arial Narrow" w:cs="Arial Narrow"/>
          <w:color w:val="000000"/>
          <w:spacing w:val="350"/>
          <w:kern w:val="0"/>
          <w:sz w:val="8"/>
          <w:szCs w:val="8"/>
          <w:lang w:val="en-US" w:eastAsia="en-US" w:bidi="en-US"/>
        </w:rPr>
        <w:t>I</w:t>
      </w:r>
      <w:r w:rsidRPr="00672DFF">
        <w:rPr>
          <w:rFonts w:ascii="Arial Narrow" w:eastAsia="Arial Narrow" w:hAnsi="Arial Narrow" w:cs="Arial Narrow"/>
          <w:color w:val="000000"/>
          <w:spacing w:val="350"/>
          <w:kern w:val="0"/>
          <w:sz w:val="8"/>
          <w:szCs w:val="8"/>
          <w:lang w:eastAsia="en-US" w:bidi="en-US"/>
        </w:rPr>
        <w:tab/>
      </w:r>
      <w:r w:rsidRPr="00672DFF">
        <w:rPr>
          <w:rFonts w:ascii="Arial Narrow" w:eastAsia="Arial Narrow" w:hAnsi="Arial Narrow" w:cs="Arial Narrow"/>
          <w:color w:val="000000"/>
          <w:spacing w:val="350"/>
          <w:kern w:val="0"/>
          <w:sz w:val="8"/>
          <w:szCs w:val="8"/>
          <w:lang w:val="en-US" w:eastAsia="en-US" w:bidi="en-US"/>
        </w:rPr>
        <w:t>I</w:t>
      </w:r>
      <w:r w:rsidRPr="00672DFF">
        <w:rPr>
          <w:rFonts w:ascii="Arial Narrow" w:eastAsia="Arial Narrow" w:hAnsi="Arial Narrow" w:cs="Arial Narrow"/>
          <w:color w:val="000000"/>
          <w:spacing w:val="350"/>
          <w:kern w:val="0"/>
          <w:sz w:val="8"/>
          <w:szCs w:val="8"/>
          <w:lang w:eastAsia="en-US" w:bidi="en-US"/>
        </w:rPr>
        <w:tab/>
      </w:r>
      <w:r w:rsidRPr="00672DFF">
        <w:rPr>
          <w:rFonts w:ascii="Arial Narrow" w:eastAsia="Arial Narrow" w:hAnsi="Arial Narrow" w:cs="Arial Narrow"/>
          <w:color w:val="000000"/>
          <w:spacing w:val="350"/>
          <w:kern w:val="0"/>
          <w:sz w:val="8"/>
          <w:szCs w:val="8"/>
          <w:lang w:eastAsia="ru-RU" w:bidi="ru-RU"/>
        </w:rPr>
        <w:t>I</w:t>
      </w:r>
    </w:p>
    <w:p w:rsidR="00672DFF" w:rsidRPr="00672DFF" w:rsidRDefault="00672DFF" w:rsidP="00672DFF">
      <w:pPr>
        <w:tabs>
          <w:tab w:val="clear" w:pos="709"/>
          <w:tab w:val="left" w:pos="508"/>
        </w:tabs>
        <w:suppressAutoHyphens w:val="0"/>
        <w:spacing w:after="55" w:line="320" w:lineRule="exact"/>
        <w:ind w:left="20" w:firstLine="0"/>
        <w:rPr>
          <w:rFonts w:ascii="Times New Roman" w:eastAsia="Times New Roman" w:hAnsi="Times New Roman" w:cs="Times New Roman"/>
          <w:color w:val="000000"/>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lang w:eastAsia="ru-RU" w:bidi="ru-RU"/>
        </w:rPr>
        <w:t>;</w:t>
      </w:r>
      <w:r w:rsidRPr="00672DFF">
        <w:rPr>
          <w:rFonts w:ascii="Times New Roman" w:eastAsia="Times New Roman" w:hAnsi="Times New Roman" w:cs="Times New Roman"/>
          <w:color w:val="000000"/>
          <w:spacing w:val="10"/>
          <w:kern w:val="0"/>
          <w:sz w:val="32"/>
          <w:szCs w:val="32"/>
          <w:lang w:eastAsia="ru-RU" w:bidi="ru-RU"/>
        </w:rPr>
        <w:tab/>
        <w:t>-" \ ~ внедрение дистанционных Листом управления; /* 1590095450 &gt;*-/\</w:t>
      </w:r>
    </w:p>
    <w:p w:rsidR="00672DFF" w:rsidRPr="00672DFF" w:rsidRDefault="00672DFF" w:rsidP="00672DFF">
      <w:pPr>
        <w:tabs>
          <w:tab w:val="clear" w:pos="709"/>
          <w:tab w:val="left" w:pos="1239"/>
          <w:tab w:val="right" w:pos="2940"/>
          <w:tab w:val="right" w:pos="3860"/>
          <w:tab w:val="left" w:pos="5426"/>
          <w:tab w:val="right" w:pos="7979"/>
          <w:tab w:val="center" w:pos="8901"/>
          <w:tab w:val="center" w:pos="10442"/>
          <w:tab w:val="center" w:pos="11315"/>
        </w:tabs>
        <w:suppressAutoHyphens w:val="0"/>
        <w:spacing w:after="0" w:line="90" w:lineRule="exact"/>
        <w:ind w:left="220" w:firstLine="0"/>
        <w:rPr>
          <w:rFonts w:ascii="Courier New" w:hAnsi="Courier New"/>
          <w:i/>
          <w:iCs/>
          <w:color w:val="000000"/>
          <w:spacing w:val="820"/>
          <w:w w:val="75"/>
          <w:kern w:val="0"/>
          <w:sz w:val="9"/>
          <w:szCs w:val="9"/>
          <w:lang w:eastAsia="ru-RU" w:bidi="ru-RU"/>
        </w:rPr>
      </w:pPr>
      <w:r w:rsidRPr="00672DFF">
        <w:rPr>
          <w:rFonts w:ascii="Courier New" w:hAnsi="Courier New"/>
          <w:i/>
          <w:iCs/>
          <w:color w:val="000000"/>
          <w:spacing w:val="820"/>
          <w:w w:val="75"/>
          <w:kern w:val="0"/>
          <w:sz w:val="9"/>
          <w:szCs w:val="9"/>
          <w:lang w:eastAsia="ru-RU" w:bidi="ru-RU"/>
        </w:rPr>
        <w:t>}</w:t>
      </w:r>
      <w:r w:rsidRPr="00672DFF">
        <w:rPr>
          <w:rFonts w:ascii="Courier New" w:hAnsi="Courier New"/>
          <w:i/>
          <w:iCs/>
          <w:color w:val="000000"/>
          <w:spacing w:val="820"/>
          <w:w w:val="75"/>
          <w:kern w:val="0"/>
          <w:sz w:val="9"/>
          <w:szCs w:val="9"/>
          <w:lang w:eastAsia="ru-RU" w:bidi="ru-RU"/>
        </w:rPr>
        <w:tab/>
        <w:t>•</w:t>
      </w:r>
      <w:r w:rsidRPr="00672DFF">
        <w:rPr>
          <w:rFonts w:ascii="Courier New" w:hAnsi="Courier New"/>
          <w:i/>
          <w:iCs/>
          <w:color w:val="000000"/>
          <w:spacing w:val="820"/>
          <w:w w:val="75"/>
          <w:kern w:val="0"/>
          <w:sz w:val="9"/>
          <w:szCs w:val="9"/>
          <w:lang w:eastAsia="ru-RU" w:bidi="ru-RU"/>
        </w:rPr>
        <w:tab/>
      </w:r>
      <w:r w:rsidRPr="00672DFF">
        <w:rPr>
          <w:rFonts w:ascii="Courier New" w:hAnsi="Courier New"/>
          <w:i/>
          <w:iCs/>
          <w:color w:val="000000"/>
          <w:spacing w:val="820"/>
          <w:w w:val="75"/>
          <w:kern w:val="0"/>
          <w:sz w:val="9"/>
          <w:szCs w:val="9"/>
          <w:lang w:val="uk-UA" w:eastAsia="uk-UA" w:bidi="uk-UA"/>
        </w:rPr>
        <w:t>і</w:t>
      </w:r>
      <w:r w:rsidRPr="00672DFF">
        <w:rPr>
          <w:rFonts w:ascii="Courier New" w:hAnsi="Courier New"/>
          <w:i/>
          <w:iCs/>
          <w:color w:val="000000"/>
          <w:spacing w:val="820"/>
          <w:w w:val="75"/>
          <w:kern w:val="0"/>
          <w:sz w:val="9"/>
          <w:szCs w:val="9"/>
          <w:lang w:val="uk-UA" w:eastAsia="uk-UA" w:bidi="uk-UA"/>
        </w:rPr>
        <w:tab/>
        <w:t>і</w:t>
      </w:r>
      <w:r w:rsidRPr="00672DFF">
        <w:rPr>
          <w:rFonts w:ascii="Courier New" w:hAnsi="Courier New"/>
          <w:i/>
          <w:iCs/>
          <w:color w:val="000000"/>
          <w:spacing w:val="820"/>
          <w:w w:val="75"/>
          <w:kern w:val="0"/>
          <w:sz w:val="9"/>
          <w:szCs w:val="9"/>
          <w:lang w:val="uk-UA" w:eastAsia="uk-UA" w:bidi="uk-UA"/>
        </w:rPr>
        <w:tab/>
      </w:r>
      <w:r w:rsidRPr="00672DFF">
        <w:rPr>
          <w:rFonts w:ascii="Courier New" w:hAnsi="Courier New"/>
          <w:i/>
          <w:iCs/>
          <w:color w:val="000000"/>
          <w:spacing w:val="820"/>
          <w:w w:val="75"/>
          <w:kern w:val="0"/>
          <w:sz w:val="9"/>
          <w:szCs w:val="9"/>
          <w:lang w:val="en-US" w:eastAsia="en-US" w:bidi="en-US"/>
        </w:rPr>
        <w:t>it</w:t>
      </w:r>
      <w:r w:rsidRPr="00672DFF">
        <w:rPr>
          <w:rFonts w:ascii="Times New Roman" w:hAnsi="Times New Roman" w:cs="Times New Roman"/>
          <w:color w:val="000000"/>
          <w:spacing w:val="730"/>
          <w:kern w:val="0"/>
          <w:sz w:val="8"/>
          <w:szCs w:val="8"/>
          <w:lang w:eastAsia="en-US" w:bidi="en-US"/>
        </w:rPr>
        <w:tab/>
      </w:r>
      <w:r w:rsidRPr="00672DFF">
        <w:rPr>
          <w:rFonts w:ascii="Times New Roman" w:hAnsi="Times New Roman" w:cs="Times New Roman"/>
          <w:color w:val="000000"/>
          <w:spacing w:val="730"/>
          <w:kern w:val="0"/>
          <w:sz w:val="8"/>
          <w:szCs w:val="8"/>
          <w:lang w:eastAsia="ru-RU" w:bidi="ru-RU"/>
        </w:rPr>
        <w:t>г</w:t>
      </w:r>
      <w:r w:rsidRPr="00672DFF">
        <w:rPr>
          <w:rFonts w:ascii="Times New Roman" w:hAnsi="Times New Roman" w:cs="Times New Roman"/>
          <w:color w:val="000000"/>
          <w:spacing w:val="730"/>
          <w:kern w:val="0"/>
          <w:sz w:val="8"/>
          <w:szCs w:val="8"/>
          <w:lang w:eastAsia="ru-RU" w:bidi="ru-RU"/>
        </w:rPr>
        <w:tab/>
      </w:r>
      <w:r w:rsidRPr="00672DFF">
        <w:rPr>
          <w:rFonts w:ascii="Times New Roman" w:hAnsi="Times New Roman" w:cs="Times New Roman"/>
          <w:color w:val="000000"/>
          <w:spacing w:val="730"/>
          <w:kern w:val="0"/>
          <w:sz w:val="8"/>
          <w:szCs w:val="8"/>
          <w:lang w:val="uk-UA" w:eastAsia="uk-UA" w:bidi="uk-UA"/>
        </w:rPr>
        <w:t>І</w:t>
      </w:r>
      <w:r w:rsidRPr="00672DFF">
        <w:rPr>
          <w:rFonts w:ascii="Times New Roman" w:hAnsi="Times New Roman" w:cs="Times New Roman"/>
          <w:color w:val="000000"/>
          <w:spacing w:val="730"/>
          <w:kern w:val="0"/>
          <w:sz w:val="8"/>
          <w:szCs w:val="8"/>
          <w:lang w:val="uk-UA" w:eastAsia="uk-UA" w:bidi="uk-UA"/>
        </w:rPr>
        <w:tab/>
        <w:t>і</w:t>
      </w:r>
      <w:r w:rsidRPr="00672DFF">
        <w:rPr>
          <w:rFonts w:ascii="Times New Roman" w:hAnsi="Times New Roman" w:cs="Times New Roman"/>
          <w:color w:val="000000"/>
          <w:spacing w:val="730"/>
          <w:kern w:val="0"/>
          <w:sz w:val="8"/>
          <w:szCs w:val="8"/>
          <w:lang w:val="uk-UA" w:eastAsia="uk-UA" w:bidi="uk-UA"/>
        </w:rPr>
        <w:tab/>
      </w:r>
      <w:r w:rsidRPr="00672DFF">
        <w:rPr>
          <w:rFonts w:ascii="Times New Roman" w:hAnsi="Times New Roman" w:cs="Times New Roman"/>
          <w:color w:val="000000"/>
          <w:spacing w:val="730"/>
          <w:kern w:val="0"/>
          <w:sz w:val="8"/>
          <w:szCs w:val="8"/>
          <w:lang w:val="en-US" w:eastAsia="en-US" w:bidi="en-US"/>
        </w:rPr>
        <w:t>I</w:t>
      </w:r>
      <w:r w:rsidRPr="00672DFF">
        <w:rPr>
          <w:rFonts w:ascii="Courier New" w:hAnsi="Courier New"/>
          <w:i/>
          <w:iCs/>
          <w:color w:val="000000"/>
          <w:spacing w:val="820"/>
          <w:w w:val="75"/>
          <w:kern w:val="0"/>
          <w:sz w:val="9"/>
          <w:szCs w:val="9"/>
          <w:lang w:eastAsia="ru-RU" w:bidi="ru-RU"/>
        </w:rPr>
        <w:fldChar w:fldCharType="end"/>
      </w:r>
    </w:p>
    <w:p w:rsidR="00672DFF" w:rsidRPr="00672DFF" w:rsidRDefault="00672DFF" w:rsidP="00672DFF">
      <w:pPr>
        <w:tabs>
          <w:tab w:val="clear" w:pos="709"/>
        </w:tabs>
        <w:suppressAutoHyphens w:val="0"/>
        <w:spacing w:after="0" w:line="611" w:lineRule="exact"/>
        <w:ind w:right="340" w:firstLine="0"/>
        <w:jc w:val="right"/>
        <w:rPr>
          <w:rFonts w:ascii="Times New Roman" w:eastAsia="Times New Roman" w:hAnsi="Times New Roman" w:cs="Times New Roman"/>
          <w:color w:val="000000"/>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lang w:eastAsia="en-US" w:bidi="en-US"/>
        </w:rPr>
        <w:t xml:space="preserve">' - -' - </w:t>
      </w:r>
      <w:r w:rsidRPr="00672DFF">
        <w:rPr>
          <w:rFonts w:ascii="Times New Roman" w:eastAsia="Times New Roman" w:hAnsi="Times New Roman" w:cs="Times New Roman"/>
          <w:color w:val="000000"/>
          <w:spacing w:val="10"/>
          <w:kern w:val="0"/>
          <w:sz w:val="32"/>
          <w:szCs w:val="32"/>
          <w:lang w:eastAsia="ru-RU" w:bidi="ru-RU"/>
        </w:rPr>
        <w:t>снижение трудоемкости технического обслуживания и ремонта Машин;</w:t>
      </w:r>
    </w:p>
    <w:p w:rsidR="00672DFF" w:rsidRPr="00672DFF" w:rsidRDefault="00672DFF" w:rsidP="00672DFF">
      <w:pPr>
        <w:numPr>
          <w:ilvl w:val="0"/>
          <w:numId w:val="25"/>
        </w:numPr>
        <w:tabs>
          <w:tab w:val="clear" w:pos="709"/>
        </w:tabs>
        <w:suppressAutoHyphens w:val="0"/>
        <w:spacing w:after="0" w:line="611" w:lineRule="exact"/>
        <w:ind w:right="340"/>
        <w:jc w:val="left"/>
        <w:rPr>
          <w:rFonts w:ascii="Times New Roman" w:eastAsia="Times New Roman" w:hAnsi="Times New Roman" w:cs="Times New Roman"/>
          <w:color w:val="000000"/>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lang w:eastAsia="ru-RU" w:bidi="ru-RU"/>
        </w:rPr>
        <w:t xml:space="preserve"> создание комфортных условий для обслуживающего персонала путем повышения безопасности и улучшения показателей эргономики [6].</w:t>
      </w:r>
    </w:p>
    <w:p w:rsidR="00672DFF" w:rsidRPr="00672DFF" w:rsidRDefault="00672DFF" w:rsidP="00672DFF">
      <w:pPr>
        <w:tabs>
          <w:tab w:val="clear" w:pos="709"/>
        </w:tabs>
        <w:suppressAutoHyphens w:val="0"/>
        <w:spacing w:after="9" w:line="320" w:lineRule="exact"/>
        <w:ind w:right="340" w:firstLine="0"/>
        <w:jc w:val="right"/>
        <w:rPr>
          <w:rFonts w:ascii="Times New Roman" w:eastAsia="Times New Roman" w:hAnsi="Times New Roman" w:cs="Times New Roman"/>
          <w:color w:val="000000"/>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lang w:eastAsia="ru-RU" w:bidi="ru-RU"/>
        </w:rPr>
        <w:t>От руководителя и организатора современного процесса эксплуатации</w:t>
      </w:r>
    </w:p>
    <w:p w:rsidR="00672DFF" w:rsidRPr="00672DFF" w:rsidRDefault="00672DFF" w:rsidP="00672DFF">
      <w:pPr>
        <w:tabs>
          <w:tab w:val="clear" w:pos="709"/>
        </w:tabs>
        <w:suppressAutoHyphens w:val="0"/>
        <w:spacing w:after="0" w:line="260" w:lineRule="exact"/>
        <w:ind w:left="140" w:firstLine="0"/>
        <w:jc w:val="center"/>
        <w:rPr>
          <w:rFonts w:ascii="Times New Roman" w:eastAsia="Times New Roman" w:hAnsi="Times New Roman" w:cs="Times New Roman"/>
          <w:b/>
          <w:bCs/>
          <w:color w:val="000000"/>
          <w:spacing w:val="630"/>
          <w:kern w:val="0"/>
          <w:sz w:val="26"/>
          <w:szCs w:val="26"/>
          <w:lang w:eastAsia="ru-RU" w:bidi="ru-RU"/>
        </w:rPr>
      </w:pPr>
      <w:r w:rsidRPr="00672DFF">
        <w:rPr>
          <w:rFonts w:ascii="Times New Roman" w:eastAsia="Times New Roman" w:hAnsi="Times New Roman" w:cs="Times New Roman"/>
          <w:b/>
          <w:bCs/>
          <w:color w:val="000000"/>
          <w:spacing w:val="630"/>
          <w:kern w:val="0"/>
          <w:sz w:val="26"/>
          <w:szCs w:val="26"/>
          <w:lang w:eastAsia="ru-RU" w:bidi="ru-RU"/>
        </w:rPr>
        <w:t>4</w:t>
      </w:r>
    </w:p>
    <w:p w:rsidR="00672DFF" w:rsidRPr="00672DFF" w:rsidRDefault="00672DFF" w:rsidP="00672DFF">
      <w:pPr>
        <w:tabs>
          <w:tab w:val="clear" w:pos="709"/>
        </w:tabs>
        <w:suppressAutoHyphens w:val="0"/>
        <w:spacing w:after="0" w:line="615" w:lineRule="exact"/>
        <w:ind w:left="20" w:right="60" w:firstLine="0"/>
        <w:rPr>
          <w:rFonts w:ascii="Times New Roman" w:eastAsia="Times New Roman" w:hAnsi="Times New Roman" w:cs="Times New Roman"/>
          <w:color w:val="000000"/>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lang w:eastAsia="ru-RU" w:bidi="ru-RU"/>
        </w:rPr>
        <w:t>пожарной и аварийно-спасательной техники требуются знания принципов действия и устройства пожарных машин и оборудования, факторов, влияющих на их производительность и качество выполняемых работ, а также основ рационального выбора и правильной эксплуатации машин [3].</w:t>
      </w:r>
    </w:p>
    <w:p w:rsidR="00672DFF" w:rsidRPr="00672DFF" w:rsidRDefault="00672DFF" w:rsidP="00672DFF">
      <w:pPr>
        <w:tabs>
          <w:tab w:val="clear" w:pos="709"/>
        </w:tabs>
        <w:suppressAutoHyphens w:val="0"/>
        <w:spacing w:after="0" w:line="615" w:lineRule="exact"/>
        <w:ind w:left="20" w:right="60" w:firstLine="860"/>
        <w:rPr>
          <w:rFonts w:ascii="Times New Roman" w:eastAsia="Times New Roman" w:hAnsi="Times New Roman" w:cs="Times New Roman"/>
          <w:color w:val="000000"/>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lang w:eastAsia="ru-RU" w:bidi="ru-RU"/>
        </w:rPr>
        <w:t xml:space="preserve">Все пожарные машины должны обладать высокой надежностью, а также иметь хорошую ремонтопригодность и сохраняемость И- </w:t>
      </w:r>
      <w:r w:rsidRPr="00672DFF">
        <w:rPr>
          <w:rFonts w:ascii="Times New Roman" w:eastAsia="Times New Roman" w:hAnsi="Times New Roman" w:cs="Times New Roman"/>
          <w:b/>
          <w:bCs/>
          <w:color w:val="000000"/>
          <w:spacing w:val="10"/>
          <w:kern w:val="0"/>
          <w:sz w:val="30"/>
          <w:szCs w:val="30"/>
          <w:lang w:eastAsia="ru-RU" w:bidi="ru-RU"/>
        </w:rPr>
        <w:t>Общеизвестно, что под надежностью понимается общее свойство машины,</w:t>
      </w:r>
    </w:p>
    <w:p w:rsidR="00672DFF" w:rsidRPr="00672DFF" w:rsidRDefault="00672DFF" w:rsidP="00672DFF">
      <w:pPr>
        <w:tabs>
          <w:tab w:val="clear" w:pos="709"/>
        </w:tabs>
        <w:suppressAutoHyphens w:val="0"/>
        <w:spacing w:after="0" w:line="615" w:lineRule="exact"/>
        <w:ind w:left="20" w:firstLine="0"/>
        <w:rPr>
          <w:rFonts w:ascii="Times New Roman" w:eastAsia="Times New Roman" w:hAnsi="Times New Roman" w:cs="Times New Roman"/>
          <w:color w:val="000000"/>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lang w:eastAsia="ru-RU" w:bidi="ru-RU"/>
        </w:rPr>
        <w:t>обусловленное ее безотказностью и долговечностью, где безотказность - это</w:t>
      </w:r>
    </w:p>
    <w:p w:rsidR="00672DFF" w:rsidRPr="00672DFF" w:rsidRDefault="00672DFF" w:rsidP="00672DFF">
      <w:pPr>
        <w:tabs>
          <w:tab w:val="clear" w:pos="709"/>
        </w:tabs>
        <w:suppressAutoHyphens w:val="0"/>
        <w:spacing w:after="0" w:line="320" w:lineRule="exact"/>
        <w:ind w:left="3880" w:firstLine="0"/>
        <w:jc w:val="left"/>
        <w:rPr>
          <w:rFonts w:ascii="Times New Roman" w:eastAsia="Times New Roman" w:hAnsi="Times New Roman" w:cs="Times New Roman"/>
          <w:color w:val="000000"/>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lang w:eastAsia="ru-RU" w:bidi="ru-RU"/>
        </w:rPr>
        <w:t>* ?</w:t>
      </w:r>
    </w:p>
    <w:p w:rsidR="00672DFF" w:rsidRPr="00672DFF" w:rsidRDefault="00672DFF" w:rsidP="00672DFF">
      <w:pPr>
        <w:tabs>
          <w:tab w:val="clear" w:pos="709"/>
        </w:tabs>
        <w:suppressAutoHyphens w:val="0"/>
        <w:spacing w:after="0" w:line="615" w:lineRule="exact"/>
        <w:ind w:left="20" w:right="60" w:firstLine="0"/>
        <w:rPr>
          <w:rFonts w:ascii="Times New Roman" w:eastAsia="Times New Roman" w:hAnsi="Times New Roman" w:cs="Times New Roman"/>
          <w:color w:val="000000"/>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lang w:eastAsia="ru-RU" w:bidi="ru-RU"/>
        </w:rPr>
        <w:t>свойство машины непрерывно сохранять работоспособность в течение некоторого времени или некоторой наработки без вынужденных перерывов, а долговечность - это свойство машины сохранять работоспособное состояние до наступления предельного состояния при установленной системе технического обслуживания и ремонта [9]. /* 1590095453 */</w:t>
      </w:r>
    </w:p>
    <w:p w:rsidR="00672DFF" w:rsidRPr="00672DFF" w:rsidRDefault="00672DFF" w:rsidP="00672DFF">
      <w:pPr>
        <w:tabs>
          <w:tab w:val="clear" w:pos="709"/>
          <w:tab w:val="left" w:pos="7503"/>
        </w:tabs>
        <w:suppressAutoHyphens w:val="0"/>
        <w:spacing w:after="0" w:line="615" w:lineRule="exact"/>
        <w:ind w:left="20" w:right="60" w:firstLine="860"/>
        <w:rPr>
          <w:rFonts w:ascii="Times New Roman" w:eastAsia="Times New Roman" w:hAnsi="Times New Roman" w:cs="Times New Roman"/>
          <w:color w:val="000000"/>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lang w:eastAsia="ru-RU" w:bidi="ru-RU"/>
        </w:rPr>
        <w:t>! 1од ремонтопригодностью следует понимать приспособленность машины к предупреждению, обнаружению и устранению отказов и неисправности проведением технического обслуживания и ремонта. Под сохраняемостью следует понимать свойство машины сохранять исправное и работоспособное состояние в течение и</w:t>
      </w:r>
      <w:r w:rsidRPr="00672DFF">
        <w:rPr>
          <w:rFonts w:ascii="Times New Roman" w:eastAsia="Times New Roman" w:hAnsi="Times New Roman" w:cs="Times New Roman"/>
          <w:color w:val="000000"/>
          <w:spacing w:val="10"/>
          <w:kern w:val="0"/>
          <w:sz w:val="32"/>
          <w:szCs w:val="32"/>
          <w:lang w:eastAsia="ru-RU" w:bidi="ru-RU"/>
        </w:rPr>
        <w:tab/>
        <w:t>после срока хранения и</w:t>
      </w:r>
    </w:p>
    <w:p w:rsidR="00672DFF" w:rsidRPr="00672DFF" w:rsidRDefault="00672DFF" w:rsidP="00672DFF">
      <w:pPr>
        <w:tabs>
          <w:tab w:val="clear" w:pos="709"/>
        </w:tabs>
        <w:suppressAutoHyphens w:val="0"/>
        <w:spacing w:after="0" w:line="615" w:lineRule="exact"/>
        <w:ind w:left="20" w:firstLine="0"/>
        <w:rPr>
          <w:rFonts w:ascii="Times New Roman" w:eastAsia="Times New Roman" w:hAnsi="Times New Roman" w:cs="Times New Roman"/>
          <w:color w:val="000000"/>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lang w:eastAsia="ru-RU" w:bidi="ru-RU"/>
        </w:rPr>
        <w:t>транспортирования. /* 1590095453 */</w:t>
      </w:r>
    </w:p>
    <w:p w:rsidR="00672DFF" w:rsidRPr="00672DFF" w:rsidRDefault="00672DFF" w:rsidP="00672DFF">
      <w:pPr>
        <w:tabs>
          <w:tab w:val="clear" w:pos="709"/>
          <w:tab w:val="left" w:pos="7503"/>
        </w:tabs>
        <w:suppressAutoHyphens w:val="0"/>
        <w:spacing w:after="0" w:line="615" w:lineRule="exact"/>
        <w:ind w:left="20" w:right="60" w:firstLine="860"/>
        <w:rPr>
          <w:rFonts w:ascii="Times New Roman" w:eastAsia="Times New Roman" w:hAnsi="Times New Roman" w:cs="Times New Roman"/>
          <w:color w:val="000000"/>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lang w:eastAsia="ru-RU" w:bidi="ru-RU"/>
        </w:rPr>
        <w:t>Особое значение в повышении уровня технической готовности пожарных и аварийно-спасательных машин имеет обоснованная организация системы их диагностирования, которая</w:t>
      </w:r>
      <w:r w:rsidRPr="00672DFF">
        <w:rPr>
          <w:rFonts w:ascii="Times New Roman" w:eastAsia="Times New Roman" w:hAnsi="Times New Roman" w:cs="Times New Roman"/>
          <w:color w:val="000000"/>
          <w:spacing w:val="10"/>
          <w:kern w:val="0"/>
          <w:sz w:val="32"/>
          <w:szCs w:val="32"/>
          <w:lang w:eastAsia="ru-RU" w:bidi="ru-RU"/>
        </w:rPr>
        <w:tab/>
        <w:t>должна базироваться на</w:t>
      </w:r>
    </w:p>
    <w:p w:rsidR="00672DFF" w:rsidRPr="00672DFF" w:rsidRDefault="00672DFF" w:rsidP="00672DFF">
      <w:pPr>
        <w:tabs>
          <w:tab w:val="clear" w:pos="709"/>
          <w:tab w:val="right" w:pos="5560"/>
        </w:tabs>
        <w:suppressAutoHyphens w:val="0"/>
        <w:spacing w:after="0" w:line="80" w:lineRule="exact"/>
        <w:ind w:left="3520" w:firstLine="0"/>
        <w:rPr>
          <w:rFonts w:ascii="Times New Roman" w:eastAsia="Times New Roman" w:hAnsi="Times New Roman" w:cs="Times New Roman"/>
          <w:color w:val="000000"/>
          <w:spacing w:val="730"/>
          <w:kern w:val="0"/>
          <w:sz w:val="8"/>
          <w:szCs w:val="8"/>
          <w:lang w:eastAsia="ru-RU" w:bidi="ru-RU"/>
        </w:rPr>
      </w:pPr>
      <w:r w:rsidRPr="00672DFF">
        <w:rPr>
          <w:rFonts w:ascii="Times New Roman" w:eastAsia="Times New Roman" w:hAnsi="Times New Roman" w:cs="Times New Roman"/>
          <w:color w:val="000000"/>
          <w:spacing w:val="730"/>
          <w:kern w:val="0"/>
          <w:sz w:val="8"/>
          <w:szCs w:val="8"/>
          <w:lang w:eastAsia="ru-RU" w:bidi="ru-RU"/>
        </w:rPr>
        <w:t>;</w:t>
      </w:r>
      <w:r w:rsidRPr="00672DFF">
        <w:rPr>
          <w:rFonts w:ascii="Times New Roman" w:eastAsia="Times New Roman" w:hAnsi="Times New Roman" w:cs="Times New Roman"/>
          <w:color w:val="000000"/>
          <w:spacing w:val="730"/>
          <w:kern w:val="0"/>
          <w:sz w:val="8"/>
          <w:szCs w:val="8"/>
          <w:lang w:eastAsia="ru-RU" w:bidi="ru-RU"/>
        </w:rPr>
        <w:tab/>
        <w:t>I</w:t>
      </w:r>
    </w:p>
    <w:p w:rsidR="00672DFF" w:rsidRPr="00672DFF" w:rsidRDefault="00672DFF" w:rsidP="00672DFF">
      <w:pPr>
        <w:tabs>
          <w:tab w:val="clear" w:pos="709"/>
          <w:tab w:val="left" w:pos="7503"/>
        </w:tabs>
        <w:suppressAutoHyphens w:val="0"/>
        <w:spacing w:after="0" w:line="630" w:lineRule="exact"/>
        <w:ind w:left="20" w:firstLine="0"/>
        <w:rPr>
          <w:rFonts w:ascii="Times New Roman" w:eastAsia="Times New Roman" w:hAnsi="Times New Roman" w:cs="Times New Roman"/>
          <w:color w:val="000000"/>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lang w:eastAsia="ru-RU" w:bidi="ru-RU"/>
        </w:rPr>
        <w:t>диагностических моделях, учитывающих</w:t>
      </w:r>
      <w:r w:rsidRPr="00672DFF">
        <w:rPr>
          <w:rFonts w:ascii="Times New Roman" w:eastAsia="Times New Roman" w:hAnsi="Times New Roman" w:cs="Times New Roman"/>
          <w:color w:val="000000"/>
          <w:spacing w:val="10"/>
          <w:kern w:val="0"/>
          <w:sz w:val="32"/>
          <w:szCs w:val="32"/>
          <w:lang w:eastAsia="ru-RU" w:bidi="ru-RU"/>
        </w:rPr>
        <w:tab/>
        <w:t>специфику использования</w:t>
      </w:r>
    </w:p>
    <w:p w:rsidR="00672DFF" w:rsidRPr="00672DFF" w:rsidRDefault="00672DFF" w:rsidP="00672DFF">
      <w:pPr>
        <w:tabs>
          <w:tab w:val="clear" w:pos="709"/>
        </w:tabs>
        <w:suppressAutoHyphens w:val="0"/>
        <w:spacing w:after="0" w:line="630" w:lineRule="exact"/>
        <w:ind w:left="20" w:firstLine="0"/>
        <w:rPr>
          <w:rFonts w:ascii="Times New Roman" w:eastAsia="Times New Roman" w:hAnsi="Times New Roman" w:cs="Times New Roman"/>
          <w:color w:val="000000"/>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lang w:eastAsia="ru-RU" w:bidi="ru-RU"/>
        </w:rPr>
        <w:t>специальной техники [10]. /* 1590095453 */</w:t>
      </w:r>
    </w:p>
    <w:p w:rsidR="00672DFF" w:rsidRPr="00672DFF" w:rsidRDefault="00672DFF" w:rsidP="00672DFF">
      <w:pPr>
        <w:tabs>
          <w:tab w:val="clear" w:pos="709"/>
        </w:tabs>
        <w:suppressAutoHyphens w:val="0"/>
        <w:spacing w:after="0" w:line="611" w:lineRule="exact"/>
        <w:ind w:left="20" w:right="60" w:firstLine="860"/>
        <w:rPr>
          <w:rFonts w:ascii="Times New Roman" w:eastAsia="Times New Roman" w:hAnsi="Times New Roman" w:cs="Times New Roman"/>
          <w:color w:val="000000"/>
          <w:spacing w:val="10"/>
          <w:kern w:val="0"/>
          <w:sz w:val="32"/>
          <w:szCs w:val="32"/>
          <w:lang w:eastAsia="ru-RU" w:bidi="ru-RU"/>
        </w:rPr>
      </w:pPr>
      <w:r w:rsidRPr="00672DFF">
        <w:rPr>
          <w:rFonts w:ascii="Times New Roman" w:eastAsia="Times New Roman" w:hAnsi="Times New Roman" w:cs="Times New Roman"/>
          <w:b/>
          <w:bCs/>
          <w:color w:val="000000"/>
          <w:spacing w:val="20"/>
          <w:kern w:val="0"/>
          <w:sz w:val="32"/>
          <w:szCs w:val="32"/>
          <w:lang w:eastAsia="ru-RU" w:bidi="ru-RU"/>
        </w:rPr>
        <w:t xml:space="preserve">Целью настоящего диссертационного исследования является </w:t>
      </w:r>
      <w:r w:rsidRPr="00672DFF">
        <w:rPr>
          <w:rFonts w:ascii="Times New Roman" w:eastAsia="Times New Roman" w:hAnsi="Times New Roman" w:cs="Times New Roman"/>
          <w:color w:val="000000"/>
          <w:spacing w:val="10"/>
          <w:kern w:val="0"/>
          <w:sz w:val="32"/>
          <w:szCs w:val="32"/>
          <w:lang w:eastAsia="ru-RU" w:bidi="ru-RU"/>
        </w:rPr>
        <w:t>повышение уровня технической готовности пожарной и аварийно- спасательной техники на основе научно-обоснованных методов и моделей диагностирования их технического состояния. /* 1590095453 */</w:t>
      </w:r>
    </w:p>
    <w:p w:rsidR="00672DFF" w:rsidRPr="00672DFF" w:rsidRDefault="00672DFF" w:rsidP="00672DFF">
      <w:pPr>
        <w:tabs>
          <w:tab w:val="clear" w:pos="709"/>
        </w:tabs>
        <w:suppressAutoHyphens w:val="0"/>
        <w:spacing w:after="0" w:line="611" w:lineRule="exact"/>
        <w:ind w:left="20" w:right="60" w:firstLine="860"/>
        <w:rPr>
          <w:rFonts w:ascii="Times New Roman" w:eastAsia="Times New Roman" w:hAnsi="Times New Roman" w:cs="Times New Roman"/>
          <w:color w:val="000000"/>
          <w:spacing w:val="10"/>
          <w:kern w:val="0"/>
          <w:sz w:val="32"/>
          <w:szCs w:val="32"/>
          <w:lang w:eastAsia="ru-RU" w:bidi="ru-RU"/>
        </w:rPr>
        <w:sectPr w:rsidR="00672DFF" w:rsidRPr="00672DFF">
          <w:pgSz w:w="16838" w:h="23810"/>
          <w:pgMar w:top="2373" w:right="2025" w:bottom="2631" w:left="2179" w:header="0" w:footer="3" w:gutter="0"/>
          <w:cols w:space="720"/>
          <w:noEndnote/>
          <w:docGrid w:linePitch="360"/>
        </w:sectPr>
      </w:pPr>
      <w:r w:rsidRPr="00672DFF">
        <w:rPr>
          <w:rFonts w:ascii="Times New Roman" w:eastAsia="Times New Roman" w:hAnsi="Times New Roman" w:cs="Times New Roman"/>
          <w:color w:val="000000"/>
          <w:spacing w:val="10"/>
          <w:kern w:val="0"/>
          <w:sz w:val="32"/>
          <w:szCs w:val="32"/>
          <w:lang w:eastAsia="ru-RU" w:bidi="ru-RU"/>
        </w:rPr>
        <w:t>Для достижения поставленной цели необходимо решение следующих научных задач: /* 1590095453 */</w:t>
      </w:r>
    </w:p>
    <w:p w:rsidR="00672DFF" w:rsidRPr="00672DFF" w:rsidRDefault="00672DFF" w:rsidP="00672DFF">
      <w:pPr>
        <w:numPr>
          <w:ilvl w:val="0"/>
          <w:numId w:val="25"/>
        </w:numPr>
        <w:tabs>
          <w:tab w:val="clear" w:pos="709"/>
        </w:tabs>
        <w:suppressAutoHyphens w:val="0"/>
        <w:spacing w:after="0" w:line="615" w:lineRule="exact"/>
        <w:ind w:right="40"/>
        <w:jc w:val="left"/>
        <w:rPr>
          <w:rFonts w:ascii="Times New Roman" w:eastAsia="Times New Roman" w:hAnsi="Times New Roman" w:cs="Times New Roman"/>
          <w:color w:val="000000"/>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lang w:eastAsia="ru-RU" w:bidi="ru-RU"/>
        </w:rPr>
        <w:t xml:space="preserve"> проведение системного анализа опыта эксплуатации пожарных и аварийно-спасательных машин; /* 1590095456 */</w:t>
      </w:r>
    </w:p>
    <w:p w:rsidR="00672DFF" w:rsidRPr="00672DFF" w:rsidRDefault="00672DFF" w:rsidP="00672DFF">
      <w:pPr>
        <w:numPr>
          <w:ilvl w:val="0"/>
          <w:numId w:val="25"/>
        </w:numPr>
        <w:tabs>
          <w:tab w:val="clear" w:pos="709"/>
        </w:tabs>
        <w:suppressAutoHyphens w:val="0"/>
        <w:spacing w:after="0" w:line="615" w:lineRule="exact"/>
        <w:ind w:right="40"/>
        <w:jc w:val="left"/>
        <w:rPr>
          <w:rFonts w:ascii="Times New Roman" w:eastAsia="Times New Roman" w:hAnsi="Times New Roman" w:cs="Times New Roman"/>
          <w:color w:val="000000"/>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lang w:eastAsia="ru-RU" w:bidi="ru-RU"/>
        </w:rPr>
        <w:t xml:space="preserve"> определение специфических факторов диагностирования пожарной и аварийно-спасательной техники в условиях эксплуатации; /* 1590095456 */</w:t>
      </w:r>
    </w:p>
    <w:p w:rsidR="00672DFF" w:rsidRPr="00672DFF" w:rsidRDefault="00672DFF" w:rsidP="00672DFF">
      <w:pPr>
        <w:numPr>
          <w:ilvl w:val="0"/>
          <w:numId w:val="25"/>
        </w:numPr>
        <w:tabs>
          <w:tab w:val="clear" w:pos="709"/>
        </w:tabs>
        <w:suppressAutoHyphens w:val="0"/>
        <w:spacing w:after="0" w:line="615" w:lineRule="exact"/>
        <w:ind w:right="40"/>
        <w:jc w:val="left"/>
        <w:rPr>
          <w:rFonts w:ascii="Times New Roman" w:eastAsia="Times New Roman" w:hAnsi="Times New Roman" w:cs="Times New Roman"/>
          <w:color w:val="000000"/>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lang w:eastAsia="ru-RU" w:bidi="ru-RU"/>
        </w:rPr>
        <w:t xml:space="preserve"> обоснование структуры, характеристики показателей системы диагностирования; /* 1590095456 */</w:t>
      </w:r>
    </w:p>
    <w:p w:rsidR="00672DFF" w:rsidRPr="00672DFF" w:rsidRDefault="00672DFF" w:rsidP="00672DFF">
      <w:pPr>
        <w:numPr>
          <w:ilvl w:val="0"/>
          <w:numId w:val="25"/>
        </w:numPr>
        <w:tabs>
          <w:tab w:val="clear" w:pos="709"/>
        </w:tabs>
        <w:suppressAutoHyphens w:val="0"/>
        <w:spacing w:after="0" w:line="615" w:lineRule="exact"/>
        <w:ind w:right="40"/>
        <w:jc w:val="left"/>
        <w:rPr>
          <w:rFonts w:ascii="Times New Roman" w:eastAsia="Times New Roman" w:hAnsi="Times New Roman" w:cs="Times New Roman"/>
          <w:color w:val="000000"/>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lang w:eastAsia="ru-RU" w:bidi="ru-RU"/>
        </w:rPr>
        <w:t xml:space="preserve"> разработка диагностических моделей пожарной и аварийно- спасательной техники; /* 1590095456 */</w:t>
      </w:r>
    </w:p>
    <w:p w:rsidR="00672DFF" w:rsidRPr="00672DFF" w:rsidRDefault="00672DFF" w:rsidP="00672DFF">
      <w:pPr>
        <w:numPr>
          <w:ilvl w:val="0"/>
          <w:numId w:val="25"/>
        </w:numPr>
        <w:tabs>
          <w:tab w:val="clear" w:pos="709"/>
        </w:tabs>
        <w:suppressAutoHyphens w:val="0"/>
        <w:spacing w:after="0" w:line="615" w:lineRule="exact"/>
        <w:ind w:right="40"/>
        <w:jc w:val="left"/>
        <w:rPr>
          <w:rFonts w:ascii="Times New Roman" w:eastAsia="Times New Roman" w:hAnsi="Times New Roman" w:cs="Times New Roman"/>
          <w:color w:val="000000"/>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lang w:eastAsia="ru-RU" w:bidi="ru-RU"/>
        </w:rPr>
        <w:t xml:space="preserve"> разработка методики обоснования задач и критериев организации системы технического диагностирования. /* 1590095456 */</w:t>
      </w:r>
    </w:p>
    <w:p w:rsidR="00672DFF" w:rsidRPr="00672DFF" w:rsidRDefault="00672DFF" w:rsidP="00672DFF">
      <w:pPr>
        <w:tabs>
          <w:tab w:val="clear" w:pos="709"/>
        </w:tabs>
        <w:suppressAutoHyphens w:val="0"/>
        <w:spacing w:after="0" w:line="615" w:lineRule="exact"/>
        <w:ind w:left="20" w:firstLine="900"/>
        <w:rPr>
          <w:rFonts w:ascii="Times New Roman" w:eastAsia="Times New Roman" w:hAnsi="Times New Roman" w:cs="Times New Roman"/>
          <w:color w:val="000000"/>
          <w:spacing w:val="10"/>
          <w:kern w:val="0"/>
          <w:sz w:val="32"/>
          <w:szCs w:val="32"/>
          <w:lang w:eastAsia="ru-RU" w:bidi="ru-RU"/>
        </w:rPr>
      </w:pPr>
      <w:r w:rsidRPr="00672DFF">
        <w:rPr>
          <w:rFonts w:ascii="Times New Roman" w:eastAsia="Times New Roman" w:hAnsi="Times New Roman" w:cs="Times New Roman"/>
          <w:b/>
          <w:bCs/>
          <w:color w:val="000000"/>
          <w:spacing w:val="20"/>
          <w:kern w:val="0"/>
          <w:sz w:val="32"/>
          <w:szCs w:val="32"/>
          <w:lang w:eastAsia="ru-RU" w:bidi="ru-RU"/>
        </w:rPr>
        <w:t xml:space="preserve">Объект исследования </w:t>
      </w:r>
      <w:r w:rsidRPr="00672DFF">
        <w:rPr>
          <w:rFonts w:ascii="Times New Roman" w:eastAsia="Times New Roman" w:hAnsi="Times New Roman" w:cs="Times New Roman"/>
          <w:color w:val="000000"/>
          <w:spacing w:val="10"/>
          <w:kern w:val="0"/>
          <w:sz w:val="32"/>
          <w:szCs w:val="32"/>
          <w:lang w:eastAsia="ru-RU" w:bidi="ru-RU"/>
        </w:rPr>
        <w:t>- пожарная и аварийно-спасательная техника.</w:t>
      </w:r>
    </w:p>
    <w:p w:rsidR="00672DFF" w:rsidRPr="00672DFF" w:rsidRDefault="00672DFF" w:rsidP="00672DFF">
      <w:pPr>
        <w:tabs>
          <w:tab w:val="clear" w:pos="709"/>
        </w:tabs>
        <w:suppressAutoHyphens w:val="0"/>
        <w:spacing w:after="0" w:line="615" w:lineRule="exact"/>
        <w:ind w:left="20" w:right="40" w:firstLine="900"/>
        <w:rPr>
          <w:rFonts w:ascii="Times New Roman" w:eastAsia="Times New Roman" w:hAnsi="Times New Roman" w:cs="Times New Roman"/>
          <w:color w:val="000000"/>
          <w:spacing w:val="10"/>
          <w:kern w:val="0"/>
          <w:sz w:val="32"/>
          <w:szCs w:val="32"/>
          <w:lang w:eastAsia="ru-RU" w:bidi="ru-RU"/>
        </w:rPr>
      </w:pPr>
      <w:r w:rsidRPr="00672DFF">
        <w:rPr>
          <w:rFonts w:ascii="Times New Roman" w:eastAsia="Times New Roman" w:hAnsi="Times New Roman" w:cs="Times New Roman"/>
          <w:b/>
          <w:bCs/>
          <w:color w:val="000000"/>
          <w:spacing w:val="20"/>
          <w:kern w:val="0"/>
          <w:sz w:val="32"/>
          <w:szCs w:val="32"/>
          <w:lang w:eastAsia="ru-RU" w:bidi="ru-RU"/>
        </w:rPr>
        <w:t xml:space="preserve">Предмет исследования </w:t>
      </w:r>
      <w:r w:rsidRPr="00672DFF">
        <w:rPr>
          <w:rFonts w:ascii="Times New Roman" w:eastAsia="Times New Roman" w:hAnsi="Times New Roman" w:cs="Times New Roman"/>
          <w:color w:val="000000"/>
          <w:spacing w:val="10"/>
          <w:kern w:val="0"/>
          <w:sz w:val="32"/>
          <w:szCs w:val="32"/>
          <w:lang w:eastAsia="ru-RU" w:bidi="ru-RU"/>
        </w:rPr>
        <w:t>- система диагностирования пожарных и аварийно-спасательных машин. /* 1590095456 */</w:t>
      </w:r>
    </w:p>
    <w:p w:rsidR="00672DFF" w:rsidRPr="00672DFF" w:rsidRDefault="00672DFF" w:rsidP="00672DFF">
      <w:pPr>
        <w:tabs>
          <w:tab w:val="clear" w:pos="709"/>
        </w:tabs>
        <w:suppressAutoHyphens w:val="0"/>
        <w:spacing w:after="0" w:line="615" w:lineRule="exact"/>
        <w:ind w:left="20" w:right="40" w:firstLine="900"/>
        <w:rPr>
          <w:rFonts w:ascii="Times New Roman" w:eastAsia="Times New Roman" w:hAnsi="Times New Roman" w:cs="Times New Roman"/>
          <w:color w:val="000000"/>
          <w:spacing w:val="10"/>
          <w:kern w:val="0"/>
          <w:sz w:val="32"/>
          <w:szCs w:val="32"/>
          <w:lang w:eastAsia="ru-RU" w:bidi="ru-RU"/>
        </w:rPr>
      </w:pPr>
      <w:r w:rsidRPr="00672DFF">
        <w:rPr>
          <w:rFonts w:ascii="Times New Roman" w:eastAsia="Times New Roman" w:hAnsi="Times New Roman" w:cs="Times New Roman"/>
          <w:b/>
          <w:bCs/>
          <w:color w:val="000000"/>
          <w:spacing w:val="20"/>
          <w:kern w:val="0"/>
          <w:sz w:val="32"/>
          <w:szCs w:val="32"/>
          <w:lang w:val="en-US" w:eastAsia="en-US" w:bidi="en-US"/>
        </w:rPr>
        <w:t>R</w:t>
      </w:r>
      <w:r w:rsidRPr="00672DFF">
        <w:rPr>
          <w:rFonts w:ascii="Times New Roman" w:eastAsia="Times New Roman" w:hAnsi="Times New Roman" w:cs="Times New Roman"/>
          <w:b/>
          <w:bCs/>
          <w:color w:val="000000"/>
          <w:spacing w:val="20"/>
          <w:kern w:val="0"/>
          <w:sz w:val="32"/>
          <w:szCs w:val="32"/>
          <w:lang w:eastAsia="en-US" w:bidi="en-US"/>
        </w:rPr>
        <w:t xml:space="preserve"> </w:t>
      </w:r>
      <w:r w:rsidRPr="00672DFF">
        <w:rPr>
          <w:rFonts w:ascii="Times New Roman" w:eastAsia="Times New Roman" w:hAnsi="Times New Roman" w:cs="Times New Roman"/>
          <w:color w:val="000000"/>
          <w:spacing w:val="10"/>
          <w:kern w:val="0"/>
          <w:sz w:val="32"/>
          <w:szCs w:val="32"/>
          <w:lang w:eastAsia="ru-RU" w:bidi="ru-RU"/>
        </w:rPr>
        <w:t xml:space="preserve">качестве </w:t>
      </w:r>
      <w:r w:rsidRPr="00672DFF">
        <w:rPr>
          <w:rFonts w:ascii="Times New Roman" w:eastAsia="Times New Roman" w:hAnsi="Times New Roman" w:cs="Times New Roman"/>
          <w:b/>
          <w:bCs/>
          <w:color w:val="000000"/>
          <w:spacing w:val="20"/>
          <w:kern w:val="0"/>
          <w:sz w:val="32"/>
          <w:szCs w:val="32"/>
          <w:lang w:eastAsia="ru-RU" w:bidi="ru-RU"/>
        </w:rPr>
        <w:t xml:space="preserve">методологической основы </w:t>
      </w:r>
      <w:r w:rsidRPr="00672DFF">
        <w:rPr>
          <w:rFonts w:ascii="Times New Roman" w:eastAsia="Times New Roman" w:hAnsi="Times New Roman" w:cs="Times New Roman"/>
          <w:color w:val="000000"/>
          <w:spacing w:val="10"/>
          <w:kern w:val="0"/>
          <w:sz w:val="32"/>
          <w:szCs w:val="32"/>
          <w:lang w:eastAsia="ru-RU" w:bidi="ru-RU"/>
        </w:rPr>
        <w:t>проведенного исследования взят системный подход, заключающийся в комплексном рассмотрении основных факторов, влияющих на техническую готовность специальной техники, в том числе и специфики человеческого звена. /* 1590095456 */</w:t>
      </w:r>
    </w:p>
    <w:p w:rsidR="00672DFF" w:rsidRPr="00672DFF" w:rsidRDefault="00672DFF" w:rsidP="00672DFF">
      <w:pPr>
        <w:tabs>
          <w:tab w:val="clear" w:pos="709"/>
        </w:tabs>
        <w:suppressAutoHyphens w:val="0"/>
        <w:spacing w:after="0" w:line="615" w:lineRule="exact"/>
        <w:ind w:left="20" w:right="40" w:firstLine="900"/>
        <w:rPr>
          <w:rFonts w:ascii="Times New Roman" w:eastAsia="Times New Roman" w:hAnsi="Times New Roman" w:cs="Times New Roman"/>
          <w:color w:val="000000"/>
          <w:spacing w:val="10"/>
          <w:kern w:val="0"/>
          <w:sz w:val="32"/>
          <w:szCs w:val="32"/>
          <w:lang w:eastAsia="ru-RU" w:bidi="ru-RU"/>
        </w:rPr>
      </w:pPr>
      <w:r w:rsidRPr="00672DFF">
        <w:rPr>
          <w:rFonts w:ascii="Times New Roman" w:eastAsia="Times New Roman" w:hAnsi="Times New Roman" w:cs="Times New Roman"/>
          <w:b/>
          <w:bCs/>
          <w:color w:val="000000"/>
          <w:spacing w:val="10"/>
          <w:kern w:val="0"/>
          <w:sz w:val="30"/>
          <w:szCs w:val="30"/>
          <w:lang w:eastAsia="ru-RU" w:bidi="ru-RU"/>
        </w:rPr>
        <w:t xml:space="preserve">Теоретической основой </w:t>
      </w:r>
      <w:r w:rsidRPr="00672DFF">
        <w:rPr>
          <w:rFonts w:ascii="Times New Roman" w:eastAsia="Times New Roman" w:hAnsi="Times New Roman" w:cs="Times New Roman"/>
          <w:color w:val="000000"/>
          <w:spacing w:val="10"/>
          <w:kern w:val="0"/>
          <w:sz w:val="32"/>
          <w:szCs w:val="32"/>
          <w:lang w:eastAsia="ru-RU" w:bidi="ru-RU"/>
        </w:rPr>
        <w:t>исследования являются методы и модели теории вероятностей, теории марковских процессов, дифференциальных уравнений, математической статистики, теории графов. /* 1590095456 */</w:t>
      </w:r>
    </w:p>
    <w:p w:rsidR="00672DFF" w:rsidRPr="00672DFF" w:rsidRDefault="00672DFF" w:rsidP="00672DFF">
      <w:pPr>
        <w:tabs>
          <w:tab w:val="clear" w:pos="709"/>
        </w:tabs>
        <w:suppressAutoHyphens w:val="0"/>
        <w:spacing w:after="0" w:line="615" w:lineRule="exact"/>
        <w:ind w:left="20" w:firstLine="900"/>
        <w:rPr>
          <w:rFonts w:ascii="Times New Roman" w:eastAsia="Times New Roman" w:hAnsi="Times New Roman" w:cs="Times New Roman"/>
          <w:b/>
          <w:bCs/>
          <w:color w:val="000000"/>
          <w:spacing w:val="20"/>
          <w:kern w:val="0"/>
          <w:sz w:val="32"/>
          <w:szCs w:val="32"/>
          <w:lang w:eastAsia="ru-RU" w:bidi="ru-RU"/>
        </w:rPr>
      </w:pPr>
      <w:r w:rsidRPr="00672DFF">
        <w:rPr>
          <w:rFonts w:ascii="Times New Roman" w:eastAsia="Times New Roman" w:hAnsi="Times New Roman" w:cs="Times New Roman"/>
          <w:b/>
          <w:bCs/>
          <w:color w:val="000000"/>
          <w:spacing w:val="20"/>
          <w:kern w:val="0"/>
          <w:sz w:val="32"/>
          <w:szCs w:val="32"/>
          <w:lang w:eastAsia="ru-RU" w:bidi="ru-RU"/>
        </w:rPr>
        <w:t xml:space="preserve">Основные научные результаты и их новизна: </w:t>
      </w:r>
      <w:r w:rsidRPr="00672DFF">
        <w:rPr>
          <w:rFonts w:ascii="Times New Roman" w:eastAsia="Times New Roman" w:hAnsi="Times New Roman" w:cs="Times New Roman"/>
          <w:color w:val="000000"/>
          <w:spacing w:val="10"/>
          <w:kern w:val="0"/>
          <w:sz w:val="32"/>
          <w:szCs w:val="32"/>
          <w:lang w:eastAsia="ru-RU" w:bidi="ru-RU"/>
        </w:rPr>
        <w:t>/* 1590095456 */</w:t>
      </w:r>
    </w:p>
    <w:p w:rsidR="00672DFF" w:rsidRPr="00672DFF" w:rsidRDefault="00672DFF" w:rsidP="00672DFF">
      <w:pPr>
        <w:numPr>
          <w:ilvl w:val="0"/>
          <w:numId w:val="26"/>
        </w:numPr>
        <w:tabs>
          <w:tab w:val="clear" w:pos="709"/>
        </w:tabs>
        <w:suppressAutoHyphens w:val="0"/>
        <w:spacing w:after="0" w:line="615" w:lineRule="exact"/>
        <w:ind w:right="40"/>
        <w:jc w:val="left"/>
        <w:rPr>
          <w:rFonts w:ascii="Times New Roman" w:eastAsia="Times New Roman" w:hAnsi="Times New Roman" w:cs="Times New Roman"/>
          <w:color w:val="000000"/>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lang w:eastAsia="ru-RU" w:bidi="ru-RU"/>
        </w:rPr>
        <w:t xml:space="preserve"> Диагностические модели технического состояния пожарных и аварийно-спасательных машин. Новизна данного результата заключается в комплексном рассмотрении способов и процедур диагностики с учетом </w:t>
      </w:r>
      <w:r w:rsidRPr="00672DFF">
        <w:rPr>
          <w:rFonts w:ascii="Times New Roman" w:eastAsia="Times New Roman" w:hAnsi="Times New Roman" w:cs="Times New Roman"/>
          <w:color w:val="000000"/>
          <w:spacing w:val="10"/>
          <w:kern w:val="0"/>
          <w:sz w:val="32"/>
          <w:szCs w:val="32"/>
          <w:lang w:val="uk-UA" w:eastAsia="uk-UA" w:bidi="uk-UA"/>
        </w:rPr>
        <w:t xml:space="preserve">іехнпчсской </w:t>
      </w:r>
      <w:r w:rsidRPr="00672DFF">
        <w:rPr>
          <w:rFonts w:ascii="Times New Roman" w:eastAsia="Times New Roman" w:hAnsi="Times New Roman" w:cs="Times New Roman"/>
          <w:color w:val="000000"/>
          <w:spacing w:val="10"/>
          <w:kern w:val="0"/>
          <w:sz w:val="32"/>
          <w:szCs w:val="32"/>
          <w:lang w:eastAsia="ru-RU" w:bidi="ru-RU"/>
        </w:rPr>
        <w:t>и эргатической составляющих диагностической системы «человек-техника». /* 1590095456 */</w:t>
      </w:r>
    </w:p>
    <w:p w:rsidR="00672DFF" w:rsidRPr="00672DFF" w:rsidRDefault="00672DFF" w:rsidP="00672DFF">
      <w:pPr>
        <w:numPr>
          <w:ilvl w:val="0"/>
          <w:numId w:val="26"/>
        </w:numPr>
        <w:tabs>
          <w:tab w:val="clear" w:pos="709"/>
        </w:tabs>
        <w:suppressAutoHyphens w:val="0"/>
        <w:spacing w:after="0" w:line="615" w:lineRule="exact"/>
        <w:ind w:right="40"/>
        <w:jc w:val="left"/>
        <w:rPr>
          <w:rFonts w:ascii="Times New Roman" w:eastAsia="Times New Roman" w:hAnsi="Times New Roman" w:cs="Times New Roman"/>
          <w:color w:val="000000"/>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lang w:eastAsia="ru-RU" w:bidi="ru-RU"/>
        </w:rPr>
        <w:t xml:space="preserve"> Показатели деятельности человека-оператора в процессе диагностирования пожарных и аварийно-спасательных машин. Новизна данного результата заключается в обосновании требуемых для решения задач диагностики характеристик человека-оператора и разработке алгоритмов</w:t>
      </w:r>
    </w:p>
    <w:p w:rsidR="00672DFF" w:rsidRPr="00672DFF" w:rsidRDefault="00672DFF" w:rsidP="00672DFF">
      <w:pPr>
        <w:tabs>
          <w:tab w:val="clear" w:pos="709"/>
        </w:tabs>
        <w:suppressAutoHyphens w:val="0"/>
        <w:spacing w:after="0" w:line="320" w:lineRule="exact"/>
        <w:ind w:right="20" w:firstLine="0"/>
        <w:jc w:val="center"/>
        <w:rPr>
          <w:rFonts w:ascii="Times New Roman" w:eastAsia="Times New Roman" w:hAnsi="Times New Roman" w:cs="Times New Roman"/>
          <w:color w:val="000000"/>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lang w:eastAsia="ru-RU" w:bidi="ru-RU"/>
        </w:rPr>
        <w:t>6</w:t>
      </w:r>
    </w:p>
    <w:p w:rsidR="00672DFF" w:rsidRPr="00672DFF" w:rsidRDefault="00672DFF" w:rsidP="00672DFF">
      <w:pPr>
        <w:tabs>
          <w:tab w:val="clear" w:pos="709"/>
          <w:tab w:val="left" w:pos="1152"/>
          <w:tab w:val="left" w:pos="2017"/>
          <w:tab w:val="center" w:pos="3362"/>
          <w:tab w:val="center" w:pos="3778"/>
          <w:tab w:val="right" w:pos="4633"/>
          <w:tab w:val="center" w:pos="5879"/>
          <w:tab w:val="right" w:pos="6365"/>
          <w:tab w:val="right" w:pos="7196"/>
          <w:tab w:val="right" w:pos="8560"/>
          <w:tab w:val="right" w:pos="8983"/>
          <w:tab w:val="center" w:pos="9820"/>
          <w:tab w:val="left" w:pos="10993"/>
          <w:tab w:val="right" w:pos="12356"/>
        </w:tabs>
        <w:suppressAutoHyphens w:val="0"/>
        <w:spacing w:after="0" w:line="80" w:lineRule="exact"/>
        <w:ind w:left="740" w:firstLine="0"/>
        <w:rPr>
          <w:rFonts w:ascii="Arial Unicode MS" w:eastAsia="Arial Unicode MS" w:hAnsi="Arial Unicode MS" w:cs="Arial Unicode MS"/>
          <w:color w:val="000000"/>
          <w:spacing w:val="460"/>
          <w:kern w:val="0"/>
          <w:sz w:val="8"/>
          <w:szCs w:val="8"/>
          <w:lang w:eastAsia="ru-RU" w:bidi="ru-RU"/>
        </w:rPr>
      </w:pPr>
      <w:r w:rsidRPr="00672DFF">
        <w:rPr>
          <w:rFonts w:ascii="Arial Unicode MS" w:eastAsia="Arial Unicode MS" w:hAnsi="Arial Unicode MS" w:cs="Arial Unicode MS"/>
          <w:color w:val="000000"/>
          <w:spacing w:val="380"/>
          <w:kern w:val="0"/>
          <w:sz w:val="8"/>
          <w:szCs w:val="8"/>
          <w:lang w:val="en-US" w:eastAsia="en-US" w:bidi="en-US"/>
        </w:rPr>
        <w:t>N</w:t>
      </w:r>
      <w:r w:rsidRPr="00672DFF">
        <w:rPr>
          <w:rFonts w:ascii="Arial Unicode MS" w:eastAsia="Arial Unicode MS" w:hAnsi="Arial Unicode MS" w:cs="Arial Unicode MS"/>
          <w:color w:val="000000"/>
          <w:spacing w:val="380"/>
          <w:kern w:val="0"/>
          <w:sz w:val="8"/>
          <w:szCs w:val="8"/>
          <w:lang w:eastAsia="en-US" w:bidi="en-US"/>
        </w:rPr>
        <w:tab/>
      </w:r>
      <w:r w:rsidRPr="00672DFF">
        <w:rPr>
          <w:rFonts w:ascii="Arial Unicode MS" w:eastAsia="Arial Unicode MS" w:hAnsi="Arial Unicode MS" w:cs="Arial Unicode MS"/>
          <w:color w:val="000000"/>
          <w:spacing w:val="380"/>
          <w:kern w:val="0"/>
          <w:sz w:val="8"/>
          <w:szCs w:val="8"/>
          <w:lang w:eastAsia="ru-RU" w:bidi="ru-RU"/>
        </w:rPr>
        <w:t>/</w:t>
      </w:r>
      <w:r w:rsidRPr="00672DFF">
        <w:rPr>
          <w:rFonts w:ascii="Arial Unicode MS" w:eastAsia="Arial Unicode MS" w:hAnsi="Arial Unicode MS" w:cs="Arial Unicode MS"/>
          <w:color w:val="000000"/>
          <w:spacing w:val="380"/>
          <w:kern w:val="0"/>
          <w:sz w:val="8"/>
          <w:szCs w:val="8"/>
          <w:lang w:eastAsia="ru-RU" w:bidi="ru-RU"/>
        </w:rPr>
        <w:tab/>
      </w:r>
      <w:r w:rsidRPr="00672DFF">
        <w:rPr>
          <w:rFonts w:ascii="Times New Roman" w:eastAsia="Arial Unicode MS" w:hAnsi="Times New Roman" w:cs="Times New Roman"/>
          <w:i/>
          <w:iCs/>
          <w:color w:val="000000"/>
          <w:spacing w:val="150"/>
          <w:kern w:val="0"/>
          <w:sz w:val="8"/>
          <w:szCs w:val="8"/>
          <w:lang w:eastAsia="ru-RU" w:bidi="ru-RU"/>
        </w:rPr>
        <w:t>/</w:t>
      </w:r>
      <w:r w:rsidRPr="00672DFF">
        <w:rPr>
          <w:rFonts w:ascii="Arial Unicode MS" w:eastAsia="Arial Unicode MS" w:hAnsi="Arial Unicode MS" w:cs="Arial Unicode MS"/>
          <w:color w:val="000000"/>
          <w:spacing w:val="380"/>
          <w:kern w:val="0"/>
          <w:sz w:val="8"/>
          <w:szCs w:val="8"/>
          <w:lang w:eastAsia="ru-RU" w:bidi="ru-RU"/>
        </w:rPr>
        <w:tab/>
        <w:t>Ч</w:t>
      </w:r>
      <w:r w:rsidRPr="00672DFF">
        <w:rPr>
          <w:rFonts w:ascii="Arial Unicode MS" w:eastAsia="Arial Unicode MS" w:hAnsi="Arial Unicode MS" w:cs="Arial Unicode MS"/>
          <w:color w:val="000000"/>
          <w:spacing w:val="380"/>
          <w:kern w:val="0"/>
          <w:sz w:val="8"/>
          <w:szCs w:val="8"/>
          <w:lang w:eastAsia="ru-RU" w:bidi="ru-RU"/>
        </w:rPr>
        <w:tab/>
      </w:r>
      <w:r w:rsidRPr="00672DFF">
        <w:rPr>
          <w:rFonts w:ascii="Times New Roman" w:eastAsia="Arial Unicode MS" w:hAnsi="Times New Roman" w:cs="Times New Roman"/>
          <w:i/>
          <w:iCs/>
          <w:color w:val="000000"/>
          <w:spacing w:val="150"/>
          <w:kern w:val="0"/>
          <w:sz w:val="8"/>
          <w:szCs w:val="8"/>
          <w:lang w:eastAsia="ru-RU" w:bidi="ru-RU"/>
        </w:rPr>
        <w:t>/</w:t>
      </w:r>
      <w:r w:rsidRPr="00672DFF">
        <w:rPr>
          <w:rFonts w:ascii="Times New Roman" w:eastAsia="Arial Unicode MS" w:hAnsi="Times New Roman" w:cs="Times New Roman"/>
          <w:i/>
          <w:iCs/>
          <w:color w:val="000000"/>
          <w:spacing w:val="150"/>
          <w:kern w:val="0"/>
          <w:sz w:val="8"/>
          <w:szCs w:val="8"/>
          <w:lang w:eastAsia="ru-RU" w:bidi="ru-RU"/>
        </w:rPr>
        <w:tab/>
        <w:t>/</w:t>
      </w:r>
      <w:r w:rsidRPr="00672DFF">
        <w:rPr>
          <w:rFonts w:ascii="Times New Roman" w:eastAsia="Arial Unicode MS" w:hAnsi="Times New Roman" w:cs="Times New Roman"/>
          <w:i/>
          <w:iCs/>
          <w:color w:val="000000"/>
          <w:spacing w:val="150"/>
          <w:kern w:val="0"/>
          <w:sz w:val="8"/>
          <w:szCs w:val="8"/>
          <w:lang w:eastAsia="ru-RU" w:bidi="ru-RU"/>
        </w:rPr>
        <w:tab/>
      </w:r>
      <w:r w:rsidRPr="00672DFF">
        <w:rPr>
          <w:rFonts w:ascii="Times New Roman" w:eastAsia="Arial Unicode MS" w:hAnsi="Times New Roman" w:cs="Times New Roman"/>
          <w:i/>
          <w:iCs/>
          <w:color w:val="000000"/>
          <w:spacing w:val="150"/>
          <w:kern w:val="0"/>
          <w:sz w:val="8"/>
          <w:szCs w:val="8"/>
          <w:lang w:eastAsia="en-US" w:bidi="en-US"/>
        </w:rPr>
        <w:t>\</w:t>
      </w:r>
      <w:r w:rsidRPr="00672DFF">
        <w:rPr>
          <w:rFonts w:ascii="Times New Roman" w:eastAsia="Arial Unicode MS" w:hAnsi="Times New Roman" w:cs="Times New Roman"/>
          <w:i/>
          <w:iCs/>
          <w:color w:val="000000"/>
          <w:spacing w:val="150"/>
          <w:kern w:val="0"/>
          <w:sz w:val="8"/>
          <w:szCs w:val="8"/>
          <w:lang w:eastAsia="en-US" w:bidi="en-US"/>
        </w:rPr>
        <w:tab/>
      </w:r>
      <w:r w:rsidRPr="00672DFF">
        <w:rPr>
          <w:rFonts w:ascii="Times New Roman" w:eastAsia="Arial Unicode MS" w:hAnsi="Times New Roman" w:cs="Times New Roman"/>
          <w:i/>
          <w:iCs/>
          <w:color w:val="000000"/>
          <w:spacing w:val="150"/>
          <w:kern w:val="0"/>
          <w:sz w:val="8"/>
          <w:szCs w:val="8"/>
          <w:lang w:val="en-US" w:eastAsia="en-US" w:bidi="en-US"/>
        </w:rPr>
        <w:t>S</w:t>
      </w:r>
      <w:r w:rsidRPr="00672DFF">
        <w:rPr>
          <w:rFonts w:ascii="Arial Unicode MS" w:eastAsia="Arial Unicode MS" w:hAnsi="Arial Unicode MS" w:cs="Arial Unicode MS"/>
          <w:color w:val="000000"/>
          <w:spacing w:val="380"/>
          <w:kern w:val="0"/>
          <w:sz w:val="8"/>
          <w:szCs w:val="8"/>
          <w:lang w:eastAsia="en-US" w:bidi="en-US"/>
        </w:rPr>
        <w:tab/>
      </w:r>
      <w:r w:rsidRPr="00672DFF">
        <w:rPr>
          <w:rFonts w:ascii="Arial Unicode MS" w:eastAsia="Arial Unicode MS" w:hAnsi="Arial Unicode MS" w:cs="Arial Unicode MS"/>
          <w:color w:val="000000"/>
          <w:spacing w:val="380"/>
          <w:kern w:val="0"/>
          <w:sz w:val="8"/>
          <w:szCs w:val="8"/>
          <w:lang w:eastAsia="ru-RU" w:bidi="ru-RU"/>
        </w:rPr>
        <w:t>/</w:t>
      </w:r>
      <w:r w:rsidRPr="00672DFF">
        <w:rPr>
          <w:rFonts w:ascii="Arial Unicode MS" w:eastAsia="Arial Unicode MS" w:hAnsi="Arial Unicode MS" w:cs="Arial Unicode MS"/>
          <w:color w:val="000000"/>
          <w:spacing w:val="380"/>
          <w:kern w:val="0"/>
          <w:sz w:val="8"/>
          <w:szCs w:val="8"/>
          <w:lang w:eastAsia="ru-RU" w:bidi="ru-RU"/>
        </w:rPr>
        <w:tab/>
        <w:t>Ч</w:t>
      </w:r>
      <w:r w:rsidRPr="00672DFF">
        <w:rPr>
          <w:rFonts w:ascii="Arial Unicode MS" w:eastAsia="Arial Unicode MS" w:hAnsi="Arial Unicode MS" w:cs="Arial Unicode MS"/>
          <w:color w:val="000000"/>
          <w:spacing w:val="380"/>
          <w:kern w:val="0"/>
          <w:sz w:val="8"/>
          <w:szCs w:val="8"/>
          <w:lang w:eastAsia="ru-RU" w:bidi="ru-RU"/>
        </w:rPr>
        <w:tab/>
        <w:t>/</w:t>
      </w:r>
      <w:r w:rsidRPr="00672DFF">
        <w:rPr>
          <w:rFonts w:ascii="Arial Unicode MS" w:eastAsia="Arial Unicode MS" w:hAnsi="Arial Unicode MS" w:cs="Arial Unicode MS"/>
          <w:color w:val="000000"/>
          <w:spacing w:val="380"/>
          <w:kern w:val="0"/>
          <w:sz w:val="8"/>
          <w:szCs w:val="8"/>
          <w:lang w:eastAsia="ru-RU" w:bidi="ru-RU"/>
        </w:rPr>
        <w:tab/>
        <w:t>/</w:t>
      </w:r>
      <w:r w:rsidRPr="00672DFF">
        <w:rPr>
          <w:rFonts w:ascii="Arial Unicode MS" w:eastAsia="Arial Unicode MS" w:hAnsi="Arial Unicode MS" w:cs="Arial Unicode MS"/>
          <w:color w:val="000000"/>
          <w:spacing w:val="380"/>
          <w:kern w:val="0"/>
          <w:sz w:val="8"/>
          <w:szCs w:val="8"/>
          <w:lang w:eastAsia="ru-RU" w:bidi="ru-RU"/>
        </w:rPr>
        <w:tab/>
        <w:t>ЧУ</w:t>
      </w:r>
      <w:r w:rsidRPr="00672DFF">
        <w:rPr>
          <w:rFonts w:ascii="Arial Unicode MS" w:eastAsia="Arial Unicode MS" w:hAnsi="Arial Unicode MS" w:cs="Arial Unicode MS"/>
          <w:color w:val="000000"/>
          <w:spacing w:val="380"/>
          <w:kern w:val="0"/>
          <w:sz w:val="8"/>
          <w:szCs w:val="8"/>
          <w:lang w:eastAsia="ru-RU" w:bidi="ru-RU"/>
        </w:rPr>
        <w:tab/>
        <w:t>/</w:t>
      </w:r>
    </w:p>
    <w:p w:rsidR="00672DFF" w:rsidRPr="00672DFF" w:rsidRDefault="00672DFF" w:rsidP="00672DFF">
      <w:pPr>
        <w:tabs>
          <w:tab w:val="clear" w:pos="709"/>
        </w:tabs>
        <w:suppressAutoHyphens w:val="0"/>
        <w:spacing w:after="0" w:line="615" w:lineRule="exact"/>
        <w:ind w:left="260" w:right="400" w:firstLine="0"/>
        <w:rPr>
          <w:rFonts w:ascii="Times New Roman" w:eastAsia="Times New Roman" w:hAnsi="Times New Roman" w:cs="Times New Roman"/>
          <w:color w:val="000000"/>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lang w:eastAsia="ru-RU" w:bidi="ru-RU"/>
        </w:rPr>
        <w:t>количественной оценки эффективности деятельности человека в процессе выполнения диагностических процедур. /* 1590095459 */</w:t>
      </w:r>
    </w:p>
    <w:p w:rsidR="00672DFF" w:rsidRPr="00672DFF" w:rsidRDefault="00672DFF" w:rsidP="00672DFF">
      <w:pPr>
        <w:tabs>
          <w:tab w:val="clear" w:pos="709"/>
        </w:tabs>
        <w:suppressAutoHyphens w:val="0"/>
        <w:spacing w:after="0" w:line="615" w:lineRule="exact"/>
        <w:ind w:left="260" w:right="400" w:firstLine="900"/>
        <w:rPr>
          <w:rFonts w:ascii="Times New Roman" w:eastAsia="Times New Roman" w:hAnsi="Times New Roman" w:cs="Times New Roman"/>
          <w:color w:val="000000"/>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lang w:eastAsia="ru-RU" w:bidi="ru-RU"/>
        </w:rPr>
        <w:t>3. Прогноз дальнейшего развития системы диагностирования. Новизна данного результата заключается в разработке методов прогнозного анализа диагностических моделей и проверки достоверности прогноза ранговым</w:t>
      </w:r>
    </w:p>
    <w:p w:rsidR="00672DFF" w:rsidRPr="00672DFF" w:rsidRDefault="00672DFF" w:rsidP="00672DFF">
      <w:pPr>
        <w:tabs>
          <w:tab w:val="clear" w:pos="709"/>
          <w:tab w:val="center" w:pos="593"/>
          <w:tab w:val="right" w:pos="2673"/>
          <w:tab w:val="left" w:pos="3060"/>
          <w:tab w:val="right" w:pos="5375"/>
          <w:tab w:val="center" w:pos="5600"/>
          <w:tab w:val="right" w:pos="7951"/>
          <w:tab w:val="left" w:pos="10345"/>
        </w:tabs>
        <w:suppressAutoHyphens w:val="0"/>
        <w:spacing w:after="0" w:line="90" w:lineRule="exact"/>
        <w:ind w:left="100" w:firstLine="0"/>
        <w:rPr>
          <w:rFonts w:ascii="Arial Narrow" w:eastAsia="Arial Narrow" w:hAnsi="Arial Narrow" w:cs="Arial Narrow"/>
          <w:color w:val="000000"/>
          <w:spacing w:val="480"/>
          <w:kern w:val="0"/>
          <w:sz w:val="9"/>
          <w:szCs w:val="9"/>
          <w:lang w:eastAsia="ru-RU" w:bidi="ru-RU"/>
        </w:rPr>
      </w:pPr>
      <w:r w:rsidRPr="00672DFF">
        <w:rPr>
          <w:rFonts w:ascii="Arial Narrow" w:eastAsia="Arial Narrow" w:hAnsi="Arial Narrow" w:cs="Arial Narrow"/>
          <w:color w:val="000000"/>
          <w:spacing w:val="480"/>
          <w:kern w:val="0"/>
          <w:sz w:val="9"/>
          <w:szCs w:val="9"/>
          <w:lang w:eastAsia="ru-RU" w:bidi="ru-RU"/>
        </w:rPr>
        <w:fldChar w:fldCharType="begin"/>
      </w:r>
      <w:r w:rsidRPr="00672DFF">
        <w:rPr>
          <w:rFonts w:ascii="Arial Narrow" w:eastAsia="Arial Narrow" w:hAnsi="Arial Narrow" w:cs="Arial Narrow"/>
          <w:color w:val="000000"/>
          <w:spacing w:val="480"/>
          <w:kern w:val="0"/>
          <w:sz w:val="9"/>
          <w:szCs w:val="9"/>
          <w:lang w:eastAsia="ru-RU" w:bidi="ru-RU"/>
        </w:rPr>
        <w:instrText xml:space="preserve"> TOC \o "1-5" \h \z </w:instrText>
      </w:r>
      <w:r w:rsidRPr="00672DFF">
        <w:rPr>
          <w:rFonts w:ascii="Arial Narrow" w:eastAsia="Arial Narrow" w:hAnsi="Arial Narrow" w:cs="Arial Narrow"/>
          <w:color w:val="000000"/>
          <w:spacing w:val="480"/>
          <w:kern w:val="0"/>
          <w:sz w:val="9"/>
          <w:szCs w:val="9"/>
          <w:lang w:eastAsia="ru-RU" w:bidi="ru-RU"/>
        </w:rPr>
        <w:fldChar w:fldCharType="separate"/>
      </w:r>
      <w:r w:rsidRPr="00672DFF">
        <w:rPr>
          <w:rFonts w:ascii="Arial Narrow" w:eastAsia="Arial Narrow" w:hAnsi="Arial Narrow" w:cs="Arial Narrow"/>
          <w:color w:val="000000"/>
          <w:spacing w:val="480"/>
          <w:kern w:val="0"/>
          <w:sz w:val="9"/>
          <w:szCs w:val="9"/>
          <w:lang w:eastAsia="ru-RU" w:bidi="ru-RU"/>
        </w:rPr>
        <w:t>'</w:t>
      </w:r>
      <w:r w:rsidRPr="00672DFF">
        <w:rPr>
          <w:rFonts w:ascii="Arial Narrow" w:eastAsia="Arial Narrow" w:hAnsi="Arial Narrow" w:cs="Arial Narrow"/>
          <w:color w:val="000000"/>
          <w:spacing w:val="480"/>
          <w:kern w:val="0"/>
          <w:sz w:val="9"/>
          <w:szCs w:val="9"/>
          <w:lang w:eastAsia="ru-RU" w:bidi="ru-RU"/>
        </w:rPr>
        <w:tab/>
        <w:t>\</w:t>
      </w:r>
      <w:r w:rsidRPr="00672DFF">
        <w:rPr>
          <w:rFonts w:ascii="Arial Narrow" w:eastAsia="Arial Narrow" w:hAnsi="Arial Narrow" w:cs="Arial Narrow"/>
          <w:color w:val="000000"/>
          <w:spacing w:val="480"/>
          <w:kern w:val="0"/>
          <w:sz w:val="9"/>
          <w:szCs w:val="9"/>
          <w:lang w:eastAsia="ru-RU" w:bidi="ru-RU"/>
        </w:rPr>
        <w:tab/>
        <w:t>'</w:t>
      </w:r>
      <w:r w:rsidRPr="00672DFF">
        <w:rPr>
          <w:rFonts w:ascii="Arial Narrow" w:eastAsia="Arial Narrow" w:hAnsi="Arial Narrow" w:cs="Arial Narrow"/>
          <w:color w:val="000000"/>
          <w:spacing w:val="480"/>
          <w:kern w:val="0"/>
          <w:sz w:val="9"/>
          <w:szCs w:val="9"/>
          <w:lang w:eastAsia="ru-RU" w:bidi="ru-RU"/>
        </w:rPr>
        <w:tab/>
        <w:t>ч</w:t>
      </w:r>
      <w:r w:rsidRPr="00672DFF">
        <w:rPr>
          <w:rFonts w:ascii="Arial Narrow" w:eastAsia="Arial Narrow" w:hAnsi="Arial Narrow" w:cs="Arial Narrow"/>
          <w:color w:val="000000"/>
          <w:spacing w:val="480"/>
          <w:kern w:val="0"/>
          <w:sz w:val="9"/>
          <w:szCs w:val="9"/>
          <w:lang w:eastAsia="ru-RU" w:bidi="ru-RU"/>
        </w:rPr>
        <w:tab/>
        <w:t>'</w:t>
      </w:r>
      <w:r w:rsidRPr="00672DFF">
        <w:rPr>
          <w:rFonts w:ascii="Arial Narrow" w:eastAsia="Arial Narrow" w:hAnsi="Arial Narrow" w:cs="Arial Narrow"/>
          <w:color w:val="000000"/>
          <w:spacing w:val="480"/>
          <w:kern w:val="0"/>
          <w:sz w:val="9"/>
          <w:szCs w:val="9"/>
          <w:lang w:eastAsia="ru-RU" w:bidi="ru-RU"/>
        </w:rPr>
        <w:tab/>
        <w:t>ч</w:t>
      </w:r>
      <w:r w:rsidRPr="00672DFF">
        <w:rPr>
          <w:rFonts w:ascii="Arial Narrow" w:eastAsia="Arial Narrow" w:hAnsi="Arial Narrow" w:cs="Arial Narrow"/>
          <w:color w:val="000000"/>
          <w:spacing w:val="480"/>
          <w:kern w:val="0"/>
          <w:sz w:val="9"/>
          <w:szCs w:val="9"/>
          <w:lang w:eastAsia="ru-RU" w:bidi="ru-RU"/>
        </w:rPr>
        <w:tab/>
      </w:r>
      <w:r w:rsidRPr="00672DFF">
        <w:rPr>
          <w:rFonts w:ascii="Arial Narrow" w:eastAsia="Arial Narrow" w:hAnsi="Arial Narrow" w:cs="Arial Narrow"/>
          <w:color w:val="000000"/>
          <w:spacing w:val="480"/>
          <w:kern w:val="0"/>
          <w:sz w:val="9"/>
          <w:szCs w:val="9"/>
          <w:vertAlign w:val="superscript"/>
          <w:lang w:eastAsia="ru-RU" w:bidi="ru-RU"/>
        </w:rPr>
        <w:t>и</w:t>
      </w:r>
      <w:r w:rsidRPr="00672DFF">
        <w:rPr>
          <w:rFonts w:ascii="Arial Narrow" w:eastAsia="Arial Narrow" w:hAnsi="Arial Narrow" w:cs="Arial Narrow"/>
          <w:color w:val="000000"/>
          <w:spacing w:val="480"/>
          <w:kern w:val="0"/>
          <w:sz w:val="9"/>
          <w:szCs w:val="9"/>
          <w:lang w:eastAsia="ru-RU" w:bidi="ru-RU"/>
        </w:rPr>
        <w:tab/>
        <w:t>' ч</w:t>
      </w:r>
    </w:p>
    <w:p w:rsidR="00672DFF" w:rsidRPr="00672DFF" w:rsidRDefault="00672DFF" w:rsidP="00672DFF">
      <w:pPr>
        <w:tabs>
          <w:tab w:val="clear" w:pos="709"/>
          <w:tab w:val="center" w:pos="3643"/>
          <w:tab w:val="center" w:pos="6176"/>
          <w:tab w:val="right" w:pos="8560"/>
          <w:tab w:val="right" w:pos="11318"/>
        </w:tabs>
        <w:suppressAutoHyphens w:val="0"/>
        <w:spacing w:after="0" w:line="80" w:lineRule="exact"/>
        <w:ind w:left="960" w:firstLine="0"/>
        <w:rPr>
          <w:rFonts w:ascii="Arial Narrow" w:eastAsia="Arial Narrow" w:hAnsi="Arial Narrow" w:cs="Arial Narrow"/>
          <w:color w:val="000000"/>
          <w:spacing w:val="350"/>
          <w:kern w:val="0"/>
          <w:sz w:val="8"/>
          <w:szCs w:val="8"/>
          <w:lang w:eastAsia="ru-RU" w:bidi="ru-RU"/>
        </w:rPr>
      </w:pPr>
      <w:r w:rsidRPr="00672DFF">
        <w:rPr>
          <w:rFonts w:ascii="Arial Narrow" w:eastAsia="Arial Narrow" w:hAnsi="Arial Narrow" w:cs="Arial Narrow"/>
          <w:color w:val="000000"/>
          <w:spacing w:val="350"/>
          <w:kern w:val="0"/>
          <w:sz w:val="8"/>
          <w:szCs w:val="8"/>
          <w:lang w:val="uk-UA" w:eastAsia="uk-UA" w:bidi="uk-UA"/>
        </w:rPr>
        <w:t>і</w:t>
      </w:r>
      <w:r w:rsidRPr="00672DFF">
        <w:rPr>
          <w:rFonts w:ascii="Arial Narrow" w:eastAsia="Arial Narrow" w:hAnsi="Arial Narrow" w:cs="Arial Narrow"/>
          <w:color w:val="000000"/>
          <w:spacing w:val="350"/>
          <w:kern w:val="0"/>
          <w:sz w:val="8"/>
          <w:szCs w:val="8"/>
          <w:lang w:val="uk-UA" w:eastAsia="uk-UA" w:bidi="uk-UA"/>
        </w:rPr>
        <w:tab/>
        <w:t>і</w:t>
      </w:r>
      <w:r w:rsidRPr="00672DFF">
        <w:rPr>
          <w:rFonts w:ascii="Arial Narrow" w:eastAsia="Arial Narrow" w:hAnsi="Arial Narrow" w:cs="Arial Narrow"/>
          <w:color w:val="000000"/>
          <w:spacing w:val="350"/>
          <w:kern w:val="0"/>
          <w:sz w:val="8"/>
          <w:szCs w:val="8"/>
          <w:lang w:val="uk-UA" w:eastAsia="uk-UA" w:bidi="uk-UA"/>
        </w:rPr>
        <w:tab/>
        <w:t>і</w:t>
      </w:r>
      <w:r w:rsidRPr="00672DFF">
        <w:rPr>
          <w:rFonts w:ascii="Arial Narrow" w:eastAsia="Arial Narrow" w:hAnsi="Arial Narrow" w:cs="Arial Narrow"/>
          <w:color w:val="000000"/>
          <w:spacing w:val="350"/>
          <w:kern w:val="0"/>
          <w:sz w:val="8"/>
          <w:szCs w:val="8"/>
          <w:lang w:val="uk-UA" w:eastAsia="uk-UA" w:bidi="uk-UA"/>
        </w:rPr>
        <w:tab/>
        <w:t>і</w:t>
      </w:r>
      <w:r w:rsidRPr="00672DFF">
        <w:rPr>
          <w:rFonts w:ascii="Arial Narrow" w:eastAsia="Arial Narrow" w:hAnsi="Arial Narrow" w:cs="Arial Narrow"/>
          <w:color w:val="000000"/>
          <w:spacing w:val="350"/>
          <w:kern w:val="0"/>
          <w:sz w:val="8"/>
          <w:szCs w:val="8"/>
          <w:lang w:val="uk-UA" w:eastAsia="uk-UA" w:bidi="uk-UA"/>
        </w:rPr>
        <w:tab/>
      </w:r>
      <w:r w:rsidRPr="00672DFF">
        <w:rPr>
          <w:rFonts w:ascii="Arial Narrow" w:eastAsia="Arial Narrow" w:hAnsi="Arial Narrow" w:cs="Arial Narrow"/>
          <w:color w:val="000000"/>
          <w:spacing w:val="350"/>
          <w:kern w:val="0"/>
          <w:sz w:val="8"/>
          <w:szCs w:val="8"/>
          <w:lang w:eastAsia="ru-RU" w:bidi="ru-RU"/>
        </w:rPr>
        <w:t>I</w:t>
      </w:r>
    </w:p>
    <w:p w:rsidR="00672DFF" w:rsidRPr="00672DFF" w:rsidRDefault="00672DFF" w:rsidP="00672DFF">
      <w:pPr>
        <w:tabs>
          <w:tab w:val="clear" w:pos="709"/>
          <w:tab w:val="center" w:pos="6176"/>
          <w:tab w:val="center" w:pos="6333"/>
          <w:tab w:val="left" w:pos="6529"/>
          <w:tab w:val="right" w:pos="8560"/>
          <w:tab w:val="right" w:pos="8983"/>
          <w:tab w:val="right" w:pos="9093"/>
        </w:tabs>
        <w:suppressAutoHyphens w:val="0"/>
        <w:spacing w:after="0" w:line="320" w:lineRule="exact"/>
        <w:ind w:left="260" w:firstLine="0"/>
        <w:rPr>
          <w:rFonts w:ascii="Times New Roman" w:eastAsia="Times New Roman" w:hAnsi="Times New Roman" w:cs="Times New Roman"/>
          <w:color w:val="000000"/>
          <w:spacing w:val="10"/>
          <w:kern w:val="0"/>
          <w:sz w:val="32"/>
          <w:szCs w:val="32"/>
          <w:lang w:val="en-US" w:eastAsia="ru-RU" w:bidi="ru-RU"/>
        </w:rPr>
      </w:pPr>
      <w:r w:rsidRPr="00672DFF">
        <w:rPr>
          <w:rFonts w:ascii="Times New Roman" w:eastAsia="Times New Roman" w:hAnsi="Times New Roman" w:cs="Times New Roman"/>
          <w:color w:val="000000"/>
          <w:spacing w:val="10"/>
          <w:kern w:val="0"/>
          <w:sz w:val="32"/>
          <w:szCs w:val="32"/>
          <w:lang w:eastAsia="ru-RU" w:bidi="ru-RU"/>
        </w:rPr>
        <w:t>лгстбдом</w:t>
      </w:r>
      <w:r w:rsidRPr="00672DFF">
        <w:rPr>
          <w:rFonts w:ascii="Times New Roman" w:eastAsia="Times New Roman" w:hAnsi="Times New Roman" w:cs="Times New Roman"/>
          <w:color w:val="000000"/>
          <w:spacing w:val="10"/>
          <w:kern w:val="0"/>
          <w:sz w:val="32"/>
          <w:szCs w:val="32"/>
          <w:lang w:val="en-US" w:eastAsia="ru-RU" w:bidi="ru-RU"/>
        </w:rPr>
        <w:t>. /* 1590095459 */</w:t>
      </w:r>
      <w:r w:rsidRPr="00672DFF">
        <w:rPr>
          <w:rFonts w:ascii="Times New Roman" w:eastAsia="Times New Roman" w:hAnsi="Times New Roman" w:cs="Times New Roman"/>
          <w:color w:val="000000"/>
          <w:spacing w:val="10"/>
          <w:kern w:val="0"/>
          <w:sz w:val="32"/>
          <w:szCs w:val="32"/>
          <w:lang w:val="en-US" w:eastAsia="ru-RU" w:bidi="ru-RU"/>
        </w:rPr>
        <w:tab/>
      </w:r>
      <w:r w:rsidRPr="00672DFF">
        <w:rPr>
          <w:rFonts w:ascii="Times New Roman" w:eastAsia="Times New Roman" w:hAnsi="Times New Roman" w:cs="Times New Roman"/>
          <w:color w:val="000000"/>
          <w:spacing w:val="10"/>
          <w:kern w:val="0"/>
          <w:sz w:val="32"/>
          <w:szCs w:val="32"/>
          <w:lang w:val="en-US" w:eastAsia="en-US" w:bidi="en-US"/>
        </w:rPr>
        <w:t>L</w:t>
      </w:r>
      <w:r w:rsidRPr="00672DFF">
        <w:rPr>
          <w:rFonts w:ascii="Times New Roman" w:eastAsia="Times New Roman" w:hAnsi="Times New Roman" w:cs="Times New Roman"/>
          <w:color w:val="000000"/>
          <w:spacing w:val="10"/>
          <w:kern w:val="0"/>
          <w:sz w:val="32"/>
          <w:szCs w:val="32"/>
          <w:lang w:val="en-US" w:eastAsia="en-US" w:bidi="en-US"/>
        </w:rPr>
        <w:tab/>
      </w:r>
      <w:r w:rsidRPr="00672DFF">
        <w:rPr>
          <w:rFonts w:ascii="Times New Roman" w:eastAsia="Times New Roman" w:hAnsi="Times New Roman" w:cs="Times New Roman"/>
          <w:color w:val="000000"/>
          <w:spacing w:val="10"/>
          <w:kern w:val="0"/>
          <w:sz w:val="32"/>
          <w:szCs w:val="32"/>
          <w:lang w:val="en-US" w:eastAsia="ru-RU" w:bidi="ru-RU"/>
        </w:rPr>
        <w:t>-</w:t>
      </w:r>
      <w:r w:rsidRPr="00672DFF">
        <w:rPr>
          <w:rFonts w:ascii="Times New Roman" w:eastAsia="Times New Roman" w:hAnsi="Times New Roman" w:cs="Times New Roman"/>
          <w:color w:val="000000"/>
          <w:spacing w:val="10"/>
          <w:kern w:val="0"/>
          <w:sz w:val="32"/>
          <w:szCs w:val="32"/>
          <w:lang w:val="en-US" w:eastAsia="ru-RU" w:bidi="ru-RU"/>
        </w:rPr>
        <w:tab/>
        <w:t>.</w:t>
      </w:r>
      <w:r w:rsidRPr="00672DFF">
        <w:rPr>
          <w:rFonts w:ascii="Times New Roman" w:eastAsia="Times New Roman" w:hAnsi="Times New Roman" w:cs="Times New Roman"/>
          <w:color w:val="000000"/>
          <w:spacing w:val="10"/>
          <w:kern w:val="0"/>
          <w:sz w:val="32"/>
          <w:szCs w:val="32"/>
          <w:lang w:val="en-US" w:eastAsia="ru-RU" w:bidi="ru-RU"/>
        </w:rPr>
        <w:tab/>
      </w:r>
      <w:r w:rsidRPr="00672DFF">
        <w:rPr>
          <w:rFonts w:ascii="Times New Roman" w:eastAsia="Times New Roman" w:hAnsi="Times New Roman" w:cs="Times New Roman"/>
          <w:b/>
          <w:bCs/>
          <w:i/>
          <w:iCs/>
          <w:color w:val="000000"/>
          <w:spacing w:val="10"/>
          <w:kern w:val="0"/>
          <w:sz w:val="32"/>
          <w:szCs w:val="32"/>
          <w:lang w:val="en-US" w:eastAsia="ru-RU" w:bidi="ru-RU"/>
        </w:rPr>
        <w:t>I</w:t>
      </w:r>
      <w:r w:rsidRPr="00672DFF">
        <w:rPr>
          <w:rFonts w:ascii="Times New Roman" w:eastAsia="Times New Roman" w:hAnsi="Times New Roman" w:cs="Times New Roman"/>
          <w:b/>
          <w:bCs/>
          <w:i/>
          <w:iCs/>
          <w:color w:val="000000"/>
          <w:spacing w:val="10"/>
          <w:kern w:val="0"/>
          <w:sz w:val="32"/>
          <w:szCs w:val="32"/>
          <w:lang w:val="en-US" w:eastAsia="ru-RU" w:bidi="ru-RU"/>
        </w:rPr>
        <w:tab/>
        <w:t>-</w:t>
      </w:r>
      <w:r w:rsidRPr="00672DFF">
        <w:rPr>
          <w:rFonts w:ascii="Times New Roman" w:eastAsia="Times New Roman" w:hAnsi="Times New Roman" w:cs="Times New Roman"/>
          <w:b/>
          <w:bCs/>
          <w:i/>
          <w:iCs/>
          <w:color w:val="000000"/>
          <w:spacing w:val="10"/>
          <w:kern w:val="0"/>
          <w:sz w:val="32"/>
          <w:szCs w:val="32"/>
          <w:lang w:val="en-US" w:eastAsia="ru-RU" w:bidi="ru-RU"/>
        </w:rPr>
        <w:tab/>
        <w:t>■&gt;</w:t>
      </w:r>
    </w:p>
    <w:p w:rsidR="00672DFF" w:rsidRPr="00672DFF" w:rsidRDefault="00672DFF" w:rsidP="00672DFF">
      <w:pPr>
        <w:tabs>
          <w:tab w:val="clear" w:pos="709"/>
          <w:tab w:val="left" w:pos="1404"/>
          <w:tab w:val="left" w:pos="3060"/>
          <w:tab w:val="left" w:pos="3979"/>
          <w:tab w:val="center" w:pos="5600"/>
          <w:tab w:val="left" w:pos="6529"/>
          <w:tab w:val="right" w:pos="10909"/>
          <w:tab w:val="center" w:pos="11698"/>
        </w:tabs>
        <w:suppressAutoHyphens w:val="0"/>
        <w:spacing w:after="0" w:line="203" w:lineRule="exact"/>
        <w:ind w:left="500" w:firstLine="0"/>
        <w:rPr>
          <w:rFonts w:ascii="Arial Narrow" w:eastAsia="Arial Narrow" w:hAnsi="Arial Narrow" w:cs="Arial Narrow"/>
          <w:color w:val="000000"/>
          <w:spacing w:val="480"/>
          <w:kern w:val="0"/>
          <w:sz w:val="9"/>
          <w:szCs w:val="9"/>
          <w:lang w:val="en-US" w:eastAsia="ru-RU" w:bidi="ru-RU"/>
        </w:rPr>
      </w:pPr>
      <w:r w:rsidRPr="00672DFF">
        <w:rPr>
          <w:rFonts w:ascii="Arial Narrow" w:eastAsia="Arial Narrow" w:hAnsi="Arial Narrow" w:cs="Arial Narrow"/>
          <w:color w:val="000000"/>
          <w:spacing w:val="480"/>
          <w:kern w:val="0"/>
          <w:sz w:val="9"/>
          <w:szCs w:val="9"/>
          <w:lang w:eastAsia="ru-RU" w:bidi="ru-RU"/>
        </w:rPr>
        <w:t>ч</w:t>
      </w:r>
      <w:r w:rsidRPr="00672DFF">
        <w:rPr>
          <w:rFonts w:ascii="Arial Narrow" w:eastAsia="Arial Narrow" w:hAnsi="Arial Narrow" w:cs="Arial Narrow"/>
          <w:color w:val="000000"/>
          <w:spacing w:val="480"/>
          <w:kern w:val="0"/>
          <w:sz w:val="9"/>
          <w:szCs w:val="9"/>
          <w:lang w:val="en-US" w:eastAsia="ru-RU" w:bidi="ru-RU"/>
        </w:rPr>
        <w:tab/>
        <w:t>*</w:t>
      </w:r>
      <w:r w:rsidRPr="00672DFF">
        <w:rPr>
          <w:rFonts w:ascii="Arial Narrow" w:eastAsia="Arial Narrow" w:hAnsi="Arial Narrow" w:cs="Arial Narrow"/>
          <w:color w:val="000000"/>
          <w:spacing w:val="480"/>
          <w:kern w:val="0"/>
          <w:sz w:val="9"/>
          <w:szCs w:val="9"/>
          <w:lang w:val="en-US" w:eastAsia="ru-RU" w:bidi="ru-RU"/>
        </w:rPr>
        <w:tab/>
        <w:t>\</w:t>
      </w:r>
      <w:r w:rsidRPr="00672DFF">
        <w:rPr>
          <w:rFonts w:ascii="Arial Narrow" w:eastAsia="Arial Narrow" w:hAnsi="Arial Narrow" w:cs="Arial Narrow"/>
          <w:color w:val="000000"/>
          <w:spacing w:val="480"/>
          <w:kern w:val="0"/>
          <w:sz w:val="9"/>
          <w:szCs w:val="9"/>
          <w:lang w:val="en-US" w:eastAsia="ru-RU" w:bidi="ru-RU"/>
        </w:rPr>
        <w:tab/>
        <w:t>\</w:t>
      </w:r>
      <w:r w:rsidRPr="00672DFF">
        <w:rPr>
          <w:rFonts w:ascii="Arial Narrow" w:eastAsia="Arial Narrow" w:hAnsi="Arial Narrow" w:cs="Arial Narrow"/>
          <w:color w:val="000000"/>
          <w:spacing w:val="480"/>
          <w:kern w:val="0"/>
          <w:sz w:val="9"/>
          <w:szCs w:val="9"/>
          <w:lang w:val="en-US" w:eastAsia="ru-RU" w:bidi="ru-RU"/>
        </w:rPr>
        <w:tab/>
        <w:t>%</w:t>
      </w:r>
      <w:r w:rsidRPr="00672DFF">
        <w:rPr>
          <w:rFonts w:ascii="Arial Narrow" w:eastAsia="Arial Narrow" w:hAnsi="Arial Narrow" w:cs="Arial Narrow"/>
          <w:color w:val="000000"/>
          <w:spacing w:val="480"/>
          <w:kern w:val="0"/>
          <w:sz w:val="9"/>
          <w:szCs w:val="9"/>
          <w:lang w:val="en-US" w:eastAsia="ru-RU" w:bidi="ru-RU"/>
        </w:rPr>
        <w:tab/>
        <w:t>\</w:t>
      </w:r>
      <w:r w:rsidRPr="00672DFF">
        <w:rPr>
          <w:rFonts w:ascii="Arial Narrow" w:eastAsia="Arial Narrow" w:hAnsi="Arial Narrow" w:cs="Arial Narrow"/>
          <w:color w:val="000000"/>
          <w:spacing w:val="480"/>
          <w:kern w:val="0"/>
          <w:sz w:val="9"/>
          <w:szCs w:val="9"/>
          <w:lang w:val="en-US" w:eastAsia="ru-RU" w:bidi="ru-RU"/>
        </w:rPr>
        <w:tab/>
      </w:r>
      <w:r w:rsidRPr="00672DFF">
        <w:rPr>
          <w:rFonts w:ascii="Arial Narrow" w:eastAsia="Arial Narrow" w:hAnsi="Arial Narrow" w:cs="Arial Narrow"/>
          <w:color w:val="000000"/>
          <w:spacing w:val="480"/>
          <w:kern w:val="0"/>
          <w:sz w:val="9"/>
          <w:szCs w:val="9"/>
          <w:lang w:val="en-US" w:eastAsia="en-US" w:bidi="en-US"/>
        </w:rPr>
        <w:t>\</w:t>
      </w:r>
      <w:r w:rsidRPr="00672DFF">
        <w:rPr>
          <w:rFonts w:ascii="Arial Narrow" w:eastAsia="Arial Narrow" w:hAnsi="Arial Narrow" w:cs="Arial Narrow"/>
          <w:color w:val="000000"/>
          <w:spacing w:val="480"/>
          <w:kern w:val="0"/>
          <w:sz w:val="9"/>
          <w:szCs w:val="9"/>
          <w:lang w:val="en-US" w:eastAsia="en-US" w:bidi="en-US"/>
        </w:rPr>
        <w:tab/>
        <w:t>i</w:t>
      </w:r>
    </w:p>
    <w:p w:rsidR="00672DFF" w:rsidRPr="00672DFF" w:rsidRDefault="00672DFF" w:rsidP="00672DFF">
      <w:pPr>
        <w:tabs>
          <w:tab w:val="clear" w:pos="709"/>
          <w:tab w:val="center" w:pos="3643"/>
          <w:tab w:val="center" w:pos="5600"/>
          <w:tab w:val="left" w:pos="6529"/>
          <w:tab w:val="right" w:pos="8229"/>
          <w:tab w:val="right" w:pos="8983"/>
          <w:tab w:val="center" w:pos="11206"/>
        </w:tabs>
        <w:suppressAutoHyphens w:val="0"/>
        <w:spacing w:after="0" w:line="203" w:lineRule="exact"/>
        <w:ind w:left="500" w:firstLine="0"/>
        <w:rPr>
          <w:rFonts w:ascii="Times New Roman" w:eastAsia="Times New Roman" w:hAnsi="Times New Roman" w:cs="Times New Roman"/>
          <w:color w:val="000000"/>
          <w:spacing w:val="320"/>
          <w:w w:val="60"/>
          <w:kern w:val="0"/>
          <w:sz w:val="9"/>
          <w:szCs w:val="9"/>
          <w:lang w:val="en-US" w:eastAsia="ru-RU" w:bidi="ru-RU"/>
        </w:rPr>
      </w:pPr>
      <w:r w:rsidRPr="00672DFF">
        <w:rPr>
          <w:rFonts w:ascii="Courier New" w:hAnsi="Courier New"/>
          <w:i/>
          <w:iCs/>
          <w:color w:val="000000"/>
          <w:spacing w:val="460"/>
          <w:kern w:val="0"/>
          <w:sz w:val="10"/>
          <w:szCs w:val="10"/>
          <w:lang w:val="en-US" w:eastAsia="en-US" w:bidi="en-US"/>
        </w:rPr>
        <w:t>it</w:t>
      </w:r>
      <w:r w:rsidRPr="00672DFF">
        <w:rPr>
          <w:rFonts w:ascii="Courier New" w:hAnsi="Courier New"/>
          <w:i/>
          <w:iCs/>
          <w:color w:val="000000"/>
          <w:spacing w:val="460"/>
          <w:kern w:val="0"/>
          <w:sz w:val="10"/>
          <w:szCs w:val="10"/>
          <w:lang w:val="en-US" w:eastAsia="en-US" w:bidi="en-US"/>
        </w:rPr>
        <w:tab/>
        <w:t>ft</w:t>
      </w:r>
      <w:r w:rsidRPr="00672DFF">
        <w:rPr>
          <w:rFonts w:ascii="Times New Roman" w:eastAsia="Times New Roman" w:hAnsi="Times New Roman" w:cs="Times New Roman"/>
          <w:color w:val="000000"/>
          <w:spacing w:val="560"/>
          <w:w w:val="60"/>
          <w:kern w:val="0"/>
          <w:sz w:val="9"/>
          <w:szCs w:val="9"/>
          <w:lang w:val="en-US" w:eastAsia="en-US" w:bidi="en-US"/>
        </w:rPr>
        <w:tab/>
      </w:r>
      <w:r w:rsidRPr="00672DFF">
        <w:rPr>
          <w:rFonts w:ascii="Times New Roman" w:eastAsia="Times New Roman" w:hAnsi="Times New Roman" w:cs="Times New Roman"/>
          <w:color w:val="000000"/>
          <w:spacing w:val="560"/>
          <w:w w:val="60"/>
          <w:kern w:val="0"/>
          <w:sz w:val="9"/>
          <w:szCs w:val="9"/>
          <w:lang w:val="uk-UA" w:eastAsia="uk-UA" w:bidi="uk-UA"/>
        </w:rPr>
        <w:t>і</w:t>
      </w:r>
      <w:r w:rsidRPr="00672DFF">
        <w:rPr>
          <w:rFonts w:ascii="Times New Roman" w:eastAsia="Times New Roman" w:hAnsi="Times New Roman" w:cs="Times New Roman"/>
          <w:color w:val="000000"/>
          <w:spacing w:val="560"/>
          <w:w w:val="60"/>
          <w:kern w:val="0"/>
          <w:sz w:val="9"/>
          <w:szCs w:val="9"/>
          <w:lang w:val="uk-UA" w:eastAsia="uk-UA" w:bidi="uk-UA"/>
        </w:rPr>
        <w:tab/>
      </w:r>
      <w:r w:rsidRPr="00672DFF">
        <w:rPr>
          <w:rFonts w:ascii="Times New Roman" w:eastAsia="Times New Roman" w:hAnsi="Times New Roman" w:cs="Times New Roman"/>
          <w:color w:val="000000"/>
          <w:spacing w:val="560"/>
          <w:w w:val="60"/>
          <w:kern w:val="0"/>
          <w:sz w:val="9"/>
          <w:szCs w:val="9"/>
          <w:lang w:val="en-US" w:eastAsia="en-US" w:bidi="en-US"/>
        </w:rPr>
        <w:t>I</w:t>
      </w:r>
      <w:r w:rsidRPr="00672DFF">
        <w:rPr>
          <w:rFonts w:ascii="Times New Roman" w:eastAsia="Times New Roman" w:hAnsi="Times New Roman" w:cs="Times New Roman"/>
          <w:color w:val="000000"/>
          <w:spacing w:val="560"/>
          <w:w w:val="60"/>
          <w:kern w:val="0"/>
          <w:sz w:val="9"/>
          <w:szCs w:val="9"/>
          <w:lang w:val="en-US" w:eastAsia="en-US" w:bidi="en-US"/>
        </w:rPr>
        <w:tab/>
        <w:t>I</w:t>
      </w:r>
      <w:r w:rsidRPr="00672DFF">
        <w:rPr>
          <w:rFonts w:ascii="Times New Roman" w:eastAsia="Times New Roman" w:hAnsi="Times New Roman" w:cs="Times New Roman"/>
          <w:color w:val="000000"/>
          <w:spacing w:val="560"/>
          <w:w w:val="60"/>
          <w:kern w:val="0"/>
          <w:sz w:val="9"/>
          <w:szCs w:val="9"/>
          <w:lang w:val="en-US" w:eastAsia="en-US" w:bidi="en-US"/>
        </w:rPr>
        <w:tab/>
        <w:t>I</w:t>
      </w:r>
      <w:r w:rsidRPr="00672DFF">
        <w:rPr>
          <w:rFonts w:ascii="Times New Roman" w:eastAsia="Times New Roman" w:hAnsi="Times New Roman" w:cs="Times New Roman"/>
          <w:color w:val="000000"/>
          <w:spacing w:val="560"/>
          <w:w w:val="60"/>
          <w:kern w:val="0"/>
          <w:sz w:val="9"/>
          <w:szCs w:val="9"/>
          <w:lang w:val="en-US" w:eastAsia="en-US" w:bidi="en-US"/>
        </w:rPr>
        <w:tab/>
        <w:t>II</w:t>
      </w:r>
      <w:r w:rsidRPr="00672DFF">
        <w:rPr>
          <w:rFonts w:ascii="Times New Roman" w:eastAsia="Times New Roman" w:hAnsi="Times New Roman" w:cs="Times New Roman"/>
          <w:color w:val="000000"/>
          <w:spacing w:val="320"/>
          <w:w w:val="60"/>
          <w:kern w:val="0"/>
          <w:sz w:val="9"/>
          <w:szCs w:val="9"/>
          <w:lang w:eastAsia="ru-RU" w:bidi="ru-RU"/>
        </w:rPr>
        <w:fldChar w:fldCharType="end"/>
      </w:r>
    </w:p>
    <w:p w:rsidR="00672DFF" w:rsidRPr="00672DFF" w:rsidRDefault="00672DFF" w:rsidP="00672DFF">
      <w:pPr>
        <w:tabs>
          <w:tab w:val="clear" w:pos="709"/>
        </w:tabs>
        <w:suppressAutoHyphens w:val="0"/>
        <w:spacing w:after="0" w:line="615" w:lineRule="exact"/>
        <w:ind w:left="260" w:right="400" w:firstLine="680"/>
        <w:rPr>
          <w:rFonts w:ascii="Times New Roman" w:eastAsia="Times New Roman" w:hAnsi="Times New Roman" w:cs="Times New Roman"/>
          <w:color w:val="000000"/>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lang w:eastAsia="en-US" w:bidi="en-US"/>
        </w:rPr>
        <w:t xml:space="preserve">^4; </w:t>
      </w:r>
      <w:r w:rsidRPr="00672DFF">
        <w:rPr>
          <w:rFonts w:ascii="Times New Roman" w:eastAsia="Times New Roman" w:hAnsi="Times New Roman" w:cs="Times New Roman"/>
          <w:color w:val="000000"/>
          <w:spacing w:val="10"/>
          <w:kern w:val="0"/>
          <w:sz w:val="32"/>
          <w:szCs w:val="32"/>
          <w:lang w:eastAsia="ru-RU" w:bidi="ru-RU"/>
        </w:rPr>
        <w:t xml:space="preserve">Методика обоснования </w:t>
      </w:r>
      <w:r w:rsidRPr="00672DFF">
        <w:rPr>
          <w:rFonts w:ascii="Times New Roman" w:eastAsia="Times New Roman" w:hAnsi="Times New Roman" w:cs="Times New Roman"/>
          <w:color w:val="000000"/>
          <w:spacing w:val="10"/>
          <w:kern w:val="0"/>
          <w:sz w:val="32"/>
          <w:szCs w:val="32"/>
          <w:lang w:eastAsia="en-US" w:bidi="en-US"/>
        </w:rPr>
        <w:t xml:space="preserve">- </w:t>
      </w:r>
      <w:r w:rsidRPr="00672DFF">
        <w:rPr>
          <w:rFonts w:ascii="Times New Roman" w:eastAsia="Times New Roman" w:hAnsi="Times New Roman" w:cs="Times New Roman"/>
          <w:color w:val="000000"/>
          <w:spacing w:val="10"/>
          <w:kern w:val="0"/>
          <w:sz w:val="32"/>
          <w:szCs w:val="32"/>
          <w:lang w:eastAsia="ru-RU" w:bidi="ru-RU"/>
        </w:rPr>
        <w:t>критериев и задач'Организации'системы диагностирования пожарных и аварийно-спасательных машин. Научная новизна данного результата заключается в том, что каждой конкретной задаче ставится соответствующей ей критерий, позволяющий количественно</w:t>
      </w:r>
    </w:p>
    <w:p w:rsidR="00672DFF" w:rsidRPr="00672DFF" w:rsidRDefault="00672DFF" w:rsidP="00672DFF">
      <w:pPr>
        <w:tabs>
          <w:tab w:val="clear" w:pos="709"/>
        </w:tabs>
        <w:suppressAutoHyphens w:val="0"/>
        <w:spacing w:after="0" w:line="615" w:lineRule="exact"/>
        <w:ind w:left="260" w:firstLine="0"/>
        <w:rPr>
          <w:rFonts w:ascii="Times New Roman" w:eastAsia="Times New Roman" w:hAnsi="Times New Roman" w:cs="Times New Roman"/>
          <w:color w:val="000000"/>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lang w:eastAsia="ru-RU" w:bidi="ru-RU"/>
        </w:rPr>
        <w:t>оцепить эффективность ее решения. /* 1590095459 */</w:t>
      </w:r>
    </w:p>
    <w:p w:rsidR="00672DFF" w:rsidRPr="00672DFF" w:rsidRDefault="00672DFF" w:rsidP="00672DFF">
      <w:pPr>
        <w:tabs>
          <w:tab w:val="clear" w:pos="709"/>
        </w:tabs>
        <w:suppressAutoHyphens w:val="0"/>
        <w:spacing w:after="0" w:line="80" w:lineRule="exact"/>
        <w:ind w:left="260" w:firstLine="0"/>
        <w:rPr>
          <w:rFonts w:ascii="Arial Narrow" w:eastAsia="Arial Narrow" w:hAnsi="Arial Narrow" w:cs="Arial Narrow"/>
          <w:color w:val="000000"/>
          <w:spacing w:val="350"/>
          <w:kern w:val="0"/>
          <w:sz w:val="8"/>
          <w:szCs w:val="8"/>
          <w:lang w:eastAsia="ru-RU" w:bidi="ru-RU"/>
        </w:rPr>
      </w:pPr>
      <w:r w:rsidRPr="00672DFF">
        <w:rPr>
          <w:rFonts w:ascii="Arial Narrow" w:eastAsia="Arial Narrow" w:hAnsi="Arial Narrow" w:cs="Arial Narrow"/>
          <w:color w:val="000000"/>
          <w:spacing w:val="350"/>
          <w:kern w:val="0"/>
          <w:sz w:val="8"/>
          <w:szCs w:val="8"/>
          <w:lang w:eastAsia="ru-RU" w:bidi="ru-RU"/>
        </w:rPr>
        <w:t xml:space="preserve">— , - </w:t>
      </w:r>
      <w:r w:rsidRPr="00672DFF">
        <w:rPr>
          <w:rFonts w:ascii="Arial Narrow" w:eastAsia="Arial Narrow" w:hAnsi="Arial Narrow" w:cs="Arial Narrow"/>
          <w:color w:val="000000"/>
          <w:spacing w:val="350"/>
          <w:kern w:val="0"/>
          <w:sz w:val="8"/>
          <w:szCs w:val="8"/>
          <w:vertAlign w:val="subscript"/>
          <w:lang w:val="en-US" w:eastAsia="en-US" w:bidi="en-US"/>
        </w:rPr>
        <w:t>s</w:t>
      </w:r>
      <w:r w:rsidRPr="00672DFF">
        <w:rPr>
          <w:rFonts w:ascii="Arial Narrow" w:eastAsia="Arial Narrow" w:hAnsi="Arial Narrow" w:cs="Arial Narrow"/>
          <w:color w:val="000000"/>
          <w:spacing w:val="350"/>
          <w:kern w:val="0"/>
          <w:sz w:val="8"/>
          <w:szCs w:val="8"/>
          <w:lang w:eastAsia="en-US" w:bidi="en-US"/>
        </w:rPr>
        <w:t xml:space="preserve"> </w:t>
      </w:r>
      <w:r w:rsidRPr="00672DFF">
        <w:rPr>
          <w:rFonts w:ascii="Arial Narrow" w:eastAsia="Arial Narrow" w:hAnsi="Arial Narrow" w:cs="Arial Narrow"/>
          <w:color w:val="000000"/>
          <w:spacing w:val="350"/>
          <w:kern w:val="0"/>
          <w:sz w:val="8"/>
          <w:szCs w:val="8"/>
          <w:lang w:eastAsia="ru-RU" w:bidi="ru-RU"/>
        </w:rPr>
        <w:t xml:space="preserve">„ - </w:t>
      </w:r>
      <w:r w:rsidRPr="00672DFF">
        <w:rPr>
          <w:rFonts w:ascii="Arial Narrow" w:eastAsia="Arial Narrow" w:hAnsi="Arial Narrow" w:cs="Arial Narrow"/>
          <w:color w:val="000000"/>
          <w:spacing w:val="350"/>
          <w:kern w:val="0"/>
          <w:sz w:val="8"/>
          <w:szCs w:val="8"/>
          <w:vertAlign w:val="subscript"/>
          <w:lang w:eastAsia="ru-RU" w:bidi="ru-RU"/>
        </w:rPr>
        <w:t>ч</w:t>
      </w:r>
      <w:r w:rsidRPr="00672DFF">
        <w:rPr>
          <w:rFonts w:ascii="Arial Narrow" w:eastAsia="Arial Narrow" w:hAnsi="Arial Narrow" w:cs="Arial Narrow"/>
          <w:color w:val="000000"/>
          <w:spacing w:val="350"/>
          <w:kern w:val="0"/>
          <w:sz w:val="8"/>
          <w:szCs w:val="8"/>
          <w:lang w:eastAsia="ru-RU" w:bidi="ru-RU"/>
        </w:rPr>
        <w:t xml:space="preserve"> ' — „ - „ — , - </w:t>
      </w:r>
      <w:r w:rsidRPr="00672DFF">
        <w:rPr>
          <w:rFonts w:ascii="Arial Narrow" w:eastAsia="Arial Narrow" w:hAnsi="Arial Narrow" w:cs="Arial Narrow"/>
          <w:color w:val="000000"/>
          <w:spacing w:val="350"/>
          <w:kern w:val="0"/>
          <w:sz w:val="8"/>
          <w:szCs w:val="8"/>
          <w:vertAlign w:val="subscript"/>
          <w:lang w:eastAsia="ru-RU" w:bidi="ru-RU"/>
        </w:rPr>
        <w:t>%</w:t>
      </w:r>
    </w:p>
    <w:p w:rsidR="00672DFF" w:rsidRPr="00672DFF" w:rsidRDefault="00672DFF" w:rsidP="00672DFF">
      <w:pPr>
        <w:tabs>
          <w:tab w:val="clear" w:pos="709"/>
        </w:tabs>
        <w:suppressAutoHyphens w:val="0"/>
        <w:spacing w:after="0" w:line="320" w:lineRule="exact"/>
        <w:ind w:left="260" w:firstLine="900"/>
        <w:rPr>
          <w:rFonts w:ascii="Times New Roman" w:eastAsia="Times New Roman" w:hAnsi="Times New Roman" w:cs="Times New Roman"/>
          <w:color w:val="000000"/>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lang w:eastAsia="ru-RU" w:bidi="ru-RU"/>
        </w:rPr>
        <w:t>Теоретическое значение полученных результатов заключается в том,</w:t>
      </w:r>
    </w:p>
    <w:p w:rsidR="00672DFF" w:rsidRPr="00672DFF" w:rsidRDefault="00672DFF" w:rsidP="00672DFF">
      <w:pPr>
        <w:tabs>
          <w:tab w:val="clear" w:pos="709"/>
          <w:tab w:val="left" w:pos="1715"/>
          <w:tab w:val="left" w:pos="2823"/>
          <w:tab w:val="right" w:pos="5038"/>
          <w:tab w:val="right" w:pos="5375"/>
          <w:tab w:val="left" w:pos="7265"/>
          <w:tab w:val="center" w:pos="9820"/>
          <w:tab w:val="center" w:pos="10079"/>
          <w:tab w:val="right" w:pos="10599"/>
          <w:tab w:val="right" w:pos="10909"/>
          <w:tab w:val="right" w:pos="12356"/>
        </w:tabs>
        <w:suppressAutoHyphens w:val="0"/>
        <w:spacing w:after="0" w:line="158" w:lineRule="exact"/>
        <w:ind w:left="260" w:firstLine="0"/>
        <w:rPr>
          <w:rFonts w:ascii="Arial Unicode MS" w:eastAsia="Arial Unicode MS" w:hAnsi="Arial Unicode MS" w:cs="Arial Unicode MS"/>
          <w:color w:val="000000"/>
          <w:spacing w:val="150"/>
          <w:kern w:val="0"/>
          <w:sz w:val="9"/>
          <w:szCs w:val="9"/>
          <w:lang w:eastAsia="ru-RU" w:bidi="ru-RU"/>
        </w:rPr>
      </w:pPr>
      <w:r w:rsidRPr="00672DFF">
        <w:rPr>
          <w:rFonts w:ascii="Arial Unicode MS" w:eastAsia="Arial Unicode MS" w:hAnsi="Arial Unicode MS" w:cs="Arial Unicode MS"/>
          <w:color w:val="000000"/>
          <w:spacing w:val="150"/>
          <w:kern w:val="0"/>
          <w:sz w:val="9"/>
          <w:szCs w:val="9"/>
          <w:lang w:eastAsia="ru-RU" w:bidi="ru-RU"/>
        </w:rPr>
        <w:t>^</w:t>
      </w:r>
      <w:r w:rsidRPr="00672DFF">
        <w:rPr>
          <w:rFonts w:ascii="Arial Unicode MS" w:eastAsia="Arial Unicode MS" w:hAnsi="Arial Unicode MS" w:cs="Arial Unicode MS"/>
          <w:color w:val="000000"/>
          <w:spacing w:val="150"/>
          <w:kern w:val="0"/>
          <w:sz w:val="9"/>
          <w:szCs w:val="9"/>
          <w:lang w:eastAsia="ru-RU" w:bidi="ru-RU"/>
        </w:rPr>
        <w:tab/>
        <w:t>^ . у</w:t>
      </w:r>
      <w:r w:rsidRPr="00672DFF">
        <w:rPr>
          <w:rFonts w:ascii="Arial Unicode MS" w:eastAsia="Arial Unicode MS" w:hAnsi="Arial Unicode MS" w:cs="Arial Unicode MS"/>
          <w:color w:val="000000"/>
          <w:spacing w:val="150"/>
          <w:kern w:val="0"/>
          <w:sz w:val="9"/>
          <w:szCs w:val="9"/>
          <w:lang w:eastAsia="ru-RU" w:bidi="ru-RU"/>
        </w:rPr>
        <w:tab/>
        <w:t xml:space="preserve">^ </w:t>
      </w:r>
      <w:r w:rsidRPr="00672DFF">
        <w:rPr>
          <w:rFonts w:ascii="Arial Unicode MS" w:eastAsia="Arial Unicode MS" w:hAnsi="Arial Unicode MS" w:cs="Arial Unicode MS"/>
          <w:color w:val="000000"/>
          <w:spacing w:val="150"/>
          <w:kern w:val="0"/>
          <w:sz w:val="9"/>
          <w:szCs w:val="9"/>
          <w:vertAlign w:val="superscript"/>
          <w:lang w:eastAsia="ru-RU" w:bidi="ru-RU"/>
        </w:rPr>
        <w:t>%</w:t>
      </w:r>
      <w:r w:rsidRPr="00672DFF">
        <w:rPr>
          <w:rFonts w:ascii="Arial Unicode MS" w:eastAsia="Arial Unicode MS" w:hAnsi="Arial Unicode MS" w:cs="Arial Unicode MS"/>
          <w:color w:val="000000"/>
          <w:spacing w:val="150"/>
          <w:kern w:val="0"/>
          <w:sz w:val="9"/>
          <w:szCs w:val="9"/>
          <w:lang w:eastAsia="ru-RU" w:bidi="ru-RU"/>
        </w:rPr>
        <w:tab/>
      </w:r>
      <w:r w:rsidRPr="00672DFF">
        <w:rPr>
          <w:rFonts w:ascii="Arial Unicode MS" w:eastAsia="Arial Unicode MS" w:hAnsi="Arial Unicode MS" w:cs="Arial Unicode MS"/>
          <w:smallCaps/>
          <w:color w:val="000000"/>
          <w:spacing w:val="150"/>
          <w:kern w:val="0"/>
          <w:sz w:val="9"/>
          <w:szCs w:val="9"/>
          <w:lang w:eastAsia="ru-RU" w:bidi="ru-RU"/>
        </w:rPr>
        <w:t>.у</w:t>
      </w:r>
      <w:r w:rsidRPr="00672DFF">
        <w:rPr>
          <w:rFonts w:ascii="Arial Unicode MS" w:eastAsia="Arial Unicode MS" w:hAnsi="Arial Unicode MS" w:cs="Arial Unicode MS"/>
          <w:smallCaps/>
          <w:color w:val="000000"/>
          <w:spacing w:val="150"/>
          <w:kern w:val="0"/>
          <w:sz w:val="9"/>
          <w:szCs w:val="9"/>
          <w:lang w:eastAsia="ru-RU" w:bidi="ru-RU"/>
        </w:rPr>
        <w:tab/>
      </w:r>
      <w:r w:rsidRPr="00672DFF">
        <w:rPr>
          <w:rFonts w:ascii="Arial Unicode MS" w:eastAsia="Arial Unicode MS" w:hAnsi="Arial Unicode MS" w:cs="Arial Unicode MS"/>
          <w:smallCaps/>
          <w:color w:val="000000"/>
          <w:spacing w:val="150"/>
          <w:kern w:val="0"/>
          <w:sz w:val="9"/>
          <w:szCs w:val="9"/>
          <w:lang w:val="en-US" w:eastAsia="en-US" w:bidi="en-US"/>
        </w:rPr>
        <w:t>U</w:t>
      </w:r>
      <w:r w:rsidRPr="00672DFF">
        <w:rPr>
          <w:rFonts w:ascii="Arial Unicode MS" w:eastAsia="Arial Unicode MS" w:hAnsi="Arial Unicode MS" w:cs="Arial Unicode MS"/>
          <w:smallCaps/>
          <w:color w:val="000000"/>
          <w:spacing w:val="150"/>
          <w:kern w:val="0"/>
          <w:sz w:val="9"/>
          <w:szCs w:val="9"/>
          <w:lang w:eastAsia="en-US" w:bidi="en-US"/>
        </w:rPr>
        <w:tab/>
      </w:r>
      <w:r w:rsidRPr="00672DFF">
        <w:rPr>
          <w:rFonts w:ascii="Arial Unicode MS" w:eastAsia="Arial Unicode MS" w:hAnsi="Arial Unicode MS" w:cs="Arial Unicode MS"/>
          <w:smallCaps/>
          <w:color w:val="000000"/>
          <w:spacing w:val="150"/>
          <w:kern w:val="0"/>
          <w:sz w:val="9"/>
          <w:szCs w:val="9"/>
          <w:lang w:eastAsia="ru-RU" w:bidi="ru-RU"/>
        </w:rPr>
        <w:t xml:space="preserve">Г ^ I/ </w:t>
      </w:r>
      <w:r w:rsidRPr="00672DFF">
        <w:rPr>
          <w:rFonts w:ascii="Arial Unicode MS" w:eastAsia="Arial Unicode MS" w:hAnsi="Arial Unicode MS" w:cs="Arial Unicode MS"/>
          <w:smallCaps/>
          <w:color w:val="000000"/>
          <w:spacing w:val="150"/>
          <w:kern w:val="0"/>
          <w:sz w:val="9"/>
          <w:szCs w:val="9"/>
          <w:vertAlign w:val="superscript"/>
          <w:lang w:val="en-US" w:eastAsia="en-US" w:bidi="en-US"/>
        </w:rPr>
        <w:t>N</w:t>
      </w:r>
      <w:r w:rsidRPr="00672DFF">
        <w:rPr>
          <w:rFonts w:ascii="Arial Unicode MS" w:eastAsia="Arial Unicode MS" w:hAnsi="Arial Unicode MS" w:cs="Arial Unicode MS"/>
          <w:smallCaps/>
          <w:color w:val="000000"/>
          <w:spacing w:val="150"/>
          <w:kern w:val="0"/>
          <w:sz w:val="9"/>
          <w:szCs w:val="9"/>
          <w:lang w:eastAsia="en-US" w:bidi="en-US"/>
        </w:rPr>
        <w:tab/>
      </w:r>
      <w:r w:rsidRPr="00672DFF">
        <w:rPr>
          <w:rFonts w:ascii="Arial Unicode MS" w:eastAsia="Arial Unicode MS" w:hAnsi="Arial Unicode MS" w:cs="Arial Unicode MS"/>
          <w:smallCaps/>
          <w:color w:val="000000"/>
          <w:spacing w:val="150"/>
          <w:kern w:val="0"/>
          <w:sz w:val="9"/>
          <w:szCs w:val="9"/>
          <w:lang w:eastAsia="ru-RU" w:bidi="ru-RU"/>
        </w:rPr>
        <w:t>.</w:t>
      </w:r>
      <w:r w:rsidRPr="00672DFF">
        <w:rPr>
          <w:rFonts w:ascii="Arial Unicode MS" w:eastAsia="Arial Unicode MS" w:hAnsi="Arial Unicode MS" w:cs="Arial Unicode MS"/>
          <w:smallCaps/>
          <w:color w:val="000000"/>
          <w:spacing w:val="150"/>
          <w:kern w:val="0"/>
          <w:sz w:val="9"/>
          <w:szCs w:val="9"/>
          <w:lang w:eastAsia="ru-RU" w:bidi="ru-RU"/>
        </w:rPr>
        <w:tab/>
        <w:t>/»</w:t>
      </w:r>
      <w:r w:rsidRPr="00672DFF">
        <w:rPr>
          <w:rFonts w:ascii="Arial Unicode MS" w:eastAsia="Arial Unicode MS" w:hAnsi="Arial Unicode MS" w:cs="Arial Unicode MS"/>
          <w:smallCaps/>
          <w:color w:val="000000"/>
          <w:spacing w:val="150"/>
          <w:kern w:val="0"/>
          <w:sz w:val="9"/>
          <w:szCs w:val="9"/>
          <w:lang w:eastAsia="ru-RU" w:bidi="ru-RU"/>
        </w:rPr>
        <w:tab/>
        <w:t>I/</w:t>
      </w:r>
      <w:r w:rsidRPr="00672DFF">
        <w:rPr>
          <w:rFonts w:ascii="Arial Unicode MS" w:eastAsia="Arial Unicode MS" w:hAnsi="Arial Unicode MS" w:cs="Arial Unicode MS"/>
          <w:smallCaps/>
          <w:color w:val="000000"/>
          <w:spacing w:val="150"/>
          <w:kern w:val="0"/>
          <w:sz w:val="9"/>
          <w:szCs w:val="9"/>
          <w:lang w:eastAsia="ru-RU" w:bidi="ru-RU"/>
        </w:rPr>
        <w:tab/>
      </w:r>
      <w:r w:rsidRPr="00672DFF">
        <w:rPr>
          <w:rFonts w:ascii="Arial Unicode MS" w:eastAsia="Arial Unicode MS" w:hAnsi="Arial Unicode MS" w:cs="Arial Unicode MS"/>
          <w:smallCaps/>
          <w:color w:val="000000"/>
          <w:spacing w:val="150"/>
          <w:kern w:val="0"/>
          <w:sz w:val="9"/>
          <w:szCs w:val="9"/>
          <w:vertAlign w:val="superscript"/>
          <w:lang w:val="en-US" w:eastAsia="en-US" w:bidi="en-US"/>
        </w:rPr>
        <w:t>N</w:t>
      </w:r>
      <w:r w:rsidRPr="00672DFF">
        <w:rPr>
          <w:rFonts w:ascii="Arial Unicode MS" w:eastAsia="Arial Unicode MS" w:hAnsi="Arial Unicode MS" w:cs="Arial Unicode MS"/>
          <w:smallCaps/>
          <w:color w:val="000000"/>
          <w:spacing w:val="150"/>
          <w:kern w:val="0"/>
          <w:sz w:val="9"/>
          <w:szCs w:val="9"/>
          <w:lang w:eastAsia="en-US" w:bidi="en-US"/>
        </w:rPr>
        <w:tab/>
      </w:r>
      <w:r w:rsidRPr="00672DFF">
        <w:rPr>
          <w:rFonts w:ascii="Arial Unicode MS" w:eastAsia="Arial Unicode MS" w:hAnsi="Arial Unicode MS" w:cs="Arial Unicode MS"/>
          <w:smallCaps/>
          <w:color w:val="000000"/>
          <w:spacing w:val="150"/>
          <w:kern w:val="0"/>
          <w:sz w:val="9"/>
          <w:szCs w:val="9"/>
          <w:lang w:eastAsia="ru-RU" w:bidi="ru-RU"/>
        </w:rPr>
        <w:t>-</w:t>
      </w:r>
    </w:p>
    <w:p w:rsidR="00672DFF" w:rsidRPr="00672DFF" w:rsidRDefault="00672DFF" w:rsidP="00672DFF">
      <w:pPr>
        <w:tabs>
          <w:tab w:val="clear" w:pos="709"/>
          <w:tab w:val="center" w:pos="2435"/>
          <w:tab w:val="center" w:pos="3362"/>
          <w:tab w:val="right" w:pos="5038"/>
          <w:tab w:val="center" w:pos="5879"/>
          <w:tab w:val="right" w:pos="7616"/>
          <w:tab w:val="right" w:pos="8560"/>
          <w:tab w:val="center" w:pos="10161"/>
          <w:tab w:val="right" w:pos="10909"/>
        </w:tabs>
        <w:suppressAutoHyphens w:val="0"/>
        <w:spacing w:after="0" w:line="158" w:lineRule="exact"/>
        <w:ind w:left="740" w:firstLine="0"/>
        <w:rPr>
          <w:rFonts w:ascii="Arial Narrow" w:eastAsia="Arial Narrow" w:hAnsi="Arial Narrow" w:cs="Arial Narrow"/>
          <w:color w:val="000000"/>
          <w:spacing w:val="480"/>
          <w:kern w:val="0"/>
          <w:sz w:val="9"/>
          <w:szCs w:val="9"/>
          <w:lang w:eastAsia="ru-RU" w:bidi="ru-RU"/>
        </w:rPr>
      </w:pPr>
      <w:r w:rsidRPr="00672DFF">
        <w:rPr>
          <w:rFonts w:ascii="Arial Narrow" w:eastAsia="Arial Narrow" w:hAnsi="Arial Narrow" w:cs="Arial Narrow"/>
          <w:color w:val="000000"/>
          <w:spacing w:val="480"/>
          <w:kern w:val="0"/>
          <w:sz w:val="9"/>
          <w:szCs w:val="9"/>
          <w:lang w:val="en-US" w:eastAsia="en-US" w:bidi="en-US"/>
        </w:rPr>
        <w:t>s</w:t>
      </w:r>
      <w:r w:rsidRPr="00672DFF">
        <w:rPr>
          <w:rFonts w:ascii="Arial Narrow" w:eastAsia="Arial Narrow" w:hAnsi="Arial Narrow" w:cs="Arial Narrow"/>
          <w:color w:val="000000"/>
          <w:spacing w:val="480"/>
          <w:kern w:val="0"/>
          <w:sz w:val="9"/>
          <w:szCs w:val="9"/>
          <w:lang w:eastAsia="en-US" w:bidi="en-US"/>
        </w:rPr>
        <w:tab/>
      </w:r>
      <w:r w:rsidRPr="00672DFF">
        <w:rPr>
          <w:rFonts w:ascii="Arial Narrow" w:eastAsia="Arial Narrow" w:hAnsi="Arial Narrow" w:cs="Arial Narrow"/>
          <w:color w:val="000000"/>
          <w:spacing w:val="480"/>
          <w:kern w:val="0"/>
          <w:sz w:val="9"/>
          <w:szCs w:val="9"/>
          <w:lang w:eastAsia="ru-RU" w:bidi="ru-RU"/>
        </w:rPr>
        <w:t>ч</w:t>
      </w:r>
      <w:r w:rsidRPr="00672DFF">
        <w:rPr>
          <w:rFonts w:ascii="Arial Narrow" w:eastAsia="Arial Narrow" w:hAnsi="Arial Narrow" w:cs="Arial Narrow"/>
          <w:color w:val="000000"/>
          <w:spacing w:val="480"/>
          <w:kern w:val="0"/>
          <w:sz w:val="9"/>
          <w:szCs w:val="9"/>
          <w:lang w:eastAsia="ru-RU" w:bidi="ru-RU"/>
        </w:rPr>
        <w:tab/>
        <w:t>*</w:t>
      </w:r>
      <w:r w:rsidRPr="00672DFF">
        <w:rPr>
          <w:rFonts w:ascii="Arial Narrow" w:eastAsia="Arial Narrow" w:hAnsi="Arial Narrow" w:cs="Arial Narrow"/>
          <w:color w:val="000000"/>
          <w:spacing w:val="480"/>
          <w:kern w:val="0"/>
          <w:sz w:val="9"/>
          <w:szCs w:val="9"/>
          <w:lang w:eastAsia="ru-RU" w:bidi="ru-RU"/>
        </w:rPr>
        <w:tab/>
        <w:t>ч</w:t>
      </w:r>
      <w:r w:rsidRPr="00672DFF">
        <w:rPr>
          <w:rFonts w:ascii="Arial Narrow" w:eastAsia="Arial Narrow" w:hAnsi="Arial Narrow" w:cs="Arial Narrow"/>
          <w:color w:val="000000"/>
          <w:spacing w:val="480"/>
          <w:kern w:val="0"/>
          <w:sz w:val="9"/>
          <w:szCs w:val="9"/>
          <w:lang w:eastAsia="ru-RU" w:bidi="ru-RU"/>
        </w:rPr>
        <w:tab/>
        <w:t>*</w:t>
      </w:r>
      <w:r w:rsidRPr="00672DFF">
        <w:rPr>
          <w:rFonts w:ascii="Arial Narrow" w:eastAsia="Arial Narrow" w:hAnsi="Arial Narrow" w:cs="Arial Narrow"/>
          <w:color w:val="000000"/>
          <w:spacing w:val="480"/>
          <w:kern w:val="0"/>
          <w:sz w:val="9"/>
          <w:szCs w:val="9"/>
          <w:lang w:eastAsia="ru-RU" w:bidi="ru-RU"/>
        </w:rPr>
        <w:tab/>
        <w:t>ч</w:t>
      </w:r>
      <w:r w:rsidRPr="00672DFF">
        <w:rPr>
          <w:rFonts w:ascii="Arial Narrow" w:eastAsia="Arial Narrow" w:hAnsi="Arial Narrow" w:cs="Arial Narrow"/>
          <w:color w:val="000000"/>
          <w:spacing w:val="480"/>
          <w:kern w:val="0"/>
          <w:sz w:val="9"/>
          <w:szCs w:val="9"/>
          <w:lang w:eastAsia="ru-RU" w:bidi="ru-RU"/>
        </w:rPr>
        <w:tab/>
      </w:r>
      <w:r w:rsidRPr="00672DFF">
        <w:rPr>
          <w:rFonts w:ascii="Arial Unicode MS" w:eastAsia="Arial Unicode MS" w:hAnsi="Arial Unicode MS" w:cs="Arial Unicode MS"/>
          <w:i/>
          <w:iCs/>
          <w:color w:val="000000"/>
          <w:spacing w:val="410"/>
          <w:kern w:val="0"/>
          <w:sz w:val="9"/>
          <w:szCs w:val="9"/>
          <w:lang w:eastAsia="ru-RU" w:bidi="ru-RU"/>
        </w:rPr>
        <w:t>У</w:t>
      </w:r>
      <w:r w:rsidRPr="00672DFF">
        <w:rPr>
          <w:rFonts w:ascii="Arial Narrow" w:eastAsia="Arial Narrow" w:hAnsi="Arial Narrow" w:cs="Arial Narrow"/>
          <w:color w:val="000000"/>
          <w:spacing w:val="480"/>
          <w:kern w:val="0"/>
          <w:sz w:val="9"/>
          <w:szCs w:val="9"/>
          <w:lang w:eastAsia="ru-RU" w:bidi="ru-RU"/>
        </w:rPr>
        <w:tab/>
        <w:t>ч</w:t>
      </w:r>
      <w:r w:rsidRPr="00672DFF">
        <w:rPr>
          <w:rFonts w:ascii="Arial Narrow" w:eastAsia="Arial Narrow" w:hAnsi="Arial Narrow" w:cs="Arial Narrow"/>
          <w:color w:val="000000"/>
          <w:spacing w:val="480"/>
          <w:kern w:val="0"/>
          <w:sz w:val="9"/>
          <w:szCs w:val="9"/>
          <w:lang w:eastAsia="ru-RU" w:bidi="ru-RU"/>
        </w:rPr>
        <w:tab/>
      </w:r>
      <w:r w:rsidRPr="00672DFF">
        <w:rPr>
          <w:rFonts w:ascii="Arial Unicode MS" w:eastAsia="Arial Unicode MS" w:hAnsi="Arial Unicode MS" w:cs="Arial Unicode MS"/>
          <w:i/>
          <w:iCs/>
          <w:color w:val="000000"/>
          <w:spacing w:val="410"/>
          <w:kern w:val="0"/>
          <w:sz w:val="9"/>
          <w:szCs w:val="9"/>
          <w:lang w:eastAsia="ru-RU" w:bidi="ru-RU"/>
        </w:rPr>
        <w:t>у</w:t>
      </w:r>
    </w:p>
    <w:p w:rsidR="00672DFF" w:rsidRPr="00672DFF" w:rsidRDefault="00672DFF" w:rsidP="00672DFF">
      <w:pPr>
        <w:tabs>
          <w:tab w:val="clear" w:pos="709"/>
        </w:tabs>
        <w:suppressAutoHyphens w:val="0"/>
        <w:spacing w:after="0" w:line="615" w:lineRule="exact"/>
        <w:ind w:left="260" w:right="400" w:firstLine="0"/>
        <w:rPr>
          <w:rFonts w:ascii="Times New Roman" w:eastAsia="Times New Roman" w:hAnsi="Times New Roman" w:cs="Times New Roman"/>
          <w:color w:val="000000"/>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lang w:eastAsia="ru-RU" w:bidi="ru-RU"/>
        </w:rPr>
        <w:t xml:space="preserve">чтс&gt;‘диагностический модели, </w:t>
      </w:r>
      <w:r w:rsidRPr="00672DFF">
        <w:rPr>
          <w:rFonts w:ascii="Times New Roman" w:eastAsia="Times New Roman" w:hAnsi="Times New Roman" w:cs="Times New Roman"/>
          <w:color w:val="000000"/>
          <w:spacing w:val="10"/>
          <w:kern w:val="0"/>
          <w:sz w:val="32"/>
          <w:szCs w:val="32"/>
          <w:lang w:val="uk-UA" w:eastAsia="uk-UA" w:bidi="uk-UA"/>
        </w:rPr>
        <w:t xml:space="preserve">показаїели </w:t>
      </w:r>
      <w:r w:rsidRPr="00672DFF">
        <w:rPr>
          <w:rFonts w:ascii="Times New Roman" w:eastAsia="Times New Roman" w:hAnsi="Times New Roman" w:cs="Times New Roman"/>
          <w:color w:val="000000"/>
          <w:spacing w:val="10"/>
          <w:kern w:val="0"/>
          <w:sz w:val="32"/>
          <w:szCs w:val="32"/>
          <w:lang w:eastAsia="ru-RU" w:bidi="ru-RU"/>
        </w:rPr>
        <w:t>деятельности человеки-оператора в процессе реализации диагностических процедур и методы прогнозного анализа носят общенаучный характер и могут быть использованы для более широкого класса специальных систем. /* 1590095459 */</w:t>
      </w:r>
    </w:p>
    <w:p w:rsidR="00672DFF" w:rsidRPr="00672DFF" w:rsidRDefault="00672DFF" w:rsidP="00672DFF">
      <w:pPr>
        <w:tabs>
          <w:tab w:val="clear" w:pos="709"/>
        </w:tabs>
        <w:suppressAutoHyphens w:val="0"/>
        <w:spacing w:after="0" w:line="615" w:lineRule="exact"/>
        <w:ind w:left="260" w:right="400" w:firstLine="900"/>
        <w:rPr>
          <w:rFonts w:ascii="Times New Roman" w:eastAsia="Times New Roman" w:hAnsi="Times New Roman" w:cs="Times New Roman"/>
          <w:color w:val="000000"/>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lang w:eastAsia="ru-RU" w:bidi="ru-RU"/>
        </w:rPr>
        <w:t>Практическая значимость диссертационного исследования заключается в доведении теоретических выводов до конкретного</w:t>
      </w:r>
    </w:p>
    <w:p w:rsidR="00672DFF" w:rsidRPr="00672DFF" w:rsidRDefault="00672DFF" w:rsidP="00672DFF">
      <w:pPr>
        <w:tabs>
          <w:tab w:val="clear" w:pos="709"/>
          <w:tab w:val="left" w:pos="1186"/>
          <w:tab w:val="center" w:pos="6176"/>
          <w:tab w:val="right" w:pos="8983"/>
          <w:tab w:val="right" w:pos="10909"/>
          <w:tab w:val="right" w:pos="11318"/>
          <w:tab w:val="center" w:pos="11446"/>
        </w:tabs>
        <w:suppressAutoHyphens w:val="0"/>
        <w:spacing w:after="0" w:line="90" w:lineRule="exact"/>
        <w:ind w:left="960" w:firstLine="0"/>
        <w:rPr>
          <w:rFonts w:ascii="Arial Unicode MS" w:eastAsia="Arial Unicode MS" w:hAnsi="Arial Unicode MS" w:cs="Arial Unicode MS"/>
          <w:color w:val="000000"/>
          <w:spacing w:val="150"/>
          <w:kern w:val="0"/>
          <w:sz w:val="9"/>
          <w:szCs w:val="9"/>
          <w:lang w:eastAsia="ru-RU" w:bidi="ru-RU"/>
        </w:rPr>
      </w:pPr>
      <w:r w:rsidRPr="00672DFF">
        <w:rPr>
          <w:rFonts w:ascii="Arial Unicode MS" w:eastAsia="Arial Unicode MS" w:hAnsi="Arial Unicode MS" w:cs="Arial Unicode MS"/>
          <w:color w:val="000000"/>
          <w:spacing w:val="150"/>
          <w:kern w:val="0"/>
          <w:sz w:val="9"/>
          <w:szCs w:val="9"/>
          <w:lang w:eastAsia="ru-RU" w:bidi="ru-RU"/>
        </w:rPr>
        <w:fldChar w:fldCharType="begin"/>
      </w:r>
      <w:r w:rsidRPr="00672DFF">
        <w:rPr>
          <w:rFonts w:ascii="Arial Unicode MS" w:eastAsia="Arial Unicode MS" w:hAnsi="Arial Unicode MS" w:cs="Arial Unicode MS"/>
          <w:color w:val="000000"/>
          <w:spacing w:val="150"/>
          <w:kern w:val="0"/>
          <w:sz w:val="9"/>
          <w:szCs w:val="9"/>
          <w:lang w:eastAsia="ru-RU" w:bidi="ru-RU"/>
        </w:rPr>
        <w:instrText xml:space="preserve"> TOC \o "1-5" \h \z </w:instrText>
      </w:r>
      <w:r w:rsidRPr="00672DFF">
        <w:rPr>
          <w:rFonts w:ascii="Arial Unicode MS" w:eastAsia="Arial Unicode MS" w:hAnsi="Arial Unicode MS" w:cs="Arial Unicode MS"/>
          <w:color w:val="000000"/>
          <w:spacing w:val="150"/>
          <w:kern w:val="0"/>
          <w:sz w:val="9"/>
          <w:szCs w:val="9"/>
          <w:lang w:eastAsia="ru-RU" w:bidi="ru-RU"/>
        </w:rPr>
        <w:fldChar w:fldCharType="separate"/>
      </w:r>
      <w:r w:rsidRPr="00672DFF">
        <w:rPr>
          <w:rFonts w:ascii="Arial Unicode MS" w:eastAsia="Arial Unicode MS" w:hAnsi="Arial Unicode MS" w:cs="Arial Unicode MS"/>
          <w:color w:val="000000"/>
          <w:spacing w:val="150"/>
          <w:kern w:val="0"/>
          <w:sz w:val="9"/>
          <w:szCs w:val="9"/>
          <w:vertAlign w:val="superscript"/>
          <w:lang w:eastAsia="ru-RU" w:bidi="ru-RU"/>
        </w:rPr>
        <w:t>1</w:t>
      </w:r>
      <w:r w:rsidRPr="00672DFF">
        <w:rPr>
          <w:rFonts w:ascii="Arial Unicode MS" w:eastAsia="Arial Unicode MS" w:hAnsi="Arial Unicode MS" w:cs="Arial Unicode MS"/>
          <w:color w:val="000000"/>
          <w:spacing w:val="150"/>
          <w:kern w:val="0"/>
          <w:sz w:val="9"/>
          <w:szCs w:val="9"/>
          <w:lang w:eastAsia="ru-RU" w:bidi="ru-RU"/>
        </w:rPr>
        <w:tab/>
        <w:t>_</w:t>
      </w:r>
      <w:r w:rsidRPr="00672DFF">
        <w:rPr>
          <w:rFonts w:ascii="Arial Unicode MS" w:eastAsia="Arial Unicode MS" w:hAnsi="Arial Unicode MS" w:cs="Arial Unicode MS"/>
          <w:color w:val="000000"/>
          <w:spacing w:val="150"/>
          <w:kern w:val="0"/>
          <w:sz w:val="9"/>
          <w:szCs w:val="9"/>
          <w:lang w:eastAsia="ru-RU" w:bidi="ru-RU"/>
        </w:rPr>
        <w:tab/>
      </w:r>
      <w:r w:rsidRPr="00672DFF">
        <w:rPr>
          <w:rFonts w:ascii="Arial Unicode MS" w:eastAsia="Arial Unicode MS" w:hAnsi="Arial Unicode MS" w:cs="Arial Unicode MS"/>
          <w:color w:val="000000"/>
          <w:spacing w:val="150"/>
          <w:kern w:val="0"/>
          <w:sz w:val="9"/>
          <w:szCs w:val="9"/>
          <w:lang w:val="uk-UA" w:eastAsia="uk-UA" w:bidi="uk-UA"/>
        </w:rPr>
        <w:t>X</w:t>
      </w:r>
      <w:r w:rsidRPr="00672DFF">
        <w:rPr>
          <w:rFonts w:ascii="Arial Unicode MS" w:eastAsia="Arial Unicode MS" w:hAnsi="Arial Unicode MS" w:cs="Arial Unicode MS"/>
          <w:color w:val="000000"/>
          <w:spacing w:val="150"/>
          <w:kern w:val="0"/>
          <w:sz w:val="9"/>
          <w:szCs w:val="9"/>
          <w:vertAlign w:val="superscript"/>
          <w:lang w:val="uk-UA" w:eastAsia="uk-UA" w:bidi="uk-UA"/>
        </w:rPr>
        <w:t>і</w:t>
      </w:r>
      <w:r w:rsidRPr="00672DFF">
        <w:rPr>
          <w:rFonts w:ascii="Arial Unicode MS" w:eastAsia="Arial Unicode MS" w:hAnsi="Arial Unicode MS" w:cs="Arial Unicode MS"/>
          <w:color w:val="000000"/>
          <w:spacing w:val="150"/>
          <w:kern w:val="0"/>
          <w:sz w:val="9"/>
          <w:szCs w:val="9"/>
          <w:lang w:val="uk-UA" w:eastAsia="uk-UA" w:bidi="uk-UA"/>
        </w:rPr>
        <w:t>-</w:t>
      </w:r>
      <w:r w:rsidRPr="00672DFF">
        <w:rPr>
          <w:rFonts w:ascii="Arial Unicode MS" w:eastAsia="Arial Unicode MS" w:hAnsi="Arial Unicode MS" w:cs="Arial Unicode MS"/>
          <w:color w:val="000000"/>
          <w:spacing w:val="150"/>
          <w:kern w:val="0"/>
          <w:sz w:val="9"/>
          <w:szCs w:val="9"/>
          <w:lang w:val="uk-UA" w:eastAsia="uk-UA" w:bidi="uk-UA"/>
        </w:rPr>
        <w:tab/>
      </w:r>
      <w:r w:rsidRPr="00672DFF">
        <w:rPr>
          <w:rFonts w:ascii="Arial Unicode MS" w:eastAsia="Arial Unicode MS" w:hAnsi="Arial Unicode MS" w:cs="Arial Unicode MS"/>
          <w:color w:val="000000"/>
          <w:spacing w:val="150"/>
          <w:kern w:val="0"/>
          <w:sz w:val="9"/>
          <w:szCs w:val="9"/>
          <w:lang w:eastAsia="ru-RU" w:bidi="ru-RU"/>
        </w:rPr>
        <w:t>У*.</w:t>
      </w:r>
      <w:r w:rsidRPr="00672DFF">
        <w:rPr>
          <w:rFonts w:ascii="Arial Unicode MS" w:eastAsia="Arial Unicode MS" w:hAnsi="Arial Unicode MS" w:cs="Arial Unicode MS"/>
          <w:color w:val="000000"/>
          <w:spacing w:val="150"/>
          <w:kern w:val="0"/>
          <w:sz w:val="9"/>
          <w:szCs w:val="9"/>
          <w:lang w:eastAsia="ru-RU" w:bidi="ru-RU"/>
        </w:rPr>
        <w:tab/>
        <w:t>X</w:t>
      </w:r>
      <w:r w:rsidRPr="00672DFF">
        <w:rPr>
          <w:rFonts w:ascii="Arial Unicode MS" w:eastAsia="Arial Unicode MS" w:hAnsi="Arial Unicode MS" w:cs="Arial Unicode MS"/>
          <w:color w:val="000000"/>
          <w:spacing w:val="150"/>
          <w:kern w:val="0"/>
          <w:sz w:val="9"/>
          <w:szCs w:val="9"/>
          <w:lang w:eastAsia="ru-RU" w:bidi="ru-RU"/>
        </w:rPr>
        <w:tab/>
        <w:t>'</w:t>
      </w:r>
      <w:r w:rsidRPr="00672DFF">
        <w:rPr>
          <w:rFonts w:ascii="Arial Unicode MS" w:eastAsia="Arial Unicode MS" w:hAnsi="Arial Unicode MS" w:cs="Arial Unicode MS"/>
          <w:color w:val="000000"/>
          <w:spacing w:val="150"/>
          <w:kern w:val="0"/>
          <w:sz w:val="9"/>
          <w:szCs w:val="9"/>
          <w:lang w:eastAsia="ru-RU" w:bidi="ru-RU"/>
        </w:rPr>
        <w:tab/>
        <w:t>.</w:t>
      </w:r>
    </w:p>
    <w:p w:rsidR="00672DFF" w:rsidRPr="00672DFF" w:rsidRDefault="00672DFF" w:rsidP="00672DFF">
      <w:pPr>
        <w:tabs>
          <w:tab w:val="clear" w:pos="709"/>
          <w:tab w:val="center" w:pos="3643"/>
          <w:tab w:val="left" w:pos="3979"/>
          <w:tab w:val="center" w:pos="5600"/>
          <w:tab w:val="center" w:pos="6176"/>
          <w:tab w:val="left" w:pos="6529"/>
          <w:tab w:val="right" w:pos="8560"/>
          <w:tab w:val="right" w:pos="9320"/>
          <w:tab w:val="right" w:pos="10599"/>
          <w:tab w:val="right" w:pos="11318"/>
          <w:tab w:val="center" w:pos="11698"/>
        </w:tabs>
        <w:suppressAutoHyphens w:val="0"/>
        <w:spacing w:after="0" w:line="130" w:lineRule="exact"/>
        <w:ind w:left="340" w:firstLine="0"/>
        <w:rPr>
          <w:rFonts w:ascii="Arial Unicode MS" w:eastAsia="Arial Unicode MS" w:hAnsi="Arial Unicode MS" w:cs="Arial Unicode MS"/>
          <w:color w:val="000000"/>
          <w:spacing w:val="150"/>
          <w:kern w:val="0"/>
          <w:sz w:val="9"/>
          <w:szCs w:val="9"/>
          <w:lang w:eastAsia="ru-RU" w:bidi="ru-RU"/>
        </w:rPr>
      </w:pPr>
      <w:r w:rsidRPr="00672DFF">
        <w:rPr>
          <w:rFonts w:ascii="Arial Unicode MS" w:eastAsia="Arial Unicode MS" w:hAnsi="Arial Unicode MS" w:cs="Arial Unicode MS"/>
          <w:color w:val="000000"/>
          <w:spacing w:val="150"/>
          <w:kern w:val="0"/>
          <w:sz w:val="9"/>
          <w:szCs w:val="9"/>
          <w:lang w:eastAsia="ru-RU" w:bidi="ru-RU"/>
        </w:rPr>
        <w:t>-</w:t>
      </w:r>
      <w:r w:rsidRPr="00672DFF">
        <w:rPr>
          <w:rFonts w:ascii="Arial Unicode MS" w:eastAsia="Arial Unicode MS" w:hAnsi="Arial Unicode MS" w:cs="Arial Unicode MS"/>
          <w:color w:val="000000"/>
          <w:spacing w:val="150"/>
          <w:kern w:val="0"/>
          <w:sz w:val="9"/>
          <w:szCs w:val="9"/>
          <w:lang w:eastAsia="ru-RU" w:bidi="ru-RU"/>
        </w:rPr>
        <w:tab/>
        <w:t>и</w:t>
      </w:r>
      <w:r w:rsidRPr="00672DFF">
        <w:rPr>
          <w:rFonts w:ascii="Arial Unicode MS" w:eastAsia="Arial Unicode MS" w:hAnsi="Arial Unicode MS" w:cs="Arial Unicode MS"/>
          <w:color w:val="000000"/>
          <w:spacing w:val="150"/>
          <w:kern w:val="0"/>
          <w:sz w:val="9"/>
          <w:szCs w:val="9"/>
          <w:lang w:eastAsia="ru-RU" w:bidi="ru-RU"/>
        </w:rPr>
        <w:tab/>
      </w:r>
      <w:r w:rsidRPr="00672DFF">
        <w:rPr>
          <w:rFonts w:ascii="Arial Unicode MS" w:eastAsia="Arial Unicode MS" w:hAnsi="Arial Unicode MS" w:cs="Arial Unicode MS"/>
          <w:color w:val="000000"/>
          <w:spacing w:val="150"/>
          <w:kern w:val="0"/>
          <w:sz w:val="9"/>
          <w:szCs w:val="9"/>
          <w:vertAlign w:val="superscript"/>
          <w:lang w:eastAsia="ru-RU" w:bidi="ru-RU"/>
        </w:rPr>
        <w:t>4</w:t>
      </w:r>
      <w:r w:rsidRPr="00672DFF">
        <w:rPr>
          <w:rFonts w:ascii="Arial Unicode MS" w:eastAsia="Arial Unicode MS" w:hAnsi="Arial Unicode MS" w:cs="Arial Unicode MS"/>
          <w:color w:val="000000"/>
          <w:spacing w:val="150"/>
          <w:kern w:val="0"/>
          <w:sz w:val="9"/>
          <w:szCs w:val="9"/>
          <w:lang w:eastAsia="ru-RU" w:bidi="ru-RU"/>
        </w:rPr>
        <w:tab/>
        <w:t>-</w:t>
      </w:r>
      <w:r w:rsidRPr="00672DFF">
        <w:rPr>
          <w:rFonts w:ascii="Arial Unicode MS" w:eastAsia="Arial Unicode MS" w:hAnsi="Arial Unicode MS" w:cs="Arial Unicode MS"/>
          <w:color w:val="000000"/>
          <w:spacing w:val="150"/>
          <w:kern w:val="0"/>
          <w:sz w:val="9"/>
          <w:szCs w:val="9"/>
          <w:lang w:eastAsia="ru-RU" w:bidi="ru-RU"/>
        </w:rPr>
        <w:tab/>
      </w:r>
      <w:r w:rsidRPr="00672DFF">
        <w:rPr>
          <w:rFonts w:ascii="Courier New" w:hAnsi="Courier New"/>
          <w:i/>
          <w:iCs/>
          <w:color w:val="000000"/>
          <w:spacing w:val="100"/>
          <w:kern w:val="0"/>
          <w:sz w:val="13"/>
          <w:szCs w:val="13"/>
          <w:lang w:eastAsia="ru-RU" w:bidi="ru-RU"/>
        </w:rPr>
        <w:t>V</w:t>
      </w:r>
      <w:r w:rsidRPr="00672DFF">
        <w:rPr>
          <w:rFonts w:ascii="Arial Unicode MS" w:eastAsia="Arial Unicode MS" w:hAnsi="Arial Unicode MS" w:cs="Arial Unicode MS"/>
          <w:color w:val="000000"/>
          <w:spacing w:val="150"/>
          <w:kern w:val="0"/>
          <w:sz w:val="9"/>
          <w:szCs w:val="9"/>
          <w:lang w:eastAsia="ru-RU" w:bidi="ru-RU"/>
        </w:rPr>
        <w:tab/>
      </w:r>
      <w:r w:rsidRPr="00672DFF">
        <w:rPr>
          <w:rFonts w:ascii="Arial Unicode MS" w:eastAsia="Arial Unicode MS" w:hAnsi="Arial Unicode MS" w:cs="Arial Unicode MS"/>
          <w:color w:val="000000"/>
          <w:spacing w:val="150"/>
          <w:kern w:val="0"/>
          <w:sz w:val="9"/>
          <w:szCs w:val="9"/>
          <w:vertAlign w:val="superscript"/>
          <w:lang w:eastAsia="ru-RU" w:bidi="ru-RU"/>
        </w:rPr>
        <w:t>х</w:t>
      </w:r>
      <w:r w:rsidRPr="00672DFF">
        <w:rPr>
          <w:rFonts w:ascii="Arial Unicode MS" w:eastAsia="Arial Unicode MS" w:hAnsi="Arial Unicode MS" w:cs="Arial Unicode MS"/>
          <w:color w:val="000000"/>
          <w:spacing w:val="150"/>
          <w:kern w:val="0"/>
          <w:sz w:val="9"/>
          <w:szCs w:val="9"/>
          <w:lang w:eastAsia="ru-RU" w:bidi="ru-RU"/>
        </w:rPr>
        <w:tab/>
      </w:r>
      <w:r w:rsidRPr="00672DFF">
        <w:rPr>
          <w:rFonts w:ascii="Courier New" w:hAnsi="Courier New"/>
          <w:i/>
          <w:iCs/>
          <w:color w:val="000000"/>
          <w:spacing w:val="100"/>
          <w:kern w:val="0"/>
          <w:sz w:val="13"/>
          <w:szCs w:val="13"/>
          <w:lang w:eastAsia="ru-RU" w:bidi="ru-RU"/>
        </w:rPr>
        <w:t>V</w:t>
      </w:r>
      <w:r w:rsidRPr="00672DFF">
        <w:rPr>
          <w:rFonts w:ascii="Arial Unicode MS" w:eastAsia="Arial Unicode MS" w:hAnsi="Arial Unicode MS" w:cs="Arial Unicode MS"/>
          <w:color w:val="000000"/>
          <w:spacing w:val="150"/>
          <w:kern w:val="0"/>
          <w:sz w:val="9"/>
          <w:szCs w:val="9"/>
          <w:lang w:eastAsia="ru-RU" w:bidi="ru-RU"/>
        </w:rPr>
        <w:tab/>
      </w:r>
      <w:r w:rsidRPr="00672DFF">
        <w:rPr>
          <w:rFonts w:ascii="Arial Unicode MS" w:eastAsia="Arial Unicode MS" w:hAnsi="Arial Unicode MS" w:cs="Arial Unicode MS"/>
          <w:color w:val="000000"/>
          <w:spacing w:val="150"/>
          <w:kern w:val="0"/>
          <w:sz w:val="9"/>
          <w:szCs w:val="9"/>
          <w:vertAlign w:val="superscript"/>
          <w:lang w:eastAsia="ru-RU" w:bidi="ru-RU"/>
        </w:rPr>
        <w:t>4</w:t>
      </w:r>
      <w:r w:rsidRPr="00672DFF">
        <w:rPr>
          <w:rFonts w:ascii="Arial Unicode MS" w:eastAsia="Arial Unicode MS" w:hAnsi="Arial Unicode MS" w:cs="Arial Unicode MS"/>
          <w:color w:val="000000"/>
          <w:spacing w:val="150"/>
          <w:kern w:val="0"/>
          <w:sz w:val="9"/>
          <w:szCs w:val="9"/>
          <w:lang w:eastAsia="ru-RU" w:bidi="ru-RU"/>
        </w:rPr>
        <w:tab/>
        <w:t>-</w:t>
      </w:r>
      <w:r w:rsidRPr="00672DFF">
        <w:rPr>
          <w:rFonts w:ascii="Arial Unicode MS" w:eastAsia="Arial Unicode MS" w:hAnsi="Arial Unicode MS" w:cs="Arial Unicode MS"/>
          <w:color w:val="000000"/>
          <w:spacing w:val="150"/>
          <w:kern w:val="0"/>
          <w:sz w:val="9"/>
          <w:szCs w:val="9"/>
          <w:lang w:eastAsia="ru-RU" w:bidi="ru-RU"/>
        </w:rPr>
        <w:tab/>
      </w:r>
      <w:r w:rsidRPr="00672DFF">
        <w:rPr>
          <w:rFonts w:ascii="Courier New" w:hAnsi="Courier New"/>
          <w:i/>
          <w:iCs/>
          <w:color w:val="000000"/>
          <w:spacing w:val="100"/>
          <w:kern w:val="0"/>
          <w:sz w:val="13"/>
          <w:szCs w:val="13"/>
          <w:lang w:eastAsia="ru-RU" w:bidi="ru-RU"/>
        </w:rPr>
        <w:t>V</w:t>
      </w:r>
      <w:r w:rsidRPr="00672DFF">
        <w:rPr>
          <w:rFonts w:ascii="Arial Unicode MS" w:eastAsia="Arial Unicode MS" w:hAnsi="Arial Unicode MS" w:cs="Arial Unicode MS"/>
          <w:color w:val="000000"/>
          <w:spacing w:val="150"/>
          <w:kern w:val="0"/>
          <w:sz w:val="9"/>
          <w:szCs w:val="9"/>
          <w:lang w:eastAsia="ru-RU" w:bidi="ru-RU"/>
        </w:rPr>
        <w:tab/>
      </w:r>
      <w:r w:rsidRPr="00672DFF">
        <w:rPr>
          <w:rFonts w:ascii="Arial Unicode MS" w:eastAsia="Arial Unicode MS" w:hAnsi="Arial Unicode MS" w:cs="Arial Unicode MS"/>
          <w:color w:val="000000"/>
          <w:spacing w:val="150"/>
          <w:kern w:val="0"/>
          <w:sz w:val="9"/>
          <w:szCs w:val="9"/>
          <w:vertAlign w:val="superscript"/>
          <w:lang w:eastAsia="ru-RU" w:bidi="ru-RU"/>
        </w:rPr>
        <w:t>4</w:t>
      </w:r>
    </w:p>
    <w:p w:rsidR="00672DFF" w:rsidRPr="00672DFF" w:rsidRDefault="00672DFF" w:rsidP="00672DFF">
      <w:pPr>
        <w:tabs>
          <w:tab w:val="clear" w:pos="709"/>
        </w:tabs>
        <w:suppressAutoHyphens w:val="0"/>
        <w:spacing w:after="0" w:line="300" w:lineRule="exact"/>
        <w:ind w:left="260" w:firstLine="0"/>
        <w:rPr>
          <w:rFonts w:ascii="Times New Roman" w:eastAsia="Times New Roman" w:hAnsi="Times New Roman" w:cs="Times New Roman"/>
          <w:b/>
          <w:bCs/>
          <w:color w:val="000000"/>
          <w:spacing w:val="10"/>
          <w:kern w:val="0"/>
          <w:sz w:val="30"/>
          <w:szCs w:val="30"/>
          <w:lang w:eastAsia="ru-RU" w:bidi="ru-RU"/>
        </w:rPr>
      </w:pPr>
      <w:r w:rsidRPr="00672DFF">
        <w:rPr>
          <w:rFonts w:ascii="Times New Roman" w:eastAsia="Times New Roman" w:hAnsi="Times New Roman" w:cs="Times New Roman"/>
          <w:b/>
          <w:bCs/>
          <w:color w:val="000000"/>
          <w:spacing w:val="10"/>
          <w:kern w:val="0"/>
          <w:sz w:val="30"/>
          <w:szCs w:val="30"/>
          <w:lang w:eastAsia="ru-RU" w:bidi="ru-RU"/>
        </w:rPr>
        <w:t>инженерного результата, разработке! рекомендаций по созданию,</w:t>
      </w:r>
    </w:p>
    <w:p w:rsidR="00672DFF" w:rsidRPr="00672DFF" w:rsidRDefault="00672DFF" w:rsidP="00672DFF">
      <w:pPr>
        <w:tabs>
          <w:tab w:val="clear" w:pos="709"/>
          <w:tab w:val="center" w:pos="593"/>
          <w:tab w:val="left" w:pos="1404"/>
          <w:tab w:val="right" w:pos="2673"/>
          <w:tab w:val="left" w:pos="3060"/>
          <w:tab w:val="left" w:pos="3979"/>
          <w:tab w:val="right" w:pos="5375"/>
          <w:tab w:val="center" w:pos="5600"/>
          <w:tab w:val="left" w:pos="6529"/>
          <w:tab w:val="right" w:pos="7951"/>
          <w:tab w:val="right" w:pos="8229"/>
          <w:tab w:val="right" w:pos="9320"/>
          <w:tab w:val="right" w:pos="10599"/>
          <w:tab w:val="right" w:pos="10909"/>
          <w:tab w:val="center" w:pos="11698"/>
        </w:tabs>
        <w:suppressAutoHyphens w:val="0"/>
        <w:spacing w:after="0" w:line="130" w:lineRule="exact"/>
        <w:ind w:left="100" w:firstLine="0"/>
        <w:rPr>
          <w:rFonts w:ascii="Arial Unicode MS" w:eastAsia="Arial Unicode MS" w:hAnsi="Arial Unicode MS" w:cs="Arial Unicode MS"/>
          <w:color w:val="000000"/>
          <w:spacing w:val="150"/>
          <w:kern w:val="0"/>
          <w:sz w:val="9"/>
          <w:szCs w:val="9"/>
          <w:lang w:eastAsia="ru-RU" w:bidi="ru-RU"/>
        </w:rPr>
      </w:pPr>
      <w:r w:rsidRPr="00672DFF">
        <w:rPr>
          <w:rFonts w:ascii="Arial Unicode MS" w:eastAsia="Arial Unicode MS" w:hAnsi="Arial Unicode MS" w:cs="Arial Unicode MS"/>
          <w:color w:val="000000"/>
          <w:spacing w:val="150"/>
          <w:kern w:val="0"/>
          <w:sz w:val="9"/>
          <w:szCs w:val="9"/>
          <w:lang w:eastAsia="ru-RU" w:bidi="ru-RU"/>
        </w:rPr>
        <w:t>Ч</w:t>
      </w:r>
      <w:r w:rsidRPr="00672DFF">
        <w:rPr>
          <w:rFonts w:ascii="Arial Unicode MS" w:eastAsia="Arial Unicode MS" w:hAnsi="Arial Unicode MS" w:cs="Arial Unicode MS"/>
          <w:color w:val="000000"/>
          <w:spacing w:val="150"/>
          <w:kern w:val="0"/>
          <w:sz w:val="9"/>
          <w:szCs w:val="9"/>
          <w:lang w:eastAsia="ru-RU" w:bidi="ru-RU"/>
        </w:rPr>
        <w:tab/>
      </w:r>
      <w:r w:rsidRPr="00672DFF">
        <w:rPr>
          <w:rFonts w:ascii="Courier New" w:hAnsi="Courier New"/>
          <w:i/>
          <w:iCs/>
          <w:color w:val="000000"/>
          <w:spacing w:val="100"/>
          <w:kern w:val="0"/>
          <w:sz w:val="13"/>
          <w:szCs w:val="13"/>
          <w:lang w:eastAsia="ru-RU" w:bidi="ru-RU"/>
        </w:rPr>
        <w:t>/</w:t>
      </w:r>
      <w:r w:rsidRPr="00672DFF">
        <w:rPr>
          <w:rFonts w:ascii="Arial Unicode MS" w:eastAsia="Arial Unicode MS" w:hAnsi="Arial Unicode MS" w:cs="Arial Unicode MS"/>
          <w:color w:val="000000"/>
          <w:spacing w:val="150"/>
          <w:kern w:val="0"/>
          <w:sz w:val="9"/>
          <w:szCs w:val="9"/>
          <w:lang w:eastAsia="ru-RU" w:bidi="ru-RU"/>
        </w:rPr>
        <w:tab/>
        <w:t>/</w:t>
      </w:r>
      <w:r w:rsidRPr="00672DFF">
        <w:rPr>
          <w:rFonts w:ascii="Arial Unicode MS" w:eastAsia="Arial Unicode MS" w:hAnsi="Arial Unicode MS" w:cs="Arial Unicode MS"/>
          <w:color w:val="000000"/>
          <w:spacing w:val="150"/>
          <w:kern w:val="0"/>
          <w:sz w:val="9"/>
          <w:szCs w:val="9"/>
          <w:lang w:eastAsia="ru-RU" w:bidi="ru-RU"/>
        </w:rPr>
        <w:tab/>
        <w:t>Ч</w:t>
      </w:r>
      <w:r w:rsidRPr="00672DFF">
        <w:rPr>
          <w:rFonts w:ascii="Arial Unicode MS" w:eastAsia="Arial Unicode MS" w:hAnsi="Arial Unicode MS" w:cs="Arial Unicode MS"/>
          <w:color w:val="000000"/>
          <w:spacing w:val="150"/>
          <w:kern w:val="0"/>
          <w:sz w:val="9"/>
          <w:szCs w:val="9"/>
          <w:lang w:eastAsia="ru-RU" w:bidi="ru-RU"/>
        </w:rPr>
        <w:tab/>
        <w:t>✓</w:t>
      </w:r>
      <w:r w:rsidRPr="00672DFF">
        <w:rPr>
          <w:rFonts w:ascii="Arial Unicode MS" w:eastAsia="Arial Unicode MS" w:hAnsi="Arial Unicode MS" w:cs="Arial Unicode MS"/>
          <w:color w:val="000000"/>
          <w:spacing w:val="150"/>
          <w:kern w:val="0"/>
          <w:sz w:val="9"/>
          <w:szCs w:val="9"/>
          <w:lang w:eastAsia="ru-RU" w:bidi="ru-RU"/>
        </w:rPr>
        <w:tab/>
        <w:t>/</w:t>
      </w:r>
      <w:r w:rsidRPr="00672DFF">
        <w:rPr>
          <w:rFonts w:ascii="Arial Unicode MS" w:eastAsia="Arial Unicode MS" w:hAnsi="Arial Unicode MS" w:cs="Arial Unicode MS"/>
          <w:color w:val="000000"/>
          <w:spacing w:val="150"/>
          <w:kern w:val="0"/>
          <w:sz w:val="9"/>
          <w:szCs w:val="9"/>
          <w:lang w:eastAsia="ru-RU" w:bidi="ru-RU"/>
        </w:rPr>
        <w:tab/>
        <w:t>Ч</w:t>
      </w:r>
      <w:r w:rsidRPr="00672DFF">
        <w:rPr>
          <w:rFonts w:ascii="Arial Unicode MS" w:eastAsia="Arial Unicode MS" w:hAnsi="Arial Unicode MS" w:cs="Arial Unicode MS"/>
          <w:color w:val="000000"/>
          <w:spacing w:val="150"/>
          <w:kern w:val="0"/>
          <w:sz w:val="9"/>
          <w:szCs w:val="9"/>
          <w:lang w:eastAsia="ru-RU" w:bidi="ru-RU"/>
        </w:rPr>
        <w:tab/>
        <w:t>/</w:t>
      </w:r>
      <w:r w:rsidRPr="00672DFF">
        <w:rPr>
          <w:rFonts w:ascii="Arial Unicode MS" w:eastAsia="Arial Unicode MS" w:hAnsi="Arial Unicode MS" w:cs="Arial Unicode MS"/>
          <w:color w:val="000000"/>
          <w:spacing w:val="150"/>
          <w:kern w:val="0"/>
          <w:sz w:val="9"/>
          <w:szCs w:val="9"/>
          <w:lang w:eastAsia="ru-RU" w:bidi="ru-RU"/>
        </w:rPr>
        <w:tab/>
      </w:r>
      <w:r w:rsidRPr="00672DFF">
        <w:rPr>
          <w:rFonts w:ascii="Courier New" w:hAnsi="Courier New"/>
          <w:i/>
          <w:iCs/>
          <w:color w:val="000000"/>
          <w:spacing w:val="100"/>
          <w:kern w:val="0"/>
          <w:sz w:val="13"/>
          <w:szCs w:val="13"/>
          <w:lang w:eastAsia="ru-RU" w:bidi="ru-RU"/>
        </w:rPr>
        <w:t>/</w:t>
      </w:r>
      <w:r w:rsidRPr="00672DFF">
        <w:rPr>
          <w:rFonts w:ascii="Courier New" w:hAnsi="Courier New"/>
          <w:i/>
          <w:iCs/>
          <w:color w:val="000000"/>
          <w:spacing w:val="100"/>
          <w:kern w:val="0"/>
          <w:sz w:val="13"/>
          <w:szCs w:val="13"/>
          <w:lang w:eastAsia="ru-RU" w:bidi="ru-RU"/>
        </w:rPr>
        <w:tab/>
        <w:t>К</w:t>
      </w:r>
      <w:r w:rsidRPr="00672DFF">
        <w:rPr>
          <w:rFonts w:ascii="Arial Unicode MS" w:eastAsia="Arial Unicode MS" w:hAnsi="Arial Unicode MS" w:cs="Arial Unicode MS"/>
          <w:color w:val="000000"/>
          <w:spacing w:val="150"/>
          <w:kern w:val="0"/>
          <w:sz w:val="9"/>
          <w:szCs w:val="9"/>
          <w:lang w:eastAsia="ru-RU" w:bidi="ru-RU"/>
        </w:rPr>
        <w:tab/>
        <w:t>✓</w:t>
      </w:r>
      <w:r w:rsidRPr="00672DFF">
        <w:rPr>
          <w:rFonts w:ascii="Arial Unicode MS" w:eastAsia="Arial Unicode MS" w:hAnsi="Arial Unicode MS" w:cs="Arial Unicode MS"/>
          <w:color w:val="000000"/>
          <w:spacing w:val="150"/>
          <w:kern w:val="0"/>
          <w:sz w:val="9"/>
          <w:szCs w:val="9"/>
          <w:lang w:eastAsia="ru-RU" w:bidi="ru-RU"/>
        </w:rPr>
        <w:tab/>
        <w:t>/</w:t>
      </w:r>
      <w:r w:rsidRPr="00672DFF">
        <w:rPr>
          <w:rFonts w:ascii="Arial Unicode MS" w:eastAsia="Arial Unicode MS" w:hAnsi="Arial Unicode MS" w:cs="Arial Unicode MS"/>
          <w:color w:val="000000"/>
          <w:spacing w:val="150"/>
          <w:kern w:val="0"/>
          <w:sz w:val="9"/>
          <w:szCs w:val="9"/>
          <w:lang w:eastAsia="ru-RU" w:bidi="ru-RU"/>
        </w:rPr>
        <w:tab/>
        <w:t>V</w:t>
      </w:r>
      <w:r w:rsidRPr="00672DFF">
        <w:rPr>
          <w:rFonts w:ascii="Arial Unicode MS" w:eastAsia="Arial Unicode MS" w:hAnsi="Arial Unicode MS" w:cs="Arial Unicode MS"/>
          <w:color w:val="000000"/>
          <w:spacing w:val="150"/>
          <w:kern w:val="0"/>
          <w:sz w:val="9"/>
          <w:szCs w:val="9"/>
          <w:lang w:eastAsia="ru-RU" w:bidi="ru-RU"/>
        </w:rPr>
        <w:tab/>
        <w:t>/</w:t>
      </w:r>
      <w:r w:rsidRPr="00672DFF">
        <w:rPr>
          <w:rFonts w:ascii="Arial Unicode MS" w:eastAsia="Arial Unicode MS" w:hAnsi="Arial Unicode MS" w:cs="Arial Unicode MS"/>
          <w:color w:val="000000"/>
          <w:spacing w:val="150"/>
          <w:kern w:val="0"/>
          <w:sz w:val="9"/>
          <w:szCs w:val="9"/>
          <w:lang w:eastAsia="ru-RU" w:bidi="ru-RU"/>
        </w:rPr>
        <w:tab/>
        <w:t>/</w:t>
      </w:r>
    </w:p>
    <w:p w:rsidR="00672DFF" w:rsidRPr="00672DFF" w:rsidRDefault="00672DFF" w:rsidP="00672DFF">
      <w:pPr>
        <w:tabs>
          <w:tab w:val="clear" w:pos="709"/>
          <w:tab w:val="left" w:pos="1152"/>
          <w:tab w:val="left" w:pos="2823"/>
          <w:tab w:val="center" w:pos="3643"/>
          <w:tab w:val="left" w:pos="3979"/>
          <w:tab w:val="right" w:pos="5375"/>
          <w:tab w:val="center" w:pos="5646"/>
          <w:tab w:val="center" w:pos="6176"/>
          <w:tab w:val="right" w:pos="7951"/>
          <w:tab w:val="right" w:pos="8229"/>
          <w:tab w:val="right" w:pos="8983"/>
          <w:tab w:val="right" w:pos="10599"/>
          <w:tab w:val="right" w:pos="10909"/>
          <w:tab w:val="right" w:pos="11318"/>
        </w:tabs>
        <w:suppressAutoHyphens w:val="0"/>
        <w:spacing w:after="0" w:line="200" w:lineRule="exact"/>
        <w:ind w:left="260" w:firstLine="0"/>
        <w:rPr>
          <w:rFonts w:ascii="Arial Narrow" w:eastAsia="Arial Narrow" w:hAnsi="Arial Narrow" w:cs="Arial Narrow"/>
          <w:color w:val="000000"/>
          <w:spacing w:val="-20"/>
          <w:kern w:val="0"/>
          <w:sz w:val="20"/>
          <w:szCs w:val="20"/>
          <w:lang w:eastAsia="ru-RU" w:bidi="ru-RU"/>
        </w:rPr>
      </w:pPr>
      <w:r w:rsidRPr="00672DFF">
        <w:rPr>
          <w:rFonts w:ascii="Arial Narrow" w:eastAsia="Arial Narrow" w:hAnsi="Arial Narrow" w:cs="Arial Narrow"/>
          <w:color w:val="000000"/>
          <w:spacing w:val="-20"/>
          <w:kern w:val="0"/>
          <w:sz w:val="20"/>
          <w:szCs w:val="20"/>
          <w:lang w:eastAsia="ru-RU" w:bidi="ru-RU"/>
        </w:rPr>
        <w:t>V •</w:t>
      </w:r>
      <w:r w:rsidRPr="00672DFF">
        <w:rPr>
          <w:rFonts w:ascii="Arial Narrow" w:eastAsia="Arial Narrow" w:hAnsi="Arial Narrow" w:cs="Arial Narrow"/>
          <w:color w:val="000000"/>
          <w:spacing w:val="-20"/>
          <w:kern w:val="0"/>
          <w:sz w:val="20"/>
          <w:szCs w:val="20"/>
          <w:lang w:eastAsia="ru-RU" w:bidi="ru-RU"/>
        </w:rPr>
        <w:tab/>
        <w:t xml:space="preserve">ч </w:t>
      </w:r>
      <w:r w:rsidRPr="00672DFF">
        <w:rPr>
          <w:rFonts w:ascii="Arial Narrow" w:eastAsia="Arial Narrow" w:hAnsi="Arial Narrow" w:cs="Arial Narrow"/>
          <w:color w:val="000000"/>
          <w:spacing w:val="-20"/>
          <w:kern w:val="0"/>
          <w:sz w:val="20"/>
          <w:szCs w:val="20"/>
          <w:vertAlign w:val="subscript"/>
          <w:lang w:eastAsia="ru-RU" w:bidi="ru-RU"/>
        </w:rPr>
        <w:t>и</w:t>
      </w:r>
      <w:r w:rsidRPr="00672DFF">
        <w:rPr>
          <w:rFonts w:ascii="Arial Narrow" w:eastAsia="Arial Narrow" w:hAnsi="Arial Narrow" w:cs="Arial Narrow"/>
          <w:color w:val="000000"/>
          <w:spacing w:val="-20"/>
          <w:kern w:val="0"/>
          <w:sz w:val="20"/>
          <w:szCs w:val="20"/>
          <w:vertAlign w:val="subscript"/>
          <w:lang w:eastAsia="ru-RU" w:bidi="ru-RU"/>
        </w:rPr>
        <w:tab/>
        <w:t>ч</w:t>
      </w:r>
      <w:r w:rsidRPr="00672DFF">
        <w:rPr>
          <w:rFonts w:ascii="Arial Narrow" w:eastAsia="Arial Narrow" w:hAnsi="Arial Narrow" w:cs="Arial Narrow"/>
          <w:color w:val="000000"/>
          <w:spacing w:val="-20"/>
          <w:kern w:val="0"/>
          <w:sz w:val="20"/>
          <w:szCs w:val="20"/>
          <w:lang w:eastAsia="ru-RU" w:bidi="ru-RU"/>
        </w:rPr>
        <w:t xml:space="preserve"> .</w:t>
      </w:r>
      <w:r w:rsidRPr="00672DFF">
        <w:rPr>
          <w:rFonts w:ascii="Arial Narrow" w:eastAsia="Arial Narrow" w:hAnsi="Arial Narrow" w:cs="Arial Narrow"/>
          <w:color w:val="000000"/>
          <w:spacing w:val="-20"/>
          <w:kern w:val="0"/>
          <w:sz w:val="20"/>
          <w:szCs w:val="20"/>
          <w:lang w:eastAsia="ru-RU" w:bidi="ru-RU"/>
        </w:rPr>
        <w:tab/>
        <w:t>ч</w:t>
      </w:r>
      <w:r w:rsidRPr="00672DFF">
        <w:rPr>
          <w:rFonts w:ascii="Arial Narrow" w:eastAsia="Arial Narrow" w:hAnsi="Arial Narrow" w:cs="Arial Narrow"/>
          <w:color w:val="000000"/>
          <w:spacing w:val="-20"/>
          <w:kern w:val="0"/>
          <w:sz w:val="20"/>
          <w:szCs w:val="20"/>
          <w:lang w:eastAsia="ru-RU" w:bidi="ru-RU"/>
        </w:rPr>
        <w:tab/>
        <w:t>^</w:t>
      </w:r>
      <w:r w:rsidRPr="00672DFF">
        <w:rPr>
          <w:rFonts w:ascii="Arial Narrow" w:eastAsia="Arial Narrow" w:hAnsi="Arial Narrow" w:cs="Arial Narrow"/>
          <w:color w:val="000000"/>
          <w:spacing w:val="-20"/>
          <w:kern w:val="0"/>
          <w:sz w:val="20"/>
          <w:szCs w:val="20"/>
          <w:lang w:eastAsia="ru-RU" w:bidi="ru-RU"/>
        </w:rPr>
        <w:tab/>
      </w:r>
      <w:r w:rsidRPr="00672DFF">
        <w:rPr>
          <w:rFonts w:ascii="Arial Narrow" w:eastAsia="Arial Narrow" w:hAnsi="Arial Narrow" w:cs="Arial Narrow"/>
          <w:color w:val="000000"/>
          <w:spacing w:val="-20"/>
          <w:kern w:val="0"/>
          <w:sz w:val="20"/>
          <w:szCs w:val="20"/>
          <w:vertAlign w:val="subscript"/>
          <w:lang w:val="en-US" w:eastAsia="en-US" w:bidi="en-US"/>
        </w:rPr>
        <w:t>s</w:t>
      </w:r>
      <w:r w:rsidRPr="00672DFF">
        <w:rPr>
          <w:rFonts w:ascii="Arial Narrow" w:eastAsia="Arial Narrow" w:hAnsi="Arial Narrow" w:cs="Arial Narrow"/>
          <w:color w:val="000000"/>
          <w:spacing w:val="-20"/>
          <w:kern w:val="0"/>
          <w:sz w:val="20"/>
          <w:szCs w:val="20"/>
          <w:lang w:eastAsia="en-US" w:bidi="en-US"/>
        </w:rPr>
        <w:tab/>
      </w:r>
      <w:r w:rsidRPr="00672DFF">
        <w:rPr>
          <w:rFonts w:ascii="Arial Narrow" w:eastAsia="Arial Narrow" w:hAnsi="Arial Narrow" w:cs="Arial Narrow"/>
          <w:color w:val="000000"/>
          <w:spacing w:val="-20"/>
          <w:kern w:val="0"/>
          <w:sz w:val="20"/>
          <w:szCs w:val="20"/>
          <w:lang w:eastAsia="ru-RU" w:bidi="ru-RU"/>
        </w:rPr>
        <w:t>.</w:t>
      </w:r>
      <w:r w:rsidRPr="00672DFF">
        <w:rPr>
          <w:rFonts w:ascii="Arial Narrow" w:eastAsia="Arial Narrow" w:hAnsi="Arial Narrow" w:cs="Arial Narrow"/>
          <w:color w:val="000000"/>
          <w:spacing w:val="-20"/>
          <w:kern w:val="0"/>
          <w:sz w:val="20"/>
          <w:szCs w:val="20"/>
          <w:lang w:eastAsia="ru-RU" w:bidi="ru-RU"/>
        </w:rPr>
        <w:tab/>
        <w:t>ч</w:t>
      </w:r>
      <w:r w:rsidRPr="00672DFF">
        <w:rPr>
          <w:rFonts w:ascii="Arial Narrow" w:eastAsia="Arial Narrow" w:hAnsi="Arial Narrow" w:cs="Arial Narrow"/>
          <w:color w:val="000000"/>
          <w:spacing w:val="-20"/>
          <w:kern w:val="0"/>
          <w:sz w:val="20"/>
          <w:szCs w:val="20"/>
          <w:lang w:eastAsia="ru-RU" w:bidi="ru-RU"/>
        </w:rPr>
        <w:tab/>
        <w:t>^</w:t>
      </w:r>
      <w:r w:rsidRPr="00672DFF">
        <w:rPr>
          <w:rFonts w:ascii="Arial Narrow" w:eastAsia="Arial Narrow" w:hAnsi="Arial Narrow" w:cs="Arial Narrow"/>
          <w:color w:val="000000"/>
          <w:spacing w:val="-20"/>
          <w:kern w:val="0"/>
          <w:sz w:val="20"/>
          <w:szCs w:val="20"/>
          <w:lang w:eastAsia="ru-RU" w:bidi="ru-RU"/>
        </w:rPr>
        <w:tab/>
        <w:t>_</w:t>
      </w:r>
      <w:r w:rsidRPr="00672DFF">
        <w:rPr>
          <w:rFonts w:ascii="Arial Narrow" w:eastAsia="Arial Narrow" w:hAnsi="Arial Narrow" w:cs="Arial Narrow"/>
          <w:color w:val="000000"/>
          <w:spacing w:val="-20"/>
          <w:kern w:val="0"/>
          <w:sz w:val="20"/>
          <w:szCs w:val="20"/>
          <w:lang w:eastAsia="ru-RU" w:bidi="ru-RU"/>
        </w:rPr>
        <w:tab/>
        <w:t>ч</w:t>
      </w:r>
      <w:r w:rsidRPr="00672DFF">
        <w:rPr>
          <w:rFonts w:ascii="Arial Narrow" w:eastAsia="Arial Narrow" w:hAnsi="Arial Narrow" w:cs="Arial Narrow"/>
          <w:color w:val="000000"/>
          <w:spacing w:val="-20"/>
          <w:kern w:val="0"/>
          <w:sz w:val="20"/>
          <w:szCs w:val="20"/>
          <w:lang w:eastAsia="ru-RU" w:bidi="ru-RU"/>
        </w:rPr>
        <w:tab/>
      </w:r>
      <w:r w:rsidRPr="00672DFF">
        <w:rPr>
          <w:rFonts w:ascii="Arial Narrow" w:eastAsia="Arial Narrow" w:hAnsi="Arial Narrow" w:cs="Arial Narrow"/>
          <w:color w:val="000000"/>
          <w:spacing w:val="-20"/>
          <w:kern w:val="0"/>
          <w:sz w:val="20"/>
          <w:szCs w:val="20"/>
          <w:vertAlign w:val="subscript"/>
          <w:lang w:eastAsia="ru-RU" w:bidi="ru-RU"/>
        </w:rPr>
        <w:t>ч</w:t>
      </w:r>
      <w:r w:rsidRPr="00672DFF">
        <w:rPr>
          <w:rFonts w:ascii="Arial Narrow" w:eastAsia="Arial Narrow" w:hAnsi="Arial Narrow" w:cs="Arial Narrow"/>
          <w:color w:val="000000"/>
          <w:spacing w:val="-20"/>
          <w:kern w:val="0"/>
          <w:sz w:val="20"/>
          <w:szCs w:val="20"/>
          <w:lang w:eastAsia="ru-RU" w:bidi="ru-RU"/>
        </w:rPr>
        <w:tab/>
        <w:t>.</w:t>
      </w:r>
      <w:r w:rsidRPr="00672DFF">
        <w:rPr>
          <w:rFonts w:ascii="Arial Narrow" w:eastAsia="Arial Narrow" w:hAnsi="Arial Narrow" w:cs="Arial Narrow"/>
          <w:color w:val="000000"/>
          <w:spacing w:val="-20"/>
          <w:kern w:val="0"/>
          <w:sz w:val="20"/>
          <w:szCs w:val="20"/>
          <w:lang w:eastAsia="ru-RU" w:bidi="ru-RU"/>
        </w:rPr>
        <w:tab/>
        <w:t>ч</w:t>
      </w:r>
      <w:r w:rsidRPr="00672DFF">
        <w:rPr>
          <w:rFonts w:ascii="Arial Narrow" w:eastAsia="Arial Narrow" w:hAnsi="Arial Narrow" w:cs="Arial Narrow"/>
          <w:color w:val="000000"/>
          <w:spacing w:val="-20"/>
          <w:kern w:val="0"/>
          <w:sz w:val="20"/>
          <w:szCs w:val="20"/>
          <w:lang w:eastAsia="ru-RU" w:bidi="ru-RU"/>
        </w:rPr>
        <w:fldChar w:fldCharType="end"/>
      </w:r>
    </w:p>
    <w:p w:rsidR="00672DFF" w:rsidRPr="00672DFF" w:rsidRDefault="00672DFF" w:rsidP="00672DFF">
      <w:pPr>
        <w:tabs>
          <w:tab w:val="clear" w:pos="709"/>
        </w:tabs>
        <w:suppressAutoHyphens w:val="0"/>
        <w:spacing w:after="0" w:line="615" w:lineRule="exact"/>
        <w:ind w:left="260" w:right="400" w:firstLine="0"/>
        <w:rPr>
          <w:rFonts w:ascii="Times New Roman" w:eastAsia="Times New Roman" w:hAnsi="Times New Roman" w:cs="Times New Roman"/>
          <w:color w:val="000000"/>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lang w:eastAsia="ru-RU" w:bidi="ru-RU"/>
        </w:rPr>
        <w:t>функционированию и развитию системы диагностирования технического состояния пожарных и аварийно-спасательных машин. /* 1590095459 */</w:t>
      </w:r>
    </w:p>
    <w:p w:rsidR="00672DFF" w:rsidRPr="00672DFF" w:rsidRDefault="00672DFF" w:rsidP="00672DFF">
      <w:pPr>
        <w:tabs>
          <w:tab w:val="clear" w:pos="709"/>
        </w:tabs>
        <w:suppressAutoHyphens w:val="0"/>
        <w:spacing w:after="0" w:line="615" w:lineRule="exact"/>
        <w:ind w:left="260" w:right="400" w:firstLine="900"/>
        <w:rPr>
          <w:rFonts w:ascii="Times New Roman" w:eastAsia="Times New Roman" w:hAnsi="Times New Roman" w:cs="Times New Roman"/>
          <w:color w:val="000000"/>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lang w:eastAsia="ru-RU" w:bidi="ru-RU"/>
        </w:rPr>
        <w:t>Достоверность основных положений и выводов заключается в корректном применении современного математического аппарата, экспериментальной- -проверке- разработанных - теоретических- -результатов и -</w:t>
      </w:r>
    </w:p>
    <w:p w:rsidR="00672DFF" w:rsidRPr="00672DFF" w:rsidRDefault="00672DFF" w:rsidP="00672DFF">
      <w:pPr>
        <w:tabs>
          <w:tab w:val="clear" w:pos="709"/>
          <w:tab w:val="right" w:pos="5038"/>
          <w:tab w:val="right" w:pos="7616"/>
          <w:tab w:val="center" w:pos="10161"/>
        </w:tabs>
        <w:suppressAutoHyphens w:val="0"/>
        <w:spacing w:after="0" w:line="90" w:lineRule="exact"/>
        <w:ind w:left="2520" w:firstLine="0"/>
        <w:rPr>
          <w:rFonts w:ascii="Times New Roman" w:eastAsia="Times New Roman" w:hAnsi="Times New Roman" w:cs="Times New Roman"/>
          <w:color w:val="000000"/>
          <w:spacing w:val="320"/>
          <w:w w:val="60"/>
          <w:kern w:val="0"/>
          <w:sz w:val="9"/>
          <w:szCs w:val="9"/>
          <w:lang w:eastAsia="ru-RU" w:bidi="ru-RU"/>
        </w:rPr>
      </w:pPr>
      <w:r w:rsidRPr="00672DFF">
        <w:rPr>
          <w:rFonts w:ascii="Times New Roman" w:eastAsia="Times New Roman" w:hAnsi="Times New Roman" w:cs="Times New Roman"/>
          <w:color w:val="000000"/>
          <w:spacing w:val="320"/>
          <w:w w:val="60"/>
          <w:kern w:val="0"/>
          <w:sz w:val="9"/>
          <w:szCs w:val="9"/>
          <w:lang w:eastAsia="ru-RU" w:bidi="ru-RU"/>
        </w:rPr>
        <w:fldChar w:fldCharType="begin"/>
      </w:r>
      <w:r w:rsidRPr="00672DFF">
        <w:rPr>
          <w:rFonts w:ascii="Times New Roman" w:eastAsia="Times New Roman" w:hAnsi="Times New Roman" w:cs="Times New Roman"/>
          <w:color w:val="000000"/>
          <w:spacing w:val="320"/>
          <w:w w:val="60"/>
          <w:kern w:val="0"/>
          <w:sz w:val="9"/>
          <w:szCs w:val="9"/>
          <w:lang w:eastAsia="ru-RU" w:bidi="ru-RU"/>
        </w:rPr>
        <w:instrText xml:space="preserve"> TOC \o "1-5" \h \z </w:instrText>
      </w:r>
      <w:r w:rsidRPr="00672DFF">
        <w:rPr>
          <w:rFonts w:ascii="Times New Roman" w:eastAsia="Times New Roman" w:hAnsi="Times New Roman" w:cs="Times New Roman"/>
          <w:color w:val="000000"/>
          <w:spacing w:val="320"/>
          <w:w w:val="60"/>
          <w:kern w:val="0"/>
          <w:sz w:val="9"/>
          <w:szCs w:val="9"/>
          <w:lang w:eastAsia="ru-RU" w:bidi="ru-RU"/>
        </w:rPr>
        <w:fldChar w:fldCharType="separate"/>
      </w:r>
      <w:r w:rsidRPr="00672DFF">
        <w:rPr>
          <w:rFonts w:ascii="Times New Roman" w:eastAsia="Times New Roman" w:hAnsi="Times New Roman" w:cs="Times New Roman"/>
          <w:color w:val="000000"/>
          <w:spacing w:val="560"/>
          <w:w w:val="60"/>
          <w:kern w:val="0"/>
          <w:sz w:val="9"/>
          <w:szCs w:val="9"/>
          <w:lang w:val="en-US" w:eastAsia="en-US" w:bidi="en-US"/>
        </w:rPr>
        <w:t>I</w:t>
      </w:r>
      <w:r w:rsidRPr="00672DFF">
        <w:rPr>
          <w:rFonts w:ascii="Times New Roman" w:eastAsia="Times New Roman" w:hAnsi="Times New Roman" w:cs="Times New Roman"/>
          <w:color w:val="000000"/>
          <w:spacing w:val="560"/>
          <w:w w:val="60"/>
          <w:kern w:val="0"/>
          <w:sz w:val="9"/>
          <w:szCs w:val="9"/>
          <w:lang w:eastAsia="en-US" w:bidi="en-US"/>
        </w:rPr>
        <w:tab/>
      </w:r>
      <w:r w:rsidRPr="00672DFF">
        <w:rPr>
          <w:rFonts w:ascii="Times New Roman" w:eastAsia="Times New Roman" w:hAnsi="Times New Roman" w:cs="Times New Roman"/>
          <w:color w:val="000000"/>
          <w:spacing w:val="560"/>
          <w:w w:val="60"/>
          <w:kern w:val="0"/>
          <w:sz w:val="9"/>
          <w:szCs w:val="9"/>
          <w:lang w:val="en-US" w:eastAsia="en-US" w:bidi="en-US"/>
        </w:rPr>
        <w:t>I</w:t>
      </w:r>
      <w:r w:rsidRPr="00672DFF">
        <w:rPr>
          <w:rFonts w:ascii="Times New Roman" w:eastAsia="Times New Roman" w:hAnsi="Times New Roman" w:cs="Times New Roman"/>
          <w:color w:val="000000"/>
          <w:spacing w:val="560"/>
          <w:w w:val="60"/>
          <w:kern w:val="0"/>
          <w:sz w:val="9"/>
          <w:szCs w:val="9"/>
          <w:lang w:eastAsia="en-US" w:bidi="en-US"/>
        </w:rPr>
        <w:tab/>
      </w:r>
      <w:r w:rsidRPr="00672DFF">
        <w:rPr>
          <w:rFonts w:ascii="Times New Roman" w:eastAsia="Times New Roman" w:hAnsi="Times New Roman" w:cs="Times New Roman"/>
          <w:color w:val="000000"/>
          <w:spacing w:val="560"/>
          <w:w w:val="60"/>
          <w:kern w:val="0"/>
          <w:sz w:val="9"/>
          <w:szCs w:val="9"/>
          <w:lang w:val="en-US" w:eastAsia="en-US" w:bidi="en-US"/>
        </w:rPr>
        <w:t>I</w:t>
      </w:r>
      <w:r w:rsidRPr="00672DFF">
        <w:rPr>
          <w:rFonts w:ascii="Times New Roman" w:eastAsia="Times New Roman" w:hAnsi="Times New Roman" w:cs="Times New Roman"/>
          <w:color w:val="000000"/>
          <w:spacing w:val="560"/>
          <w:w w:val="60"/>
          <w:kern w:val="0"/>
          <w:sz w:val="9"/>
          <w:szCs w:val="9"/>
          <w:lang w:eastAsia="en-US" w:bidi="en-US"/>
        </w:rPr>
        <w:tab/>
      </w:r>
      <w:r w:rsidRPr="00672DFF">
        <w:rPr>
          <w:rFonts w:ascii="Times New Roman" w:eastAsia="Times New Roman" w:hAnsi="Times New Roman" w:cs="Times New Roman"/>
          <w:color w:val="000000"/>
          <w:spacing w:val="560"/>
          <w:w w:val="60"/>
          <w:kern w:val="0"/>
          <w:sz w:val="9"/>
          <w:szCs w:val="9"/>
          <w:lang w:eastAsia="ru-RU" w:bidi="ru-RU"/>
        </w:rPr>
        <w:t>I</w:t>
      </w:r>
    </w:p>
    <w:p w:rsidR="00672DFF" w:rsidRPr="00672DFF" w:rsidRDefault="00672DFF" w:rsidP="00672DFF">
      <w:pPr>
        <w:tabs>
          <w:tab w:val="clear" w:pos="709"/>
        </w:tabs>
        <w:suppressAutoHyphens w:val="0"/>
        <w:spacing w:after="0" w:line="80" w:lineRule="exact"/>
        <w:ind w:left="340" w:firstLine="0"/>
        <w:rPr>
          <w:rFonts w:ascii="Arial Narrow" w:eastAsia="Arial Narrow" w:hAnsi="Arial Narrow" w:cs="Arial Narrow"/>
          <w:color w:val="000000"/>
          <w:spacing w:val="350"/>
          <w:kern w:val="0"/>
          <w:sz w:val="8"/>
          <w:szCs w:val="8"/>
          <w:lang w:eastAsia="ru-RU" w:bidi="ru-RU"/>
        </w:rPr>
      </w:pPr>
      <w:r w:rsidRPr="00672DFF">
        <w:rPr>
          <w:rFonts w:ascii="Arial Narrow" w:eastAsia="Arial Narrow" w:hAnsi="Arial Narrow" w:cs="Arial Narrow"/>
          <w:color w:val="000000"/>
          <w:spacing w:val="350"/>
          <w:kern w:val="0"/>
          <w:sz w:val="8"/>
          <w:szCs w:val="8"/>
          <w:lang w:eastAsia="ru-RU" w:bidi="ru-RU"/>
        </w:rPr>
        <w:t>' * ' “ ' ‘ " ' -</w:t>
      </w:r>
    </w:p>
    <w:p w:rsidR="00672DFF" w:rsidRPr="00672DFF" w:rsidRDefault="00672DFF" w:rsidP="00672DFF">
      <w:pPr>
        <w:tabs>
          <w:tab w:val="clear" w:pos="709"/>
        </w:tabs>
        <w:suppressAutoHyphens w:val="0"/>
        <w:spacing w:after="0" w:line="320" w:lineRule="exact"/>
        <w:ind w:left="260" w:firstLine="0"/>
        <w:rPr>
          <w:rFonts w:ascii="Times New Roman" w:eastAsia="Times New Roman" w:hAnsi="Times New Roman" w:cs="Times New Roman"/>
          <w:color w:val="000000"/>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lang w:eastAsia="ru-RU" w:bidi="ru-RU"/>
        </w:rPr>
        <w:t>сходимости количественных Показателей, полученных в работе/с опытом</w:t>
      </w:r>
    </w:p>
    <w:p w:rsidR="00672DFF" w:rsidRPr="00672DFF" w:rsidRDefault="00672DFF" w:rsidP="00672DFF">
      <w:pPr>
        <w:tabs>
          <w:tab w:val="clear" w:pos="709"/>
          <w:tab w:val="right" w:pos="2673"/>
          <w:tab w:val="center" w:pos="3362"/>
          <w:tab w:val="right" w:pos="5038"/>
          <w:tab w:val="center" w:pos="6176"/>
          <w:tab w:val="right" w:pos="8560"/>
          <w:tab w:val="right" w:pos="11318"/>
        </w:tabs>
        <w:suppressAutoHyphens w:val="0"/>
        <w:spacing w:after="0" w:line="100" w:lineRule="exact"/>
        <w:ind w:firstLine="0"/>
        <w:rPr>
          <w:rFonts w:ascii="Times New Roman" w:eastAsia="Times New Roman" w:hAnsi="Times New Roman" w:cs="Times New Roman"/>
          <w:color w:val="000000"/>
          <w:spacing w:val="320"/>
          <w:w w:val="60"/>
          <w:kern w:val="0"/>
          <w:sz w:val="9"/>
          <w:szCs w:val="9"/>
          <w:lang w:eastAsia="ru-RU" w:bidi="ru-RU"/>
        </w:rPr>
      </w:pPr>
      <w:r w:rsidRPr="00672DFF">
        <w:rPr>
          <w:rFonts w:ascii="Courier New" w:hAnsi="Courier New"/>
          <w:i/>
          <w:iCs/>
          <w:color w:val="000000"/>
          <w:spacing w:val="460"/>
          <w:kern w:val="0"/>
          <w:sz w:val="10"/>
          <w:szCs w:val="10"/>
          <w:lang w:val="en-US" w:eastAsia="en-US" w:bidi="en-US"/>
        </w:rPr>
        <w:t>ft</w:t>
      </w:r>
      <w:r w:rsidRPr="00672DFF">
        <w:rPr>
          <w:rFonts w:ascii="Times New Roman" w:eastAsia="Times New Roman" w:hAnsi="Times New Roman" w:cs="Times New Roman"/>
          <w:color w:val="000000"/>
          <w:spacing w:val="560"/>
          <w:w w:val="60"/>
          <w:kern w:val="0"/>
          <w:sz w:val="9"/>
          <w:szCs w:val="9"/>
          <w:lang w:eastAsia="en-US" w:bidi="en-US"/>
        </w:rPr>
        <w:tab/>
      </w:r>
      <w:r w:rsidRPr="00672DFF">
        <w:rPr>
          <w:rFonts w:ascii="Times New Roman" w:eastAsia="Times New Roman" w:hAnsi="Times New Roman" w:cs="Times New Roman"/>
          <w:color w:val="000000"/>
          <w:spacing w:val="560"/>
          <w:w w:val="60"/>
          <w:kern w:val="0"/>
          <w:sz w:val="9"/>
          <w:szCs w:val="9"/>
          <w:lang w:eastAsia="ru-RU" w:bidi="ru-RU"/>
        </w:rPr>
        <w:t>|</w:t>
      </w:r>
      <w:r w:rsidRPr="00672DFF">
        <w:rPr>
          <w:rFonts w:ascii="Times New Roman" w:eastAsia="Times New Roman" w:hAnsi="Times New Roman" w:cs="Times New Roman"/>
          <w:color w:val="000000"/>
          <w:spacing w:val="560"/>
          <w:w w:val="60"/>
          <w:kern w:val="0"/>
          <w:sz w:val="9"/>
          <w:szCs w:val="9"/>
          <w:lang w:eastAsia="ru-RU" w:bidi="ru-RU"/>
        </w:rPr>
        <w:tab/>
        <w:t>I</w:t>
      </w:r>
      <w:r w:rsidRPr="00672DFF">
        <w:rPr>
          <w:rFonts w:ascii="Times New Roman" w:eastAsia="Times New Roman" w:hAnsi="Times New Roman" w:cs="Times New Roman"/>
          <w:color w:val="000000"/>
          <w:spacing w:val="560"/>
          <w:w w:val="60"/>
          <w:kern w:val="0"/>
          <w:sz w:val="9"/>
          <w:szCs w:val="9"/>
          <w:lang w:eastAsia="ru-RU" w:bidi="ru-RU"/>
        </w:rPr>
        <w:tab/>
        <w:t>|</w:t>
      </w:r>
      <w:r w:rsidRPr="00672DFF">
        <w:rPr>
          <w:rFonts w:ascii="Times New Roman" w:eastAsia="Times New Roman" w:hAnsi="Times New Roman" w:cs="Times New Roman"/>
          <w:color w:val="000000"/>
          <w:spacing w:val="560"/>
          <w:w w:val="60"/>
          <w:kern w:val="0"/>
          <w:sz w:val="9"/>
          <w:szCs w:val="9"/>
          <w:lang w:eastAsia="ru-RU" w:bidi="ru-RU"/>
        </w:rPr>
        <w:tab/>
      </w:r>
      <w:r w:rsidRPr="00672DFF">
        <w:rPr>
          <w:rFonts w:ascii="Times New Roman" w:eastAsia="Times New Roman" w:hAnsi="Times New Roman" w:cs="Times New Roman"/>
          <w:color w:val="000000"/>
          <w:spacing w:val="560"/>
          <w:w w:val="60"/>
          <w:kern w:val="0"/>
          <w:sz w:val="9"/>
          <w:szCs w:val="9"/>
          <w:lang w:val="uk-UA" w:eastAsia="uk-UA" w:bidi="uk-UA"/>
        </w:rPr>
        <w:t>І</w:t>
      </w:r>
      <w:r w:rsidRPr="00672DFF">
        <w:rPr>
          <w:rFonts w:ascii="Times New Roman" w:eastAsia="Times New Roman" w:hAnsi="Times New Roman" w:cs="Times New Roman"/>
          <w:color w:val="000000"/>
          <w:spacing w:val="560"/>
          <w:w w:val="60"/>
          <w:kern w:val="0"/>
          <w:sz w:val="9"/>
          <w:szCs w:val="9"/>
          <w:lang w:val="uk-UA" w:eastAsia="uk-UA" w:bidi="uk-UA"/>
        </w:rPr>
        <w:tab/>
        <w:t>її</w:t>
      </w:r>
      <w:r w:rsidRPr="00672DFF">
        <w:rPr>
          <w:rFonts w:ascii="Times New Roman" w:eastAsia="Times New Roman" w:hAnsi="Times New Roman" w:cs="Times New Roman"/>
          <w:color w:val="000000"/>
          <w:spacing w:val="560"/>
          <w:w w:val="60"/>
          <w:kern w:val="0"/>
          <w:sz w:val="9"/>
          <w:szCs w:val="9"/>
          <w:lang w:val="uk-UA" w:eastAsia="uk-UA" w:bidi="uk-UA"/>
        </w:rPr>
        <w:tab/>
      </w:r>
      <w:r w:rsidRPr="00672DFF">
        <w:rPr>
          <w:rFonts w:ascii="Times New Roman" w:eastAsia="Times New Roman" w:hAnsi="Times New Roman" w:cs="Times New Roman"/>
          <w:color w:val="000000"/>
          <w:spacing w:val="560"/>
          <w:w w:val="60"/>
          <w:kern w:val="0"/>
          <w:sz w:val="9"/>
          <w:szCs w:val="9"/>
          <w:lang w:eastAsia="ru-RU" w:bidi="ru-RU"/>
        </w:rPr>
        <w:t>II</w:t>
      </w:r>
    </w:p>
    <w:p w:rsidR="00672DFF" w:rsidRPr="00672DFF" w:rsidRDefault="00672DFF" w:rsidP="00672DFF">
      <w:pPr>
        <w:tabs>
          <w:tab w:val="clear" w:pos="709"/>
          <w:tab w:val="left" w:pos="2823"/>
          <w:tab w:val="right" w:pos="5375"/>
          <w:tab w:val="right" w:pos="7951"/>
          <w:tab w:val="right" w:pos="10599"/>
        </w:tabs>
        <w:suppressAutoHyphens w:val="0"/>
        <w:spacing w:after="0" w:line="80" w:lineRule="exact"/>
        <w:ind w:left="260" w:firstLine="0"/>
        <w:rPr>
          <w:rFonts w:ascii="Arial Unicode MS" w:eastAsia="Arial Unicode MS" w:hAnsi="Arial Unicode MS" w:cs="Arial Unicode MS"/>
          <w:color w:val="000000"/>
          <w:spacing w:val="460"/>
          <w:kern w:val="0"/>
          <w:sz w:val="8"/>
          <w:szCs w:val="8"/>
          <w:lang w:eastAsia="ru-RU" w:bidi="ru-RU"/>
        </w:rPr>
      </w:pPr>
      <w:r w:rsidRPr="00672DFF">
        <w:rPr>
          <w:rFonts w:ascii="Arial Unicode MS" w:eastAsia="Arial Unicode MS" w:hAnsi="Arial Unicode MS" w:cs="Arial Unicode MS"/>
          <w:color w:val="000000"/>
          <w:spacing w:val="380"/>
          <w:kern w:val="0"/>
          <w:sz w:val="8"/>
          <w:szCs w:val="8"/>
          <w:lang w:eastAsia="ru-RU" w:bidi="ru-RU"/>
        </w:rPr>
        <w:t>\</w:t>
      </w:r>
      <w:r w:rsidRPr="00672DFF">
        <w:rPr>
          <w:rFonts w:ascii="Arial Unicode MS" w:eastAsia="Arial Unicode MS" w:hAnsi="Arial Unicode MS" w:cs="Arial Unicode MS"/>
          <w:color w:val="000000"/>
          <w:spacing w:val="380"/>
          <w:kern w:val="0"/>
          <w:sz w:val="8"/>
          <w:szCs w:val="8"/>
          <w:lang w:eastAsia="ru-RU" w:bidi="ru-RU"/>
        </w:rPr>
        <w:tab/>
        <w:t>Ч</w:t>
      </w:r>
      <w:r w:rsidRPr="00672DFF">
        <w:rPr>
          <w:rFonts w:ascii="Arial Unicode MS" w:eastAsia="Arial Unicode MS" w:hAnsi="Arial Unicode MS" w:cs="Arial Unicode MS"/>
          <w:color w:val="000000"/>
          <w:spacing w:val="380"/>
          <w:kern w:val="0"/>
          <w:sz w:val="8"/>
          <w:szCs w:val="8"/>
          <w:lang w:eastAsia="ru-RU" w:bidi="ru-RU"/>
        </w:rPr>
        <w:tab/>
        <w:t>Ч</w:t>
      </w:r>
      <w:r w:rsidRPr="00672DFF">
        <w:rPr>
          <w:rFonts w:ascii="Arial Unicode MS" w:eastAsia="Arial Unicode MS" w:hAnsi="Arial Unicode MS" w:cs="Arial Unicode MS"/>
          <w:color w:val="000000"/>
          <w:spacing w:val="380"/>
          <w:kern w:val="0"/>
          <w:sz w:val="8"/>
          <w:szCs w:val="8"/>
          <w:lang w:eastAsia="ru-RU" w:bidi="ru-RU"/>
        </w:rPr>
        <w:tab/>
        <w:t>Ч</w:t>
      </w:r>
      <w:r w:rsidRPr="00672DFF">
        <w:rPr>
          <w:rFonts w:ascii="Arial Unicode MS" w:eastAsia="Arial Unicode MS" w:hAnsi="Arial Unicode MS" w:cs="Arial Unicode MS"/>
          <w:color w:val="000000"/>
          <w:spacing w:val="380"/>
          <w:kern w:val="0"/>
          <w:sz w:val="8"/>
          <w:szCs w:val="8"/>
          <w:lang w:eastAsia="ru-RU" w:bidi="ru-RU"/>
        </w:rPr>
        <w:tab/>
        <w:t>Ч</w:t>
      </w:r>
    </w:p>
    <w:p w:rsidR="00672DFF" w:rsidRPr="00672DFF" w:rsidRDefault="00672DFF" w:rsidP="00672DFF">
      <w:pPr>
        <w:tabs>
          <w:tab w:val="clear" w:pos="709"/>
          <w:tab w:val="left" w:pos="2017"/>
          <w:tab w:val="center" w:pos="2435"/>
          <w:tab w:val="center" w:pos="3362"/>
          <w:tab w:val="right" w:pos="4633"/>
          <w:tab w:val="right" w:pos="5038"/>
          <w:tab w:val="center" w:pos="5879"/>
          <w:tab w:val="right" w:pos="7196"/>
          <w:tab w:val="right" w:pos="7616"/>
          <w:tab w:val="right" w:pos="8560"/>
          <w:tab w:val="center" w:pos="9820"/>
          <w:tab w:val="center" w:pos="10161"/>
          <w:tab w:val="right" w:pos="10909"/>
          <w:tab w:val="right" w:pos="12356"/>
        </w:tabs>
        <w:suppressAutoHyphens w:val="0"/>
        <w:spacing w:after="0" w:line="90" w:lineRule="exact"/>
        <w:ind w:left="740" w:firstLine="0"/>
        <w:rPr>
          <w:rFonts w:ascii="Arial Narrow" w:eastAsia="Arial Narrow" w:hAnsi="Arial Narrow" w:cs="Arial Narrow"/>
          <w:color w:val="000000"/>
          <w:spacing w:val="480"/>
          <w:kern w:val="0"/>
          <w:sz w:val="9"/>
          <w:szCs w:val="9"/>
          <w:lang w:eastAsia="ru-RU" w:bidi="ru-RU"/>
        </w:rPr>
      </w:pPr>
      <w:r w:rsidRPr="00672DFF">
        <w:rPr>
          <w:rFonts w:ascii="Arial Narrow" w:eastAsia="Arial Narrow" w:hAnsi="Arial Narrow" w:cs="Arial Narrow"/>
          <w:color w:val="000000"/>
          <w:spacing w:val="480"/>
          <w:kern w:val="0"/>
          <w:sz w:val="9"/>
          <w:szCs w:val="9"/>
          <w:lang w:eastAsia="ru-RU" w:bidi="ru-RU"/>
        </w:rPr>
        <w:t>/</w:t>
      </w:r>
      <w:r w:rsidRPr="00672DFF">
        <w:rPr>
          <w:rFonts w:ascii="Arial Narrow" w:eastAsia="Arial Narrow" w:hAnsi="Arial Narrow" w:cs="Arial Narrow"/>
          <w:color w:val="000000"/>
          <w:spacing w:val="480"/>
          <w:kern w:val="0"/>
          <w:sz w:val="9"/>
          <w:szCs w:val="9"/>
          <w:lang w:eastAsia="ru-RU" w:bidi="ru-RU"/>
        </w:rPr>
        <w:tab/>
      </w:r>
      <w:r w:rsidRPr="00672DFF">
        <w:rPr>
          <w:rFonts w:ascii="Arial Unicode MS" w:eastAsia="Arial Unicode MS" w:hAnsi="Arial Unicode MS" w:cs="Arial Unicode MS"/>
          <w:i/>
          <w:iCs/>
          <w:color w:val="000000"/>
          <w:spacing w:val="410"/>
          <w:kern w:val="0"/>
          <w:sz w:val="9"/>
          <w:szCs w:val="9"/>
          <w:lang w:eastAsia="ru-RU" w:bidi="ru-RU"/>
        </w:rPr>
        <w:t>\</w:t>
      </w:r>
      <w:r w:rsidRPr="00672DFF">
        <w:rPr>
          <w:rFonts w:ascii="Arial Unicode MS" w:eastAsia="Arial Unicode MS" w:hAnsi="Arial Unicode MS" w:cs="Arial Unicode MS"/>
          <w:i/>
          <w:iCs/>
          <w:color w:val="000000"/>
          <w:spacing w:val="410"/>
          <w:kern w:val="0"/>
          <w:sz w:val="9"/>
          <w:szCs w:val="9"/>
          <w:lang w:eastAsia="ru-RU" w:bidi="ru-RU"/>
        </w:rPr>
        <w:tab/>
        <w:t>/</w:t>
      </w:r>
      <w:r w:rsidRPr="00672DFF">
        <w:rPr>
          <w:rFonts w:ascii="Arial Unicode MS" w:eastAsia="Arial Unicode MS" w:hAnsi="Arial Unicode MS" w:cs="Arial Unicode MS"/>
          <w:i/>
          <w:iCs/>
          <w:color w:val="000000"/>
          <w:spacing w:val="410"/>
          <w:kern w:val="0"/>
          <w:sz w:val="9"/>
          <w:szCs w:val="9"/>
          <w:lang w:eastAsia="ru-RU" w:bidi="ru-RU"/>
        </w:rPr>
        <w:tab/>
        <w:t>г</w:t>
      </w:r>
      <w:r w:rsidRPr="00672DFF">
        <w:rPr>
          <w:rFonts w:ascii="Arial Unicode MS" w:eastAsia="Arial Unicode MS" w:hAnsi="Arial Unicode MS" w:cs="Arial Unicode MS"/>
          <w:i/>
          <w:iCs/>
          <w:color w:val="000000"/>
          <w:spacing w:val="410"/>
          <w:kern w:val="0"/>
          <w:sz w:val="9"/>
          <w:szCs w:val="9"/>
          <w:lang w:eastAsia="ru-RU" w:bidi="ru-RU"/>
        </w:rPr>
        <w:tab/>
        <w:t>\</w:t>
      </w:r>
      <w:r w:rsidRPr="00672DFF">
        <w:rPr>
          <w:rFonts w:ascii="Arial Unicode MS" w:eastAsia="Arial Unicode MS" w:hAnsi="Arial Unicode MS" w:cs="Arial Unicode MS"/>
          <w:i/>
          <w:iCs/>
          <w:color w:val="000000"/>
          <w:spacing w:val="410"/>
          <w:kern w:val="0"/>
          <w:sz w:val="9"/>
          <w:szCs w:val="9"/>
          <w:lang w:eastAsia="ru-RU" w:bidi="ru-RU"/>
        </w:rPr>
        <w:tab/>
        <w:t>/</w:t>
      </w:r>
      <w:r w:rsidRPr="00672DFF">
        <w:rPr>
          <w:rFonts w:ascii="Arial Narrow" w:eastAsia="Arial Narrow" w:hAnsi="Arial Narrow" w:cs="Arial Narrow"/>
          <w:color w:val="000000"/>
          <w:spacing w:val="480"/>
          <w:kern w:val="0"/>
          <w:sz w:val="9"/>
          <w:szCs w:val="9"/>
          <w:lang w:eastAsia="ru-RU" w:bidi="ru-RU"/>
        </w:rPr>
        <w:tab/>
        <w:t>/</w:t>
      </w:r>
      <w:r w:rsidRPr="00672DFF">
        <w:rPr>
          <w:rFonts w:ascii="Arial Narrow" w:eastAsia="Arial Narrow" w:hAnsi="Arial Narrow" w:cs="Arial Narrow"/>
          <w:color w:val="000000"/>
          <w:spacing w:val="480"/>
          <w:kern w:val="0"/>
          <w:sz w:val="9"/>
          <w:szCs w:val="9"/>
          <w:lang w:eastAsia="ru-RU" w:bidi="ru-RU"/>
        </w:rPr>
        <w:tab/>
        <w:t>ч</w:t>
      </w:r>
      <w:r w:rsidRPr="00672DFF">
        <w:rPr>
          <w:rFonts w:ascii="Arial Narrow" w:eastAsia="Arial Narrow" w:hAnsi="Arial Narrow" w:cs="Arial Narrow"/>
          <w:color w:val="000000"/>
          <w:spacing w:val="480"/>
          <w:kern w:val="0"/>
          <w:sz w:val="9"/>
          <w:szCs w:val="9"/>
          <w:lang w:eastAsia="ru-RU" w:bidi="ru-RU"/>
        </w:rPr>
        <w:tab/>
        <w:t>/</w:t>
      </w:r>
      <w:r w:rsidRPr="00672DFF">
        <w:rPr>
          <w:rFonts w:ascii="Arial Narrow" w:eastAsia="Arial Narrow" w:hAnsi="Arial Narrow" w:cs="Arial Narrow"/>
          <w:color w:val="000000"/>
          <w:spacing w:val="480"/>
          <w:kern w:val="0"/>
          <w:sz w:val="9"/>
          <w:szCs w:val="9"/>
          <w:lang w:eastAsia="ru-RU" w:bidi="ru-RU"/>
        </w:rPr>
        <w:tab/>
        <w:t>у</w:t>
      </w:r>
      <w:r w:rsidRPr="00672DFF">
        <w:rPr>
          <w:rFonts w:ascii="Arial Narrow" w:eastAsia="Arial Narrow" w:hAnsi="Arial Narrow" w:cs="Arial Narrow"/>
          <w:color w:val="000000"/>
          <w:spacing w:val="480"/>
          <w:kern w:val="0"/>
          <w:sz w:val="9"/>
          <w:szCs w:val="9"/>
          <w:lang w:eastAsia="ru-RU" w:bidi="ru-RU"/>
        </w:rPr>
        <w:tab/>
        <w:t>ч</w:t>
      </w:r>
      <w:r w:rsidRPr="00672DFF">
        <w:rPr>
          <w:rFonts w:ascii="Arial Narrow" w:eastAsia="Arial Narrow" w:hAnsi="Arial Narrow" w:cs="Arial Narrow"/>
          <w:color w:val="000000"/>
          <w:spacing w:val="480"/>
          <w:kern w:val="0"/>
          <w:sz w:val="9"/>
          <w:szCs w:val="9"/>
          <w:lang w:eastAsia="ru-RU" w:bidi="ru-RU"/>
        </w:rPr>
        <w:tab/>
      </w:r>
      <w:r w:rsidRPr="00672DFF">
        <w:rPr>
          <w:rFonts w:ascii="Arial Unicode MS" w:eastAsia="Arial Unicode MS" w:hAnsi="Arial Unicode MS" w:cs="Arial Unicode MS"/>
          <w:i/>
          <w:iCs/>
          <w:color w:val="000000"/>
          <w:spacing w:val="410"/>
          <w:kern w:val="0"/>
          <w:sz w:val="9"/>
          <w:szCs w:val="9"/>
          <w:lang w:eastAsia="ru-RU" w:bidi="ru-RU"/>
        </w:rPr>
        <w:t>/</w:t>
      </w:r>
      <w:r w:rsidRPr="00672DFF">
        <w:rPr>
          <w:rFonts w:ascii="Arial Narrow" w:eastAsia="Arial Narrow" w:hAnsi="Arial Narrow" w:cs="Arial Narrow"/>
          <w:color w:val="000000"/>
          <w:spacing w:val="480"/>
          <w:kern w:val="0"/>
          <w:sz w:val="9"/>
          <w:szCs w:val="9"/>
          <w:lang w:eastAsia="ru-RU" w:bidi="ru-RU"/>
        </w:rPr>
        <w:tab/>
      </w:r>
      <w:r w:rsidRPr="00672DFF">
        <w:rPr>
          <w:rFonts w:ascii="MS Gothic" w:eastAsia="MS Gothic" w:hAnsi="MS Gothic" w:cs="MS Gothic" w:hint="eastAsia"/>
          <w:color w:val="000000"/>
          <w:spacing w:val="480"/>
          <w:kern w:val="0"/>
          <w:sz w:val="9"/>
          <w:szCs w:val="9"/>
          <w:lang w:eastAsia="ru-RU" w:bidi="ru-RU"/>
        </w:rPr>
        <w:t>✓</w:t>
      </w:r>
      <w:r w:rsidRPr="00672DFF">
        <w:rPr>
          <w:rFonts w:ascii="Arial Narrow" w:eastAsia="Arial Narrow" w:hAnsi="Arial Narrow" w:cs="Arial Narrow"/>
          <w:color w:val="000000"/>
          <w:spacing w:val="480"/>
          <w:kern w:val="0"/>
          <w:sz w:val="9"/>
          <w:szCs w:val="9"/>
          <w:lang w:eastAsia="ru-RU" w:bidi="ru-RU"/>
        </w:rPr>
        <w:tab/>
        <w:t>ч</w:t>
      </w:r>
      <w:r w:rsidRPr="00672DFF">
        <w:rPr>
          <w:rFonts w:ascii="Arial Narrow" w:eastAsia="Arial Narrow" w:hAnsi="Arial Narrow" w:cs="Arial Narrow"/>
          <w:color w:val="000000"/>
          <w:spacing w:val="480"/>
          <w:kern w:val="0"/>
          <w:sz w:val="9"/>
          <w:szCs w:val="9"/>
          <w:lang w:eastAsia="ru-RU" w:bidi="ru-RU"/>
        </w:rPr>
        <w:fldChar w:fldCharType="end"/>
      </w:r>
    </w:p>
    <w:p w:rsidR="00672DFF" w:rsidRPr="00672DFF" w:rsidRDefault="00672DFF" w:rsidP="00672DFF">
      <w:pPr>
        <w:tabs>
          <w:tab w:val="clear" w:pos="709"/>
        </w:tabs>
        <w:suppressAutoHyphens w:val="0"/>
        <w:spacing w:after="0" w:line="615" w:lineRule="exact"/>
        <w:ind w:left="260" w:firstLine="0"/>
        <w:rPr>
          <w:rFonts w:ascii="Times New Roman" w:eastAsia="Times New Roman" w:hAnsi="Times New Roman" w:cs="Times New Roman"/>
          <w:color w:val="000000"/>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lang w:eastAsia="ru-RU" w:bidi="ru-RU"/>
        </w:rPr>
        <w:t>эксплуатации специальных систем. /* 1590095459 */</w:t>
      </w:r>
    </w:p>
    <w:p w:rsidR="00672DFF" w:rsidRPr="00672DFF" w:rsidRDefault="00672DFF" w:rsidP="00672DFF">
      <w:pPr>
        <w:tabs>
          <w:tab w:val="clear" w:pos="709"/>
        </w:tabs>
        <w:suppressAutoHyphens w:val="0"/>
        <w:spacing w:after="0" w:line="615" w:lineRule="exact"/>
        <w:ind w:left="260" w:firstLine="900"/>
        <w:rPr>
          <w:rFonts w:ascii="Times New Roman" w:eastAsia="Times New Roman" w:hAnsi="Times New Roman" w:cs="Times New Roman"/>
          <w:color w:val="000000"/>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lang w:eastAsia="ru-RU" w:bidi="ru-RU"/>
        </w:rPr>
        <w:t>На защиту выносятся: /* 1590095459 */</w:t>
      </w:r>
    </w:p>
    <w:p w:rsidR="00672DFF" w:rsidRPr="00672DFF" w:rsidRDefault="00672DFF" w:rsidP="00672DFF">
      <w:pPr>
        <w:numPr>
          <w:ilvl w:val="0"/>
          <w:numId w:val="27"/>
        </w:numPr>
        <w:tabs>
          <w:tab w:val="clear" w:pos="709"/>
          <w:tab w:val="left" w:pos="1715"/>
        </w:tabs>
        <w:suppressAutoHyphens w:val="0"/>
        <w:spacing w:after="0" w:line="615" w:lineRule="exact"/>
        <w:ind w:right="400"/>
        <w:jc w:val="left"/>
        <w:rPr>
          <w:rFonts w:ascii="Times New Roman" w:eastAsia="Times New Roman" w:hAnsi="Times New Roman" w:cs="Times New Roman"/>
          <w:color w:val="000000"/>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lang w:eastAsia="ru-RU" w:bidi="ru-RU"/>
        </w:rPr>
        <w:t>Диагностические модели технического состояния пожарных и аварийно спасательных машин; /* 1590095459 */</w:t>
      </w:r>
    </w:p>
    <w:p w:rsidR="00672DFF" w:rsidRPr="00672DFF" w:rsidRDefault="00672DFF" w:rsidP="00672DFF">
      <w:pPr>
        <w:tabs>
          <w:tab w:val="clear" w:pos="709"/>
        </w:tabs>
        <w:suppressAutoHyphens w:val="0"/>
        <w:spacing w:after="0" w:line="615" w:lineRule="exact"/>
        <w:ind w:left="260" w:firstLine="900"/>
        <w:rPr>
          <w:rFonts w:ascii="Times New Roman" w:eastAsia="Times New Roman" w:hAnsi="Times New Roman" w:cs="Times New Roman"/>
          <w:color w:val="000000"/>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lang w:eastAsia="ru-RU" w:bidi="ru-RU"/>
        </w:rPr>
        <w:t>2.. Показатели деятельности человска-оператора в,процессе выполнения</w:t>
      </w:r>
    </w:p>
    <w:p w:rsidR="00672DFF" w:rsidRPr="00672DFF" w:rsidRDefault="00672DFF" w:rsidP="00672DFF">
      <w:pPr>
        <w:tabs>
          <w:tab w:val="clear" w:pos="709"/>
          <w:tab w:val="center" w:pos="596"/>
          <w:tab w:val="left" w:pos="2823"/>
          <w:tab w:val="center" w:pos="3362"/>
          <w:tab w:val="center" w:pos="5600"/>
          <w:tab w:val="center" w:pos="5879"/>
          <w:tab w:val="right" w:pos="7951"/>
          <w:tab w:val="right" w:pos="8560"/>
          <w:tab w:val="right" w:pos="10599"/>
          <w:tab w:val="right" w:pos="10909"/>
        </w:tabs>
        <w:suppressAutoHyphens w:val="0"/>
        <w:spacing w:after="0" w:line="98" w:lineRule="exact"/>
        <w:ind w:left="340" w:firstLine="0"/>
        <w:rPr>
          <w:rFonts w:ascii="Arial Narrow" w:eastAsia="Arial Narrow" w:hAnsi="Arial Narrow" w:cs="Arial Narrow"/>
          <w:color w:val="000000"/>
          <w:spacing w:val="480"/>
          <w:kern w:val="0"/>
          <w:sz w:val="9"/>
          <w:szCs w:val="9"/>
          <w:lang w:eastAsia="ru-RU" w:bidi="ru-RU"/>
        </w:rPr>
      </w:pPr>
      <w:r w:rsidRPr="00672DFF">
        <w:rPr>
          <w:rFonts w:ascii="Arial Narrow" w:eastAsia="Arial Narrow" w:hAnsi="Arial Narrow" w:cs="Arial Narrow"/>
          <w:color w:val="000000"/>
          <w:spacing w:val="480"/>
          <w:kern w:val="0"/>
          <w:sz w:val="9"/>
          <w:szCs w:val="9"/>
          <w:lang w:eastAsia="ru-RU" w:bidi="ru-RU"/>
        </w:rPr>
        <w:fldChar w:fldCharType="begin"/>
      </w:r>
      <w:r w:rsidRPr="00672DFF">
        <w:rPr>
          <w:rFonts w:ascii="Arial Narrow" w:eastAsia="Arial Narrow" w:hAnsi="Arial Narrow" w:cs="Arial Narrow"/>
          <w:color w:val="000000"/>
          <w:spacing w:val="480"/>
          <w:kern w:val="0"/>
          <w:sz w:val="9"/>
          <w:szCs w:val="9"/>
          <w:lang w:eastAsia="ru-RU" w:bidi="ru-RU"/>
        </w:rPr>
        <w:instrText xml:space="preserve"> TOC \o "1-5" \h \z </w:instrText>
      </w:r>
      <w:r w:rsidRPr="00672DFF">
        <w:rPr>
          <w:rFonts w:ascii="Arial Narrow" w:eastAsia="Arial Narrow" w:hAnsi="Arial Narrow" w:cs="Arial Narrow"/>
          <w:color w:val="000000"/>
          <w:spacing w:val="480"/>
          <w:kern w:val="0"/>
          <w:sz w:val="9"/>
          <w:szCs w:val="9"/>
          <w:lang w:eastAsia="ru-RU" w:bidi="ru-RU"/>
        </w:rPr>
        <w:fldChar w:fldCharType="separate"/>
      </w:r>
      <w:r w:rsidRPr="00672DFF">
        <w:rPr>
          <w:rFonts w:ascii="Arial Narrow" w:eastAsia="Arial Narrow" w:hAnsi="Arial Narrow" w:cs="Arial Narrow"/>
          <w:color w:val="000000"/>
          <w:spacing w:val="480"/>
          <w:kern w:val="0"/>
          <w:sz w:val="9"/>
          <w:szCs w:val="9"/>
          <w:lang w:eastAsia="ru-RU" w:bidi="ru-RU"/>
        </w:rPr>
        <w:t>'</w:t>
      </w:r>
      <w:r w:rsidRPr="00672DFF">
        <w:rPr>
          <w:rFonts w:ascii="Arial Narrow" w:eastAsia="Arial Narrow" w:hAnsi="Arial Narrow" w:cs="Arial Narrow"/>
          <w:color w:val="000000"/>
          <w:spacing w:val="480"/>
          <w:kern w:val="0"/>
          <w:sz w:val="9"/>
          <w:szCs w:val="9"/>
          <w:lang w:eastAsia="ru-RU" w:bidi="ru-RU"/>
        </w:rPr>
        <w:tab/>
        <w:t>ч</w:t>
      </w:r>
      <w:r w:rsidRPr="00672DFF">
        <w:rPr>
          <w:rFonts w:ascii="Arial Narrow" w:eastAsia="Arial Narrow" w:hAnsi="Arial Narrow" w:cs="Arial Narrow"/>
          <w:color w:val="000000"/>
          <w:spacing w:val="480"/>
          <w:kern w:val="0"/>
          <w:sz w:val="9"/>
          <w:szCs w:val="9"/>
          <w:lang w:eastAsia="ru-RU" w:bidi="ru-RU"/>
        </w:rPr>
        <w:tab/>
        <w:t>'</w:t>
      </w:r>
      <w:r w:rsidRPr="00672DFF">
        <w:rPr>
          <w:rFonts w:ascii="Arial Narrow" w:eastAsia="Arial Narrow" w:hAnsi="Arial Narrow" w:cs="Arial Narrow"/>
          <w:color w:val="000000"/>
          <w:spacing w:val="480"/>
          <w:kern w:val="0"/>
          <w:sz w:val="9"/>
          <w:szCs w:val="9"/>
          <w:lang w:eastAsia="ru-RU" w:bidi="ru-RU"/>
        </w:rPr>
        <w:tab/>
        <w:t>ч</w:t>
      </w:r>
      <w:r w:rsidRPr="00672DFF">
        <w:rPr>
          <w:rFonts w:ascii="Arial Narrow" w:eastAsia="Arial Narrow" w:hAnsi="Arial Narrow" w:cs="Arial Narrow"/>
          <w:color w:val="000000"/>
          <w:spacing w:val="480"/>
          <w:kern w:val="0"/>
          <w:sz w:val="9"/>
          <w:szCs w:val="9"/>
          <w:lang w:eastAsia="ru-RU" w:bidi="ru-RU"/>
        </w:rPr>
        <w:tab/>
        <w:t>'</w:t>
      </w:r>
      <w:r w:rsidRPr="00672DFF">
        <w:rPr>
          <w:rFonts w:ascii="Arial Narrow" w:eastAsia="Arial Narrow" w:hAnsi="Arial Narrow" w:cs="Arial Narrow"/>
          <w:color w:val="000000"/>
          <w:spacing w:val="480"/>
          <w:kern w:val="0"/>
          <w:sz w:val="9"/>
          <w:szCs w:val="9"/>
          <w:lang w:eastAsia="ru-RU" w:bidi="ru-RU"/>
        </w:rPr>
        <w:tab/>
        <w:t>Ч</w:t>
      </w:r>
      <w:r w:rsidRPr="00672DFF">
        <w:rPr>
          <w:rFonts w:ascii="Arial Narrow" w:eastAsia="Arial Narrow" w:hAnsi="Arial Narrow" w:cs="Arial Narrow"/>
          <w:color w:val="000000"/>
          <w:spacing w:val="480"/>
          <w:kern w:val="0"/>
          <w:sz w:val="9"/>
          <w:szCs w:val="9"/>
          <w:lang w:eastAsia="ru-RU" w:bidi="ru-RU"/>
        </w:rPr>
        <w:tab/>
        <w:t>'</w:t>
      </w:r>
      <w:r w:rsidRPr="00672DFF">
        <w:rPr>
          <w:rFonts w:ascii="Arial Narrow" w:eastAsia="Arial Narrow" w:hAnsi="Arial Narrow" w:cs="Arial Narrow"/>
          <w:color w:val="000000"/>
          <w:spacing w:val="480"/>
          <w:kern w:val="0"/>
          <w:sz w:val="9"/>
          <w:szCs w:val="9"/>
          <w:lang w:eastAsia="ru-RU" w:bidi="ru-RU"/>
        </w:rPr>
        <w:tab/>
        <w:t>Ч</w:t>
      </w:r>
      <w:r w:rsidRPr="00672DFF">
        <w:rPr>
          <w:rFonts w:ascii="Arial Narrow" w:eastAsia="Arial Narrow" w:hAnsi="Arial Narrow" w:cs="Arial Narrow"/>
          <w:color w:val="000000"/>
          <w:spacing w:val="480"/>
          <w:kern w:val="0"/>
          <w:sz w:val="9"/>
          <w:szCs w:val="9"/>
          <w:lang w:eastAsia="ru-RU" w:bidi="ru-RU"/>
        </w:rPr>
        <w:tab/>
        <w:t>'</w:t>
      </w:r>
      <w:r w:rsidRPr="00672DFF">
        <w:rPr>
          <w:rFonts w:ascii="Arial Narrow" w:eastAsia="Arial Narrow" w:hAnsi="Arial Narrow" w:cs="Arial Narrow"/>
          <w:color w:val="000000"/>
          <w:spacing w:val="480"/>
          <w:kern w:val="0"/>
          <w:sz w:val="9"/>
          <w:szCs w:val="9"/>
          <w:lang w:eastAsia="ru-RU" w:bidi="ru-RU"/>
        </w:rPr>
        <w:tab/>
        <w:t>Ч</w:t>
      </w:r>
    </w:p>
    <w:p w:rsidR="00672DFF" w:rsidRPr="00672DFF" w:rsidRDefault="00672DFF" w:rsidP="00672DFF">
      <w:pPr>
        <w:tabs>
          <w:tab w:val="clear" w:pos="709"/>
          <w:tab w:val="center" w:pos="3778"/>
          <w:tab w:val="center" w:pos="6176"/>
          <w:tab w:val="right" w:pos="8983"/>
          <w:tab w:val="right" w:pos="11318"/>
        </w:tabs>
        <w:suppressAutoHyphens w:val="0"/>
        <w:spacing w:after="0" w:line="98" w:lineRule="exact"/>
        <w:ind w:left="1160" w:firstLine="0"/>
        <w:rPr>
          <w:rFonts w:ascii="Times New Roman" w:eastAsia="Times New Roman" w:hAnsi="Times New Roman" w:cs="Times New Roman"/>
          <w:color w:val="000000"/>
          <w:spacing w:val="320"/>
          <w:w w:val="60"/>
          <w:kern w:val="0"/>
          <w:sz w:val="9"/>
          <w:szCs w:val="9"/>
          <w:lang w:eastAsia="ru-RU" w:bidi="ru-RU"/>
        </w:rPr>
      </w:pPr>
      <w:r w:rsidRPr="00672DFF">
        <w:rPr>
          <w:rFonts w:ascii="Times New Roman" w:eastAsia="Times New Roman" w:hAnsi="Times New Roman" w:cs="Times New Roman"/>
          <w:color w:val="000000"/>
          <w:spacing w:val="560"/>
          <w:w w:val="60"/>
          <w:kern w:val="0"/>
          <w:sz w:val="9"/>
          <w:szCs w:val="9"/>
          <w:lang w:val="uk-UA" w:eastAsia="uk-UA" w:bidi="uk-UA"/>
        </w:rPr>
        <w:t>І</w:t>
      </w:r>
      <w:r w:rsidRPr="00672DFF">
        <w:rPr>
          <w:rFonts w:ascii="Times New Roman" w:eastAsia="Times New Roman" w:hAnsi="Times New Roman" w:cs="Times New Roman"/>
          <w:color w:val="000000"/>
          <w:spacing w:val="560"/>
          <w:w w:val="60"/>
          <w:kern w:val="0"/>
          <w:sz w:val="9"/>
          <w:szCs w:val="9"/>
          <w:lang w:val="uk-UA" w:eastAsia="uk-UA" w:bidi="uk-UA"/>
        </w:rPr>
        <w:tab/>
        <w:t>і</w:t>
      </w:r>
      <w:r w:rsidRPr="00672DFF">
        <w:rPr>
          <w:rFonts w:ascii="Times New Roman" w:eastAsia="Times New Roman" w:hAnsi="Times New Roman" w:cs="Times New Roman"/>
          <w:color w:val="000000"/>
          <w:spacing w:val="560"/>
          <w:w w:val="60"/>
          <w:kern w:val="0"/>
          <w:sz w:val="9"/>
          <w:szCs w:val="9"/>
          <w:lang w:val="uk-UA" w:eastAsia="uk-UA" w:bidi="uk-UA"/>
        </w:rPr>
        <w:tab/>
      </w:r>
      <w:r w:rsidRPr="00672DFF">
        <w:rPr>
          <w:rFonts w:ascii="Times New Roman" w:eastAsia="Times New Roman" w:hAnsi="Times New Roman" w:cs="Times New Roman"/>
          <w:color w:val="000000"/>
          <w:spacing w:val="560"/>
          <w:w w:val="60"/>
          <w:kern w:val="0"/>
          <w:sz w:val="9"/>
          <w:szCs w:val="9"/>
          <w:lang w:eastAsia="ru-RU" w:bidi="ru-RU"/>
        </w:rPr>
        <w:t>а</w:t>
      </w:r>
      <w:r w:rsidRPr="00672DFF">
        <w:rPr>
          <w:rFonts w:ascii="Times New Roman" w:eastAsia="Times New Roman" w:hAnsi="Times New Roman" w:cs="Times New Roman"/>
          <w:color w:val="000000"/>
          <w:spacing w:val="560"/>
          <w:w w:val="60"/>
          <w:kern w:val="0"/>
          <w:sz w:val="9"/>
          <w:szCs w:val="9"/>
          <w:lang w:eastAsia="ru-RU" w:bidi="ru-RU"/>
        </w:rPr>
        <w:tab/>
        <w:t>в</w:t>
      </w:r>
      <w:r w:rsidRPr="00672DFF">
        <w:rPr>
          <w:rFonts w:ascii="Times New Roman" w:eastAsia="Times New Roman" w:hAnsi="Times New Roman" w:cs="Times New Roman"/>
          <w:color w:val="000000"/>
          <w:spacing w:val="560"/>
          <w:w w:val="60"/>
          <w:kern w:val="0"/>
          <w:sz w:val="9"/>
          <w:szCs w:val="9"/>
          <w:lang w:eastAsia="ru-RU" w:bidi="ru-RU"/>
        </w:rPr>
        <w:tab/>
      </w:r>
      <w:r w:rsidRPr="00672DFF">
        <w:rPr>
          <w:rFonts w:ascii="Times New Roman" w:eastAsia="Times New Roman" w:hAnsi="Times New Roman" w:cs="Times New Roman"/>
          <w:color w:val="000000"/>
          <w:spacing w:val="560"/>
          <w:w w:val="60"/>
          <w:kern w:val="0"/>
          <w:sz w:val="9"/>
          <w:szCs w:val="9"/>
          <w:lang w:val="uk-UA" w:eastAsia="uk-UA" w:bidi="uk-UA"/>
        </w:rPr>
        <w:t>і</w:t>
      </w:r>
    </w:p>
    <w:p w:rsidR="00672DFF" w:rsidRPr="00672DFF" w:rsidRDefault="00672DFF" w:rsidP="00672DFF">
      <w:pPr>
        <w:tabs>
          <w:tab w:val="clear" w:pos="709"/>
          <w:tab w:val="center" w:pos="3362"/>
          <w:tab w:val="center" w:pos="5879"/>
          <w:tab w:val="right" w:pos="8560"/>
          <w:tab w:val="right" w:pos="10909"/>
        </w:tabs>
        <w:suppressAutoHyphens w:val="0"/>
        <w:spacing w:after="0" w:line="98" w:lineRule="exact"/>
        <w:ind w:left="740" w:firstLine="0"/>
        <w:rPr>
          <w:rFonts w:ascii="Times New Roman" w:eastAsia="Times New Roman" w:hAnsi="Times New Roman" w:cs="Times New Roman"/>
          <w:color w:val="000000"/>
          <w:spacing w:val="320"/>
          <w:w w:val="60"/>
          <w:kern w:val="0"/>
          <w:sz w:val="9"/>
          <w:szCs w:val="9"/>
          <w:lang w:val="en-US" w:eastAsia="ru-RU" w:bidi="ru-RU"/>
        </w:rPr>
      </w:pPr>
      <w:r w:rsidRPr="00672DFF">
        <w:rPr>
          <w:rFonts w:ascii="Times New Roman" w:eastAsia="Times New Roman" w:hAnsi="Times New Roman" w:cs="Times New Roman"/>
          <w:color w:val="000000"/>
          <w:spacing w:val="560"/>
          <w:w w:val="60"/>
          <w:kern w:val="0"/>
          <w:sz w:val="9"/>
          <w:szCs w:val="9"/>
          <w:lang w:val="en-US" w:eastAsia="en-US" w:bidi="en-US"/>
        </w:rPr>
        <w:t>I</w:t>
      </w:r>
      <w:r w:rsidRPr="00672DFF">
        <w:rPr>
          <w:rFonts w:ascii="Times New Roman" w:eastAsia="Times New Roman" w:hAnsi="Times New Roman" w:cs="Times New Roman"/>
          <w:color w:val="000000"/>
          <w:spacing w:val="560"/>
          <w:w w:val="60"/>
          <w:kern w:val="0"/>
          <w:sz w:val="9"/>
          <w:szCs w:val="9"/>
          <w:lang w:val="en-US" w:eastAsia="en-US" w:bidi="en-US"/>
        </w:rPr>
        <w:tab/>
        <w:t>I</w:t>
      </w:r>
      <w:r w:rsidRPr="00672DFF">
        <w:rPr>
          <w:rFonts w:ascii="Times New Roman" w:eastAsia="Times New Roman" w:hAnsi="Times New Roman" w:cs="Times New Roman"/>
          <w:color w:val="000000"/>
          <w:spacing w:val="560"/>
          <w:w w:val="60"/>
          <w:kern w:val="0"/>
          <w:sz w:val="9"/>
          <w:szCs w:val="9"/>
          <w:lang w:val="en-US" w:eastAsia="en-US" w:bidi="en-US"/>
        </w:rPr>
        <w:tab/>
        <w:t>I</w:t>
      </w:r>
      <w:r w:rsidRPr="00672DFF">
        <w:rPr>
          <w:rFonts w:ascii="Times New Roman" w:eastAsia="Times New Roman" w:hAnsi="Times New Roman" w:cs="Times New Roman"/>
          <w:color w:val="000000"/>
          <w:spacing w:val="560"/>
          <w:w w:val="60"/>
          <w:kern w:val="0"/>
          <w:sz w:val="9"/>
          <w:szCs w:val="9"/>
          <w:lang w:val="en-US" w:eastAsia="en-US" w:bidi="en-US"/>
        </w:rPr>
        <w:tab/>
        <w:t>I</w:t>
      </w:r>
      <w:r w:rsidRPr="00672DFF">
        <w:rPr>
          <w:rFonts w:ascii="Times New Roman" w:eastAsia="Times New Roman" w:hAnsi="Times New Roman" w:cs="Times New Roman"/>
          <w:color w:val="000000"/>
          <w:spacing w:val="560"/>
          <w:w w:val="60"/>
          <w:kern w:val="0"/>
          <w:sz w:val="9"/>
          <w:szCs w:val="9"/>
          <w:lang w:val="en-US" w:eastAsia="en-US" w:bidi="en-US"/>
        </w:rPr>
        <w:tab/>
      </w:r>
      <w:r w:rsidRPr="00672DFF">
        <w:rPr>
          <w:rFonts w:ascii="Times New Roman" w:eastAsia="Times New Roman" w:hAnsi="Times New Roman" w:cs="Times New Roman"/>
          <w:color w:val="000000"/>
          <w:spacing w:val="560"/>
          <w:w w:val="60"/>
          <w:kern w:val="0"/>
          <w:sz w:val="9"/>
          <w:szCs w:val="9"/>
          <w:lang w:val="en-US" w:eastAsia="ru-RU" w:bidi="ru-RU"/>
        </w:rPr>
        <w:t>I</w:t>
      </w:r>
    </w:p>
    <w:p w:rsidR="00672DFF" w:rsidRPr="00672DFF" w:rsidRDefault="00672DFF" w:rsidP="00672DFF">
      <w:pPr>
        <w:tabs>
          <w:tab w:val="clear" w:pos="709"/>
          <w:tab w:val="center" w:pos="6176"/>
          <w:tab w:val="left" w:pos="6529"/>
          <w:tab w:val="right" w:pos="8983"/>
          <w:tab w:val="right" w:pos="9054"/>
          <w:tab w:val="right" w:pos="11318"/>
          <w:tab w:val="center" w:pos="11698"/>
        </w:tabs>
        <w:suppressAutoHyphens w:val="0"/>
        <w:spacing w:after="0" w:line="100" w:lineRule="exact"/>
        <w:ind w:left="3240" w:firstLine="0"/>
        <w:rPr>
          <w:rFonts w:ascii="Times New Roman" w:eastAsia="Times New Roman" w:hAnsi="Times New Roman" w:cs="Times New Roman"/>
          <w:color w:val="000000"/>
          <w:spacing w:val="320"/>
          <w:w w:val="60"/>
          <w:kern w:val="0"/>
          <w:sz w:val="9"/>
          <w:szCs w:val="9"/>
          <w:lang w:val="en-US" w:eastAsia="ru-RU" w:bidi="ru-RU"/>
        </w:rPr>
      </w:pPr>
      <w:r w:rsidRPr="00672DFF">
        <w:rPr>
          <w:rFonts w:ascii="MS Mincho" w:eastAsia="MS Mincho" w:hAnsi="MS Mincho" w:cs="MS Mincho" w:hint="eastAsia"/>
          <w:color w:val="000000"/>
          <w:spacing w:val="560"/>
          <w:w w:val="60"/>
          <w:kern w:val="0"/>
          <w:sz w:val="9"/>
          <w:szCs w:val="9"/>
          <w:lang w:val="en-US" w:eastAsia="ru-RU" w:bidi="ru-RU"/>
        </w:rPr>
        <w:t>✓</w:t>
      </w:r>
      <w:r w:rsidRPr="00672DFF">
        <w:rPr>
          <w:rFonts w:ascii="Times New Roman" w:eastAsia="Times New Roman" w:hAnsi="Times New Roman" w:cs="Times New Roman"/>
          <w:color w:val="000000"/>
          <w:spacing w:val="560"/>
          <w:w w:val="60"/>
          <w:kern w:val="0"/>
          <w:sz w:val="9"/>
          <w:szCs w:val="9"/>
          <w:lang w:val="en-US" w:eastAsia="ru-RU" w:bidi="ru-RU"/>
        </w:rPr>
        <w:tab/>
      </w:r>
      <w:r w:rsidRPr="00672DFF">
        <w:rPr>
          <w:rFonts w:ascii="Courier New" w:hAnsi="Courier New"/>
          <w:i/>
          <w:iCs/>
          <w:color w:val="000000"/>
          <w:spacing w:val="460"/>
          <w:kern w:val="0"/>
          <w:sz w:val="10"/>
          <w:szCs w:val="10"/>
          <w:lang w:val="uk-UA" w:eastAsia="uk-UA" w:bidi="uk-UA"/>
        </w:rPr>
        <w:t>-І</w:t>
      </w:r>
      <w:r w:rsidRPr="00672DFF">
        <w:rPr>
          <w:rFonts w:ascii="Times New Roman" w:eastAsia="Times New Roman" w:hAnsi="Times New Roman" w:cs="Times New Roman"/>
          <w:color w:val="000000"/>
          <w:spacing w:val="560"/>
          <w:w w:val="60"/>
          <w:kern w:val="0"/>
          <w:sz w:val="9"/>
          <w:szCs w:val="9"/>
          <w:lang w:val="uk-UA" w:eastAsia="uk-UA" w:bidi="uk-UA"/>
        </w:rPr>
        <w:tab/>
      </w:r>
      <w:r w:rsidRPr="00672DFF">
        <w:rPr>
          <w:rFonts w:ascii="Times New Roman" w:eastAsia="Times New Roman" w:hAnsi="Times New Roman" w:cs="Times New Roman"/>
          <w:color w:val="000000"/>
          <w:spacing w:val="560"/>
          <w:w w:val="60"/>
          <w:kern w:val="0"/>
          <w:sz w:val="9"/>
          <w:szCs w:val="9"/>
          <w:lang w:val="en-US" w:eastAsia="ru-RU" w:bidi="ru-RU"/>
        </w:rPr>
        <w:t>_</w:t>
      </w:r>
      <w:r w:rsidRPr="00672DFF">
        <w:rPr>
          <w:rFonts w:ascii="Times New Roman" w:eastAsia="Times New Roman" w:hAnsi="Times New Roman" w:cs="Times New Roman"/>
          <w:color w:val="000000"/>
          <w:spacing w:val="560"/>
          <w:w w:val="60"/>
          <w:kern w:val="0"/>
          <w:sz w:val="9"/>
          <w:szCs w:val="9"/>
          <w:lang w:val="en-US" w:eastAsia="ru-RU" w:bidi="ru-RU"/>
        </w:rPr>
        <w:tab/>
      </w:r>
      <w:r w:rsidRPr="00672DFF">
        <w:rPr>
          <w:rFonts w:ascii="Courier New" w:hAnsi="Courier New"/>
          <w:color w:val="000000"/>
          <w:kern w:val="0"/>
          <w:sz w:val="10"/>
          <w:szCs w:val="10"/>
          <w:vertAlign w:val="superscript"/>
          <w:lang w:val="en-US" w:eastAsia="ru-RU" w:bidi="ru-RU"/>
        </w:rPr>
        <w:t>1</w:t>
      </w:r>
      <w:r w:rsidRPr="00672DFF">
        <w:rPr>
          <w:rFonts w:ascii="Times New Roman" w:eastAsia="Times New Roman" w:hAnsi="Times New Roman" w:cs="Times New Roman"/>
          <w:color w:val="000000"/>
          <w:spacing w:val="560"/>
          <w:w w:val="60"/>
          <w:kern w:val="0"/>
          <w:sz w:val="9"/>
          <w:szCs w:val="9"/>
          <w:lang w:val="en-US" w:eastAsia="ru-RU" w:bidi="ru-RU"/>
        </w:rPr>
        <w:tab/>
        <w:t>_</w:t>
      </w:r>
      <w:r w:rsidRPr="00672DFF">
        <w:rPr>
          <w:rFonts w:ascii="Times New Roman" w:eastAsia="Times New Roman" w:hAnsi="Times New Roman" w:cs="Times New Roman"/>
          <w:color w:val="000000"/>
          <w:spacing w:val="560"/>
          <w:w w:val="60"/>
          <w:kern w:val="0"/>
          <w:sz w:val="9"/>
          <w:szCs w:val="9"/>
          <w:lang w:val="en-US" w:eastAsia="ru-RU" w:bidi="ru-RU"/>
        </w:rPr>
        <w:tab/>
      </w:r>
      <w:r w:rsidRPr="00672DFF">
        <w:rPr>
          <w:rFonts w:ascii="Courier New" w:hAnsi="Courier New"/>
          <w:color w:val="000000"/>
          <w:kern w:val="0"/>
          <w:sz w:val="10"/>
          <w:szCs w:val="10"/>
          <w:vertAlign w:val="superscript"/>
          <w:lang w:val="en-US" w:eastAsia="ru-RU" w:bidi="ru-RU"/>
        </w:rPr>
        <w:t>1</w:t>
      </w:r>
      <w:r w:rsidRPr="00672DFF">
        <w:rPr>
          <w:rFonts w:ascii="Times New Roman" w:eastAsia="Times New Roman" w:hAnsi="Times New Roman" w:cs="Times New Roman"/>
          <w:color w:val="000000"/>
          <w:spacing w:val="560"/>
          <w:w w:val="60"/>
          <w:kern w:val="0"/>
          <w:sz w:val="9"/>
          <w:szCs w:val="9"/>
          <w:lang w:val="en-US" w:eastAsia="ru-RU" w:bidi="ru-RU"/>
        </w:rPr>
        <w:tab/>
        <w:t>_</w:t>
      </w:r>
    </w:p>
    <w:p w:rsidR="00672DFF" w:rsidRPr="00672DFF" w:rsidRDefault="00672DFF" w:rsidP="00672DFF">
      <w:pPr>
        <w:tabs>
          <w:tab w:val="clear" w:pos="709"/>
          <w:tab w:val="left" w:pos="1152"/>
          <w:tab w:val="left" w:pos="3060"/>
          <w:tab w:val="left" w:pos="3979"/>
          <w:tab w:val="center" w:pos="5600"/>
          <w:tab w:val="center" w:pos="6176"/>
          <w:tab w:val="left" w:pos="6580"/>
          <w:tab w:val="right" w:pos="8229"/>
          <w:tab w:val="right" w:pos="8983"/>
          <w:tab w:val="right" w:pos="9320"/>
          <w:tab w:val="right" w:pos="10909"/>
          <w:tab w:val="right" w:pos="11020"/>
          <w:tab w:val="center" w:pos="11698"/>
          <w:tab w:val="center" w:pos="11860"/>
        </w:tabs>
        <w:suppressAutoHyphens w:val="0"/>
        <w:spacing w:after="0" w:line="130" w:lineRule="exact"/>
        <w:ind w:left="500" w:firstLine="0"/>
        <w:rPr>
          <w:rFonts w:ascii="Arial Unicode MS" w:eastAsia="Arial Unicode MS" w:hAnsi="Arial Unicode MS" w:cs="Arial Unicode MS"/>
          <w:color w:val="000000"/>
          <w:spacing w:val="150"/>
          <w:kern w:val="0"/>
          <w:sz w:val="9"/>
          <w:szCs w:val="9"/>
          <w:lang w:eastAsia="ru-RU" w:bidi="ru-RU"/>
        </w:rPr>
      </w:pPr>
      <w:r w:rsidRPr="00672DFF">
        <w:rPr>
          <w:rFonts w:ascii="Arial Unicode MS" w:eastAsia="Arial Unicode MS" w:hAnsi="Arial Unicode MS" w:cs="Arial Unicode MS"/>
          <w:color w:val="000000"/>
          <w:spacing w:val="150"/>
          <w:kern w:val="0"/>
          <w:sz w:val="9"/>
          <w:szCs w:val="9"/>
          <w:lang w:val="en-US" w:eastAsia="ru-RU" w:bidi="ru-RU"/>
        </w:rPr>
        <w:t>- '</w:t>
      </w:r>
      <w:r w:rsidRPr="00672DFF">
        <w:rPr>
          <w:rFonts w:ascii="Arial Unicode MS" w:eastAsia="Arial Unicode MS" w:hAnsi="Arial Unicode MS" w:cs="Arial Unicode MS"/>
          <w:color w:val="000000"/>
          <w:spacing w:val="150"/>
          <w:kern w:val="0"/>
          <w:sz w:val="9"/>
          <w:szCs w:val="9"/>
          <w:lang w:val="en-US" w:eastAsia="ru-RU" w:bidi="ru-RU"/>
        </w:rPr>
        <w:tab/>
      </w:r>
      <w:r w:rsidRPr="00672DFF">
        <w:rPr>
          <w:rFonts w:ascii="Courier New" w:hAnsi="Courier New"/>
          <w:i/>
          <w:iCs/>
          <w:color w:val="000000"/>
          <w:spacing w:val="100"/>
          <w:kern w:val="0"/>
          <w:sz w:val="13"/>
          <w:szCs w:val="13"/>
          <w:lang w:val="en-US" w:eastAsia="ru-RU" w:bidi="ru-RU"/>
        </w:rPr>
        <w:t>V</w:t>
      </w:r>
      <w:r w:rsidRPr="00672DFF">
        <w:rPr>
          <w:rFonts w:ascii="Arial Unicode MS" w:eastAsia="Arial Unicode MS" w:hAnsi="Arial Unicode MS" w:cs="Arial Unicode MS"/>
          <w:color w:val="000000"/>
          <w:spacing w:val="150"/>
          <w:kern w:val="0"/>
          <w:sz w:val="9"/>
          <w:szCs w:val="9"/>
          <w:lang w:val="en-US" w:eastAsia="ru-RU" w:bidi="ru-RU"/>
        </w:rPr>
        <w:t xml:space="preserve"> </w:t>
      </w:r>
      <w:r w:rsidRPr="00672DFF">
        <w:rPr>
          <w:rFonts w:ascii="Arial Unicode MS" w:eastAsia="Arial Unicode MS" w:hAnsi="Arial Unicode MS" w:cs="Arial Unicode MS"/>
          <w:color w:val="000000"/>
          <w:spacing w:val="150"/>
          <w:kern w:val="0"/>
          <w:sz w:val="9"/>
          <w:szCs w:val="9"/>
          <w:vertAlign w:val="superscript"/>
          <w:lang w:val="en-US" w:eastAsia="en-US" w:bidi="en-US"/>
        </w:rPr>
        <w:t>s</w:t>
      </w:r>
      <w:r w:rsidRPr="00672DFF">
        <w:rPr>
          <w:rFonts w:ascii="Arial Unicode MS" w:eastAsia="Arial Unicode MS" w:hAnsi="Arial Unicode MS" w:cs="Arial Unicode MS"/>
          <w:color w:val="000000"/>
          <w:spacing w:val="150"/>
          <w:kern w:val="0"/>
          <w:sz w:val="9"/>
          <w:szCs w:val="9"/>
          <w:lang w:val="en-US" w:eastAsia="en-US" w:bidi="en-US"/>
        </w:rPr>
        <w:tab/>
      </w:r>
      <w:r w:rsidRPr="00672DFF">
        <w:rPr>
          <w:rFonts w:ascii="Arial Unicode MS" w:eastAsia="Arial Unicode MS" w:hAnsi="Arial Unicode MS" w:cs="Arial Unicode MS"/>
          <w:color w:val="000000"/>
          <w:spacing w:val="150"/>
          <w:kern w:val="0"/>
          <w:sz w:val="9"/>
          <w:szCs w:val="9"/>
          <w:lang w:val="en-US" w:eastAsia="ru-RU" w:bidi="ru-RU"/>
        </w:rPr>
        <w:t>-</w:t>
      </w:r>
      <w:r w:rsidRPr="00672DFF">
        <w:rPr>
          <w:rFonts w:ascii="Arial Unicode MS" w:eastAsia="Arial Unicode MS" w:hAnsi="Arial Unicode MS" w:cs="Arial Unicode MS"/>
          <w:color w:val="000000"/>
          <w:spacing w:val="150"/>
          <w:kern w:val="0"/>
          <w:sz w:val="9"/>
          <w:szCs w:val="9"/>
          <w:lang w:val="en-US" w:eastAsia="ru-RU" w:bidi="ru-RU"/>
        </w:rPr>
        <w:tab/>
      </w:r>
      <w:r w:rsidRPr="00672DFF">
        <w:rPr>
          <w:rFonts w:ascii="Arial Unicode MS" w:eastAsia="Arial Unicode MS" w:hAnsi="Arial Unicode MS" w:cs="Arial Unicode MS"/>
          <w:color w:val="000000"/>
          <w:spacing w:val="150"/>
          <w:kern w:val="0"/>
          <w:sz w:val="9"/>
          <w:szCs w:val="9"/>
          <w:vertAlign w:val="superscript"/>
          <w:lang w:val="en-US" w:eastAsia="ru-RU" w:bidi="ru-RU"/>
        </w:rPr>
        <w:t>4</w:t>
      </w:r>
      <w:r w:rsidRPr="00672DFF">
        <w:rPr>
          <w:rFonts w:ascii="Arial Unicode MS" w:eastAsia="Arial Unicode MS" w:hAnsi="Arial Unicode MS" w:cs="Arial Unicode MS"/>
          <w:color w:val="000000"/>
          <w:spacing w:val="150"/>
          <w:kern w:val="0"/>
          <w:sz w:val="9"/>
          <w:szCs w:val="9"/>
          <w:lang w:val="en-US" w:eastAsia="ru-RU" w:bidi="ru-RU"/>
        </w:rPr>
        <w:tab/>
        <w:t>-</w:t>
      </w:r>
      <w:r w:rsidRPr="00672DFF">
        <w:rPr>
          <w:rFonts w:ascii="Arial Unicode MS" w:eastAsia="Arial Unicode MS" w:hAnsi="Arial Unicode MS" w:cs="Arial Unicode MS"/>
          <w:color w:val="000000"/>
          <w:spacing w:val="150"/>
          <w:kern w:val="0"/>
          <w:sz w:val="9"/>
          <w:szCs w:val="9"/>
          <w:lang w:val="en-US" w:eastAsia="ru-RU" w:bidi="ru-RU"/>
        </w:rPr>
        <w:tab/>
      </w:r>
      <w:r w:rsidRPr="00672DFF">
        <w:rPr>
          <w:rFonts w:ascii="Courier New" w:hAnsi="Courier New"/>
          <w:i/>
          <w:iCs/>
          <w:color w:val="000000"/>
          <w:spacing w:val="100"/>
          <w:kern w:val="0"/>
          <w:sz w:val="13"/>
          <w:szCs w:val="13"/>
          <w:lang w:val="en-US" w:eastAsia="en-US" w:bidi="en-US"/>
        </w:rPr>
        <w:t>fV</w:t>
      </w:r>
      <w:r w:rsidRPr="00672DFF">
        <w:rPr>
          <w:rFonts w:ascii="Arial Unicode MS" w:eastAsia="Arial Unicode MS" w:hAnsi="Arial Unicode MS" w:cs="Arial Unicode MS"/>
          <w:color w:val="000000"/>
          <w:spacing w:val="150"/>
          <w:kern w:val="0"/>
          <w:sz w:val="9"/>
          <w:szCs w:val="9"/>
          <w:lang w:val="en-US" w:eastAsia="en-US" w:bidi="en-US"/>
        </w:rPr>
        <w:tab/>
      </w:r>
      <w:r w:rsidRPr="00672DFF">
        <w:rPr>
          <w:rFonts w:ascii="Arial Unicode MS" w:eastAsia="Arial Unicode MS" w:hAnsi="Arial Unicode MS" w:cs="Arial Unicode MS"/>
          <w:color w:val="000000"/>
          <w:spacing w:val="150"/>
          <w:kern w:val="0"/>
          <w:sz w:val="9"/>
          <w:szCs w:val="9"/>
          <w:vertAlign w:val="superscript"/>
          <w:lang w:val="en-US" w:eastAsia="ru-RU" w:bidi="ru-RU"/>
        </w:rPr>
        <w:t>4</w:t>
      </w:r>
      <w:r w:rsidRPr="00672DFF">
        <w:rPr>
          <w:rFonts w:ascii="Arial Unicode MS" w:eastAsia="Arial Unicode MS" w:hAnsi="Arial Unicode MS" w:cs="Arial Unicode MS"/>
          <w:color w:val="000000"/>
          <w:spacing w:val="150"/>
          <w:kern w:val="0"/>
          <w:sz w:val="9"/>
          <w:szCs w:val="9"/>
          <w:lang w:val="en-US" w:eastAsia="ru-RU" w:bidi="ru-RU"/>
        </w:rPr>
        <w:tab/>
        <w:t>-</w:t>
      </w:r>
      <w:r w:rsidRPr="00672DFF">
        <w:rPr>
          <w:rFonts w:ascii="Arial Unicode MS" w:eastAsia="Arial Unicode MS" w:hAnsi="Arial Unicode MS" w:cs="Arial Unicode MS"/>
          <w:color w:val="000000"/>
          <w:spacing w:val="150"/>
          <w:kern w:val="0"/>
          <w:sz w:val="9"/>
          <w:szCs w:val="9"/>
          <w:lang w:val="en-US" w:eastAsia="ru-RU" w:bidi="ru-RU"/>
        </w:rPr>
        <w:tab/>
      </w:r>
      <w:r w:rsidRPr="00672DFF">
        <w:rPr>
          <w:rFonts w:ascii="Arial Unicode MS" w:eastAsia="Arial Unicode MS" w:hAnsi="Arial Unicode MS" w:cs="Arial Unicode MS"/>
          <w:color w:val="000000"/>
          <w:spacing w:val="150"/>
          <w:kern w:val="0"/>
          <w:sz w:val="9"/>
          <w:szCs w:val="9"/>
          <w:lang w:eastAsia="ru-RU" w:bidi="ru-RU"/>
        </w:rPr>
        <w:t>к</w:t>
      </w:r>
      <w:r w:rsidRPr="00672DFF">
        <w:rPr>
          <w:rFonts w:ascii="Arial Unicode MS" w:eastAsia="Arial Unicode MS" w:hAnsi="Arial Unicode MS" w:cs="Arial Unicode MS"/>
          <w:color w:val="000000"/>
          <w:spacing w:val="150"/>
          <w:kern w:val="0"/>
          <w:sz w:val="9"/>
          <w:szCs w:val="9"/>
          <w:lang w:val="en-US" w:eastAsia="ru-RU" w:bidi="ru-RU"/>
        </w:rPr>
        <w:tab/>
        <w:t>•»</w:t>
      </w:r>
      <w:r w:rsidRPr="00672DFF">
        <w:rPr>
          <w:rFonts w:ascii="Arial Unicode MS" w:eastAsia="Arial Unicode MS" w:hAnsi="Arial Unicode MS" w:cs="Arial Unicode MS"/>
          <w:color w:val="000000"/>
          <w:spacing w:val="150"/>
          <w:kern w:val="0"/>
          <w:sz w:val="9"/>
          <w:szCs w:val="9"/>
          <w:lang w:val="en-US" w:eastAsia="ru-RU" w:bidi="ru-RU"/>
        </w:rPr>
        <w:tab/>
        <w:t>.</w:t>
      </w:r>
      <w:r w:rsidRPr="00672DFF">
        <w:rPr>
          <w:rFonts w:ascii="Arial Unicode MS" w:eastAsia="Arial Unicode MS" w:hAnsi="Arial Unicode MS" w:cs="Arial Unicode MS"/>
          <w:color w:val="000000"/>
          <w:spacing w:val="150"/>
          <w:kern w:val="0"/>
          <w:sz w:val="9"/>
          <w:szCs w:val="9"/>
          <w:lang w:val="en-US" w:eastAsia="ru-RU" w:bidi="ru-RU"/>
        </w:rPr>
        <w:tab/>
      </w:r>
      <w:r w:rsidRPr="00672DFF">
        <w:rPr>
          <w:rFonts w:ascii="Arial Unicode MS" w:eastAsia="Arial Unicode MS" w:hAnsi="Arial Unicode MS" w:cs="Arial Unicode MS"/>
          <w:color w:val="000000"/>
          <w:spacing w:val="150"/>
          <w:kern w:val="0"/>
          <w:sz w:val="9"/>
          <w:szCs w:val="9"/>
          <w:lang w:eastAsia="ru-RU" w:bidi="ru-RU"/>
        </w:rPr>
        <w:t>'</w:t>
      </w:r>
      <w:r w:rsidRPr="00672DFF">
        <w:rPr>
          <w:rFonts w:ascii="Arial Unicode MS" w:eastAsia="Arial Unicode MS" w:hAnsi="Arial Unicode MS" w:cs="Arial Unicode MS"/>
          <w:color w:val="000000"/>
          <w:spacing w:val="150"/>
          <w:kern w:val="0"/>
          <w:sz w:val="9"/>
          <w:szCs w:val="9"/>
          <w:lang w:eastAsia="ru-RU" w:bidi="ru-RU"/>
        </w:rPr>
        <w:tab/>
        <w:t>к</w:t>
      </w:r>
      <w:r w:rsidRPr="00672DFF">
        <w:rPr>
          <w:rFonts w:ascii="Arial Unicode MS" w:eastAsia="Arial Unicode MS" w:hAnsi="Arial Unicode MS" w:cs="Arial Unicode MS"/>
          <w:color w:val="000000"/>
          <w:spacing w:val="150"/>
          <w:kern w:val="0"/>
          <w:sz w:val="9"/>
          <w:szCs w:val="9"/>
          <w:lang w:eastAsia="ru-RU" w:bidi="ru-RU"/>
        </w:rPr>
        <w:tab/>
        <w:t>'</w:t>
      </w:r>
      <w:r w:rsidRPr="00672DFF">
        <w:rPr>
          <w:rFonts w:ascii="Arial Unicode MS" w:eastAsia="Arial Unicode MS" w:hAnsi="Arial Unicode MS" w:cs="Arial Unicode MS"/>
          <w:color w:val="000000"/>
          <w:spacing w:val="150"/>
          <w:kern w:val="0"/>
          <w:sz w:val="9"/>
          <w:szCs w:val="9"/>
          <w:lang w:eastAsia="ru-RU" w:bidi="ru-RU"/>
        </w:rPr>
        <w:fldChar w:fldCharType="end"/>
      </w:r>
    </w:p>
    <w:p w:rsidR="00672DFF" w:rsidRPr="00672DFF" w:rsidRDefault="00672DFF" w:rsidP="00672DFF">
      <w:pPr>
        <w:tabs>
          <w:tab w:val="clear" w:pos="709"/>
        </w:tabs>
        <w:suppressAutoHyphens w:val="0"/>
        <w:spacing w:after="0" w:line="596" w:lineRule="exact"/>
        <w:ind w:left="20" w:right="60" w:firstLine="0"/>
        <w:jc w:val="left"/>
        <w:rPr>
          <w:rFonts w:ascii="Times New Roman" w:eastAsia="Times New Roman" w:hAnsi="Times New Roman" w:cs="Times New Roman"/>
          <w:b/>
          <w:bCs/>
          <w:color w:val="000000"/>
          <w:spacing w:val="10"/>
          <w:kern w:val="0"/>
          <w:sz w:val="30"/>
          <w:szCs w:val="30"/>
          <w:lang w:eastAsia="ru-RU" w:bidi="ru-RU"/>
        </w:rPr>
      </w:pPr>
      <w:r w:rsidRPr="00672DFF">
        <w:rPr>
          <w:rFonts w:ascii="Times New Roman" w:eastAsia="Times New Roman" w:hAnsi="Times New Roman" w:cs="Times New Roman"/>
          <w:b/>
          <w:bCs/>
          <w:color w:val="000000"/>
          <w:spacing w:val="10"/>
          <w:kern w:val="0"/>
          <w:sz w:val="30"/>
          <w:szCs w:val="30"/>
          <w:lang w:eastAsia="ru-RU" w:bidi="ru-RU"/>
        </w:rPr>
        <w:t>диагностических процедур и алгоритмы • количественной</w:t>
      </w:r>
      <w:r w:rsidRPr="00672DFF">
        <w:rPr>
          <w:rFonts w:ascii="Times New Roman" w:eastAsia="Times New Roman" w:hAnsi="Times New Roman" w:cs="Times New Roman"/>
          <w:b/>
          <w:bCs/>
          <w:color w:val="000000"/>
          <w:spacing w:val="10"/>
          <w:kern w:val="0"/>
          <w:sz w:val="30"/>
          <w:szCs w:val="30"/>
          <w:vertAlign w:val="superscript"/>
          <w:lang w:eastAsia="ru-RU" w:bidi="ru-RU"/>
        </w:rPr>
        <w:t>1</w:t>
      </w:r>
      <w:r w:rsidRPr="00672DFF">
        <w:rPr>
          <w:rFonts w:ascii="Times New Roman" w:eastAsia="Times New Roman" w:hAnsi="Times New Roman" w:cs="Times New Roman"/>
          <w:b/>
          <w:bCs/>
          <w:color w:val="000000"/>
          <w:spacing w:val="10"/>
          <w:kern w:val="0"/>
          <w:sz w:val="30"/>
          <w:szCs w:val="30"/>
          <w:lang w:eastAsia="ru-RU" w:bidi="ru-RU"/>
        </w:rPr>
        <w:t xml:space="preserve"> оценки ее эффективности; /* 1590095462 */</w:t>
      </w:r>
    </w:p>
    <w:p w:rsidR="00672DFF" w:rsidRPr="00672DFF" w:rsidRDefault="00672DFF" w:rsidP="00672DFF">
      <w:pPr>
        <w:numPr>
          <w:ilvl w:val="0"/>
          <w:numId w:val="26"/>
        </w:numPr>
        <w:tabs>
          <w:tab w:val="clear" w:pos="709"/>
          <w:tab w:val="left" w:pos="1404"/>
        </w:tabs>
        <w:suppressAutoHyphens w:val="0"/>
        <w:spacing w:after="0" w:line="615" w:lineRule="exact"/>
        <w:ind w:right="60"/>
        <w:jc w:val="left"/>
        <w:rPr>
          <w:rFonts w:ascii="Times New Roman" w:eastAsia="Times New Roman" w:hAnsi="Times New Roman" w:cs="Times New Roman"/>
          <w:color w:val="000000"/>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lang w:eastAsia="ru-RU" w:bidi="ru-RU"/>
        </w:rPr>
        <w:t xml:space="preserve">Методика обоснования критериев и задач организации системы диагностирования специальной техники. /* </w:t>
      </w:r>
      <w:r w:rsidRPr="00672DFF">
        <w:rPr>
          <w:rFonts w:ascii="Times New Roman" w:eastAsia="Times New Roman" w:hAnsi="Times New Roman" w:cs="Times New Roman"/>
          <w:b/>
          <w:bCs/>
          <w:color w:val="000000"/>
          <w:spacing w:val="10"/>
          <w:kern w:val="0"/>
          <w:sz w:val="30"/>
          <w:szCs w:val="30"/>
          <w:lang w:eastAsia="ru-RU" w:bidi="ru-RU"/>
        </w:rPr>
        <w:t xml:space="preserve">1590095462 </w:t>
      </w:r>
      <w:r w:rsidRPr="00672DFF">
        <w:rPr>
          <w:rFonts w:ascii="Times New Roman" w:eastAsia="Times New Roman" w:hAnsi="Times New Roman" w:cs="Times New Roman"/>
          <w:color w:val="000000"/>
          <w:spacing w:val="10"/>
          <w:kern w:val="0"/>
          <w:sz w:val="32"/>
          <w:szCs w:val="32"/>
          <w:lang w:eastAsia="ru-RU" w:bidi="ru-RU"/>
        </w:rPr>
        <w:t>*/</w:t>
      </w:r>
    </w:p>
    <w:p w:rsidR="00672DFF" w:rsidRPr="00672DFF" w:rsidRDefault="00672DFF" w:rsidP="00672DFF">
      <w:pPr>
        <w:tabs>
          <w:tab w:val="clear" w:pos="709"/>
        </w:tabs>
        <w:suppressAutoHyphens w:val="0"/>
        <w:spacing w:after="0" w:line="615" w:lineRule="exact"/>
        <w:ind w:left="900" w:right="60" w:firstLine="0"/>
        <w:jc w:val="left"/>
        <w:rPr>
          <w:rFonts w:ascii="Times New Roman" w:eastAsia="Times New Roman" w:hAnsi="Times New Roman" w:cs="Times New Roman"/>
          <w:color w:val="000000"/>
          <w:spacing w:val="10"/>
          <w:kern w:val="0"/>
          <w:sz w:val="32"/>
          <w:szCs w:val="32"/>
          <w:lang w:eastAsia="ru-RU" w:bidi="ru-RU"/>
        </w:rPr>
      </w:pPr>
      <w:r w:rsidRPr="00672DFF">
        <w:rPr>
          <w:rFonts w:ascii="Times New Roman" w:eastAsia="Times New Roman" w:hAnsi="Times New Roman" w:cs="Times New Roman"/>
          <w:b/>
          <w:bCs/>
          <w:color w:val="000000"/>
          <w:spacing w:val="20"/>
          <w:kern w:val="0"/>
          <w:sz w:val="32"/>
          <w:szCs w:val="32"/>
          <w:lang w:eastAsia="ru-RU" w:bidi="ru-RU"/>
        </w:rPr>
        <w:t xml:space="preserve">Реализация и апробация научных исследований. /* </w:t>
      </w:r>
      <w:r w:rsidRPr="00672DFF">
        <w:rPr>
          <w:rFonts w:ascii="Times New Roman" w:eastAsia="Times New Roman" w:hAnsi="Times New Roman" w:cs="Times New Roman"/>
          <w:b/>
          <w:bCs/>
          <w:color w:val="000000"/>
          <w:spacing w:val="10"/>
          <w:kern w:val="0"/>
          <w:sz w:val="30"/>
          <w:szCs w:val="30"/>
          <w:lang w:eastAsia="ru-RU" w:bidi="ru-RU"/>
        </w:rPr>
        <w:t xml:space="preserve">1590095462 </w:t>
      </w:r>
      <w:r w:rsidRPr="00672DFF">
        <w:rPr>
          <w:rFonts w:ascii="Times New Roman" w:eastAsia="Times New Roman" w:hAnsi="Times New Roman" w:cs="Times New Roman"/>
          <w:b/>
          <w:bCs/>
          <w:color w:val="000000"/>
          <w:spacing w:val="20"/>
          <w:kern w:val="0"/>
          <w:sz w:val="32"/>
          <w:szCs w:val="32"/>
          <w:lang w:eastAsia="ru-RU" w:bidi="ru-RU"/>
        </w:rPr>
        <w:t xml:space="preserve">*/ </w:t>
      </w:r>
      <w:r w:rsidRPr="00672DFF">
        <w:rPr>
          <w:rFonts w:ascii="Times New Roman" w:eastAsia="Times New Roman" w:hAnsi="Times New Roman" w:cs="Times New Roman"/>
          <w:color w:val="000000"/>
          <w:spacing w:val="10"/>
          <w:kern w:val="0"/>
          <w:sz w:val="32"/>
          <w:szCs w:val="32"/>
          <w:lang w:eastAsia="ru-RU" w:bidi="ru-RU"/>
        </w:rPr>
        <w:t>Основные положения диссертационного исследования внедрены в</w:t>
      </w:r>
    </w:p>
    <w:p w:rsidR="00672DFF" w:rsidRPr="00672DFF" w:rsidRDefault="00672DFF" w:rsidP="00672DFF">
      <w:pPr>
        <w:tabs>
          <w:tab w:val="clear" w:pos="709"/>
          <w:tab w:val="center" w:pos="4436"/>
          <w:tab w:val="right" w:pos="5468"/>
          <w:tab w:val="right" w:pos="5581"/>
          <w:tab w:val="right" w:pos="5768"/>
          <w:tab w:val="right" w:pos="6184"/>
          <w:tab w:val="center" w:pos="9196"/>
          <w:tab w:val="right" w:pos="11762"/>
          <w:tab w:val="right" w:pos="12241"/>
        </w:tabs>
        <w:suppressAutoHyphens w:val="0"/>
        <w:spacing w:after="0" w:line="221" w:lineRule="exact"/>
        <w:ind w:left="1920" w:firstLine="0"/>
        <w:rPr>
          <w:rFonts w:ascii="Times New Roman" w:eastAsia="Times New Roman" w:hAnsi="Times New Roman" w:cs="Times New Roman"/>
          <w:color w:val="000000"/>
          <w:spacing w:val="320"/>
          <w:w w:val="60"/>
          <w:kern w:val="0"/>
          <w:sz w:val="9"/>
          <w:szCs w:val="9"/>
          <w:lang w:eastAsia="ru-RU" w:bidi="ru-RU"/>
        </w:rPr>
      </w:pPr>
      <w:r w:rsidRPr="00672DFF">
        <w:rPr>
          <w:rFonts w:ascii="Times New Roman" w:eastAsia="Times New Roman" w:hAnsi="Times New Roman" w:cs="Times New Roman"/>
          <w:color w:val="000000"/>
          <w:spacing w:val="320"/>
          <w:w w:val="60"/>
          <w:kern w:val="0"/>
          <w:sz w:val="9"/>
          <w:szCs w:val="9"/>
          <w:lang w:eastAsia="ru-RU" w:bidi="ru-RU"/>
        </w:rPr>
        <w:fldChar w:fldCharType="begin"/>
      </w:r>
      <w:r w:rsidRPr="00672DFF">
        <w:rPr>
          <w:rFonts w:ascii="Times New Roman" w:eastAsia="Times New Roman" w:hAnsi="Times New Roman" w:cs="Times New Roman"/>
          <w:color w:val="000000"/>
          <w:spacing w:val="320"/>
          <w:w w:val="60"/>
          <w:kern w:val="0"/>
          <w:sz w:val="9"/>
          <w:szCs w:val="9"/>
          <w:lang w:eastAsia="ru-RU" w:bidi="ru-RU"/>
        </w:rPr>
        <w:instrText xml:space="preserve"> TOC \o "1-5" \h \z </w:instrText>
      </w:r>
      <w:r w:rsidRPr="00672DFF">
        <w:rPr>
          <w:rFonts w:ascii="Times New Roman" w:eastAsia="Times New Roman" w:hAnsi="Times New Roman" w:cs="Times New Roman"/>
          <w:color w:val="000000"/>
          <w:spacing w:val="320"/>
          <w:w w:val="60"/>
          <w:kern w:val="0"/>
          <w:sz w:val="9"/>
          <w:szCs w:val="9"/>
          <w:lang w:eastAsia="ru-RU" w:bidi="ru-RU"/>
        </w:rPr>
        <w:fldChar w:fldCharType="separate"/>
      </w:r>
      <w:r w:rsidRPr="00672DFF">
        <w:rPr>
          <w:rFonts w:ascii="Times New Roman" w:eastAsia="Times New Roman" w:hAnsi="Times New Roman" w:cs="Times New Roman"/>
          <w:color w:val="000000"/>
          <w:spacing w:val="560"/>
          <w:w w:val="60"/>
          <w:kern w:val="0"/>
          <w:sz w:val="9"/>
          <w:szCs w:val="9"/>
          <w:lang w:eastAsia="ru-RU" w:bidi="ru-RU"/>
        </w:rPr>
        <w:t>' ' ' ' '</w:t>
      </w:r>
      <w:r w:rsidRPr="00672DFF">
        <w:rPr>
          <w:rFonts w:ascii="Times New Roman" w:eastAsia="Times New Roman" w:hAnsi="Times New Roman" w:cs="Times New Roman"/>
          <w:color w:val="000000"/>
          <w:spacing w:val="560"/>
          <w:w w:val="60"/>
          <w:kern w:val="0"/>
          <w:sz w:val="9"/>
          <w:szCs w:val="9"/>
          <w:lang w:eastAsia="ru-RU" w:bidi="ru-RU"/>
        </w:rPr>
        <w:tab/>
        <w:t>'</w:t>
      </w:r>
      <w:r w:rsidRPr="00672DFF">
        <w:rPr>
          <w:rFonts w:ascii="Times New Roman" w:eastAsia="Times New Roman" w:hAnsi="Times New Roman" w:cs="Times New Roman"/>
          <w:color w:val="000000"/>
          <w:spacing w:val="560"/>
          <w:w w:val="60"/>
          <w:kern w:val="0"/>
          <w:sz w:val="9"/>
          <w:szCs w:val="9"/>
          <w:lang w:eastAsia="ru-RU" w:bidi="ru-RU"/>
        </w:rPr>
        <w:tab/>
        <w:t>'</w:t>
      </w:r>
      <w:r w:rsidRPr="00672DFF">
        <w:rPr>
          <w:rFonts w:ascii="Times New Roman" w:eastAsia="Times New Roman" w:hAnsi="Times New Roman" w:cs="Times New Roman"/>
          <w:color w:val="000000"/>
          <w:spacing w:val="560"/>
          <w:w w:val="60"/>
          <w:kern w:val="0"/>
          <w:sz w:val="9"/>
          <w:szCs w:val="9"/>
          <w:lang w:eastAsia="ru-RU" w:bidi="ru-RU"/>
        </w:rPr>
        <w:tab/>
      </w:r>
      <w:r w:rsidRPr="00672DFF">
        <w:rPr>
          <w:rFonts w:ascii="Times New Roman" w:eastAsia="Times New Roman" w:hAnsi="Times New Roman" w:cs="Times New Roman"/>
          <w:color w:val="000000"/>
          <w:spacing w:val="560"/>
          <w:w w:val="60"/>
          <w:kern w:val="0"/>
          <w:sz w:val="9"/>
          <w:szCs w:val="9"/>
          <w:vertAlign w:val="superscript"/>
          <w:lang w:eastAsia="ru-RU" w:bidi="ru-RU"/>
        </w:rPr>
        <w:t>Г</w:t>
      </w:r>
      <w:r w:rsidRPr="00672DFF">
        <w:rPr>
          <w:rFonts w:ascii="Times New Roman" w:eastAsia="Times New Roman" w:hAnsi="Times New Roman" w:cs="Times New Roman"/>
          <w:color w:val="000000"/>
          <w:spacing w:val="560"/>
          <w:w w:val="60"/>
          <w:kern w:val="0"/>
          <w:sz w:val="9"/>
          <w:szCs w:val="9"/>
          <w:lang w:eastAsia="ru-RU" w:bidi="ru-RU"/>
        </w:rPr>
        <w:tab/>
        <w:t>ч</w:t>
      </w:r>
      <w:r w:rsidRPr="00672DFF">
        <w:rPr>
          <w:rFonts w:ascii="Times New Roman" w:eastAsia="Times New Roman" w:hAnsi="Times New Roman" w:cs="Times New Roman"/>
          <w:color w:val="000000"/>
          <w:spacing w:val="560"/>
          <w:w w:val="60"/>
          <w:kern w:val="0"/>
          <w:sz w:val="9"/>
          <w:szCs w:val="9"/>
          <w:lang w:eastAsia="ru-RU" w:bidi="ru-RU"/>
        </w:rPr>
        <w:tab/>
        <w:t>'</w:t>
      </w:r>
      <w:r w:rsidRPr="00672DFF">
        <w:rPr>
          <w:rFonts w:ascii="Times New Roman" w:eastAsia="Times New Roman" w:hAnsi="Times New Roman" w:cs="Times New Roman"/>
          <w:color w:val="000000"/>
          <w:spacing w:val="560"/>
          <w:w w:val="60"/>
          <w:kern w:val="0"/>
          <w:sz w:val="9"/>
          <w:szCs w:val="9"/>
          <w:lang w:eastAsia="ru-RU" w:bidi="ru-RU"/>
        </w:rPr>
        <w:tab/>
      </w:r>
      <w:r w:rsidRPr="00672DFF">
        <w:rPr>
          <w:rFonts w:ascii="Courier New" w:hAnsi="Courier New"/>
          <w:color w:val="000000"/>
          <w:kern w:val="0"/>
          <w:sz w:val="10"/>
          <w:szCs w:val="10"/>
          <w:vertAlign w:val="superscript"/>
          <w:lang w:eastAsia="ru-RU" w:bidi="ru-RU"/>
        </w:rPr>
        <w:t>4</w:t>
      </w:r>
      <w:r w:rsidRPr="00672DFF">
        <w:rPr>
          <w:rFonts w:ascii="Times New Roman" w:eastAsia="Times New Roman" w:hAnsi="Times New Roman" w:cs="Times New Roman"/>
          <w:color w:val="000000"/>
          <w:spacing w:val="560"/>
          <w:w w:val="60"/>
          <w:kern w:val="0"/>
          <w:sz w:val="9"/>
          <w:szCs w:val="9"/>
          <w:lang w:eastAsia="ru-RU" w:bidi="ru-RU"/>
        </w:rPr>
        <w:tab/>
        <w:t>'</w:t>
      </w:r>
      <w:r w:rsidRPr="00672DFF">
        <w:rPr>
          <w:rFonts w:ascii="Times New Roman" w:eastAsia="Times New Roman" w:hAnsi="Times New Roman" w:cs="Times New Roman"/>
          <w:color w:val="000000"/>
          <w:spacing w:val="560"/>
          <w:w w:val="60"/>
          <w:kern w:val="0"/>
          <w:sz w:val="9"/>
          <w:szCs w:val="9"/>
          <w:lang w:eastAsia="ru-RU" w:bidi="ru-RU"/>
        </w:rPr>
        <w:tab/>
        <w:t>Ч</w:t>
      </w:r>
    </w:p>
    <w:p w:rsidR="00672DFF" w:rsidRPr="00672DFF" w:rsidRDefault="00672DFF" w:rsidP="00672DFF">
      <w:pPr>
        <w:tabs>
          <w:tab w:val="clear" w:pos="709"/>
          <w:tab w:val="left" w:pos="2729"/>
          <w:tab w:val="center" w:pos="3229"/>
          <w:tab w:val="center" w:pos="5242"/>
          <w:tab w:val="center" w:pos="5853"/>
          <w:tab w:val="center" w:pos="6649"/>
          <w:tab w:val="center" w:pos="7463"/>
          <w:tab w:val="right" w:pos="7814"/>
          <w:tab w:val="right" w:pos="8353"/>
          <w:tab w:val="left" w:pos="8670"/>
          <w:tab w:val="center" w:pos="9196"/>
          <w:tab w:val="right" w:pos="11762"/>
          <w:tab w:val="right" w:pos="12241"/>
        </w:tabs>
        <w:suppressAutoHyphens w:val="0"/>
        <w:spacing w:after="0" w:line="221" w:lineRule="exact"/>
        <w:ind w:left="2400" w:firstLine="0"/>
        <w:rPr>
          <w:rFonts w:ascii="Times New Roman" w:eastAsia="Times New Roman" w:hAnsi="Times New Roman" w:cs="Times New Roman"/>
          <w:b/>
          <w:bCs/>
          <w:color w:val="000000"/>
          <w:spacing w:val="10"/>
          <w:kern w:val="0"/>
          <w:sz w:val="30"/>
          <w:szCs w:val="30"/>
          <w:lang w:eastAsia="ru-RU" w:bidi="ru-RU"/>
        </w:rPr>
      </w:pPr>
      <w:r w:rsidRPr="00672DFF">
        <w:rPr>
          <w:rFonts w:ascii="Times New Roman" w:eastAsia="Times New Roman" w:hAnsi="Times New Roman" w:cs="Times New Roman"/>
          <w:b/>
          <w:bCs/>
          <w:color w:val="000000"/>
          <w:spacing w:val="10"/>
          <w:kern w:val="0"/>
          <w:sz w:val="30"/>
          <w:szCs w:val="30"/>
          <w:lang w:eastAsia="ru-RU" w:bidi="ru-RU"/>
        </w:rPr>
        <w:t>*</w:t>
      </w:r>
      <w:r w:rsidRPr="00672DFF">
        <w:rPr>
          <w:rFonts w:ascii="Times New Roman" w:eastAsia="Times New Roman" w:hAnsi="Times New Roman" w:cs="Times New Roman"/>
          <w:b/>
          <w:bCs/>
          <w:color w:val="000000"/>
          <w:spacing w:val="10"/>
          <w:kern w:val="0"/>
          <w:sz w:val="30"/>
          <w:szCs w:val="30"/>
          <w:lang w:eastAsia="ru-RU" w:bidi="ru-RU"/>
        </w:rPr>
        <w:tab/>
      </w:r>
      <w:r w:rsidRPr="00672DFF">
        <w:rPr>
          <w:rFonts w:ascii="Times New Roman" w:eastAsia="Times New Roman" w:hAnsi="Times New Roman" w:cs="Times New Roman"/>
          <w:i/>
          <w:iCs/>
          <w:color w:val="000000"/>
          <w:kern w:val="0"/>
          <w:sz w:val="32"/>
          <w:szCs w:val="32"/>
          <w:lang w:eastAsia="ru-RU" w:bidi="ru-RU"/>
        </w:rPr>
        <w:t>'</w:t>
      </w:r>
      <w:r w:rsidRPr="00672DFF">
        <w:rPr>
          <w:rFonts w:ascii="Times New Roman" w:eastAsia="Times New Roman" w:hAnsi="Times New Roman" w:cs="Times New Roman"/>
          <w:b/>
          <w:bCs/>
          <w:color w:val="000000"/>
          <w:spacing w:val="10"/>
          <w:kern w:val="0"/>
          <w:sz w:val="30"/>
          <w:szCs w:val="30"/>
          <w:lang w:eastAsia="ru-RU" w:bidi="ru-RU"/>
        </w:rPr>
        <w:tab/>
      </w:r>
      <w:r w:rsidRPr="00672DFF">
        <w:rPr>
          <w:rFonts w:ascii="Times New Roman" w:eastAsia="Times New Roman" w:hAnsi="Times New Roman" w:cs="Times New Roman"/>
          <w:b/>
          <w:bCs/>
          <w:color w:val="000000"/>
          <w:spacing w:val="10"/>
          <w:kern w:val="0"/>
          <w:sz w:val="30"/>
          <w:szCs w:val="30"/>
          <w:vertAlign w:val="superscript"/>
          <w:lang w:eastAsia="ru-RU" w:bidi="ru-RU"/>
        </w:rPr>
        <w:t>1</w:t>
      </w:r>
      <w:r w:rsidRPr="00672DFF">
        <w:rPr>
          <w:rFonts w:ascii="Times New Roman" w:eastAsia="Times New Roman" w:hAnsi="Times New Roman" w:cs="Times New Roman"/>
          <w:b/>
          <w:bCs/>
          <w:color w:val="000000"/>
          <w:spacing w:val="10"/>
          <w:kern w:val="0"/>
          <w:sz w:val="30"/>
          <w:szCs w:val="30"/>
          <w:vertAlign w:val="superscript"/>
          <w:lang w:eastAsia="ru-RU" w:bidi="ru-RU"/>
        </w:rPr>
        <w:tab/>
        <w:t>#</w:t>
      </w:r>
      <w:r w:rsidRPr="00672DFF">
        <w:rPr>
          <w:rFonts w:ascii="Times New Roman" w:eastAsia="Times New Roman" w:hAnsi="Times New Roman" w:cs="Times New Roman"/>
          <w:b/>
          <w:bCs/>
          <w:color w:val="000000"/>
          <w:spacing w:val="10"/>
          <w:kern w:val="0"/>
          <w:sz w:val="30"/>
          <w:szCs w:val="30"/>
          <w:vertAlign w:val="superscript"/>
          <w:lang w:eastAsia="ru-RU" w:bidi="ru-RU"/>
        </w:rPr>
        <w:tab/>
        <w:t>1</w:t>
      </w:r>
      <w:r w:rsidRPr="00672DFF">
        <w:rPr>
          <w:rFonts w:ascii="Times New Roman" w:eastAsia="Times New Roman" w:hAnsi="Times New Roman" w:cs="Times New Roman"/>
          <w:b/>
          <w:bCs/>
          <w:color w:val="000000"/>
          <w:spacing w:val="10"/>
          <w:kern w:val="0"/>
          <w:sz w:val="30"/>
          <w:szCs w:val="30"/>
          <w:vertAlign w:val="superscript"/>
          <w:lang w:eastAsia="ru-RU" w:bidi="ru-RU"/>
        </w:rPr>
        <w:tab/>
        <w:t>1</w:t>
      </w:r>
      <w:r w:rsidRPr="00672DFF">
        <w:rPr>
          <w:rFonts w:ascii="Times New Roman" w:eastAsia="Times New Roman" w:hAnsi="Times New Roman" w:cs="Times New Roman"/>
          <w:b/>
          <w:bCs/>
          <w:color w:val="000000"/>
          <w:spacing w:val="10"/>
          <w:kern w:val="0"/>
          <w:sz w:val="30"/>
          <w:szCs w:val="30"/>
          <w:lang w:eastAsia="ru-RU" w:bidi="ru-RU"/>
        </w:rPr>
        <w:tab/>
        <w:t>/</w:t>
      </w:r>
      <w:r w:rsidRPr="00672DFF">
        <w:rPr>
          <w:rFonts w:ascii="Times New Roman" w:eastAsia="Times New Roman" w:hAnsi="Times New Roman" w:cs="Times New Roman"/>
          <w:b/>
          <w:bCs/>
          <w:color w:val="000000"/>
          <w:spacing w:val="10"/>
          <w:kern w:val="0"/>
          <w:sz w:val="30"/>
          <w:szCs w:val="30"/>
          <w:lang w:eastAsia="ru-RU" w:bidi="ru-RU"/>
        </w:rPr>
        <w:tab/>
      </w:r>
      <w:r w:rsidRPr="00672DFF">
        <w:rPr>
          <w:rFonts w:ascii="Times New Roman" w:eastAsia="Times New Roman" w:hAnsi="Times New Roman" w:cs="Times New Roman"/>
          <w:i/>
          <w:iCs/>
          <w:color w:val="000000"/>
          <w:kern w:val="0"/>
          <w:sz w:val="32"/>
          <w:szCs w:val="32"/>
          <w:lang w:eastAsia="ru-RU" w:bidi="ru-RU"/>
        </w:rPr>
        <w:t>‘</w:t>
      </w:r>
      <w:r w:rsidRPr="00672DFF">
        <w:rPr>
          <w:rFonts w:ascii="Times New Roman" w:eastAsia="Times New Roman" w:hAnsi="Times New Roman" w:cs="Times New Roman"/>
          <w:b/>
          <w:bCs/>
          <w:color w:val="000000"/>
          <w:spacing w:val="10"/>
          <w:kern w:val="0"/>
          <w:sz w:val="30"/>
          <w:szCs w:val="30"/>
          <w:lang w:eastAsia="ru-RU" w:bidi="ru-RU"/>
        </w:rPr>
        <w:tab/>
        <w:t>*</w:t>
      </w:r>
      <w:r w:rsidRPr="00672DFF">
        <w:rPr>
          <w:rFonts w:ascii="Times New Roman" w:eastAsia="Times New Roman" w:hAnsi="Times New Roman" w:cs="Times New Roman"/>
          <w:b/>
          <w:bCs/>
          <w:color w:val="000000"/>
          <w:spacing w:val="10"/>
          <w:kern w:val="0"/>
          <w:sz w:val="30"/>
          <w:szCs w:val="30"/>
          <w:lang w:eastAsia="ru-RU" w:bidi="ru-RU"/>
        </w:rPr>
        <w:tab/>
        <w:t>I</w:t>
      </w:r>
      <w:r w:rsidRPr="00672DFF">
        <w:rPr>
          <w:rFonts w:ascii="Times New Roman" w:eastAsia="Times New Roman" w:hAnsi="Times New Roman" w:cs="Times New Roman"/>
          <w:b/>
          <w:bCs/>
          <w:color w:val="000000"/>
          <w:spacing w:val="10"/>
          <w:kern w:val="0"/>
          <w:sz w:val="30"/>
          <w:szCs w:val="30"/>
          <w:lang w:eastAsia="ru-RU" w:bidi="ru-RU"/>
        </w:rPr>
        <w:tab/>
        <w:t>*</w:t>
      </w:r>
      <w:r w:rsidRPr="00672DFF">
        <w:rPr>
          <w:rFonts w:ascii="Times New Roman" w:eastAsia="Times New Roman" w:hAnsi="Times New Roman" w:cs="Times New Roman"/>
          <w:b/>
          <w:bCs/>
          <w:color w:val="000000"/>
          <w:spacing w:val="10"/>
          <w:kern w:val="0"/>
          <w:sz w:val="30"/>
          <w:szCs w:val="30"/>
          <w:lang w:eastAsia="ru-RU" w:bidi="ru-RU"/>
        </w:rPr>
        <w:tab/>
      </w:r>
      <w:r w:rsidRPr="00672DFF">
        <w:rPr>
          <w:rFonts w:ascii="Times New Roman" w:eastAsia="Times New Roman" w:hAnsi="Times New Roman" w:cs="Times New Roman"/>
          <w:i/>
          <w:iCs/>
          <w:color w:val="000000"/>
          <w:kern w:val="0"/>
          <w:sz w:val="32"/>
          <w:szCs w:val="32"/>
          <w:lang w:eastAsia="ru-RU" w:bidi="ru-RU"/>
        </w:rPr>
        <w:t>*</w:t>
      </w:r>
      <w:r w:rsidRPr="00672DFF">
        <w:rPr>
          <w:rFonts w:ascii="Times New Roman" w:eastAsia="Times New Roman" w:hAnsi="Times New Roman" w:cs="Times New Roman"/>
          <w:b/>
          <w:bCs/>
          <w:color w:val="000000"/>
          <w:spacing w:val="10"/>
          <w:kern w:val="0"/>
          <w:sz w:val="30"/>
          <w:szCs w:val="30"/>
          <w:lang w:eastAsia="ru-RU" w:bidi="ru-RU"/>
        </w:rPr>
        <w:tab/>
      </w:r>
      <w:r w:rsidRPr="00672DFF">
        <w:rPr>
          <w:rFonts w:ascii="Times New Roman" w:eastAsia="Times New Roman" w:hAnsi="Times New Roman" w:cs="Times New Roman"/>
          <w:b/>
          <w:bCs/>
          <w:color w:val="000000"/>
          <w:spacing w:val="10"/>
          <w:kern w:val="0"/>
          <w:sz w:val="30"/>
          <w:szCs w:val="30"/>
          <w:vertAlign w:val="superscript"/>
          <w:lang w:eastAsia="ru-RU" w:bidi="ru-RU"/>
        </w:rPr>
        <w:t>4</w:t>
      </w:r>
    </w:p>
    <w:p w:rsidR="00672DFF" w:rsidRPr="00672DFF" w:rsidRDefault="00672DFF" w:rsidP="00672DFF">
      <w:pPr>
        <w:tabs>
          <w:tab w:val="clear" w:pos="709"/>
        </w:tabs>
        <w:suppressAutoHyphens w:val="0"/>
        <w:spacing w:after="101" w:line="320" w:lineRule="exact"/>
        <w:ind w:left="20" w:firstLine="0"/>
        <w:jc w:val="left"/>
        <w:rPr>
          <w:rFonts w:ascii="Times New Roman" w:eastAsia="Times New Roman" w:hAnsi="Times New Roman" w:cs="Times New Roman"/>
          <w:color w:val="000000"/>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lang w:eastAsia="ru-RU" w:bidi="ru-RU"/>
        </w:rPr>
        <w:t>практическую ■ ' деятельность; • Государственного</w:t>
      </w:r>
      <w:r w:rsidRPr="00672DFF">
        <w:rPr>
          <w:rFonts w:ascii="Times New Roman" w:eastAsia="Times New Roman" w:hAnsi="Times New Roman" w:cs="Times New Roman"/>
          <w:b/>
          <w:bCs/>
          <w:i/>
          <w:iCs/>
          <w:color w:val="000000"/>
          <w:spacing w:val="10"/>
          <w:kern w:val="0"/>
          <w:sz w:val="32"/>
          <w:szCs w:val="32"/>
          <w:lang w:eastAsia="ru-RU" w:bidi="ru-RU"/>
        </w:rPr>
        <w:t>,I</w:t>
      </w:r>
      <w:r w:rsidRPr="00672DFF">
        <w:rPr>
          <w:rFonts w:ascii="Times New Roman" w:eastAsia="Times New Roman" w:hAnsi="Times New Roman" w:cs="Times New Roman"/>
          <w:color w:val="000000"/>
          <w:spacing w:val="10"/>
          <w:kern w:val="0"/>
          <w:sz w:val="32"/>
          <w:szCs w:val="32"/>
          <w:lang w:eastAsia="ru-RU" w:bidi="ru-RU"/>
        </w:rPr>
        <w:t xml:space="preserve"> учреждения ■</w:t>
      </w:r>
    </w:p>
    <w:p w:rsidR="00672DFF" w:rsidRPr="00672DFF" w:rsidRDefault="00672DFF" w:rsidP="00672DFF">
      <w:pPr>
        <w:tabs>
          <w:tab w:val="clear" w:pos="709"/>
          <w:tab w:val="left" w:pos="2441"/>
          <w:tab w:val="left" w:pos="2729"/>
          <w:tab w:val="center" w:pos="3229"/>
          <w:tab w:val="center" w:pos="4160"/>
          <w:tab w:val="right" w:pos="5077"/>
          <w:tab w:val="center" w:pos="5270"/>
          <w:tab w:val="center" w:pos="5853"/>
          <w:tab w:val="center" w:pos="6649"/>
          <w:tab w:val="right" w:pos="7208"/>
          <w:tab w:val="right" w:pos="7814"/>
          <w:tab w:val="right" w:pos="8353"/>
          <w:tab w:val="center" w:pos="9196"/>
          <w:tab w:val="right" w:pos="11762"/>
          <w:tab w:val="right" w:pos="12241"/>
        </w:tabs>
        <w:suppressAutoHyphens w:val="0"/>
        <w:spacing w:after="0" w:line="80" w:lineRule="exact"/>
        <w:ind w:left="1920" w:firstLine="0"/>
        <w:rPr>
          <w:rFonts w:ascii="Arial Narrow" w:eastAsia="Arial Narrow" w:hAnsi="Arial Narrow" w:cs="Arial Narrow"/>
          <w:color w:val="000000"/>
          <w:spacing w:val="350"/>
          <w:kern w:val="0"/>
          <w:sz w:val="8"/>
          <w:szCs w:val="8"/>
          <w:lang w:eastAsia="ru-RU" w:bidi="ru-RU"/>
        </w:rPr>
      </w:pPr>
      <w:r w:rsidRPr="00672DFF">
        <w:rPr>
          <w:rFonts w:ascii="Arial Narrow" w:eastAsia="Arial Narrow" w:hAnsi="Arial Narrow" w:cs="Arial Narrow"/>
          <w:color w:val="000000"/>
          <w:spacing w:val="350"/>
          <w:kern w:val="0"/>
          <w:sz w:val="8"/>
          <w:szCs w:val="8"/>
          <w:lang w:eastAsia="ru-RU" w:bidi="ru-RU"/>
        </w:rPr>
        <w:t>•</w:t>
      </w:r>
      <w:r w:rsidRPr="00672DFF">
        <w:rPr>
          <w:rFonts w:ascii="Arial Narrow" w:eastAsia="Arial Narrow" w:hAnsi="Arial Narrow" w:cs="Arial Narrow"/>
          <w:color w:val="000000"/>
          <w:spacing w:val="350"/>
          <w:kern w:val="0"/>
          <w:sz w:val="8"/>
          <w:szCs w:val="8"/>
          <w:lang w:eastAsia="ru-RU" w:bidi="ru-RU"/>
        </w:rPr>
        <w:tab/>
        <w:t>/</w:t>
      </w:r>
      <w:r w:rsidRPr="00672DFF">
        <w:rPr>
          <w:rFonts w:ascii="Arial Narrow" w:eastAsia="Arial Narrow" w:hAnsi="Arial Narrow" w:cs="Arial Narrow"/>
          <w:color w:val="000000"/>
          <w:spacing w:val="350"/>
          <w:kern w:val="0"/>
          <w:sz w:val="8"/>
          <w:szCs w:val="8"/>
          <w:lang w:eastAsia="ru-RU" w:bidi="ru-RU"/>
        </w:rPr>
        <w:tab/>
        <w:t>'</w:t>
      </w:r>
      <w:r w:rsidRPr="00672DFF">
        <w:rPr>
          <w:rFonts w:ascii="Arial Narrow" w:eastAsia="Arial Narrow" w:hAnsi="Arial Narrow" w:cs="Arial Narrow"/>
          <w:color w:val="000000"/>
          <w:spacing w:val="350"/>
          <w:kern w:val="0"/>
          <w:sz w:val="8"/>
          <w:szCs w:val="8"/>
          <w:lang w:eastAsia="ru-RU" w:bidi="ru-RU"/>
        </w:rPr>
        <w:tab/>
        <w:t>»</w:t>
      </w:r>
      <w:r w:rsidRPr="00672DFF">
        <w:rPr>
          <w:rFonts w:ascii="Arial Narrow" w:eastAsia="Arial Narrow" w:hAnsi="Arial Narrow" w:cs="Arial Narrow"/>
          <w:color w:val="000000"/>
          <w:spacing w:val="350"/>
          <w:kern w:val="0"/>
          <w:sz w:val="8"/>
          <w:szCs w:val="8"/>
          <w:lang w:eastAsia="ru-RU" w:bidi="ru-RU"/>
        </w:rPr>
        <w:tab/>
        <w:t>•</w:t>
      </w:r>
      <w:r w:rsidRPr="00672DFF">
        <w:rPr>
          <w:rFonts w:ascii="Arial Narrow" w:eastAsia="Arial Narrow" w:hAnsi="Arial Narrow" w:cs="Arial Narrow"/>
          <w:color w:val="000000"/>
          <w:spacing w:val="350"/>
          <w:kern w:val="0"/>
          <w:sz w:val="8"/>
          <w:szCs w:val="8"/>
          <w:lang w:eastAsia="ru-RU" w:bidi="ru-RU"/>
        </w:rPr>
        <w:tab/>
      </w:r>
      <w:r w:rsidRPr="00672DFF">
        <w:rPr>
          <w:rFonts w:ascii="Arial Narrow" w:eastAsia="Arial Narrow" w:hAnsi="Arial Narrow" w:cs="Arial Narrow"/>
          <w:color w:val="000000"/>
          <w:spacing w:val="530"/>
          <w:kern w:val="0"/>
          <w:sz w:val="8"/>
          <w:szCs w:val="8"/>
          <w:vertAlign w:val="superscript"/>
          <w:lang w:eastAsia="ru-RU" w:bidi="ru-RU"/>
        </w:rPr>
        <w:t>1</w:t>
      </w:r>
      <w:r w:rsidRPr="00672DFF">
        <w:rPr>
          <w:rFonts w:ascii="Arial Narrow" w:eastAsia="Arial Narrow" w:hAnsi="Arial Narrow" w:cs="Arial Narrow"/>
          <w:color w:val="000000"/>
          <w:spacing w:val="350"/>
          <w:kern w:val="0"/>
          <w:sz w:val="8"/>
          <w:szCs w:val="8"/>
          <w:lang w:eastAsia="ru-RU" w:bidi="ru-RU"/>
        </w:rPr>
        <w:tab/>
        <w:t>&gt;</w:t>
      </w:r>
      <w:r w:rsidRPr="00672DFF">
        <w:rPr>
          <w:rFonts w:ascii="Arial Narrow" w:eastAsia="Arial Narrow" w:hAnsi="Arial Narrow" w:cs="Arial Narrow"/>
          <w:color w:val="000000"/>
          <w:spacing w:val="350"/>
          <w:kern w:val="0"/>
          <w:sz w:val="8"/>
          <w:szCs w:val="8"/>
          <w:lang w:eastAsia="ru-RU" w:bidi="ru-RU"/>
        </w:rPr>
        <w:tab/>
        <w:t>г</w:t>
      </w:r>
      <w:r w:rsidRPr="00672DFF">
        <w:rPr>
          <w:rFonts w:ascii="Arial Narrow" w:eastAsia="Arial Narrow" w:hAnsi="Arial Narrow" w:cs="Arial Narrow"/>
          <w:color w:val="000000"/>
          <w:spacing w:val="350"/>
          <w:kern w:val="0"/>
          <w:sz w:val="8"/>
          <w:szCs w:val="8"/>
          <w:lang w:eastAsia="ru-RU" w:bidi="ru-RU"/>
        </w:rPr>
        <w:tab/>
        <w:t>I</w:t>
      </w:r>
      <w:r w:rsidRPr="00672DFF">
        <w:rPr>
          <w:rFonts w:ascii="Arial Narrow" w:eastAsia="Arial Narrow" w:hAnsi="Arial Narrow" w:cs="Arial Narrow"/>
          <w:color w:val="000000"/>
          <w:spacing w:val="350"/>
          <w:kern w:val="0"/>
          <w:sz w:val="8"/>
          <w:szCs w:val="8"/>
          <w:lang w:eastAsia="ru-RU" w:bidi="ru-RU"/>
        </w:rPr>
        <w:tab/>
        <w:t>'</w:t>
      </w:r>
      <w:r w:rsidRPr="00672DFF">
        <w:rPr>
          <w:rFonts w:ascii="Arial Narrow" w:eastAsia="Arial Narrow" w:hAnsi="Arial Narrow" w:cs="Arial Narrow"/>
          <w:color w:val="000000"/>
          <w:spacing w:val="350"/>
          <w:kern w:val="0"/>
          <w:sz w:val="8"/>
          <w:szCs w:val="8"/>
          <w:lang w:eastAsia="ru-RU" w:bidi="ru-RU"/>
        </w:rPr>
        <w:tab/>
        <w:t>•</w:t>
      </w:r>
      <w:r w:rsidRPr="00672DFF">
        <w:rPr>
          <w:rFonts w:ascii="Arial Narrow" w:eastAsia="Arial Narrow" w:hAnsi="Arial Narrow" w:cs="Arial Narrow"/>
          <w:color w:val="000000"/>
          <w:spacing w:val="350"/>
          <w:kern w:val="0"/>
          <w:sz w:val="8"/>
          <w:szCs w:val="8"/>
          <w:lang w:eastAsia="ru-RU" w:bidi="ru-RU"/>
        </w:rPr>
        <w:tab/>
        <w:t>г</w:t>
      </w:r>
      <w:r w:rsidRPr="00672DFF">
        <w:rPr>
          <w:rFonts w:ascii="Arial Narrow" w:eastAsia="Arial Narrow" w:hAnsi="Arial Narrow" w:cs="Arial Narrow"/>
          <w:color w:val="000000"/>
          <w:spacing w:val="350"/>
          <w:kern w:val="0"/>
          <w:sz w:val="8"/>
          <w:szCs w:val="8"/>
          <w:lang w:eastAsia="ru-RU" w:bidi="ru-RU"/>
        </w:rPr>
        <w:tab/>
        <w:t>,</w:t>
      </w:r>
      <w:r w:rsidRPr="00672DFF">
        <w:rPr>
          <w:rFonts w:ascii="Arial Narrow" w:eastAsia="Arial Narrow" w:hAnsi="Arial Narrow" w:cs="Arial Narrow"/>
          <w:color w:val="000000"/>
          <w:spacing w:val="350"/>
          <w:kern w:val="0"/>
          <w:sz w:val="8"/>
          <w:szCs w:val="8"/>
          <w:lang w:eastAsia="ru-RU" w:bidi="ru-RU"/>
        </w:rPr>
        <w:tab/>
        <w:t>'</w:t>
      </w:r>
      <w:r w:rsidRPr="00672DFF">
        <w:rPr>
          <w:rFonts w:ascii="Arial Narrow" w:eastAsia="Arial Narrow" w:hAnsi="Arial Narrow" w:cs="Arial Narrow"/>
          <w:color w:val="000000"/>
          <w:spacing w:val="350"/>
          <w:kern w:val="0"/>
          <w:sz w:val="8"/>
          <w:szCs w:val="8"/>
          <w:lang w:eastAsia="ru-RU" w:bidi="ru-RU"/>
        </w:rPr>
        <w:tab/>
        <w:t>&gt;</w:t>
      </w:r>
      <w:r w:rsidRPr="00672DFF">
        <w:rPr>
          <w:rFonts w:ascii="Arial Narrow" w:eastAsia="Arial Narrow" w:hAnsi="Arial Narrow" w:cs="Arial Narrow"/>
          <w:color w:val="000000"/>
          <w:spacing w:val="350"/>
          <w:kern w:val="0"/>
          <w:sz w:val="8"/>
          <w:szCs w:val="8"/>
          <w:lang w:eastAsia="ru-RU" w:bidi="ru-RU"/>
        </w:rPr>
        <w:fldChar w:fldCharType="end"/>
      </w:r>
    </w:p>
    <w:p w:rsidR="00672DFF" w:rsidRPr="00672DFF" w:rsidRDefault="00672DFF" w:rsidP="00672DFF">
      <w:pPr>
        <w:tabs>
          <w:tab w:val="clear" w:pos="709"/>
        </w:tabs>
        <w:suppressAutoHyphens w:val="0"/>
        <w:spacing w:after="0" w:line="615" w:lineRule="exact"/>
        <w:ind w:left="20" w:right="60" w:firstLine="0"/>
        <w:jc w:val="left"/>
        <w:rPr>
          <w:rFonts w:ascii="Times New Roman" w:eastAsia="Times New Roman" w:hAnsi="Times New Roman" w:cs="Times New Roman"/>
          <w:color w:val="000000"/>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lang w:eastAsia="ru-RU" w:bidi="ru-RU"/>
        </w:rPr>
        <w:t>«Производственно-технический' центр -' федеральной ' противопожарной ' службы Северо-Западного регионального центра по делам гражданской обороны» чрезвычайным ситуациям и ликвидации последствий стихийных бедствии». Используются в учебном процессе Санкт-Петербургского университета ГПС МЧС России.</w:t>
      </w:r>
    </w:p>
    <w:p w:rsidR="00672DFF" w:rsidRPr="00672DFF" w:rsidRDefault="00672DFF" w:rsidP="00672DFF">
      <w:pPr>
        <w:tabs>
          <w:tab w:val="clear" w:pos="709"/>
          <w:tab w:val="left" w:pos="577"/>
          <w:tab w:val="right" w:pos="786"/>
          <w:tab w:val="center" w:pos="1043"/>
          <w:tab w:val="center" w:pos="1412"/>
          <w:tab w:val="left" w:pos="2215"/>
          <w:tab w:val="center" w:pos="3229"/>
          <w:tab w:val="right" w:pos="3336"/>
          <w:tab w:val="left" w:pos="3520"/>
          <w:tab w:val="center" w:pos="3920"/>
          <w:tab w:val="right" w:pos="4293"/>
          <w:tab w:val="right" w:pos="4349"/>
          <w:tab w:val="right" w:pos="4870"/>
          <w:tab w:val="right" w:pos="4938"/>
          <w:tab w:val="center" w:pos="5242"/>
          <w:tab w:val="center" w:pos="5305"/>
          <w:tab w:val="center" w:pos="5853"/>
          <w:tab w:val="center" w:pos="5894"/>
          <w:tab w:val="center" w:pos="6074"/>
          <w:tab w:val="center" w:pos="6649"/>
          <w:tab w:val="center" w:pos="6704"/>
          <w:tab w:val="right" w:pos="6972"/>
          <w:tab w:val="right" w:pos="9673"/>
          <w:tab w:val="right" w:pos="9783"/>
          <w:tab w:val="center" w:pos="9970"/>
          <w:tab w:val="right" w:pos="10402"/>
          <w:tab w:val="left" w:pos="10638"/>
        </w:tabs>
        <w:suppressAutoHyphens w:val="0"/>
        <w:spacing w:after="0" w:line="100" w:lineRule="exact"/>
        <w:ind w:left="20" w:firstLine="0"/>
        <w:rPr>
          <w:rFonts w:ascii="Times New Roman" w:eastAsia="Times New Roman" w:hAnsi="Times New Roman" w:cs="Times New Roman"/>
          <w:color w:val="000000"/>
          <w:spacing w:val="320"/>
          <w:w w:val="60"/>
          <w:kern w:val="0"/>
          <w:sz w:val="9"/>
          <w:szCs w:val="9"/>
          <w:lang w:eastAsia="ru-RU" w:bidi="ru-RU"/>
        </w:rPr>
      </w:pPr>
      <w:r w:rsidRPr="00672DFF">
        <w:rPr>
          <w:rFonts w:ascii="Times New Roman" w:eastAsia="Times New Roman" w:hAnsi="Times New Roman" w:cs="Times New Roman"/>
          <w:color w:val="000000"/>
          <w:spacing w:val="320"/>
          <w:w w:val="60"/>
          <w:kern w:val="0"/>
          <w:sz w:val="9"/>
          <w:szCs w:val="9"/>
          <w:lang w:eastAsia="ru-RU" w:bidi="ru-RU"/>
        </w:rPr>
        <w:fldChar w:fldCharType="begin"/>
      </w:r>
      <w:r w:rsidRPr="00672DFF">
        <w:rPr>
          <w:rFonts w:ascii="Times New Roman" w:eastAsia="Times New Roman" w:hAnsi="Times New Roman" w:cs="Times New Roman"/>
          <w:color w:val="000000"/>
          <w:spacing w:val="320"/>
          <w:w w:val="60"/>
          <w:kern w:val="0"/>
          <w:sz w:val="9"/>
          <w:szCs w:val="9"/>
          <w:lang w:eastAsia="ru-RU" w:bidi="ru-RU"/>
        </w:rPr>
        <w:instrText xml:space="preserve"> TOC \o "1-5" \h \z </w:instrText>
      </w:r>
      <w:r w:rsidRPr="00672DFF">
        <w:rPr>
          <w:rFonts w:ascii="Times New Roman" w:eastAsia="Times New Roman" w:hAnsi="Times New Roman" w:cs="Times New Roman"/>
          <w:color w:val="000000"/>
          <w:spacing w:val="320"/>
          <w:w w:val="60"/>
          <w:kern w:val="0"/>
          <w:sz w:val="9"/>
          <w:szCs w:val="9"/>
          <w:lang w:eastAsia="ru-RU" w:bidi="ru-RU"/>
        </w:rPr>
        <w:fldChar w:fldCharType="separate"/>
      </w:r>
      <w:r w:rsidRPr="00672DFF">
        <w:rPr>
          <w:rFonts w:ascii="Times New Roman" w:eastAsia="Times New Roman" w:hAnsi="Times New Roman" w:cs="Times New Roman"/>
          <w:color w:val="000000"/>
          <w:spacing w:val="560"/>
          <w:w w:val="60"/>
          <w:kern w:val="0"/>
          <w:sz w:val="9"/>
          <w:szCs w:val="9"/>
          <w:lang w:eastAsia="ru-RU" w:bidi="ru-RU"/>
        </w:rPr>
        <w:t>&gt;</w:t>
      </w:r>
      <w:r w:rsidRPr="00672DFF">
        <w:rPr>
          <w:rFonts w:ascii="Times New Roman" w:eastAsia="Times New Roman" w:hAnsi="Times New Roman" w:cs="Times New Roman"/>
          <w:color w:val="000000"/>
          <w:spacing w:val="560"/>
          <w:w w:val="60"/>
          <w:kern w:val="0"/>
          <w:sz w:val="9"/>
          <w:szCs w:val="9"/>
          <w:lang w:eastAsia="ru-RU" w:bidi="ru-RU"/>
        </w:rPr>
        <w:tab/>
        <w:t>'</w:t>
      </w:r>
      <w:r w:rsidRPr="00672DFF">
        <w:rPr>
          <w:rFonts w:ascii="Times New Roman" w:eastAsia="Times New Roman" w:hAnsi="Times New Roman" w:cs="Times New Roman"/>
          <w:color w:val="000000"/>
          <w:spacing w:val="560"/>
          <w:w w:val="60"/>
          <w:kern w:val="0"/>
          <w:sz w:val="9"/>
          <w:szCs w:val="9"/>
          <w:lang w:eastAsia="ru-RU" w:bidi="ru-RU"/>
        </w:rPr>
        <w:tab/>
        <w:t>'</w:t>
      </w:r>
      <w:r w:rsidRPr="00672DFF">
        <w:rPr>
          <w:rFonts w:ascii="Times New Roman" w:eastAsia="Times New Roman" w:hAnsi="Times New Roman" w:cs="Times New Roman"/>
          <w:color w:val="000000"/>
          <w:spacing w:val="560"/>
          <w:w w:val="60"/>
          <w:kern w:val="0"/>
          <w:sz w:val="9"/>
          <w:szCs w:val="9"/>
          <w:lang w:eastAsia="ru-RU" w:bidi="ru-RU"/>
        </w:rPr>
        <w:tab/>
        <w:t>ч</w:t>
      </w:r>
      <w:r w:rsidRPr="00672DFF">
        <w:rPr>
          <w:rFonts w:ascii="Times New Roman" w:eastAsia="Times New Roman" w:hAnsi="Times New Roman" w:cs="Times New Roman"/>
          <w:color w:val="000000"/>
          <w:spacing w:val="560"/>
          <w:w w:val="60"/>
          <w:kern w:val="0"/>
          <w:sz w:val="9"/>
          <w:szCs w:val="9"/>
          <w:lang w:eastAsia="ru-RU" w:bidi="ru-RU"/>
        </w:rPr>
        <w:tab/>
      </w:r>
      <w:r w:rsidRPr="00672DFF">
        <w:rPr>
          <w:rFonts w:ascii="Courier New" w:hAnsi="Courier New"/>
          <w:i/>
          <w:iCs/>
          <w:color w:val="000000"/>
          <w:spacing w:val="460"/>
          <w:kern w:val="0"/>
          <w:sz w:val="10"/>
          <w:szCs w:val="10"/>
          <w:lang w:eastAsia="ru-RU" w:bidi="ru-RU"/>
        </w:rPr>
        <w:t>'</w:t>
      </w:r>
      <w:r w:rsidRPr="00672DFF">
        <w:rPr>
          <w:rFonts w:ascii="Courier New" w:hAnsi="Courier New"/>
          <w:i/>
          <w:iCs/>
          <w:color w:val="000000"/>
          <w:spacing w:val="460"/>
          <w:kern w:val="0"/>
          <w:sz w:val="10"/>
          <w:szCs w:val="10"/>
          <w:lang w:eastAsia="ru-RU" w:bidi="ru-RU"/>
        </w:rPr>
        <w:tab/>
        <w:t>'</w:t>
      </w:r>
      <w:r w:rsidRPr="00672DFF">
        <w:rPr>
          <w:rFonts w:ascii="Courier New" w:hAnsi="Courier New"/>
          <w:i/>
          <w:iCs/>
          <w:color w:val="000000"/>
          <w:spacing w:val="460"/>
          <w:kern w:val="0"/>
          <w:sz w:val="10"/>
          <w:szCs w:val="10"/>
          <w:lang w:eastAsia="ru-RU" w:bidi="ru-RU"/>
        </w:rPr>
        <w:tab/>
        <w:t>'</w:t>
      </w:r>
      <w:r w:rsidRPr="00672DFF">
        <w:rPr>
          <w:rFonts w:ascii="Courier New" w:hAnsi="Courier New"/>
          <w:i/>
          <w:iCs/>
          <w:color w:val="000000"/>
          <w:spacing w:val="460"/>
          <w:kern w:val="0"/>
          <w:sz w:val="10"/>
          <w:szCs w:val="10"/>
          <w:lang w:eastAsia="ru-RU" w:bidi="ru-RU"/>
        </w:rPr>
        <w:tab/>
        <w:t>'</w:t>
      </w:r>
      <w:r w:rsidRPr="00672DFF">
        <w:rPr>
          <w:rFonts w:ascii="Courier New" w:hAnsi="Courier New"/>
          <w:i/>
          <w:iCs/>
          <w:color w:val="000000"/>
          <w:spacing w:val="460"/>
          <w:kern w:val="0"/>
          <w:sz w:val="10"/>
          <w:szCs w:val="10"/>
          <w:lang w:eastAsia="ru-RU" w:bidi="ru-RU"/>
        </w:rPr>
        <w:tab/>
      </w:r>
      <w:r w:rsidRPr="00672DFF">
        <w:rPr>
          <w:rFonts w:ascii="Courier New" w:hAnsi="Courier New"/>
          <w:i/>
          <w:iCs/>
          <w:color w:val="000000"/>
          <w:spacing w:val="460"/>
          <w:kern w:val="0"/>
          <w:sz w:val="10"/>
          <w:szCs w:val="10"/>
          <w:lang w:val="en-US" w:eastAsia="en-US" w:bidi="en-US"/>
        </w:rPr>
        <w:t>s</w:t>
      </w:r>
      <w:r w:rsidRPr="00672DFF">
        <w:rPr>
          <w:rFonts w:ascii="Courier New" w:hAnsi="Courier New"/>
          <w:i/>
          <w:iCs/>
          <w:color w:val="000000"/>
          <w:spacing w:val="460"/>
          <w:kern w:val="0"/>
          <w:sz w:val="10"/>
          <w:szCs w:val="10"/>
          <w:lang w:eastAsia="en-US" w:bidi="en-US"/>
        </w:rPr>
        <w:tab/>
      </w:r>
      <w:r w:rsidRPr="00672DFF">
        <w:rPr>
          <w:rFonts w:ascii="Courier New" w:hAnsi="Courier New"/>
          <w:i/>
          <w:iCs/>
          <w:color w:val="000000"/>
          <w:spacing w:val="460"/>
          <w:kern w:val="0"/>
          <w:sz w:val="10"/>
          <w:szCs w:val="10"/>
          <w:lang w:eastAsia="ru-RU" w:bidi="ru-RU"/>
        </w:rPr>
        <w:t>'</w:t>
      </w:r>
      <w:r w:rsidRPr="00672DFF">
        <w:rPr>
          <w:rFonts w:ascii="Times New Roman" w:eastAsia="Times New Roman" w:hAnsi="Times New Roman" w:cs="Times New Roman"/>
          <w:color w:val="000000"/>
          <w:spacing w:val="560"/>
          <w:w w:val="60"/>
          <w:kern w:val="0"/>
          <w:sz w:val="9"/>
          <w:szCs w:val="9"/>
          <w:lang w:eastAsia="ru-RU" w:bidi="ru-RU"/>
        </w:rPr>
        <w:tab/>
        <w:t>'</w:t>
      </w:r>
      <w:r w:rsidRPr="00672DFF">
        <w:rPr>
          <w:rFonts w:ascii="Times New Roman" w:eastAsia="Times New Roman" w:hAnsi="Times New Roman" w:cs="Times New Roman"/>
          <w:color w:val="000000"/>
          <w:spacing w:val="560"/>
          <w:w w:val="60"/>
          <w:kern w:val="0"/>
          <w:sz w:val="9"/>
          <w:szCs w:val="9"/>
          <w:lang w:eastAsia="ru-RU" w:bidi="ru-RU"/>
        </w:rPr>
        <w:tab/>
        <w:t>'</w:t>
      </w:r>
      <w:r w:rsidRPr="00672DFF">
        <w:rPr>
          <w:rFonts w:ascii="Times New Roman" w:eastAsia="Times New Roman" w:hAnsi="Times New Roman" w:cs="Times New Roman"/>
          <w:color w:val="000000"/>
          <w:spacing w:val="560"/>
          <w:w w:val="60"/>
          <w:kern w:val="0"/>
          <w:sz w:val="9"/>
          <w:szCs w:val="9"/>
          <w:lang w:eastAsia="ru-RU" w:bidi="ru-RU"/>
        </w:rPr>
        <w:tab/>
        <w:t>,</w:t>
      </w:r>
      <w:r w:rsidRPr="00672DFF">
        <w:rPr>
          <w:rFonts w:ascii="Times New Roman" w:eastAsia="Times New Roman" w:hAnsi="Times New Roman" w:cs="Times New Roman"/>
          <w:color w:val="000000"/>
          <w:spacing w:val="560"/>
          <w:w w:val="60"/>
          <w:kern w:val="0"/>
          <w:sz w:val="9"/>
          <w:szCs w:val="9"/>
          <w:lang w:eastAsia="ru-RU" w:bidi="ru-RU"/>
        </w:rPr>
        <w:tab/>
        <w:t>'</w:t>
      </w:r>
      <w:r w:rsidRPr="00672DFF">
        <w:rPr>
          <w:rFonts w:ascii="Times New Roman" w:eastAsia="Times New Roman" w:hAnsi="Times New Roman" w:cs="Times New Roman"/>
          <w:color w:val="000000"/>
          <w:spacing w:val="560"/>
          <w:w w:val="60"/>
          <w:kern w:val="0"/>
          <w:sz w:val="9"/>
          <w:szCs w:val="9"/>
          <w:lang w:eastAsia="ru-RU" w:bidi="ru-RU"/>
        </w:rPr>
        <w:tab/>
        <w:t>'</w:t>
      </w:r>
      <w:r w:rsidRPr="00672DFF">
        <w:rPr>
          <w:rFonts w:ascii="Times New Roman" w:eastAsia="Times New Roman" w:hAnsi="Times New Roman" w:cs="Times New Roman"/>
          <w:color w:val="000000"/>
          <w:spacing w:val="560"/>
          <w:w w:val="60"/>
          <w:kern w:val="0"/>
          <w:sz w:val="9"/>
          <w:szCs w:val="9"/>
          <w:lang w:eastAsia="ru-RU" w:bidi="ru-RU"/>
        </w:rPr>
        <w:tab/>
        <w:t>,</w:t>
      </w:r>
      <w:r w:rsidRPr="00672DFF">
        <w:rPr>
          <w:rFonts w:ascii="Times New Roman" w:eastAsia="Times New Roman" w:hAnsi="Times New Roman" w:cs="Times New Roman"/>
          <w:color w:val="000000"/>
          <w:spacing w:val="560"/>
          <w:w w:val="60"/>
          <w:kern w:val="0"/>
          <w:sz w:val="9"/>
          <w:szCs w:val="9"/>
          <w:lang w:eastAsia="ru-RU" w:bidi="ru-RU"/>
        </w:rPr>
        <w:tab/>
        <w:t>'</w:t>
      </w:r>
      <w:r w:rsidRPr="00672DFF">
        <w:rPr>
          <w:rFonts w:ascii="Times New Roman" w:eastAsia="Times New Roman" w:hAnsi="Times New Roman" w:cs="Times New Roman"/>
          <w:color w:val="000000"/>
          <w:spacing w:val="560"/>
          <w:w w:val="60"/>
          <w:kern w:val="0"/>
          <w:sz w:val="9"/>
          <w:szCs w:val="9"/>
          <w:lang w:eastAsia="ru-RU" w:bidi="ru-RU"/>
        </w:rPr>
        <w:tab/>
        <w:t>'</w:t>
      </w:r>
      <w:r w:rsidRPr="00672DFF">
        <w:rPr>
          <w:rFonts w:ascii="Times New Roman" w:eastAsia="Times New Roman" w:hAnsi="Times New Roman" w:cs="Times New Roman"/>
          <w:color w:val="000000"/>
          <w:spacing w:val="560"/>
          <w:w w:val="60"/>
          <w:kern w:val="0"/>
          <w:sz w:val="9"/>
          <w:szCs w:val="9"/>
          <w:lang w:eastAsia="ru-RU" w:bidi="ru-RU"/>
        </w:rPr>
        <w:tab/>
        <w:t>ч</w:t>
      </w:r>
      <w:r w:rsidRPr="00672DFF">
        <w:rPr>
          <w:rFonts w:ascii="Times New Roman" w:eastAsia="Times New Roman" w:hAnsi="Times New Roman" w:cs="Times New Roman"/>
          <w:color w:val="000000"/>
          <w:spacing w:val="560"/>
          <w:w w:val="60"/>
          <w:kern w:val="0"/>
          <w:sz w:val="9"/>
          <w:szCs w:val="9"/>
          <w:lang w:eastAsia="ru-RU" w:bidi="ru-RU"/>
        </w:rPr>
        <w:tab/>
      </w:r>
      <w:r w:rsidRPr="00672DFF">
        <w:rPr>
          <w:rFonts w:ascii="Courier New" w:hAnsi="Courier New"/>
          <w:i/>
          <w:iCs/>
          <w:color w:val="000000"/>
          <w:spacing w:val="460"/>
          <w:kern w:val="0"/>
          <w:sz w:val="10"/>
          <w:szCs w:val="10"/>
          <w:lang w:eastAsia="ru-RU" w:bidi="ru-RU"/>
        </w:rPr>
        <w:t>г</w:t>
      </w:r>
      <w:r w:rsidRPr="00672DFF">
        <w:rPr>
          <w:rFonts w:ascii="Courier New" w:hAnsi="Courier New"/>
          <w:i/>
          <w:iCs/>
          <w:color w:val="000000"/>
          <w:spacing w:val="460"/>
          <w:kern w:val="0"/>
          <w:sz w:val="10"/>
          <w:szCs w:val="10"/>
          <w:lang w:eastAsia="ru-RU" w:bidi="ru-RU"/>
        </w:rPr>
        <w:tab/>
        <w:t>'</w:t>
      </w:r>
      <w:r w:rsidRPr="00672DFF">
        <w:rPr>
          <w:rFonts w:ascii="Times New Roman" w:eastAsia="Times New Roman" w:hAnsi="Times New Roman" w:cs="Times New Roman"/>
          <w:color w:val="000000"/>
          <w:spacing w:val="560"/>
          <w:w w:val="60"/>
          <w:kern w:val="0"/>
          <w:sz w:val="9"/>
          <w:szCs w:val="9"/>
          <w:lang w:eastAsia="ru-RU" w:bidi="ru-RU"/>
        </w:rPr>
        <w:tab/>
      </w:r>
      <w:r w:rsidRPr="00672DFF">
        <w:rPr>
          <w:rFonts w:ascii="Courier New" w:hAnsi="Courier New"/>
          <w:color w:val="000000"/>
          <w:kern w:val="0"/>
          <w:sz w:val="10"/>
          <w:szCs w:val="10"/>
          <w:vertAlign w:val="superscript"/>
          <w:lang w:eastAsia="ru-RU" w:bidi="ru-RU"/>
        </w:rPr>
        <w:t>4</w:t>
      </w:r>
      <w:r w:rsidRPr="00672DFF">
        <w:rPr>
          <w:rFonts w:ascii="Times New Roman" w:eastAsia="Times New Roman" w:hAnsi="Times New Roman" w:cs="Times New Roman"/>
          <w:color w:val="000000"/>
          <w:spacing w:val="560"/>
          <w:w w:val="60"/>
          <w:kern w:val="0"/>
          <w:sz w:val="9"/>
          <w:szCs w:val="9"/>
          <w:lang w:eastAsia="ru-RU" w:bidi="ru-RU"/>
        </w:rPr>
        <w:tab/>
      </w:r>
      <w:r w:rsidRPr="00672DFF">
        <w:rPr>
          <w:rFonts w:ascii="Courier New" w:hAnsi="Courier New"/>
          <w:i/>
          <w:iCs/>
          <w:color w:val="000000"/>
          <w:spacing w:val="460"/>
          <w:kern w:val="0"/>
          <w:sz w:val="10"/>
          <w:szCs w:val="10"/>
          <w:lang w:eastAsia="ru-RU" w:bidi="ru-RU"/>
        </w:rPr>
        <w:t>*</w:t>
      </w:r>
      <w:r w:rsidRPr="00672DFF">
        <w:rPr>
          <w:rFonts w:ascii="Courier New" w:hAnsi="Courier New"/>
          <w:i/>
          <w:iCs/>
          <w:color w:val="000000"/>
          <w:spacing w:val="460"/>
          <w:kern w:val="0"/>
          <w:sz w:val="10"/>
          <w:szCs w:val="10"/>
          <w:lang w:eastAsia="ru-RU" w:bidi="ru-RU"/>
        </w:rPr>
        <w:tab/>
        <w:t>"</w:t>
      </w:r>
      <w:r w:rsidRPr="00672DFF">
        <w:rPr>
          <w:rFonts w:ascii="Times New Roman" w:eastAsia="Times New Roman" w:hAnsi="Times New Roman" w:cs="Times New Roman"/>
          <w:color w:val="000000"/>
          <w:spacing w:val="560"/>
          <w:w w:val="60"/>
          <w:kern w:val="0"/>
          <w:sz w:val="9"/>
          <w:szCs w:val="9"/>
          <w:lang w:eastAsia="ru-RU" w:bidi="ru-RU"/>
        </w:rPr>
        <w:tab/>
        <w:t>ч</w:t>
      </w:r>
      <w:r w:rsidRPr="00672DFF">
        <w:rPr>
          <w:rFonts w:ascii="Times New Roman" w:eastAsia="Times New Roman" w:hAnsi="Times New Roman" w:cs="Times New Roman"/>
          <w:color w:val="000000"/>
          <w:spacing w:val="560"/>
          <w:w w:val="60"/>
          <w:kern w:val="0"/>
          <w:sz w:val="9"/>
          <w:szCs w:val="9"/>
          <w:lang w:eastAsia="ru-RU" w:bidi="ru-RU"/>
        </w:rPr>
        <w:tab/>
        <w:t>'</w:t>
      </w:r>
      <w:r w:rsidRPr="00672DFF">
        <w:rPr>
          <w:rFonts w:ascii="Times New Roman" w:eastAsia="Times New Roman" w:hAnsi="Times New Roman" w:cs="Times New Roman"/>
          <w:color w:val="000000"/>
          <w:spacing w:val="560"/>
          <w:w w:val="60"/>
          <w:kern w:val="0"/>
          <w:sz w:val="9"/>
          <w:szCs w:val="9"/>
          <w:lang w:eastAsia="ru-RU" w:bidi="ru-RU"/>
        </w:rPr>
        <w:tab/>
        <w:t>"* ч</w:t>
      </w:r>
    </w:p>
    <w:p w:rsidR="00672DFF" w:rsidRPr="00672DFF" w:rsidRDefault="00672DFF" w:rsidP="00672DFF">
      <w:pPr>
        <w:tabs>
          <w:tab w:val="clear" w:pos="709"/>
        </w:tabs>
        <w:suppressAutoHyphens w:val="0"/>
        <w:spacing w:after="0" w:line="320" w:lineRule="exact"/>
        <w:ind w:left="900" w:firstLine="0"/>
        <w:jc w:val="left"/>
        <w:rPr>
          <w:rFonts w:ascii="Times New Roman" w:eastAsia="Times New Roman" w:hAnsi="Times New Roman" w:cs="Times New Roman"/>
          <w:color w:val="000000"/>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lang w:eastAsia="ru-RU" w:bidi="ru-RU"/>
        </w:rPr>
        <w:t>Основные положения диссертации получили апробацию в тематических</w:t>
      </w:r>
    </w:p>
    <w:p w:rsidR="00672DFF" w:rsidRPr="00672DFF" w:rsidRDefault="00672DFF" w:rsidP="00672DFF">
      <w:pPr>
        <w:tabs>
          <w:tab w:val="clear" w:pos="709"/>
          <w:tab w:val="center" w:pos="1043"/>
          <w:tab w:val="center" w:pos="1412"/>
          <w:tab w:val="right" w:pos="1646"/>
          <w:tab w:val="left" w:pos="1839"/>
          <w:tab w:val="left" w:pos="2215"/>
          <w:tab w:val="left" w:pos="2729"/>
          <w:tab w:val="left" w:pos="3622"/>
          <w:tab w:val="center" w:pos="4160"/>
          <w:tab w:val="right" w:pos="4358"/>
          <w:tab w:val="center" w:pos="5242"/>
          <w:tab w:val="center" w:pos="6649"/>
          <w:tab w:val="right" w:pos="10116"/>
          <w:tab w:val="center" w:pos="10923"/>
          <w:tab w:val="center" w:pos="11260"/>
          <w:tab w:val="right" w:pos="11498"/>
          <w:tab w:val="right" w:pos="11762"/>
          <w:tab w:val="right" w:pos="12241"/>
          <w:tab w:val="right" w:pos="12353"/>
        </w:tabs>
        <w:suppressAutoHyphens w:val="0"/>
        <w:spacing w:after="0" w:line="173" w:lineRule="exact"/>
        <w:ind w:left="220" w:firstLine="0"/>
        <w:rPr>
          <w:rFonts w:ascii="Arial Narrow" w:eastAsia="Arial Narrow" w:hAnsi="Arial Narrow" w:cs="Arial Narrow"/>
          <w:color w:val="000000"/>
          <w:spacing w:val="480"/>
          <w:kern w:val="0"/>
          <w:sz w:val="9"/>
          <w:szCs w:val="9"/>
          <w:lang w:val="en-US" w:eastAsia="ru-RU" w:bidi="ru-RU"/>
        </w:rPr>
      </w:pPr>
      <w:r w:rsidRPr="00672DFF">
        <w:rPr>
          <w:rFonts w:ascii="Arial Narrow" w:eastAsia="Arial Narrow" w:hAnsi="Arial Narrow" w:cs="Arial Narrow"/>
          <w:color w:val="000000"/>
          <w:spacing w:val="480"/>
          <w:kern w:val="0"/>
          <w:sz w:val="9"/>
          <w:szCs w:val="9"/>
          <w:lang w:val="uk-UA" w:eastAsia="uk-UA" w:bidi="uk-UA"/>
        </w:rPr>
        <w:t>і</w:t>
      </w:r>
      <w:r w:rsidRPr="00672DFF">
        <w:rPr>
          <w:rFonts w:ascii="Arial Narrow" w:eastAsia="Arial Narrow" w:hAnsi="Arial Narrow" w:cs="Arial Narrow"/>
          <w:color w:val="000000"/>
          <w:spacing w:val="480"/>
          <w:kern w:val="0"/>
          <w:sz w:val="9"/>
          <w:szCs w:val="9"/>
          <w:lang w:val="uk-UA" w:eastAsia="uk-UA" w:bidi="uk-UA"/>
        </w:rPr>
        <w:tab/>
      </w:r>
      <w:r w:rsidRPr="00672DFF">
        <w:rPr>
          <w:rFonts w:ascii="Arial Narrow" w:eastAsia="Arial Narrow" w:hAnsi="Arial Narrow" w:cs="Arial Narrow"/>
          <w:color w:val="000000"/>
          <w:spacing w:val="480"/>
          <w:kern w:val="0"/>
          <w:sz w:val="9"/>
          <w:szCs w:val="9"/>
          <w:lang w:val="en-US" w:eastAsia="ru-RU" w:bidi="ru-RU"/>
        </w:rPr>
        <w:t>■</w:t>
      </w:r>
      <w:r w:rsidRPr="00672DFF">
        <w:rPr>
          <w:rFonts w:ascii="Arial Narrow" w:eastAsia="Arial Narrow" w:hAnsi="Arial Narrow" w:cs="Arial Narrow"/>
          <w:color w:val="000000"/>
          <w:spacing w:val="480"/>
          <w:kern w:val="0"/>
          <w:sz w:val="9"/>
          <w:szCs w:val="9"/>
          <w:lang w:val="en-US" w:eastAsia="ru-RU" w:bidi="ru-RU"/>
        </w:rPr>
        <w:tab/>
      </w:r>
      <w:r w:rsidRPr="00672DFF">
        <w:rPr>
          <w:rFonts w:ascii="Arial Narrow" w:eastAsia="Arial Narrow" w:hAnsi="Arial Narrow" w:cs="Arial Narrow"/>
          <w:color w:val="000000"/>
          <w:spacing w:val="480"/>
          <w:kern w:val="0"/>
          <w:sz w:val="9"/>
          <w:szCs w:val="9"/>
          <w:lang w:val="en-US" w:eastAsia="en-US" w:bidi="en-US"/>
        </w:rPr>
        <w:t>v</w:t>
      </w:r>
      <w:r w:rsidRPr="00672DFF">
        <w:rPr>
          <w:rFonts w:ascii="Arial Narrow" w:eastAsia="Arial Narrow" w:hAnsi="Arial Narrow" w:cs="Arial Narrow"/>
          <w:color w:val="000000"/>
          <w:spacing w:val="480"/>
          <w:kern w:val="0"/>
          <w:sz w:val="9"/>
          <w:szCs w:val="9"/>
          <w:lang w:val="en-US" w:eastAsia="en-US" w:bidi="en-US"/>
        </w:rPr>
        <w:tab/>
      </w:r>
      <w:r w:rsidRPr="00672DFF">
        <w:rPr>
          <w:rFonts w:ascii="Arial Narrow" w:eastAsia="Arial Narrow" w:hAnsi="Arial Narrow" w:cs="Arial Narrow"/>
          <w:color w:val="000000"/>
          <w:spacing w:val="480"/>
          <w:kern w:val="0"/>
          <w:sz w:val="9"/>
          <w:szCs w:val="9"/>
          <w:lang w:val="en-US" w:eastAsia="ru-RU" w:bidi="ru-RU"/>
        </w:rPr>
        <w:t>”</w:t>
      </w:r>
      <w:r w:rsidRPr="00672DFF">
        <w:rPr>
          <w:rFonts w:ascii="Arial Narrow" w:eastAsia="Arial Narrow" w:hAnsi="Arial Narrow" w:cs="Arial Narrow"/>
          <w:color w:val="000000"/>
          <w:spacing w:val="480"/>
          <w:kern w:val="0"/>
          <w:sz w:val="9"/>
          <w:szCs w:val="9"/>
          <w:lang w:val="en-US" w:eastAsia="ru-RU" w:bidi="ru-RU"/>
        </w:rPr>
        <w:tab/>
        <w:t>'</w:t>
      </w:r>
      <w:r w:rsidRPr="00672DFF">
        <w:rPr>
          <w:rFonts w:ascii="Arial Narrow" w:eastAsia="Arial Narrow" w:hAnsi="Arial Narrow" w:cs="Arial Narrow"/>
          <w:color w:val="000000"/>
          <w:spacing w:val="480"/>
          <w:kern w:val="0"/>
          <w:sz w:val="9"/>
          <w:szCs w:val="9"/>
          <w:lang w:val="en-US" w:eastAsia="ru-RU" w:bidi="ru-RU"/>
        </w:rPr>
        <w:tab/>
        <w:t>I/ “</w:t>
      </w:r>
      <w:r w:rsidRPr="00672DFF">
        <w:rPr>
          <w:rFonts w:ascii="Arial Narrow" w:eastAsia="Arial Narrow" w:hAnsi="Arial Narrow" w:cs="Arial Narrow"/>
          <w:color w:val="000000"/>
          <w:spacing w:val="480"/>
          <w:kern w:val="0"/>
          <w:sz w:val="9"/>
          <w:szCs w:val="9"/>
          <w:lang w:val="en-US" w:eastAsia="ru-RU" w:bidi="ru-RU"/>
        </w:rPr>
        <w:tab/>
      </w:r>
      <w:r w:rsidRPr="00672DFF">
        <w:rPr>
          <w:rFonts w:ascii="Arial Unicode MS" w:eastAsia="Arial Unicode MS" w:hAnsi="Arial Unicode MS" w:cs="Arial Unicode MS"/>
          <w:color w:val="000000"/>
          <w:spacing w:val="390"/>
          <w:kern w:val="0"/>
          <w:sz w:val="9"/>
          <w:szCs w:val="9"/>
          <w:vertAlign w:val="superscript"/>
          <w:lang w:val="en-US" w:eastAsia="ru-RU" w:bidi="ru-RU"/>
        </w:rPr>
        <w:t>4</w:t>
      </w:r>
      <w:r w:rsidRPr="00672DFF">
        <w:rPr>
          <w:rFonts w:ascii="Arial Narrow" w:eastAsia="Arial Narrow" w:hAnsi="Arial Narrow" w:cs="Arial Narrow"/>
          <w:color w:val="000000"/>
          <w:spacing w:val="480"/>
          <w:kern w:val="0"/>
          <w:sz w:val="9"/>
          <w:szCs w:val="9"/>
          <w:vertAlign w:val="superscript"/>
          <w:lang w:val="en-US" w:eastAsia="ru-RU" w:bidi="ru-RU"/>
        </w:rPr>
        <w:tab/>
      </w:r>
      <w:r w:rsidRPr="00672DFF">
        <w:rPr>
          <w:rFonts w:ascii="Arial Unicode MS" w:eastAsia="Arial Unicode MS" w:hAnsi="Arial Unicode MS" w:cs="Arial Unicode MS"/>
          <w:color w:val="000000"/>
          <w:spacing w:val="390"/>
          <w:kern w:val="0"/>
          <w:sz w:val="9"/>
          <w:szCs w:val="9"/>
          <w:vertAlign w:val="superscript"/>
          <w:lang w:val="en-US" w:eastAsia="ru-RU" w:bidi="ru-RU"/>
        </w:rPr>
        <w:t>1</w:t>
      </w:r>
      <w:r w:rsidRPr="00672DFF">
        <w:rPr>
          <w:rFonts w:ascii="Arial Narrow" w:eastAsia="Arial Narrow" w:hAnsi="Arial Narrow" w:cs="Arial Narrow"/>
          <w:color w:val="000000"/>
          <w:spacing w:val="480"/>
          <w:kern w:val="0"/>
          <w:sz w:val="9"/>
          <w:szCs w:val="9"/>
          <w:lang w:val="en-US" w:eastAsia="ru-RU" w:bidi="ru-RU"/>
        </w:rPr>
        <w:tab/>
        <w:t>-</w:t>
      </w:r>
      <w:r w:rsidRPr="00672DFF">
        <w:rPr>
          <w:rFonts w:ascii="Arial Narrow" w:eastAsia="Arial Narrow" w:hAnsi="Arial Narrow" w:cs="Arial Narrow"/>
          <w:color w:val="000000"/>
          <w:spacing w:val="480"/>
          <w:kern w:val="0"/>
          <w:sz w:val="9"/>
          <w:szCs w:val="9"/>
          <w:lang w:val="en-US" w:eastAsia="ru-RU" w:bidi="ru-RU"/>
        </w:rPr>
        <w:tab/>
        <w:t>^</w:t>
      </w:r>
      <w:r w:rsidRPr="00672DFF">
        <w:rPr>
          <w:rFonts w:ascii="Arial Narrow" w:eastAsia="Arial Narrow" w:hAnsi="Arial Narrow" w:cs="Arial Narrow"/>
          <w:color w:val="000000"/>
          <w:spacing w:val="480"/>
          <w:kern w:val="0"/>
          <w:sz w:val="9"/>
          <w:szCs w:val="9"/>
          <w:lang w:val="en-US" w:eastAsia="ru-RU" w:bidi="ru-RU"/>
        </w:rPr>
        <w:tab/>
      </w:r>
      <w:r w:rsidRPr="00672DFF">
        <w:rPr>
          <w:rFonts w:ascii="Arial Unicode MS" w:eastAsia="Arial Unicode MS" w:hAnsi="Arial Unicode MS" w:cs="Arial Unicode MS"/>
          <w:i/>
          <w:iCs/>
          <w:color w:val="000000"/>
          <w:spacing w:val="410"/>
          <w:kern w:val="0"/>
          <w:sz w:val="9"/>
          <w:szCs w:val="9"/>
          <w:vertAlign w:val="superscript"/>
          <w:lang w:val="en-US" w:eastAsia="en-US" w:bidi="en-US"/>
        </w:rPr>
        <w:t>f</w:t>
      </w:r>
      <w:r w:rsidRPr="00672DFF">
        <w:rPr>
          <w:rFonts w:ascii="Arial Narrow" w:eastAsia="Arial Narrow" w:hAnsi="Arial Narrow" w:cs="Arial Narrow"/>
          <w:color w:val="000000"/>
          <w:spacing w:val="480"/>
          <w:kern w:val="0"/>
          <w:sz w:val="9"/>
          <w:szCs w:val="9"/>
          <w:lang w:val="en-US" w:eastAsia="en-US" w:bidi="en-US"/>
        </w:rPr>
        <w:tab/>
        <w:t>'\i</w:t>
      </w:r>
      <w:r w:rsidRPr="00672DFF">
        <w:rPr>
          <w:rFonts w:ascii="Arial Narrow" w:eastAsia="Arial Narrow" w:hAnsi="Arial Narrow" w:cs="Arial Narrow"/>
          <w:color w:val="000000"/>
          <w:spacing w:val="480"/>
          <w:kern w:val="0"/>
          <w:sz w:val="9"/>
          <w:szCs w:val="9"/>
          <w:lang w:val="en-US" w:eastAsia="en-US" w:bidi="en-US"/>
        </w:rPr>
        <w:tab/>
      </w:r>
      <w:r w:rsidRPr="00672DFF">
        <w:rPr>
          <w:rFonts w:ascii="Arial Narrow" w:eastAsia="Arial Narrow" w:hAnsi="Arial Narrow" w:cs="Arial Narrow"/>
          <w:color w:val="000000"/>
          <w:spacing w:val="480"/>
          <w:kern w:val="0"/>
          <w:sz w:val="9"/>
          <w:szCs w:val="9"/>
          <w:lang w:val="en-US" w:eastAsia="ru-RU" w:bidi="ru-RU"/>
        </w:rPr>
        <w:t>•</w:t>
      </w:r>
      <w:r w:rsidRPr="00672DFF">
        <w:rPr>
          <w:rFonts w:ascii="Arial Narrow" w:eastAsia="Arial Narrow" w:hAnsi="Arial Narrow" w:cs="Arial Narrow"/>
          <w:color w:val="000000"/>
          <w:spacing w:val="480"/>
          <w:kern w:val="0"/>
          <w:sz w:val="9"/>
          <w:szCs w:val="9"/>
          <w:lang w:val="en-US" w:eastAsia="ru-RU" w:bidi="ru-RU"/>
        </w:rPr>
        <w:tab/>
        <w:t>•</w:t>
      </w:r>
      <w:r w:rsidRPr="00672DFF">
        <w:rPr>
          <w:rFonts w:ascii="Arial Narrow" w:eastAsia="Arial Narrow" w:hAnsi="Arial Narrow" w:cs="Arial Narrow"/>
          <w:color w:val="000000"/>
          <w:spacing w:val="480"/>
          <w:kern w:val="0"/>
          <w:sz w:val="9"/>
          <w:szCs w:val="9"/>
          <w:lang w:val="en-US" w:eastAsia="ru-RU" w:bidi="ru-RU"/>
        </w:rPr>
        <w:tab/>
      </w:r>
      <w:r w:rsidRPr="00672DFF">
        <w:rPr>
          <w:rFonts w:ascii="Arial Narrow" w:eastAsia="Arial Narrow" w:hAnsi="Arial Narrow" w:cs="Arial Narrow"/>
          <w:color w:val="000000"/>
          <w:spacing w:val="480"/>
          <w:kern w:val="0"/>
          <w:sz w:val="9"/>
          <w:szCs w:val="9"/>
          <w:lang w:val="en-US" w:eastAsia="en-US" w:bidi="en-US"/>
        </w:rPr>
        <w:t>k</w:t>
      </w:r>
      <w:r w:rsidRPr="00672DFF">
        <w:rPr>
          <w:rFonts w:ascii="Arial Narrow" w:eastAsia="Arial Narrow" w:hAnsi="Arial Narrow" w:cs="Arial Narrow"/>
          <w:color w:val="000000"/>
          <w:spacing w:val="480"/>
          <w:kern w:val="0"/>
          <w:sz w:val="9"/>
          <w:szCs w:val="9"/>
          <w:lang w:val="en-US" w:eastAsia="en-US" w:bidi="en-US"/>
        </w:rPr>
        <w:tab/>
      </w:r>
      <w:r w:rsidRPr="00672DFF">
        <w:rPr>
          <w:rFonts w:ascii="Arial Narrow" w:eastAsia="Arial Narrow" w:hAnsi="Arial Narrow" w:cs="Arial Narrow"/>
          <w:color w:val="000000"/>
          <w:spacing w:val="480"/>
          <w:kern w:val="0"/>
          <w:sz w:val="9"/>
          <w:szCs w:val="9"/>
          <w:lang w:val="en-US" w:eastAsia="ru-RU" w:bidi="ru-RU"/>
        </w:rPr>
        <w:t>”</w:t>
      </w:r>
      <w:r w:rsidRPr="00672DFF">
        <w:rPr>
          <w:rFonts w:ascii="Arial Narrow" w:eastAsia="Arial Narrow" w:hAnsi="Arial Narrow" w:cs="Arial Narrow"/>
          <w:color w:val="000000"/>
          <w:spacing w:val="480"/>
          <w:kern w:val="0"/>
          <w:sz w:val="9"/>
          <w:szCs w:val="9"/>
          <w:lang w:val="en-US" w:eastAsia="ru-RU" w:bidi="ru-RU"/>
        </w:rPr>
        <w:tab/>
      </w:r>
      <w:r w:rsidRPr="00672DFF">
        <w:rPr>
          <w:rFonts w:ascii="Arial Narrow" w:eastAsia="Arial Narrow" w:hAnsi="Arial Narrow" w:cs="Arial Narrow"/>
          <w:color w:val="000000"/>
          <w:spacing w:val="480"/>
          <w:kern w:val="0"/>
          <w:sz w:val="9"/>
          <w:szCs w:val="9"/>
          <w:vertAlign w:val="superscript"/>
          <w:lang w:val="en-US" w:eastAsia="en-US" w:bidi="en-US"/>
        </w:rPr>
        <w:t>s</w:t>
      </w:r>
      <w:r w:rsidRPr="00672DFF">
        <w:rPr>
          <w:rFonts w:ascii="Arial Narrow" w:eastAsia="Arial Narrow" w:hAnsi="Arial Narrow" w:cs="Arial Narrow"/>
          <w:color w:val="000000"/>
          <w:spacing w:val="480"/>
          <w:kern w:val="0"/>
          <w:sz w:val="9"/>
          <w:szCs w:val="9"/>
          <w:lang w:val="en-US" w:eastAsia="en-US" w:bidi="en-US"/>
        </w:rPr>
        <w:tab/>
      </w:r>
      <w:r w:rsidRPr="00672DFF">
        <w:rPr>
          <w:rFonts w:ascii="Arial Unicode MS" w:eastAsia="Arial Unicode MS" w:hAnsi="Arial Unicode MS" w:cs="Arial Unicode MS"/>
          <w:i/>
          <w:iCs/>
          <w:color w:val="000000"/>
          <w:spacing w:val="410"/>
          <w:kern w:val="0"/>
          <w:sz w:val="9"/>
          <w:szCs w:val="9"/>
          <w:lang w:val="en-US" w:eastAsia="en-US" w:bidi="en-US"/>
        </w:rPr>
        <w:t>v</w:t>
      </w:r>
      <w:r w:rsidRPr="00672DFF">
        <w:rPr>
          <w:rFonts w:ascii="Arial Unicode MS" w:eastAsia="Arial Unicode MS" w:hAnsi="Arial Unicode MS" w:cs="Arial Unicode MS"/>
          <w:i/>
          <w:iCs/>
          <w:color w:val="000000"/>
          <w:spacing w:val="410"/>
          <w:kern w:val="0"/>
          <w:sz w:val="9"/>
          <w:szCs w:val="9"/>
          <w:lang w:val="en-US" w:eastAsia="en-US" w:bidi="en-US"/>
        </w:rPr>
        <w:tab/>
      </w:r>
      <w:r w:rsidRPr="00672DFF">
        <w:rPr>
          <w:rFonts w:ascii="Arial Unicode MS" w:eastAsia="Arial Unicode MS" w:hAnsi="Arial Unicode MS" w:cs="Arial Unicode MS"/>
          <w:i/>
          <w:iCs/>
          <w:color w:val="000000"/>
          <w:spacing w:val="410"/>
          <w:kern w:val="0"/>
          <w:sz w:val="9"/>
          <w:szCs w:val="9"/>
          <w:lang w:val="en-US" w:eastAsia="ru-RU" w:bidi="ru-RU"/>
        </w:rPr>
        <w:t>~</w:t>
      </w:r>
    </w:p>
    <w:p w:rsidR="00672DFF" w:rsidRPr="00672DFF" w:rsidRDefault="00672DFF" w:rsidP="00672DFF">
      <w:pPr>
        <w:tabs>
          <w:tab w:val="clear" w:pos="709"/>
          <w:tab w:val="center" w:pos="1043"/>
          <w:tab w:val="left" w:pos="1839"/>
          <w:tab w:val="left" w:pos="2729"/>
          <w:tab w:val="center" w:pos="3021"/>
          <w:tab w:val="left" w:pos="3622"/>
          <w:tab w:val="right" w:pos="4293"/>
          <w:tab w:val="right" w:pos="5077"/>
          <w:tab w:val="center" w:pos="5564"/>
          <w:tab w:val="center" w:pos="6190"/>
          <w:tab w:val="center" w:pos="6649"/>
          <w:tab w:val="right" w:pos="6972"/>
          <w:tab w:val="center" w:pos="9483"/>
          <w:tab w:val="right" w:pos="10402"/>
          <w:tab w:val="center" w:pos="10923"/>
          <w:tab w:val="right" w:pos="11762"/>
        </w:tabs>
        <w:suppressAutoHyphens w:val="0"/>
        <w:spacing w:after="0" w:line="173" w:lineRule="exact"/>
        <w:ind w:left="220" w:firstLine="0"/>
        <w:rPr>
          <w:rFonts w:ascii="Arial Narrow" w:eastAsia="Arial Narrow" w:hAnsi="Arial Narrow" w:cs="Arial Narrow"/>
          <w:color w:val="000000"/>
          <w:spacing w:val="150"/>
          <w:kern w:val="0"/>
          <w:sz w:val="8"/>
          <w:szCs w:val="8"/>
          <w:lang w:val="en-US" w:eastAsia="ru-RU" w:bidi="ru-RU"/>
        </w:rPr>
      </w:pPr>
      <w:r w:rsidRPr="00672DFF">
        <w:rPr>
          <w:rFonts w:ascii="Arial Narrow" w:eastAsia="Arial Narrow" w:hAnsi="Arial Narrow" w:cs="Arial Narrow"/>
          <w:color w:val="000000"/>
          <w:spacing w:val="150"/>
          <w:kern w:val="0"/>
          <w:sz w:val="8"/>
          <w:szCs w:val="8"/>
          <w:lang w:val="uk-UA" w:eastAsia="uk-UA" w:bidi="uk-UA"/>
        </w:rPr>
        <w:t xml:space="preserve">і </w:t>
      </w:r>
      <w:r w:rsidRPr="00672DFF">
        <w:rPr>
          <w:rFonts w:ascii="Arial Narrow" w:eastAsia="Arial Narrow" w:hAnsi="Arial Narrow" w:cs="Arial Narrow"/>
          <w:color w:val="000000"/>
          <w:spacing w:val="150"/>
          <w:kern w:val="0"/>
          <w:sz w:val="8"/>
          <w:szCs w:val="8"/>
          <w:lang w:val="en-US" w:eastAsia="ru-RU" w:bidi="ru-RU"/>
        </w:rPr>
        <w:t>I</w:t>
      </w:r>
      <w:r w:rsidRPr="00672DFF">
        <w:rPr>
          <w:rFonts w:ascii="Arial Narrow" w:eastAsia="Arial Narrow" w:hAnsi="Arial Narrow" w:cs="Arial Narrow"/>
          <w:color w:val="000000"/>
          <w:spacing w:val="150"/>
          <w:kern w:val="0"/>
          <w:sz w:val="8"/>
          <w:szCs w:val="8"/>
          <w:lang w:val="en-US" w:eastAsia="ru-RU" w:bidi="ru-RU"/>
        </w:rPr>
        <w:tab/>
        <w:t>|</w:t>
      </w:r>
      <w:r w:rsidRPr="00672DFF">
        <w:rPr>
          <w:rFonts w:ascii="Arial Narrow" w:eastAsia="Arial Narrow" w:hAnsi="Arial Narrow" w:cs="Arial Narrow"/>
          <w:color w:val="000000"/>
          <w:spacing w:val="150"/>
          <w:kern w:val="0"/>
          <w:sz w:val="8"/>
          <w:szCs w:val="8"/>
          <w:lang w:val="en-US" w:eastAsia="ru-RU" w:bidi="ru-RU"/>
        </w:rPr>
        <w:tab/>
        <w:t>'</w:t>
      </w:r>
      <w:r w:rsidRPr="00672DFF">
        <w:rPr>
          <w:rFonts w:ascii="Arial Narrow" w:eastAsia="Arial Narrow" w:hAnsi="Arial Narrow" w:cs="Arial Narrow"/>
          <w:color w:val="000000"/>
          <w:spacing w:val="150"/>
          <w:kern w:val="0"/>
          <w:sz w:val="8"/>
          <w:szCs w:val="8"/>
          <w:lang w:val="en-US" w:eastAsia="ru-RU" w:bidi="ru-RU"/>
        </w:rPr>
        <w:tab/>
        <w:t>'</w:t>
      </w:r>
      <w:r w:rsidRPr="00672DFF">
        <w:rPr>
          <w:rFonts w:ascii="Arial Narrow" w:eastAsia="Arial Narrow" w:hAnsi="Arial Narrow" w:cs="Arial Narrow"/>
          <w:color w:val="000000"/>
          <w:spacing w:val="150"/>
          <w:kern w:val="0"/>
          <w:sz w:val="8"/>
          <w:szCs w:val="8"/>
          <w:lang w:val="en-US" w:eastAsia="ru-RU" w:bidi="ru-RU"/>
        </w:rPr>
        <w:tab/>
      </w:r>
      <w:r w:rsidRPr="00672DFF">
        <w:rPr>
          <w:rFonts w:ascii="Arial Narrow" w:eastAsia="Arial Narrow" w:hAnsi="Arial Narrow" w:cs="Arial Narrow"/>
          <w:color w:val="000000"/>
          <w:kern w:val="0"/>
          <w:sz w:val="8"/>
          <w:szCs w:val="8"/>
          <w:vertAlign w:val="superscript"/>
          <w:lang w:val="en-US" w:eastAsia="ru-RU" w:bidi="ru-RU"/>
        </w:rPr>
        <w:t>1</w:t>
      </w:r>
      <w:r w:rsidRPr="00672DFF">
        <w:rPr>
          <w:rFonts w:ascii="Arial Narrow" w:eastAsia="Arial Narrow" w:hAnsi="Arial Narrow" w:cs="Arial Narrow"/>
          <w:color w:val="000000"/>
          <w:spacing w:val="150"/>
          <w:kern w:val="0"/>
          <w:sz w:val="8"/>
          <w:szCs w:val="8"/>
          <w:lang w:val="en-US" w:eastAsia="ru-RU" w:bidi="ru-RU"/>
        </w:rPr>
        <w:tab/>
        <w:t>I</w:t>
      </w:r>
      <w:r w:rsidRPr="00672DFF">
        <w:rPr>
          <w:rFonts w:ascii="Arial Narrow" w:eastAsia="Arial Narrow" w:hAnsi="Arial Narrow" w:cs="Arial Narrow"/>
          <w:color w:val="000000"/>
          <w:spacing w:val="150"/>
          <w:kern w:val="0"/>
          <w:sz w:val="8"/>
          <w:szCs w:val="8"/>
          <w:lang w:val="en-US" w:eastAsia="ru-RU" w:bidi="ru-RU"/>
        </w:rPr>
        <w:tab/>
        <w:t>'</w:t>
      </w:r>
      <w:r w:rsidRPr="00672DFF">
        <w:rPr>
          <w:rFonts w:ascii="Arial Narrow" w:eastAsia="Arial Narrow" w:hAnsi="Arial Narrow" w:cs="Arial Narrow"/>
          <w:color w:val="000000"/>
          <w:spacing w:val="150"/>
          <w:kern w:val="0"/>
          <w:sz w:val="8"/>
          <w:szCs w:val="8"/>
          <w:lang w:val="en-US" w:eastAsia="ru-RU" w:bidi="ru-RU"/>
        </w:rPr>
        <w:tab/>
        <w:t>'</w:t>
      </w:r>
      <w:r w:rsidRPr="00672DFF">
        <w:rPr>
          <w:rFonts w:ascii="Arial Narrow" w:eastAsia="Arial Narrow" w:hAnsi="Arial Narrow" w:cs="Arial Narrow"/>
          <w:color w:val="000000"/>
          <w:spacing w:val="150"/>
          <w:kern w:val="0"/>
          <w:sz w:val="8"/>
          <w:szCs w:val="8"/>
          <w:lang w:val="en-US" w:eastAsia="ru-RU" w:bidi="ru-RU"/>
        </w:rPr>
        <w:tab/>
      </w:r>
      <w:r w:rsidRPr="00672DFF">
        <w:rPr>
          <w:rFonts w:ascii="Arial Narrow" w:eastAsia="Arial Narrow" w:hAnsi="Arial Narrow" w:cs="Arial Narrow"/>
          <w:color w:val="000000"/>
          <w:kern w:val="0"/>
          <w:sz w:val="8"/>
          <w:szCs w:val="8"/>
          <w:vertAlign w:val="superscript"/>
          <w:lang w:val="en-US" w:eastAsia="ru-RU" w:bidi="ru-RU"/>
        </w:rPr>
        <w:t>1</w:t>
      </w:r>
      <w:r w:rsidRPr="00672DFF">
        <w:rPr>
          <w:rFonts w:ascii="Arial Narrow" w:eastAsia="Arial Narrow" w:hAnsi="Arial Narrow" w:cs="Arial Narrow"/>
          <w:color w:val="000000"/>
          <w:spacing w:val="150"/>
          <w:kern w:val="0"/>
          <w:sz w:val="8"/>
          <w:szCs w:val="8"/>
          <w:lang w:val="en-US" w:eastAsia="ru-RU" w:bidi="ru-RU"/>
        </w:rPr>
        <w:tab/>
      </w:r>
      <w:r w:rsidRPr="00672DFF">
        <w:rPr>
          <w:rFonts w:ascii="Arial Narrow" w:eastAsia="Arial Narrow" w:hAnsi="Arial Narrow" w:cs="Arial Narrow"/>
          <w:color w:val="000000"/>
          <w:spacing w:val="150"/>
          <w:kern w:val="0"/>
          <w:sz w:val="8"/>
          <w:szCs w:val="8"/>
          <w:lang w:val="uk-UA" w:eastAsia="uk-UA" w:bidi="uk-UA"/>
        </w:rPr>
        <w:t>і</w:t>
      </w:r>
      <w:r w:rsidRPr="00672DFF">
        <w:rPr>
          <w:rFonts w:ascii="Arial Narrow" w:eastAsia="Arial Narrow" w:hAnsi="Arial Narrow" w:cs="Arial Narrow"/>
          <w:color w:val="000000"/>
          <w:spacing w:val="150"/>
          <w:kern w:val="0"/>
          <w:sz w:val="8"/>
          <w:szCs w:val="8"/>
          <w:lang w:val="uk-UA" w:eastAsia="uk-UA" w:bidi="uk-UA"/>
        </w:rPr>
        <w:tab/>
      </w:r>
      <w:r w:rsidRPr="00672DFF">
        <w:rPr>
          <w:rFonts w:ascii="Arial Narrow" w:eastAsia="Arial Narrow" w:hAnsi="Arial Narrow" w:cs="Arial Narrow"/>
          <w:color w:val="000000"/>
          <w:kern w:val="0"/>
          <w:sz w:val="8"/>
          <w:szCs w:val="8"/>
          <w:vertAlign w:val="superscript"/>
          <w:lang w:val="en-US" w:eastAsia="ru-RU" w:bidi="ru-RU"/>
        </w:rPr>
        <w:t>4</w:t>
      </w:r>
      <w:r w:rsidRPr="00672DFF">
        <w:rPr>
          <w:rFonts w:ascii="Arial Narrow" w:eastAsia="Arial Narrow" w:hAnsi="Arial Narrow" w:cs="Arial Narrow"/>
          <w:color w:val="000000"/>
          <w:spacing w:val="150"/>
          <w:kern w:val="0"/>
          <w:sz w:val="8"/>
          <w:szCs w:val="8"/>
          <w:lang w:val="en-US" w:eastAsia="ru-RU" w:bidi="ru-RU"/>
        </w:rPr>
        <w:tab/>
        <w:t>,</w:t>
      </w:r>
      <w:r w:rsidRPr="00672DFF">
        <w:rPr>
          <w:rFonts w:ascii="Arial Narrow" w:eastAsia="Arial Narrow" w:hAnsi="Arial Narrow" w:cs="Arial Narrow"/>
          <w:color w:val="000000"/>
          <w:spacing w:val="150"/>
          <w:kern w:val="0"/>
          <w:sz w:val="8"/>
          <w:szCs w:val="8"/>
          <w:lang w:val="en-US" w:eastAsia="ru-RU" w:bidi="ru-RU"/>
        </w:rPr>
        <w:tab/>
        <w:t>•</w:t>
      </w:r>
      <w:r w:rsidRPr="00672DFF">
        <w:rPr>
          <w:rFonts w:ascii="Arial Narrow" w:eastAsia="Arial Narrow" w:hAnsi="Arial Narrow" w:cs="Arial Narrow"/>
          <w:color w:val="000000"/>
          <w:spacing w:val="150"/>
          <w:kern w:val="0"/>
          <w:sz w:val="8"/>
          <w:szCs w:val="8"/>
          <w:lang w:val="en-US" w:eastAsia="ru-RU" w:bidi="ru-RU"/>
        </w:rPr>
        <w:tab/>
        <w:t>I</w:t>
      </w:r>
      <w:r w:rsidRPr="00672DFF">
        <w:rPr>
          <w:rFonts w:ascii="Arial Narrow" w:eastAsia="Arial Narrow" w:hAnsi="Arial Narrow" w:cs="Arial Narrow"/>
          <w:color w:val="000000"/>
          <w:spacing w:val="150"/>
          <w:kern w:val="0"/>
          <w:sz w:val="8"/>
          <w:szCs w:val="8"/>
          <w:vertAlign w:val="superscript"/>
          <w:lang w:eastAsia="ru-RU" w:bidi="ru-RU"/>
        </w:rPr>
        <w:t>е</w:t>
      </w:r>
      <w:r w:rsidRPr="00672DFF">
        <w:rPr>
          <w:rFonts w:ascii="Arial Narrow" w:eastAsia="Arial Narrow" w:hAnsi="Arial Narrow" w:cs="Arial Narrow"/>
          <w:color w:val="000000"/>
          <w:spacing w:val="150"/>
          <w:kern w:val="0"/>
          <w:sz w:val="8"/>
          <w:szCs w:val="8"/>
          <w:lang w:val="en-US" w:eastAsia="ru-RU" w:bidi="ru-RU"/>
        </w:rPr>
        <w:tab/>
      </w:r>
      <w:r w:rsidRPr="00672DFF">
        <w:rPr>
          <w:rFonts w:ascii="Arial Narrow" w:eastAsia="Arial Narrow" w:hAnsi="Arial Narrow" w:cs="Arial Narrow"/>
          <w:color w:val="000000"/>
          <w:spacing w:val="150"/>
          <w:kern w:val="0"/>
          <w:sz w:val="8"/>
          <w:szCs w:val="8"/>
          <w:lang w:eastAsia="ru-RU" w:bidi="ru-RU"/>
        </w:rPr>
        <w:t>г</w:t>
      </w:r>
      <w:r w:rsidRPr="00672DFF">
        <w:rPr>
          <w:rFonts w:ascii="Arial Narrow" w:eastAsia="Arial Narrow" w:hAnsi="Arial Narrow" w:cs="Arial Narrow"/>
          <w:color w:val="000000"/>
          <w:spacing w:val="150"/>
          <w:kern w:val="0"/>
          <w:sz w:val="8"/>
          <w:szCs w:val="8"/>
          <w:lang w:val="en-US" w:eastAsia="ru-RU" w:bidi="ru-RU"/>
        </w:rPr>
        <w:tab/>
        <w:t>'</w:t>
      </w:r>
      <w:r w:rsidRPr="00672DFF">
        <w:rPr>
          <w:rFonts w:ascii="Arial Narrow" w:eastAsia="Arial Narrow" w:hAnsi="Arial Narrow" w:cs="Arial Narrow"/>
          <w:color w:val="000000"/>
          <w:spacing w:val="150"/>
          <w:kern w:val="0"/>
          <w:sz w:val="8"/>
          <w:szCs w:val="8"/>
          <w:lang w:eastAsia="ru-RU" w:bidi="ru-RU"/>
        </w:rPr>
        <w:fldChar w:fldCharType="end"/>
      </w:r>
    </w:p>
    <w:p w:rsidR="00672DFF" w:rsidRPr="00672DFF" w:rsidRDefault="00672DFF" w:rsidP="00672DFF">
      <w:pPr>
        <w:tabs>
          <w:tab w:val="clear" w:pos="709"/>
        </w:tabs>
        <w:suppressAutoHyphens w:val="0"/>
        <w:spacing w:after="0" w:line="608" w:lineRule="exact"/>
        <w:ind w:left="20" w:right="60" w:firstLine="0"/>
        <w:rPr>
          <w:rFonts w:ascii="Times New Roman" w:eastAsia="Times New Roman" w:hAnsi="Times New Roman" w:cs="Times New Roman"/>
          <w:color w:val="000000"/>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lang w:eastAsia="ru-RU" w:bidi="ru-RU"/>
        </w:rPr>
        <w:t>выступлениях' аяторз</w:t>
      </w:r>
      <w:r w:rsidRPr="00672DFF">
        <w:rPr>
          <w:rFonts w:ascii="Times New Roman" w:eastAsia="Times New Roman" w:hAnsi="Times New Roman" w:cs="Times New Roman"/>
          <w:color w:val="000000"/>
          <w:spacing w:val="10"/>
          <w:kern w:val="0"/>
          <w:sz w:val="32"/>
          <w:szCs w:val="32"/>
          <w:vertAlign w:val="superscript"/>
          <w:lang w:eastAsia="ru-RU" w:bidi="ru-RU"/>
        </w:rPr>
        <w:t>1</w:t>
      </w:r>
      <w:r w:rsidRPr="00672DFF">
        <w:rPr>
          <w:rFonts w:ascii="Times New Roman" w:eastAsia="Times New Roman" w:hAnsi="Times New Roman" w:cs="Times New Roman"/>
          <w:color w:val="000000"/>
          <w:spacing w:val="10"/>
          <w:kern w:val="0"/>
          <w:sz w:val="32"/>
          <w:szCs w:val="32"/>
          <w:lang w:eastAsia="ru-RU" w:bidi="ru-RU"/>
        </w:rPr>
        <w:t xml:space="preserve"> ,на/ </w:t>
      </w:r>
      <w:r w:rsidRPr="00672DFF">
        <w:rPr>
          <w:rFonts w:ascii="Times New Roman" w:eastAsia="Times New Roman" w:hAnsi="Times New Roman" w:cs="Times New Roman"/>
          <w:color w:val="000000"/>
          <w:spacing w:val="10"/>
          <w:kern w:val="0"/>
          <w:sz w:val="32"/>
          <w:szCs w:val="32"/>
          <w:lang w:val="en-US" w:eastAsia="en-US" w:bidi="en-US"/>
        </w:rPr>
        <w:t>IV</w:t>
      </w:r>
      <w:r w:rsidRPr="00672DFF">
        <w:rPr>
          <w:rFonts w:ascii="Times New Roman" w:eastAsia="Times New Roman" w:hAnsi="Times New Roman" w:cs="Times New Roman"/>
          <w:color w:val="000000"/>
          <w:spacing w:val="10"/>
          <w:kern w:val="0"/>
          <w:sz w:val="32"/>
          <w:szCs w:val="32"/>
          <w:lang w:eastAsia="en-US" w:bidi="en-US"/>
        </w:rPr>
        <w:t>-</w:t>
      </w:r>
      <w:r w:rsidRPr="00672DFF">
        <w:rPr>
          <w:rFonts w:ascii="Times New Roman" w:eastAsia="Times New Roman" w:hAnsi="Times New Roman" w:cs="Times New Roman"/>
          <w:color w:val="000000"/>
          <w:spacing w:val="10"/>
          <w:kern w:val="0"/>
          <w:sz w:val="32"/>
          <w:szCs w:val="32"/>
          <w:lang w:val="en-US" w:eastAsia="en-US" w:bidi="en-US"/>
        </w:rPr>
        <w:t>on</w:t>
      </w:r>
      <w:r w:rsidRPr="00672DFF">
        <w:rPr>
          <w:rFonts w:ascii="Times New Roman" w:eastAsia="Times New Roman" w:hAnsi="Times New Roman" w:cs="Times New Roman"/>
          <w:color w:val="000000"/>
          <w:spacing w:val="10"/>
          <w:kern w:val="0"/>
          <w:sz w:val="32"/>
          <w:szCs w:val="32"/>
          <w:lang w:eastAsia="en-US" w:bidi="en-US"/>
        </w:rPr>
        <w:t xml:space="preserve">\ </w:t>
      </w:r>
      <w:r w:rsidRPr="00672DFF">
        <w:rPr>
          <w:rFonts w:ascii="Times New Roman" w:eastAsia="Times New Roman" w:hAnsi="Times New Roman" w:cs="Times New Roman"/>
          <w:color w:val="000000"/>
          <w:spacing w:val="10"/>
          <w:kern w:val="0"/>
          <w:sz w:val="32"/>
          <w:szCs w:val="32"/>
          <w:lang w:eastAsia="ru-RU" w:bidi="ru-RU"/>
        </w:rPr>
        <w:t>Международной научнр-пракгической конференции «Сервис безопасности в России: опыт, проблемы, перспективы», Санкт-Петербургский университет ГПС МЧС России (17 ноября 2011 г. СПб); Научно-практической конференции «Молодые ученые о системе обеспечения безопасности в условиях природных и техногенных чрезвычайных ситуаций в первой половине ХХГ века», Санкт-Петербургский; университет ГПС МЧС России* (\7</w:t>
      </w:r>
    </w:p>
    <w:p w:rsidR="00672DFF" w:rsidRPr="00672DFF" w:rsidRDefault="00672DFF" w:rsidP="00672DFF">
      <w:pPr>
        <w:tabs>
          <w:tab w:val="clear" w:pos="709"/>
          <w:tab w:val="center" w:pos="1043"/>
          <w:tab w:val="center" w:pos="1623"/>
          <w:tab w:val="left" w:pos="1839"/>
          <w:tab w:val="left" w:pos="2215"/>
          <w:tab w:val="right" w:pos="4870"/>
          <w:tab w:val="center" w:pos="5564"/>
          <w:tab w:val="left" w:pos="6281"/>
          <w:tab w:val="right" w:pos="7048"/>
          <w:tab w:val="center" w:pos="7463"/>
          <w:tab w:val="right" w:pos="7814"/>
          <w:tab w:val="right" w:pos="8353"/>
          <w:tab w:val="center" w:pos="8843"/>
          <w:tab w:val="center" w:pos="9196"/>
          <w:tab w:val="center" w:pos="9568"/>
          <w:tab w:val="right" w:pos="10402"/>
          <w:tab w:val="center" w:pos="10923"/>
          <w:tab w:val="right" w:pos="11460"/>
          <w:tab w:val="right" w:pos="11762"/>
          <w:tab w:val="right" w:pos="12241"/>
        </w:tabs>
        <w:suppressAutoHyphens w:val="0"/>
        <w:spacing w:after="0" w:line="130" w:lineRule="exact"/>
        <w:ind w:left="480" w:firstLine="0"/>
        <w:rPr>
          <w:rFonts w:ascii="Arial Unicode MS" w:eastAsia="Arial Unicode MS" w:hAnsi="Arial Unicode MS" w:cs="Arial Unicode MS"/>
          <w:color w:val="000000"/>
          <w:spacing w:val="150"/>
          <w:kern w:val="0"/>
          <w:sz w:val="9"/>
          <w:szCs w:val="9"/>
          <w:lang w:eastAsia="ru-RU" w:bidi="ru-RU"/>
        </w:rPr>
      </w:pPr>
      <w:r w:rsidRPr="00672DFF">
        <w:rPr>
          <w:rFonts w:ascii="Arial Unicode MS" w:eastAsia="Arial Unicode MS" w:hAnsi="Arial Unicode MS" w:cs="Arial Unicode MS"/>
          <w:color w:val="000000"/>
          <w:spacing w:val="150"/>
          <w:kern w:val="0"/>
          <w:sz w:val="9"/>
          <w:szCs w:val="9"/>
          <w:lang w:eastAsia="ru-RU" w:bidi="ru-RU"/>
        </w:rPr>
        <w:fldChar w:fldCharType="begin"/>
      </w:r>
      <w:r w:rsidRPr="00672DFF">
        <w:rPr>
          <w:rFonts w:ascii="Arial Unicode MS" w:eastAsia="Arial Unicode MS" w:hAnsi="Arial Unicode MS" w:cs="Arial Unicode MS"/>
          <w:color w:val="000000"/>
          <w:spacing w:val="150"/>
          <w:kern w:val="0"/>
          <w:sz w:val="9"/>
          <w:szCs w:val="9"/>
          <w:lang w:eastAsia="ru-RU" w:bidi="ru-RU"/>
        </w:rPr>
        <w:instrText xml:space="preserve"> TOC \o "1-5" \h \z </w:instrText>
      </w:r>
      <w:r w:rsidRPr="00672DFF">
        <w:rPr>
          <w:rFonts w:ascii="Arial Unicode MS" w:eastAsia="Arial Unicode MS" w:hAnsi="Arial Unicode MS" w:cs="Arial Unicode MS"/>
          <w:color w:val="000000"/>
          <w:spacing w:val="150"/>
          <w:kern w:val="0"/>
          <w:sz w:val="9"/>
          <w:szCs w:val="9"/>
          <w:lang w:eastAsia="ru-RU" w:bidi="ru-RU"/>
        </w:rPr>
        <w:fldChar w:fldCharType="separate"/>
      </w:r>
      <w:r w:rsidRPr="00672DFF">
        <w:rPr>
          <w:rFonts w:ascii="Courier New" w:hAnsi="Courier New"/>
          <w:i/>
          <w:iCs/>
          <w:color w:val="000000"/>
          <w:spacing w:val="100"/>
          <w:kern w:val="0"/>
          <w:sz w:val="13"/>
          <w:szCs w:val="13"/>
          <w:lang w:eastAsia="ru-RU" w:bidi="ru-RU"/>
        </w:rPr>
        <w:t>г</w:t>
      </w:r>
      <w:r w:rsidRPr="00672DFF">
        <w:rPr>
          <w:rFonts w:ascii="Courier New" w:hAnsi="Courier New"/>
          <w:i/>
          <w:iCs/>
          <w:color w:val="000000"/>
          <w:spacing w:val="100"/>
          <w:kern w:val="0"/>
          <w:sz w:val="13"/>
          <w:szCs w:val="13"/>
          <w:lang w:eastAsia="ru-RU" w:bidi="ru-RU"/>
        </w:rPr>
        <w:tab/>
      </w:r>
      <w:r w:rsidRPr="00672DFF">
        <w:rPr>
          <w:rFonts w:ascii="Courier New" w:hAnsi="Courier New"/>
          <w:i/>
          <w:iCs/>
          <w:color w:val="000000"/>
          <w:spacing w:val="100"/>
          <w:kern w:val="0"/>
          <w:sz w:val="13"/>
          <w:szCs w:val="13"/>
          <w:vertAlign w:val="superscript"/>
          <w:lang w:eastAsia="ru-RU" w:bidi="ru-RU"/>
        </w:rPr>
        <w:t>1</w:t>
      </w:r>
      <w:r w:rsidRPr="00672DFF">
        <w:rPr>
          <w:rFonts w:ascii="Arial Unicode MS" w:eastAsia="Arial Unicode MS" w:hAnsi="Arial Unicode MS" w:cs="Arial Unicode MS"/>
          <w:color w:val="000000"/>
          <w:spacing w:val="150"/>
          <w:kern w:val="0"/>
          <w:sz w:val="9"/>
          <w:szCs w:val="9"/>
          <w:lang w:eastAsia="ru-RU" w:bidi="ru-RU"/>
        </w:rPr>
        <w:tab/>
      </w:r>
      <w:r w:rsidRPr="00672DFF">
        <w:rPr>
          <w:rFonts w:ascii="Arial Unicode MS" w:eastAsia="Arial Unicode MS" w:hAnsi="Arial Unicode MS" w:cs="Arial Unicode MS"/>
          <w:color w:val="000000"/>
          <w:spacing w:val="150"/>
          <w:kern w:val="0"/>
          <w:sz w:val="9"/>
          <w:szCs w:val="9"/>
          <w:lang w:val="uk-UA" w:eastAsia="uk-UA" w:bidi="uk-UA"/>
        </w:rPr>
        <w:t>і</w:t>
      </w:r>
      <w:r w:rsidRPr="00672DFF">
        <w:rPr>
          <w:rFonts w:ascii="Arial Unicode MS" w:eastAsia="Arial Unicode MS" w:hAnsi="Arial Unicode MS" w:cs="Arial Unicode MS"/>
          <w:color w:val="000000"/>
          <w:spacing w:val="150"/>
          <w:kern w:val="0"/>
          <w:sz w:val="9"/>
          <w:szCs w:val="9"/>
          <w:lang w:val="uk-UA" w:eastAsia="uk-UA" w:bidi="uk-UA"/>
        </w:rPr>
        <w:tab/>
      </w:r>
      <w:r w:rsidRPr="00672DFF">
        <w:rPr>
          <w:rFonts w:ascii="Arial Unicode MS" w:eastAsia="Arial Unicode MS" w:hAnsi="Arial Unicode MS" w:cs="Arial Unicode MS"/>
          <w:color w:val="000000"/>
          <w:spacing w:val="150"/>
          <w:kern w:val="0"/>
          <w:sz w:val="9"/>
          <w:szCs w:val="9"/>
          <w:vertAlign w:val="subscript"/>
          <w:lang w:eastAsia="ru-RU" w:bidi="ru-RU"/>
        </w:rPr>
        <w:t>%</w:t>
      </w:r>
      <w:r w:rsidRPr="00672DFF">
        <w:rPr>
          <w:rFonts w:ascii="Arial Unicode MS" w:eastAsia="Arial Unicode MS" w:hAnsi="Arial Unicode MS" w:cs="Arial Unicode MS"/>
          <w:color w:val="000000"/>
          <w:spacing w:val="150"/>
          <w:kern w:val="0"/>
          <w:sz w:val="9"/>
          <w:szCs w:val="9"/>
          <w:lang w:eastAsia="ru-RU" w:bidi="ru-RU"/>
        </w:rPr>
        <w:tab/>
      </w:r>
      <w:r w:rsidRPr="00672DFF">
        <w:rPr>
          <w:rFonts w:ascii="Courier New" w:hAnsi="Courier New"/>
          <w:i/>
          <w:iCs/>
          <w:color w:val="000000"/>
          <w:spacing w:val="100"/>
          <w:kern w:val="0"/>
          <w:sz w:val="13"/>
          <w:szCs w:val="13"/>
          <w:lang w:eastAsia="ru-RU" w:bidi="ru-RU"/>
        </w:rPr>
        <w:t>{</w:t>
      </w:r>
      <w:r w:rsidRPr="00672DFF">
        <w:rPr>
          <w:rFonts w:ascii="Courier New" w:hAnsi="Courier New"/>
          <w:i/>
          <w:iCs/>
          <w:color w:val="000000"/>
          <w:spacing w:val="100"/>
          <w:kern w:val="0"/>
          <w:sz w:val="13"/>
          <w:szCs w:val="13"/>
          <w:lang w:eastAsia="ru-RU" w:bidi="ru-RU"/>
        </w:rPr>
        <w:tab/>
        <w:t>'</w:t>
      </w:r>
      <w:r w:rsidRPr="00672DFF">
        <w:rPr>
          <w:rFonts w:ascii="Arial Unicode MS" w:eastAsia="Arial Unicode MS" w:hAnsi="Arial Unicode MS" w:cs="Arial Unicode MS"/>
          <w:color w:val="000000"/>
          <w:spacing w:val="150"/>
          <w:kern w:val="0"/>
          <w:sz w:val="9"/>
          <w:szCs w:val="9"/>
          <w:lang w:eastAsia="ru-RU" w:bidi="ru-RU"/>
        </w:rPr>
        <w:tab/>
      </w:r>
      <w:r w:rsidRPr="00672DFF">
        <w:rPr>
          <w:rFonts w:ascii="Arial Unicode MS" w:eastAsia="Arial Unicode MS" w:hAnsi="Arial Unicode MS" w:cs="Arial Unicode MS"/>
          <w:color w:val="000000"/>
          <w:spacing w:val="150"/>
          <w:kern w:val="0"/>
          <w:sz w:val="9"/>
          <w:szCs w:val="9"/>
          <w:lang w:val="uk-UA" w:eastAsia="uk-UA" w:bidi="uk-UA"/>
        </w:rPr>
        <w:t>I</w:t>
      </w:r>
      <w:r w:rsidRPr="00672DFF">
        <w:rPr>
          <w:rFonts w:ascii="Arial Unicode MS" w:eastAsia="Arial Unicode MS" w:hAnsi="Arial Unicode MS" w:cs="Arial Unicode MS"/>
          <w:color w:val="000000"/>
          <w:spacing w:val="150"/>
          <w:kern w:val="0"/>
          <w:sz w:val="9"/>
          <w:szCs w:val="9"/>
          <w:vertAlign w:val="superscript"/>
          <w:lang w:val="uk-UA" w:eastAsia="uk-UA" w:bidi="uk-UA"/>
        </w:rPr>
        <w:t>і</w:t>
      </w:r>
      <w:r w:rsidRPr="00672DFF">
        <w:rPr>
          <w:rFonts w:ascii="Arial Unicode MS" w:eastAsia="Arial Unicode MS" w:hAnsi="Arial Unicode MS" w:cs="Arial Unicode MS"/>
          <w:color w:val="000000"/>
          <w:spacing w:val="150"/>
          <w:kern w:val="0"/>
          <w:sz w:val="9"/>
          <w:szCs w:val="9"/>
          <w:lang w:val="uk-UA" w:eastAsia="uk-UA" w:bidi="uk-UA"/>
        </w:rPr>
        <w:tab/>
      </w:r>
      <w:r w:rsidRPr="00672DFF">
        <w:rPr>
          <w:rFonts w:ascii="Arial Unicode MS" w:eastAsia="Arial Unicode MS" w:hAnsi="Arial Unicode MS" w:cs="Arial Unicode MS"/>
          <w:color w:val="000000"/>
          <w:spacing w:val="150"/>
          <w:kern w:val="0"/>
          <w:sz w:val="9"/>
          <w:szCs w:val="9"/>
          <w:lang w:eastAsia="ru-RU" w:bidi="ru-RU"/>
        </w:rPr>
        <w:t>' и “</w:t>
      </w:r>
      <w:r w:rsidRPr="00672DFF">
        <w:rPr>
          <w:rFonts w:ascii="Arial Unicode MS" w:eastAsia="Arial Unicode MS" w:hAnsi="Arial Unicode MS" w:cs="Arial Unicode MS"/>
          <w:color w:val="000000"/>
          <w:spacing w:val="150"/>
          <w:kern w:val="0"/>
          <w:sz w:val="9"/>
          <w:szCs w:val="9"/>
          <w:lang w:eastAsia="ru-RU" w:bidi="ru-RU"/>
        </w:rPr>
        <w:tab/>
        <w:t>'</w:t>
      </w:r>
      <w:r w:rsidRPr="00672DFF">
        <w:rPr>
          <w:rFonts w:ascii="Arial Unicode MS" w:eastAsia="Arial Unicode MS" w:hAnsi="Arial Unicode MS" w:cs="Arial Unicode MS"/>
          <w:color w:val="000000"/>
          <w:spacing w:val="150"/>
          <w:kern w:val="0"/>
          <w:sz w:val="9"/>
          <w:szCs w:val="9"/>
          <w:lang w:eastAsia="ru-RU" w:bidi="ru-RU"/>
        </w:rPr>
        <w:tab/>
        <w:t>к</w:t>
      </w:r>
      <w:r w:rsidRPr="00672DFF">
        <w:rPr>
          <w:rFonts w:ascii="Arial Unicode MS" w:eastAsia="Arial Unicode MS" w:hAnsi="Arial Unicode MS" w:cs="Arial Unicode MS"/>
          <w:color w:val="000000"/>
          <w:spacing w:val="150"/>
          <w:kern w:val="0"/>
          <w:sz w:val="9"/>
          <w:szCs w:val="9"/>
          <w:lang w:eastAsia="ru-RU" w:bidi="ru-RU"/>
        </w:rPr>
        <w:tab/>
      </w:r>
      <w:r w:rsidRPr="00672DFF">
        <w:rPr>
          <w:rFonts w:ascii="Arial Unicode MS" w:eastAsia="Arial Unicode MS" w:hAnsi="Arial Unicode MS" w:cs="Arial Unicode MS"/>
          <w:color w:val="000000"/>
          <w:spacing w:val="150"/>
          <w:kern w:val="0"/>
          <w:sz w:val="9"/>
          <w:szCs w:val="9"/>
          <w:vertAlign w:val="superscript"/>
          <w:lang w:eastAsia="ru-RU" w:bidi="ru-RU"/>
        </w:rPr>
        <w:t>-</w:t>
      </w:r>
      <w:r w:rsidRPr="00672DFF">
        <w:rPr>
          <w:rFonts w:ascii="Arial Unicode MS" w:eastAsia="Arial Unicode MS" w:hAnsi="Arial Unicode MS" w:cs="Arial Unicode MS"/>
          <w:color w:val="000000"/>
          <w:spacing w:val="150"/>
          <w:kern w:val="0"/>
          <w:sz w:val="9"/>
          <w:szCs w:val="9"/>
          <w:lang w:eastAsia="ru-RU" w:bidi="ru-RU"/>
        </w:rPr>
        <w:tab/>
        <w:t>'</w:t>
      </w:r>
      <w:r w:rsidRPr="00672DFF">
        <w:rPr>
          <w:rFonts w:ascii="Arial Unicode MS" w:eastAsia="Arial Unicode MS" w:hAnsi="Arial Unicode MS" w:cs="Arial Unicode MS"/>
          <w:color w:val="000000"/>
          <w:spacing w:val="150"/>
          <w:kern w:val="0"/>
          <w:sz w:val="9"/>
          <w:szCs w:val="9"/>
          <w:lang w:eastAsia="ru-RU" w:bidi="ru-RU"/>
        </w:rPr>
        <w:tab/>
        <w:t>*</w:t>
      </w:r>
      <w:r w:rsidRPr="00672DFF">
        <w:rPr>
          <w:rFonts w:ascii="Arial Unicode MS" w:eastAsia="Arial Unicode MS" w:hAnsi="Arial Unicode MS" w:cs="Arial Unicode MS"/>
          <w:color w:val="000000"/>
          <w:spacing w:val="150"/>
          <w:kern w:val="0"/>
          <w:sz w:val="9"/>
          <w:szCs w:val="9"/>
          <w:lang w:eastAsia="ru-RU" w:bidi="ru-RU"/>
        </w:rPr>
        <w:tab/>
        <w:t>-</w:t>
      </w:r>
      <w:r w:rsidRPr="00672DFF">
        <w:rPr>
          <w:rFonts w:ascii="Arial Unicode MS" w:eastAsia="Arial Unicode MS" w:hAnsi="Arial Unicode MS" w:cs="Arial Unicode MS"/>
          <w:color w:val="000000"/>
          <w:spacing w:val="150"/>
          <w:kern w:val="0"/>
          <w:sz w:val="9"/>
          <w:szCs w:val="9"/>
          <w:lang w:eastAsia="ru-RU" w:bidi="ru-RU"/>
        </w:rPr>
        <w:tab/>
      </w:r>
      <w:r w:rsidRPr="00672DFF">
        <w:rPr>
          <w:rFonts w:ascii="Courier New" w:hAnsi="Courier New"/>
          <w:i/>
          <w:iCs/>
          <w:color w:val="000000"/>
          <w:spacing w:val="100"/>
          <w:kern w:val="0"/>
          <w:sz w:val="13"/>
          <w:szCs w:val="13"/>
          <w:lang w:eastAsia="ru-RU" w:bidi="ru-RU"/>
        </w:rPr>
        <w:t>■*'</w:t>
      </w:r>
      <w:r w:rsidRPr="00672DFF">
        <w:rPr>
          <w:rFonts w:ascii="Arial Unicode MS" w:eastAsia="Arial Unicode MS" w:hAnsi="Arial Unicode MS" w:cs="Arial Unicode MS"/>
          <w:color w:val="000000"/>
          <w:spacing w:val="150"/>
          <w:kern w:val="0"/>
          <w:sz w:val="9"/>
          <w:szCs w:val="9"/>
          <w:lang w:eastAsia="ru-RU" w:bidi="ru-RU"/>
        </w:rPr>
        <w:tab/>
        <w:t>/</w:t>
      </w:r>
      <w:r w:rsidRPr="00672DFF">
        <w:rPr>
          <w:rFonts w:ascii="Arial Unicode MS" w:eastAsia="Arial Unicode MS" w:hAnsi="Arial Unicode MS" w:cs="Arial Unicode MS"/>
          <w:color w:val="000000"/>
          <w:spacing w:val="150"/>
          <w:kern w:val="0"/>
          <w:sz w:val="9"/>
          <w:szCs w:val="9"/>
          <w:lang w:eastAsia="ru-RU" w:bidi="ru-RU"/>
        </w:rPr>
        <w:tab/>
        <w:t>'</w:t>
      </w:r>
      <w:r w:rsidRPr="00672DFF">
        <w:rPr>
          <w:rFonts w:ascii="Arial Unicode MS" w:eastAsia="Arial Unicode MS" w:hAnsi="Arial Unicode MS" w:cs="Arial Unicode MS"/>
          <w:color w:val="000000"/>
          <w:spacing w:val="150"/>
          <w:kern w:val="0"/>
          <w:sz w:val="9"/>
          <w:szCs w:val="9"/>
          <w:lang w:eastAsia="ru-RU" w:bidi="ru-RU"/>
        </w:rPr>
        <w:tab/>
        <w:t>•</w:t>
      </w:r>
      <w:r w:rsidRPr="00672DFF">
        <w:rPr>
          <w:rFonts w:ascii="Arial Unicode MS" w:eastAsia="Arial Unicode MS" w:hAnsi="Arial Unicode MS" w:cs="Arial Unicode MS"/>
          <w:color w:val="000000"/>
          <w:spacing w:val="150"/>
          <w:kern w:val="0"/>
          <w:sz w:val="9"/>
          <w:szCs w:val="9"/>
          <w:lang w:eastAsia="ru-RU" w:bidi="ru-RU"/>
        </w:rPr>
        <w:tab/>
        <w:t>Ч</w:t>
      </w:r>
      <w:r w:rsidRPr="00672DFF">
        <w:rPr>
          <w:rFonts w:ascii="Arial Unicode MS" w:eastAsia="Arial Unicode MS" w:hAnsi="Arial Unicode MS" w:cs="Arial Unicode MS"/>
          <w:color w:val="000000"/>
          <w:spacing w:val="150"/>
          <w:kern w:val="0"/>
          <w:sz w:val="9"/>
          <w:szCs w:val="9"/>
          <w:lang w:eastAsia="ru-RU" w:bidi="ru-RU"/>
        </w:rPr>
        <w:tab/>
      </w:r>
      <w:r w:rsidRPr="00672DFF">
        <w:rPr>
          <w:rFonts w:ascii="Arial Unicode MS" w:eastAsia="Arial Unicode MS" w:hAnsi="Arial Unicode MS" w:cs="Arial Unicode MS"/>
          <w:color w:val="000000"/>
          <w:spacing w:val="150"/>
          <w:kern w:val="0"/>
          <w:sz w:val="9"/>
          <w:szCs w:val="9"/>
          <w:lang w:val="en-US" w:eastAsia="en-US" w:bidi="en-US"/>
        </w:rPr>
        <w:t>f</w:t>
      </w:r>
    </w:p>
    <w:p w:rsidR="00672DFF" w:rsidRPr="00672DFF" w:rsidRDefault="00672DFF" w:rsidP="00672DFF">
      <w:pPr>
        <w:tabs>
          <w:tab w:val="clear" w:pos="709"/>
        </w:tabs>
        <w:suppressAutoHyphens w:val="0"/>
        <w:spacing w:after="0" w:line="320" w:lineRule="exact"/>
        <w:ind w:left="20" w:firstLine="0"/>
        <w:jc w:val="left"/>
        <w:rPr>
          <w:rFonts w:ascii="Times New Roman" w:eastAsia="Times New Roman" w:hAnsi="Times New Roman" w:cs="Times New Roman"/>
          <w:color w:val="000000"/>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lang w:eastAsia="ru-RU" w:bidi="ru-RU"/>
        </w:rPr>
        <w:t>октября 201 Г-г. СПб); VI Международной научно-практической конференции</w:t>
      </w:r>
    </w:p>
    <w:p w:rsidR="00672DFF" w:rsidRPr="00672DFF" w:rsidRDefault="00672DFF" w:rsidP="00672DFF">
      <w:pPr>
        <w:tabs>
          <w:tab w:val="clear" w:pos="709"/>
          <w:tab w:val="center" w:pos="6649"/>
          <w:tab w:val="center" w:pos="7463"/>
        </w:tabs>
        <w:suppressAutoHyphens w:val="0"/>
        <w:spacing w:after="0" w:line="83" w:lineRule="exact"/>
        <w:ind w:left="2260" w:firstLine="0"/>
        <w:rPr>
          <w:rFonts w:ascii="Arial Narrow" w:eastAsia="Arial Narrow" w:hAnsi="Arial Narrow" w:cs="Arial Narrow"/>
          <w:color w:val="000000"/>
          <w:spacing w:val="350"/>
          <w:kern w:val="0"/>
          <w:sz w:val="8"/>
          <w:szCs w:val="8"/>
          <w:lang w:eastAsia="ru-RU" w:bidi="ru-RU"/>
        </w:rPr>
      </w:pPr>
      <w:r w:rsidRPr="00672DFF">
        <w:rPr>
          <w:rFonts w:ascii="Arial Narrow" w:eastAsia="Arial Narrow" w:hAnsi="Arial Narrow" w:cs="Arial Narrow"/>
          <w:i/>
          <w:iCs/>
          <w:color w:val="000000"/>
          <w:kern w:val="0"/>
          <w:sz w:val="8"/>
          <w:szCs w:val="8"/>
          <w:vertAlign w:val="superscript"/>
          <w:lang w:eastAsia="ru-RU" w:bidi="ru-RU"/>
        </w:rPr>
        <w:t>1</w:t>
      </w:r>
      <w:r w:rsidRPr="00672DFF">
        <w:rPr>
          <w:rFonts w:ascii="Arial Narrow" w:eastAsia="Arial Narrow" w:hAnsi="Arial Narrow" w:cs="Arial Narrow"/>
          <w:color w:val="000000"/>
          <w:spacing w:val="350"/>
          <w:kern w:val="0"/>
          <w:sz w:val="8"/>
          <w:szCs w:val="8"/>
          <w:lang w:eastAsia="ru-RU" w:bidi="ru-RU"/>
        </w:rPr>
        <w:tab/>
        <w:t>ч</w:t>
      </w:r>
      <w:r w:rsidRPr="00672DFF">
        <w:rPr>
          <w:rFonts w:ascii="Arial Narrow" w:eastAsia="Arial Narrow" w:hAnsi="Arial Narrow" w:cs="Arial Narrow"/>
          <w:color w:val="000000"/>
          <w:spacing w:val="350"/>
          <w:kern w:val="0"/>
          <w:sz w:val="8"/>
          <w:szCs w:val="8"/>
          <w:lang w:eastAsia="ru-RU" w:bidi="ru-RU"/>
        </w:rPr>
        <w:tab/>
        <w:t>\</w:t>
      </w:r>
    </w:p>
    <w:p w:rsidR="00672DFF" w:rsidRPr="00672DFF" w:rsidRDefault="00672DFF" w:rsidP="00672DFF">
      <w:pPr>
        <w:tabs>
          <w:tab w:val="clear" w:pos="709"/>
          <w:tab w:val="center" w:pos="1043"/>
          <w:tab w:val="center" w:pos="1412"/>
          <w:tab w:val="center" w:pos="10923"/>
        </w:tabs>
        <w:suppressAutoHyphens w:val="0"/>
        <w:spacing w:after="0" w:line="83" w:lineRule="exact"/>
        <w:ind w:left="20" w:firstLine="0"/>
        <w:rPr>
          <w:rFonts w:ascii="Times New Roman" w:eastAsia="Times New Roman" w:hAnsi="Times New Roman" w:cs="Times New Roman"/>
          <w:color w:val="000000"/>
          <w:spacing w:val="320"/>
          <w:w w:val="60"/>
          <w:kern w:val="0"/>
          <w:sz w:val="9"/>
          <w:szCs w:val="9"/>
          <w:lang w:eastAsia="ru-RU" w:bidi="ru-RU"/>
        </w:rPr>
      </w:pPr>
      <w:r w:rsidRPr="00672DFF">
        <w:rPr>
          <w:rFonts w:ascii="Times New Roman" w:eastAsia="Times New Roman" w:hAnsi="Times New Roman" w:cs="Times New Roman"/>
          <w:color w:val="000000"/>
          <w:spacing w:val="560"/>
          <w:w w:val="60"/>
          <w:kern w:val="0"/>
          <w:sz w:val="9"/>
          <w:szCs w:val="9"/>
          <w:lang w:eastAsia="ru-RU" w:bidi="ru-RU"/>
        </w:rPr>
        <w:t>,</w:t>
      </w:r>
      <w:r w:rsidRPr="00672DFF">
        <w:rPr>
          <w:rFonts w:ascii="Times New Roman" w:eastAsia="Times New Roman" w:hAnsi="Times New Roman" w:cs="Times New Roman"/>
          <w:color w:val="000000"/>
          <w:spacing w:val="560"/>
          <w:w w:val="60"/>
          <w:kern w:val="0"/>
          <w:sz w:val="9"/>
          <w:szCs w:val="9"/>
          <w:lang w:eastAsia="ru-RU" w:bidi="ru-RU"/>
        </w:rPr>
        <w:tab/>
        <w:t>'</w:t>
      </w:r>
      <w:r w:rsidRPr="00672DFF">
        <w:rPr>
          <w:rFonts w:ascii="Times New Roman" w:eastAsia="Times New Roman" w:hAnsi="Times New Roman" w:cs="Times New Roman"/>
          <w:color w:val="000000"/>
          <w:spacing w:val="560"/>
          <w:w w:val="60"/>
          <w:kern w:val="0"/>
          <w:sz w:val="9"/>
          <w:szCs w:val="9"/>
          <w:lang w:eastAsia="ru-RU" w:bidi="ru-RU"/>
        </w:rPr>
        <w:tab/>
        <w:t>/</w:t>
      </w:r>
      <w:r w:rsidRPr="00672DFF">
        <w:rPr>
          <w:rFonts w:ascii="Times New Roman" w:eastAsia="Times New Roman" w:hAnsi="Times New Roman" w:cs="Times New Roman"/>
          <w:color w:val="000000"/>
          <w:spacing w:val="560"/>
          <w:w w:val="60"/>
          <w:kern w:val="0"/>
          <w:sz w:val="9"/>
          <w:szCs w:val="9"/>
          <w:lang w:eastAsia="ru-RU" w:bidi="ru-RU"/>
        </w:rPr>
        <w:tab/>
        <w:t>Чу</w:t>
      </w:r>
    </w:p>
    <w:p w:rsidR="00672DFF" w:rsidRPr="00672DFF" w:rsidRDefault="00672DFF" w:rsidP="00672DFF">
      <w:pPr>
        <w:tabs>
          <w:tab w:val="left" w:pos="320"/>
          <w:tab w:val="left" w:pos="490"/>
          <w:tab w:val="center" w:pos="1043"/>
          <w:tab w:val="left" w:pos="2215"/>
          <w:tab w:val="right" w:pos="5077"/>
          <w:tab w:val="center" w:pos="5853"/>
          <w:tab w:val="center" w:pos="6649"/>
          <w:tab w:val="center" w:pos="6884"/>
          <w:tab w:val="center" w:pos="7463"/>
          <w:tab w:val="left" w:pos="8458"/>
          <w:tab w:val="center" w:pos="9196"/>
          <w:tab w:val="center" w:pos="9898"/>
          <w:tab w:val="right" w:pos="10139"/>
          <w:tab w:val="right" w:pos="10402"/>
          <w:tab w:val="right" w:pos="10544"/>
          <w:tab w:val="right" w:pos="12020"/>
        </w:tabs>
        <w:suppressAutoHyphens w:val="0"/>
        <w:spacing w:after="0" w:line="83" w:lineRule="exact"/>
        <w:ind w:left="20" w:firstLine="0"/>
        <w:rPr>
          <w:rFonts w:ascii="Arial Unicode MS" w:eastAsia="Arial Unicode MS" w:hAnsi="Arial Unicode MS" w:cs="Arial Unicode MS"/>
          <w:color w:val="000000"/>
          <w:spacing w:val="150"/>
          <w:kern w:val="0"/>
          <w:sz w:val="9"/>
          <w:szCs w:val="9"/>
          <w:lang w:eastAsia="ru-RU" w:bidi="ru-RU"/>
        </w:rPr>
      </w:pPr>
      <w:r w:rsidRPr="00672DFF">
        <w:rPr>
          <w:rFonts w:ascii="Arial Unicode MS" w:eastAsia="Arial Unicode MS" w:hAnsi="Arial Unicode MS" w:cs="Arial Unicode MS"/>
          <w:color w:val="000000"/>
          <w:spacing w:val="150"/>
          <w:kern w:val="0"/>
          <w:sz w:val="9"/>
          <w:szCs w:val="9"/>
          <w:lang w:eastAsia="ru-RU" w:bidi="ru-RU"/>
        </w:rPr>
        <w:t>_</w:t>
      </w:r>
      <w:r w:rsidRPr="00672DFF">
        <w:rPr>
          <w:rFonts w:ascii="Arial Unicode MS" w:eastAsia="Arial Unicode MS" w:hAnsi="Arial Unicode MS" w:cs="Arial Unicode MS"/>
          <w:color w:val="000000"/>
          <w:spacing w:val="150"/>
          <w:kern w:val="0"/>
          <w:sz w:val="9"/>
          <w:szCs w:val="9"/>
          <w:lang w:eastAsia="ru-RU" w:bidi="ru-RU"/>
        </w:rPr>
        <w:tab/>
        <w:t>_</w:t>
      </w:r>
      <w:r w:rsidRPr="00672DFF">
        <w:rPr>
          <w:rFonts w:ascii="Arial Unicode MS" w:eastAsia="Arial Unicode MS" w:hAnsi="Arial Unicode MS" w:cs="Arial Unicode MS"/>
          <w:color w:val="000000"/>
          <w:spacing w:val="150"/>
          <w:kern w:val="0"/>
          <w:sz w:val="9"/>
          <w:szCs w:val="9"/>
          <w:lang w:eastAsia="ru-RU" w:bidi="ru-RU"/>
        </w:rPr>
        <w:tab/>
        <w:t>_</w:t>
      </w:r>
      <w:r w:rsidRPr="00672DFF">
        <w:rPr>
          <w:rFonts w:ascii="Arial Unicode MS" w:eastAsia="Arial Unicode MS" w:hAnsi="Arial Unicode MS" w:cs="Arial Unicode MS"/>
          <w:color w:val="000000"/>
          <w:spacing w:val="150"/>
          <w:kern w:val="0"/>
          <w:sz w:val="9"/>
          <w:szCs w:val="9"/>
          <w:lang w:eastAsia="ru-RU" w:bidi="ru-RU"/>
        </w:rPr>
        <w:tab/>
        <w:t>_</w:t>
      </w:r>
      <w:r w:rsidRPr="00672DFF">
        <w:rPr>
          <w:rFonts w:ascii="Arial Unicode MS" w:eastAsia="Arial Unicode MS" w:hAnsi="Arial Unicode MS" w:cs="Arial Unicode MS"/>
          <w:color w:val="000000"/>
          <w:spacing w:val="150"/>
          <w:kern w:val="0"/>
          <w:sz w:val="9"/>
          <w:szCs w:val="9"/>
          <w:lang w:eastAsia="ru-RU" w:bidi="ru-RU"/>
        </w:rPr>
        <w:tab/>
        <w:t>„</w:t>
      </w:r>
      <w:r w:rsidRPr="00672DFF">
        <w:rPr>
          <w:rFonts w:ascii="Arial Unicode MS" w:eastAsia="Arial Unicode MS" w:hAnsi="Arial Unicode MS" w:cs="Arial Unicode MS"/>
          <w:color w:val="000000"/>
          <w:spacing w:val="150"/>
          <w:kern w:val="0"/>
          <w:sz w:val="9"/>
          <w:szCs w:val="9"/>
          <w:lang w:eastAsia="ru-RU" w:bidi="ru-RU"/>
        </w:rPr>
        <w:tab/>
      </w:r>
      <w:r w:rsidRPr="00672DFF">
        <w:rPr>
          <w:rFonts w:ascii="Courier New" w:hAnsi="Courier New"/>
          <w:i/>
          <w:iCs/>
          <w:color w:val="000000"/>
          <w:spacing w:val="100"/>
          <w:kern w:val="0"/>
          <w:sz w:val="13"/>
          <w:szCs w:val="13"/>
          <w:lang w:eastAsia="ru-RU" w:bidi="ru-RU"/>
        </w:rPr>
        <w:t>/</w:t>
      </w:r>
      <w:r w:rsidRPr="00672DFF">
        <w:rPr>
          <w:rFonts w:ascii="Arial Unicode MS" w:eastAsia="Arial Unicode MS" w:hAnsi="Arial Unicode MS" w:cs="Arial Unicode MS"/>
          <w:color w:val="000000"/>
          <w:spacing w:val="150"/>
          <w:kern w:val="0"/>
          <w:sz w:val="9"/>
          <w:szCs w:val="9"/>
          <w:lang w:eastAsia="ru-RU" w:bidi="ru-RU"/>
        </w:rPr>
        <w:tab/>
      </w:r>
      <w:r w:rsidRPr="00672DFF">
        <w:rPr>
          <w:rFonts w:ascii="Arial Unicode MS" w:eastAsia="Arial Unicode MS" w:hAnsi="Arial Unicode MS" w:cs="Arial Unicode MS"/>
          <w:color w:val="000000"/>
          <w:spacing w:val="150"/>
          <w:kern w:val="0"/>
          <w:sz w:val="9"/>
          <w:szCs w:val="9"/>
          <w:vertAlign w:val="subscript"/>
          <w:lang w:val="en-US" w:eastAsia="en-US" w:bidi="en-US"/>
        </w:rPr>
        <w:t>w</w:t>
      </w:r>
      <w:r w:rsidRPr="00672DFF">
        <w:rPr>
          <w:rFonts w:ascii="Arial Unicode MS" w:eastAsia="Arial Unicode MS" w:hAnsi="Arial Unicode MS" w:cs="Arial Unicode MS"/>
          <w:color w:val="000000"/>
          <w:spacing w:val="150"/>
          <w:kern w:val="0"/>
          <w:sz w:val="9"/>
          <w:szCs w:val="9"/>
          <w:lang w:eastAsia="en-US" w:bidi="en-US"/>
        </w:rPr>
        <w:tab/>
      </w:r>
      <w:r w:rsidRPr="00672DFF">
        <w:rPr>
          <w:rFonts w:ascii="Arial Unicode MS" w:eastAsia="Arial Unicode MS" w:hAnsi="Arial Unicode MS" w:cs="Arial Unicode MS"/>
          <w:color w:val="000000"/>
          <w:spacing w:val="150"/>
          <w:kern w:val="0"/>
          <w:sz w:val="9"/>
          <w:szCs w:val="9"/>
          <w:lang w:eastAsia="ru-RU" w:bidi="ru-RU"/>
        </w:rPr>
        <w:t>„</w:t>
      </w:r>
      <w:r w:rsidRPr="00672DFF">
        <w:rPr>
          <w:rFonts w:ascii="Arial Unicode MS" w:eastAsia="Arial Unicode MS" w:hAnsi="Arial Unicode MS" w:cs="Arial Unicode MS"/>
          <w:color w:val="000000"/>
          <w:spacing w:val="150"/>
          <w:kern w:val="0"/>
          <w:sz w:val="9"/>
          <w:szCs w:val="9"/>
          <w:lang w:eastAsia="ru-RU" w:bidi="ru-RU"/>
        </w:rPr>
        <w:tab/>
      </w:r>
      <w:r w:rsidRPr="00672DFF">
        <w:rPr>
          <w:rFonts w:ascii="Arial Unicode MS" w:eastAsia="Arial Unicode MS" w:hAnsi="Arial Unicode MS" w:cs="Arial Unicode MS"/>
          <w:color w:val="000000"/>
          <w:spacing w:val="150"/>
          <w:kern w:val="0"/>
          <w:sz w:val="9"/>
          <w:szCs w:val="9"/>
          <w:vertAlign w:val="superscript"/>
          <w:lang w:eastAsia="ru-RU" w:bidi="ru-RU"/>
        </w:rPr>
        <w:t>4</w:t>
      </w:r>
      <w:r w:rsidRPr="00672DFF">
        <w:rPr>
          <w:rFonts w:ascii="Arial Unicode MS" w:eastAsia="Arial Unicode MS" w:hAnsi="Arial Unicode MS" w:cs="Arial Unicode MS"/>
          <w:color w:val="000000"/>
          <w:spacing w:val="150"/>
          <w:kern w:val="0"/>
          <w:sz w:val="9"/>
          <w:szCs w:val="9"/>
          <w:lang w:eastAsia="ru-RU" w:bidi="ru-RU"/>
        </w:rPr>
        <w:tab/>
        <w:t>-</w:t>
      </w:r>
      <w:r w:rsidRPr="00672DFF">
        <w:rPr>
          <w:rFonts w:ascii="Arial Unicode MS" w:eastAsia="Arial Unicode MS" w:hAnsi="Arial Unicode MS" w:cs="Arial Unicode MS"/>
          <w:color w:val="000000"/>
          <w:spacing w:val="150"/>
          <w:kern w:val="0"/>
          <w:sz w:val="9"/>
          <w:szCs w:val="9"/>
          <w:lang w:eastAsia="ru-RU" w:bidi="ru-RU"/>
        </w:rPr>
        <w:tab/>
      </w:r>
      <w:r w:rsidRPr="00672DFF">
        <w:rPr>
          <w:rFonts w:ascii="Arial Unicode MS" w:eastAsia="Arial Unicode MS" w:hAnsi="Arial Unicode MS" w:cs="Arial Unicode MS"/>
          <w:color w:val="000000"/>
          <w:spacing w:val="150"/>
          <w:kern w:val="0"/>
          <w:sz w:val="9"/>
          <w:szCs w:val="9"/>
          <w:vertAlign w:val="superscript"/>
          <w:lang w:eastAsia="ru-RU" w:bidi="ru-RU"/>
        </w:rPr>
        <w:t>4</w:t>
      </w:r>
      <w:r w:rsidRPr="00672DFF">
        <w:rPr>
          <w:rFonts w:ascii="Arial Unicode MS" w:eastAsia="Arial Unicode MS" w:hAnsi="Arial Unicode MS" w:cs="Arial Unicode MS"/>
          <w:color w:val="000000"/>
          <w:spacing w:val="150"/>
          <w:kern w:val="0"/>
          <w:sz w:val="9"/>
          <w:szCs w:val="9"/>
          <w:lang w:eastAsia="ru-RU" w:bidi="ru-RU"/>
        </w:rPr>
        <w:tab/>
      </w:r>
      <w:r w:rsidRPr="00672DFF">
        <w:rPr>
          <w:rFonts w:ascii="Arial Unicode MS" w:eastAsia="Arial Unicode MS" w:hAnsi="Arial Unicode MS" w:cs="Arial Unicode MS"/>
          <w:color w:val="000000"/>
          <w:spacing w:val="150"/>
          <w:kern w:val="0"/>
          <w:sz w:val="9"/>
          <w:szCs w:val="9"/>
          <w:vertAlign w:val="subscript"/>
          <w:lang w:val="en-US" w:eastAsia="en-US" w:bidi="en-US"/>
        </w:rPr>
        <w:t>w</w:t>
      </w:r>
      <w:r w:rsidRPr="00672DFF">
        <w:rPr>
          <w:rFonts w:ascii="Arial Unicode MS" w:eastAsia="Arial Unicode MS" w:hAnsi="Arial Unicode MS" w:cs="Arial Unicode MS"/>
          <w:color w:val="000000"/>
          <w:spacing w:val="150"/>
          <w:kern w:val="0"/>
          <w:sz w:val="9"/>
          <w:szCs w:val="9"/>
          <w:lang w:eastAsia="en-US" w:bidi="en-US"/>
        </w:rPr>
        <w:tab/>
      </w:r>
      <w:r w:rsidRPr="00672DFF">
        <w:rPr>
          <w:rFonts w:ascii="Arial Unicode MS" w:eastAsia="Arial Unicode MS" w:hAnsi="Arial Unicode MS" w:cs="Arial Unicode MS"/>
          <w:color w:val="000000"/>
          <w:spacing w:val="150"/>
          <w:kern w:val="0"/>
          <w:sz w:val="9"/>
          <w:szCs w:val="9"/>
          <w:lang w:eastAsia="ru-RU" w:bidi="ru-RU"/>
        </w:rPr>
        <w:t>%</w:t>
      </w:r>
      <w:r w:rsidRPr="00672DFF">
        <w:rPr>
          <w:rFonts w:ascii="Arial Unicode MS" w:eastAsia="Arial Unicode MS" w:hAnsi="Arial Unicode MS" w:cs="Arial Unicode MS"/>
          <w:color w:val="000000"/>
          <w:spacing w:val="150"/>
          <w:kern w:val="0"/>
          <w:sz w:val="9"/>
          <w:szCs w:val="9"/>
          <w:lang w:eastAsia="ru-RU" w:bidi="ru-RU"/>
        </w:rPr>
        <w:tab/>
      </w:r>
      <w:r w:rsidRPr="00672DFF">
        <w:rPr>
          <w:rFonts w:ascii="Arial Unicode MS" w:eastAsia="Arial Unicode MS" w:hAnsi="Arial Unicode MS" w:cs="Arial Unicode MS"/>
          <w:color w:val="000000"/>
          <w:spacing w:val="150"/>
          <w:kern w:val="0"/>
          <w:sz w:val="9"/>
          <w:szCs w:val="9"/>
          <w:lang w:val="en-US" w:eastAsia="en-US" w:bidi="en-US"/>
        </w:rPr>
        <w:t>I</w:t>
      </w:r>
      <w:r w:rsidRPr="00672DFF">
        <w:rPr>
          <w:rFonts w:ascii="Arial Unicode MS" w:eastAsia="Arial Unicode MS" w:hAnsi="Arial Unicode MS" w:cs="Arial Unicode MS"/>
          <w:color w:val="000000"/>
          <w:spacing w:val="150"/>
          <w:kern w:val="0"/>
          <w:sz w:val="9"/>
          <w:szCs w:val="9"/>
          <w:lang w:eastAsia="en-US" w:bidi="en-US"/>
        </w:rPr>
        <w:tab/>
      </w:r>
      <w:r w:rsidRPr="00672DFF">
        <w:rPr>
          <w:rFonts w:ascii="Arial Unicode MS" w:eastAsia="Arial Unicode MS" w:hAnsi="Arial Unicode MS" w:cs="Arial Unicode MS"/>
          <w:color w:val="000000"/>
          <w:spacing w:val="150"/>
          <w:kern w:val="0"/>
          <w:sz w:val="9"/>
          <w:szCs w:val="9"/>
          <w:lang w:eastAsia="ru-RU" w:bidi="ru-RU"/>
        </w:rPr>
        <w:t>.</w:t>
      </w:r>
      <w:r w:rsidRPr="00672DFF">
        <w:rPr>
          <w:rFonts w:ascii="Arial Unicode MS" w:eastAsia="Arial Unicode MS" w:hAnsi="Arial Unicode MS" w:cs="Arial Unicode MS"/>
          <w:color w:val="000000"/>
          <w:spacing w:val="150"/>
          <w:kern w:val="0"/>
          <w:sz w:val="9"/>
          <w:szCs w:val="9"/>
          <w:lang w:eastAsia="ru-RU" w:bidi="ru-RU"/>
        </w:rPr>
        <w:tab/>
        <w:t>.</w:t>
      </w:r>
      <w:r w:rsidRPr="00672DFF">
        <w:rPr>
          <w:rFonts w:ascii="Arial Unicode MS" w:eastAsia="Arial Unicode MS" w:hAnsi="Arial Unicode MS" w:cs="Arial Unicode MS"/>
          <w:color w:val="000000"/>
          <w:spacing w:val="150"/>
          <w:kern w:val="0"/>
          <w:sz w:val="9"/>
          <w:szCs w:val="9"/>
          <w:lang w:eastAsia="ru-RU" w:bidi="ru-RU"/>
        </w:rPr>
        <w:tab/>
        <w:t>.</w:t>
      </w:r>
      <w:r w:rsidRPr="00672DFF">
        <w:rPr>
          <w:rFonts w:ascii="Arial Unicode MS" w:eastAsia="Arial Unicode MS" w:hAnsi="Arial Unicode MS" w:cs="Arial Unicode MS"/>
          <w:color w:val="000000"/>
          <w:spacing w:val="150"/>
          <w:kern w:val="0"/>
          <w:sz w:val="9"/>
          <w:szCs w:val="9"/>
          <w:lang w:eastAsia="ru-RU" w:bidi="ru-RU"/>
        </w:rPr>
        <w:tab/>
      </w:r>
      <w:r w:rsidRPr="00672DFF">
        <w:rPr>
          <w:rFonts w:ascii="Arial Unicode MS" w:eastAsia="Arial Unicode MS" w:hAnsi="Arial Unicode MS" w:cs="Arial Unicode MS"/>
          <w:color w:val="000000"/>
          <w:spacing w:val="150"/>
          <w:kern w:val="0"/>
          <w:sz w:val="9"/>
          <w:szCs w:val="9"/>
          <w:lang w:val="uk-UA" w:eastAsia="uk-UA" w:bidi="uk-UA"/>
        </w:rPr>
        <w:t>і</w:t>
      </w:r>
      <w:r w:rsidRPr="00672DFF">
        <w:rPr>
          <w:rFonts w:ascii="Arial Unicode MS" w:eastAsia="Arial Unicode MS" w:hAnsi="Arial Unicode MS" w:cs="Arial Unicode MS"/>
          <w:color w:val="000000"/>
          <w:spacing w:val="150"/>
          <w:kern w:val="0"/>
          <w:sz w:val="9"/>
          <w:szCs w:val="9"/>
          <w:lang w:eastAsia="ru-RU" w:bidi="ru-RU"/>
        </w:rPr>
        <w:fldChar w:fldCharType="end"/>
      </w:r>
    </w:p>
    <w:p w:rsidR="00672DFF" w:rsidRPr="00672DFF" w:rsidRDefault="00672DFF" w:rsidP="00672DFF">
      <w:pPr>
        <w:tabs>
          <w:tab w:val="clear" w:pos="709"/>
        </w:tabs>
        <w:suppressAutoHyphens w:val="0"/>
        <w:spacing w:after="0" w:line="615" w:lineRule="exact"/>
        <w:ind w:left="20" w:right="60" w:firstLine="0"/>
        <w:rPr>
          <w:rFonts w:ascii="Times New Roman" w:eastAsia="Times New Roman" w:hAnsi="Times New Roman" w:cs="Times New Roman"/>
          <w:color w:val="000000"/>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lang w:eastAsia="ru-RU" w:bidi="ru-RU"/>
        </w:rPr>
        <w:t>«Подготовка кадров в системе предупреждения и ликвидации последствий чрезвычайных ситуаций», Санкт-Петербургский университет ГПС МЧС России (17 октября 2011 г. СПб). Кроме этого, результаты исследования изложены в научных публикациях автора. /* 1590095462 */</w:t>
      </w:r>
    </w:p>
    <w:p w:rsidR="00672DFF" w:rsidRPr="00672DFF" w:rsidRDefault="00672DFF" w:rsidP="00672DFF">
      <w:pPr>
        <w:tabs>
          <w:tab w:val="clear" w:pos="709"/>
        </w:tabs>
        <w:suppressAutoHyphens w:val="0"/>
        <w:spacing w:after="0" w:line="615" w:lineRule="exact"/>
        <w:ind w:left="900" w:firstLine="0"/>
        <w:jc w:val="left"/>
        <w:rPr>
          <w:rFonts w:ascii="Times New Roman" w:eastAsia="Times New Roman" w:hAnsi="Times New Roman" w:cs="Times New Roman"/>
          <w:color w:val="000000"/>
          <w:spacing w:val="10"/>
          <w:kern w:val="0"/>
          <w:sz w:val="32"/>
          <w:szCs w:val="32"/>
          <w:lang w:eastAsia="ru-RU" w:bidi="ru-RU"/>
        </w:rPr>
      </w:pPr>
      <w:r w:rsidRPr="00672DFF">
        <w:rPr>
          <w:rFonts w:ascii="Times New Roman" w:eastAsia="Times New Roman" w:hAnsi="Times New Roman" w:cs="Times New Roman"/>
          <w:b/>
          <w:bCs/>
          <w:color w:val="000000"/>
          <w:spacing w:val="20"/>
          <w:kern w:val="0"/>
          <w:sz w:val="32"/>
          <w:szCs w:val="32"/>
          <w:lang w:eastAsia="ru-RU" w:bidi="ru-RU"/>
        </w:rPr>
        <w:t xml:space="preserve">Структура диссертации. </w:t>
      </w:r>
      <w:r w:rsidRPr="00672DFF">
        <w:rPr>
          <w:rFonts w:ascii="Times New Roman" w:eastAsia="Times New Roman" w:hAnsi="Times New Roman" w:cs="Times New Roman"/>
          <w:color w:val="000000"/>
          <w:spacing w:val="10"/>
          <w:kern w:val="0"/>
          <w:sz w:val="32"/>
          <w:szCs w:val="32"/>
          <w:lang w:eastAsia="ru-RU" w:bidi="ru-RU"/>
        </w:rPr>
        <w:t>Диссертация состоит из введения,. трех- глав,..</w:t>
      </w:r>
    </w:p>
    <w:p w:rsidR="00672DFF" w:rsidRDefault="00672DFF" w:rsidP="00672DFF"/>
    <w:p w:rsidR="00672DFF" w:rsidRDefault="00672DFF" w:rsidP="00672DFF"/>
    <w:p w:rsidR="00672DFF" w:rsidRDefault="00672DFF" w:rsidP="00672DFF"/>
    <w:p w:rsidR="00672DFF" w:rsidRPr="00672DFF" w:rsidRDefault="00672DFF" w:rsidP="00672DFF">
      <w:pPr>
        <w:tabs>
          <w:tab w:val="clear" w:pos="709"/>
        </w:tabs>
        <w:suppressAutoHyphens w:val="0"/>
        <w:spacing w:after="0" w:line="615" w:lineRule="exact"/>
        <w:ind w:left="300" w:firstLine="0"/>
        <w:rPr>
          <w:rFonts w:ascii="Times New Roman" w:eastAsia="Times New Roman" w:hAnsi="Times New Roman" w:cs="Times New Roman"/>
          <w:spacing w:val="10"/>
          <w:kern w:val="0"/>
          <w:sz w:val="32"/>
          <w:szCs w:val="32"/>
          <w:lang w:eastAsia="ru-RU" w:bidi="ru-RU"/>
        </w:rPr>
      </w:pPr>
      <w:bookmarkStart w:id="0" w:name="bookmark34"/>
      <w:r w:rsidRPr="00672DFF">
        <w:rPr>
          <w:rFonts w:ascii="Times New Roman" w:eastAsia="Times New Roman" w:hAnsi="Times New Roman" w:cs="Times New Roman"/>
          <w:color w:val="000000"/>
          <w:spacing w:val="10"/>
          <w:kern w:val="0"/>
          <w:sz w:val="32"/>
          <w:szCs w:val="32"/>
          <w:lang w:eastAsia="ru-RU" w:bidi="ru-RU"/>
        </w:rPr>
        <w:t>ЗАКЛЮЧЕНИЕ.</w:t>
      </w:r>
      <w:bookmarkEnd w:id="0"/>
    </w:p>
    <w:p w:rsidR="00672DFF" w:rsidRPr="00672DFF" w:rsidRDefault="00672DFF" w:rsidP="00672DFF">
      <w:pPr>
        <w:tabs>
          <w:tab w:val="clear" w:pos="709"/>
        </w:tabs>
        <w:suppressAutoHyphens w:val="0"/>
        <w:spacing w:after="0" w:line="615" w:lineRule="exact"/>
        <w:ind w:left="300" w:right="600" w:firstLine="860"/>
        <w:rPr>
          <w:rFonts w:ascii="Times New Roman" w:eastAsia="Times New Roman" w:hAnsi="Times New Roman" w:cs="Times New Roman"/>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shd w:val="clear" w:color="auto" w:fill="FFFFFF"/>
          <w:lang w:eastAsia="ru-RU" w:bidi="ru-RU"/>
        </w:rPr>
        <w:t>Постоянное совершенствование пожарных и аварийно-спасательных машин, повышенная интенсивность и продолжительность их применения и использования требуют широкого внедрения современных научных методов эксплуатации специальной техники. В настоящее время все большее</w:t>
      </w:r>
    </w:p>
    <w:p w:rsidR="00672DFF" w:rsidRPr="00672DFF" w:rsidRDefault="00672DFF" w:rsidP="00672DFF">
      <w:pPr>
        <w:tabs>
          <w:tab w:val="clear" w:pos="709"/>
          <w:tab w:val="center" w:pos="3665"/>
          <w:tab w:val="center" w:pos="3923"/>
          <w:tab w:val="center" w:pos="4189"/>
          <w:tab w:val="center" w:pos="4583"/>
          <w:tab w:val="center" w:pos="4778"/>
          <w:tab w:val="center" w:pos="5009"/>
          <w:tab w:val="center" w:pos="5341"/>
          <w:tab w:val="right" w:pos="6137"/>
          <w:tab w:val="right" w:pos="7073"/>
          <w:tab w:val="center" w:pos="7328"/>
          <w:tab w:val="left" w:pos="7508"/>
          <w:tab w:val="right" w:pos="8000"/>
          <w:tab w:val="right" w:pos="8141"/>
          <w:tab w:val="right" w:pos="8363"/>
          <w:tab w:val="center" w:pos="8620"/>
          <w:tab w:val="center" w:pos="8948"/>
          <w:tab w:val="center" w:pos="9086"/>
          <w:tab w:val="right" w:pos="9347"/>
          <w:tab w:val="left" w:pos="9663"/>
          <w:tab w:val="left" w:pos="10530"/>
        </w:tabs>
        <w:suppressAutoHyphens w:val="0"/>
        <w:spacing w:after="0" w:line="90" w:lineRule="exact"/>
        <w:ind w:left="580" w:firstLine="0"/>
        <w:rPr>
          <w:rFonts w:ascii="Arial Narrow" w:eastAsia="Arial Narrow" w:hAnsi="Arial Narrow" w:cs="Arial Narrow"/>
          <w:spacing w:val="480"/>
          <w:kern w:val="0"/>
          <w:sz w:val="9"/>
          <w:szCs w:val="9"/>
          <w:lang w:eastAsia="ru-RU" w:bidi="ru-RU"/>
        </w:rPr>
      </w:pPr>
      <w:r w:rsidRPr="00672DFF">
        <w:rPr>
          <w:rFonts w:ascii="Arial Narrow" w:eastAsia="Arial Narrow" w:hAnsi="Arial Narrow" w:cs="Arial Narrow"/>
          <w:color w:val="000000"/>
          <w:spacing w:val="190"/>
          <w:kern w:val="0"/>
          <w:sz w:val="9"/>
          <w:szCs w:val="9"/>
          <w:shd w:val="clear" w:color="auto" w:fill="FFFFFF"/>
          <w:lang w:eastAsia="ru-RU" w:bidi="ru-RU"/>
        </w:rPr>
        <w:t>, ■ Ч</w:t>
      </w:r>
      <w:r w:rsidRPr="00672DFF">
        <w:rPr>
          <w:rFonts w:ascii="Arial Narrow" w:eastAsia="Arial Narrow" w:hAnsi="Arial Narrow" w:cs="Arial Narrow"/>
          <w:color w:val="000000"/>
          <w:spacing w:val="190"/>
          <w:kern w:val="0"/>
          <w:sz w:val="9"/>
          <w:szCs w:val="9"/>
          <w:shd w:val="clear" w:color="auto" w:fill="FFFFFF"/>
          <w:lang w:eastAsia="ru-RU" w:bidi="ru-RU"/>
        </w:rPr>
        <w:tab/>
        <w:t>/</w:t>
      </w:r>
      <w:r w:rsidRPr="00672DFF">
        <w:rPr>
          <w:rFonts w:ascii="Arial Narrow" w:eastAsia="Arial Narrow" w:hAnsi="Arial Narrow" w:cs="Arial Narrow"/>
          <w:color w:val="000000"/>
          <w:spacing w:val="190"/>
          <w:kern w:val="0"/>
          <w:sz w:val="9"/>
          <w:szCs w:val="9"/>
          <w:shd w:val="clear" w:color="auto" w:fill="FFFFFF"/>
          <w:lang w:eastAsia="ru-RU" w:bidi="ru-RU"/>
        </w:rPr>
        <w:tab/>
        <w:t>"</w:t>
      </w:r>
      <w:r w:rsidRPr="00672DFF">
        <w:rPr>
          <w:rFonts w:ascii="Arial Narrow" w:eastAsia="Arial Narrow" w:hAnsi="Arial Narrow" w:cs="Arial Narrow"/>
          <w:color w:val="000000"/>
          <w:spacing w:val="190"/>
          <w:kern w:val="0"/>
          <w:sz w:val="9"/>
          <w:szCs w:val="9"/>
          <w:shd w:val="clear" w:color="auto" w:fill="FFFFFF"/>
          <w:lang w:eastAsia="ru-RU" w:bidi="ru-RU"/>
        </w:rPr>
        <w:tab/>
      </w:r>
      <w:r w:rsidRPr="00672DFF">
        <w:rPr>
          <w:rFonts w:ascii="Arial Narrow" w:eastAsia="Arial Narrow" w:hAnsi="Arial Narrow" w:cs="Arial Narrow"/>
          <w:color w:val="000000"/>
          <w:spacing w:val="190"/>
          <w:kern w:val="0"/>
          <w:sz w:val="9"/>
          <w:szCs w:val="9"/>
          <w:shd w:val="clear" w:color="auto" w:fill="FFFFFF"/>
          <w:vertAlign w:val="subscript"/>
          <w:lang w:eastAsia="ru-RU" w:bidi="ru-RU"/>
        </w:rPr>
        <w:t>ч</w:t>
      </w:r>
      <w:r w:rsidRPr="00672DFF">
        <w:rPr>
          <w:rFonts w:ascii="Arial Narrow" w:eastAsia="Arial Narrow" w:hAnsi="Arial Narrow" w:cs="Arial Narrow"/>
          <w:color w:val="000000"/>
          <w:spacing w:val="190"/>
          <w:kern w:val="0"/>
          <w:sz w:val="9"/>
          <w:szCs w:val="9"/>
          <w:shd w:val="clear" w:color="auto" w:fill="FFFFFF"/>
          <w:lang w:eastAsia="ru-RU" w:bidi="ru-RU"/>
        </w:rPr>
        <w:tab/>
        <w:t>/</w:t>
      </w:r>
      <w:r w:rsidRPr="00672DFF">
        <w:rPr>
          <w:rFonts w:ascii="Arial Narrow" w:eastAsia="Arial Narrow" w:hAnsi="Arial Narrow" w:cs="Arial Narrow"/>
          <w:color w:val="000000"/>
          <w:spacing w:val="190"/>
          <w:kern w:val="0"/>
          <w:sz w:val="9"/>
          <w:szCs w:val="9"/>
          <w:shd w:val="clear" w:color="auto" w:fill="FFFFFF"/>
          <w:lang w:eastAsia="ru-RU" w:bidi="ru-RU"/>
        </w:rPr>
        <w:tab/>
        <w:t>"</w:t>
      </w:r>
      <w:r w:rsidRPr="00672DFF">
        <w:rPr>
          <w:rFonts w:ascii="Arial Narrow" w:eastAsia="Arial Narrow" w:hAnsi="Arial Narrow" w:cs="Arial Narrow"/>
          <w:color w:val="000000"/>
          <w:spacing w:val="190"/>
          <w:kern w:val="0"/>
          <w:sz w:val="9"/>
          <w:szCs w:val="9"/>
          <w:shd w:val="clear" w:color="auto" w:fill="FFFFFF"/>
          <w:lang w:eastAsia="ru-RU" w:bidi="ru-RU"/>
        </w:rPr>
        <w:tab/>
      </w:r>
      <w:r w:rsidRPr="00672DFF">
        <w:rPr>
          <w:rFonts w:ascii="Arial Narrow" w:eastAsia="Arial Narrow" w:hAnsi="Arial Narrow" w:cs="Arial Narrow"/>
          <w:color w:val="000000"/>
          <w:spacing w:val="190"/>
          <w:kern w:val="0"/>
          <w:sz w:val="9"/>
          <w:szCs w:val="9"/>
          <w:shd w:val="clear" w:color="auto" w:fill="FFFFFF"/>
          <w:vertAlign w:val="subscript"/>
          <w:lang w:eastAsia="ru-RU" w:bidi="ru-RU"/>
        </w:rPr>
        <w:t>ч</w:t>
      </w:r>
      <w:r w:rsidRPr="00672DFF">
        <w:rPr>
          <w:rFonts w:ascii="Arial Narrow" w:eastAsia="Arial Narrow" w:hAnsi="Arial Narrow" w:cs="Arial Narrow"/>
          <w:color w:val="000000"/>
          <w:spacing w:val="190"/>
          <w:kern w:val="0"/>
          <w:sz w:val="9"/>
          <w:szCs w:val="9"/>
          <w:shd w:val="clear" w:color="auto" w:fill="FFFFFF"/>
          <w:lang w:eastAsia="ru-RU" w:bidi="ru-RU"/>
        </w:rPr>
        <w:tab/>
      </w:r>
      <w:r w:rsidRPr="00672DFF">
        <w:rPr>
          <w:rFonts w:ascii="Arial Unicode MS" w:eastAsia="Arial Unicode MS" w:hAnsi="Arial Unicode MS" w:cs="Arial Unicode MS"/>
          <w:i/>
          <w:iCs/>
          <w:color w:val="000000"/>
          <w:spacing w:val="-10"/>
          <w:kern w:val="0"/>
          <w:sz w:val="9"/>
          <w:szCs w:val="9"/>
          <w:shd w:val="clear" w:color="auto" w:fill="FFFFFF"/>
          <w:lang w:eastAsia="ru-RU" w:bidi="ru-RU"/>
        </w:rPr>
        <w:t>'</w:t>
      </w:r>
      <w:r w:rsidRPr="00672DFF">
        <w:rPr>
          <w:rFonts w:ascii="Arial Narrow" w:eastAsia="Arial Narrow" w:hAnsi="Arial Narrow" w:cs="Arial Narrow"/>
          <w:color w:val="000000"/>
          <w:spacing w:val="190"/>
          <w:kern w:val="0"/>
          <w:sz w:val="9"/>
          <w:szCs w:val="9"/>
          <w:shd w:val="clear" w:color="auto" w:fill="FFFFFF"/>
          <w:lang w:eastAsia="ru-RU" w:bidi="ru-RU"/>
        </w:rPr>
        <w:tab/>
        <w:t>'</w:t>
      </w:r>
      <w:r w:rsidRPr="00672DFF">
        <w:rPr>
          <w:rFonts w:ascii="Arial Narrow" w:eastAsia="Arial Narrow" w:hAnsi="Arial Narrow" w:cs="Arial Narrow"/>
          <w:color w:val="000000"/>
          <w:spacing w:val="190"/>
          <w:kern w:val="0"/>
          <w:sz w:val="9"/>
          <w:szCs w:val="9"/>
          <w:shd w:val="clear" w:color="auto" w:fill="FFFFFF"/>
          <w:lang w:eastAsia="ru-RU" w:bidi="ru-RU"/>
        </w:rPr>
        <w:tab/>
        <w:t>/</w:t>
      </w:r>
      <w:r w:rsidRPr="00672DFF">
        <w:rPr>
          <w:rFonts w:ascii="Arial Narrow" w:eastAsia="Arial Narrow" w:hAnsi="Arial Narrow" w:cs="Arial Narrow"/>
          <w:color w:val="000000"/>
          <w:spacing w:val="190"/>
          <w:kern w:val="0"/>
          <w:sz w:val="9"/>
          <w:szCs w:val="9"/>
          <w:shd w:val="clear" w:color="auto" w:fill="FFFFFF"/>
          <w:lang w:eastAsia="ru-RU" w:bidi="ru-RU"/>
        </w:rPr>
        <w:tab/>
      </w:r>
      <w:r w:rsidRPr="00672DFF">
        <w:rPr>
          <w:rFonts w:ascii="Arial Narrow" w:eastAsia="Arial Narrow" w:hAnsi="Arial Narrow" w:cs="Arial Narrow"/>
          <w:color w:val="000000"/>
          <w:spacing w:val="190"/>
          <w:kern w:val="0"/>
          <w:sz w:val="9"/>
          <w:szCs w:val="9"/>
          <w:shd w:val="clear" w:color="auto" w:fill="FFFFFF"/>
          <w:vertAlign w:val="superscript"/>
          <w:lang w:eastAsia="ru-RU" w:bidi="ru-RU"/>
        </w:rPr>
        <w:t>_</w:t>
      </w:r>
      <w:r w:rsidRPr="00672DFF">
        <w:rPr>
          <w:rFonts w:ascii="Arial Narrow" w:eastAsia="Arial Narrow" w:hAnsi="Arial Narrow" w:cs="Arial Narrow"/>
          <w:color w:val="000000"/>
          <w:spacing w:val="190"/>
          <w:kern w:val="0"/>
          <w:sz w:val="9"/>
          <w:szCs w:val="9"/>
          <w:shd w:val="clear" w:color="auto" w:fill="FFFFFF"/>
          <w:lang w:eastAsia="ru-RU" w:bidi="ru-RU"/>
        </w:rPr>
        <w:tab/>
      </w:r>
      <w:r w:rsidRPr="00672DFF">
        <w:rPr>
          <w:rFonts w:ascii="Arial Narrow" w:eastAsia="Arial Narrow" w:hAnsi="Arial Narrow" w:cs="Arial Narrow"/>
          <w:color w:val="000000"/>
          <w:spacing w:val="190"/>
          <w:kern w:val="0"/>
          <w:sz w:val="9"/>
          <w:szCs w:val="9"/>
          <w:shd w:val="clear" w:color="auto" w:fill="FFFFFF"/>
          <w:vertAlign w:val="subscript"/>
          <w:lang w:eastAsia="ru-RU" w:bidi="ru-RU"/>
        </w:rPr>
        <w:t>ч</w:t>
      </w:r>
      <w:r w:rsidRPr="00672DFF">
        <w:rPr>
          <w:rFonts w:ascii="Arial Narrow" w:eastAsia="Arial Narrow" w:hAnsi="Arial Narrow" w:cs="Arial Narrow"/>
          <w:color w:val="000000"/>
          <w:spacing w:val="190"/>
          <w:kern w:val="0"/>
          <w:sz w:val="9"/>
          <w:szCs w:val="9"/>
          <w:shd w:val="clear" w:color="auto" w:fill="FFFFFF"/>
          <w:lang w:eastAsia="ru-RU" w:bidi="ru-RU"/>
        </w:rPr>
        <w:tab/>
        <w:t>'</w:t>
      </w:r>
      <w:r w:rsidRPr="00672DFF">
        <w:rPr>
          <w:rFonts w:ascii="Arial Narrow" w:eastAsia="Arial Narrow" w:hAnsi="Arial Narrow" w:cs="Arial Narrow"/>
          <w:color w:val="000000"/>
          <w:spacing w:val="190"/>
          <w:kern w:val="0"/>
          <w:sz w:val="9"/>
          <w:szCs w:val="9"/>
          <w:shd w:val="clear" w:color="auto" w:fill="FFFFFF"/>
          <w:lang w:eastAsia="ru-RU" w:bidi="ru-RU"/>
        </w:rPr>
        <w:tab/>
        <w:t>"</w:t>
      </w:r>
      <w:r w:rsidRPr="00672DFF">
        <w:rPr>
          <w:rFonts w:ascii="Arial Narrow" w:eastAsia="Arial Narrow" w:hAnsi="Arial Narrow" w:cs="Arial Narrow"/>
          <w:color w:val="000000"/>
          <w:spacing w:val="190"/>
          <w:kern w:val="0"/>
          <w:sz w:val="9"/>
          <w:szCs w:val="9"/>
          <w:shd w:val="clear" w:color="auto" w:fill="FFFFFF"/>
          <w:lang w:eastAsia="ru-RU" w:bidi="ru-RU"/>
        </w:rPr>
        <w:tab/>
        <w:t>ч</w:t>
      </w:r>
      <w:r w:rsidRPr="00672DFF">
        <w:rPr>
          <w:rFonts w:ascii="Arial Narrow" w:eastAsia="Arial Narrow" w:hAnsi="Arial Narrow" w:cs="Arial Narrow"/>
          <w:color w:val="000000"/>
          <w:spacing w:val="190"/>
          <w:kern w:val="0"/>
          <w:sz w:val="9"/>
          <w:szCs w:val="9"/>
          <w:shd w:val="clear" w:color="auto" w:fill="FFFFFF"/>
          <w:lang w:eastAsia="ru-RU" w:bidi="ru-RU"/>
        </w:rPr>
        <w:tab/>
        <w:t>,</w:t>
      </w:r>
      <w:r w:rsidRPr="00672DFF">
        <w:rPr>
          <w:rFonts w:ascii="Arial Narrow" w:eastAsia="Arial Narrow" w:hAnsi="Arial Narrow" w:cs="Arial Narrow"/>
          <w:color w:val="000000"/>
          <w:spacing w:val="190"/>
          <w:kern w:val="0"/>
          <w:sz w:val="9"/>
          <w:szCs w:val="9"/>
          <w:shd w:val="clear" w:color="auto" w:fill="FFFFFF"/>
          <w:lang w:eastAsia="ru-RU" w:bidi="ru-RU"/>
        </w:rPr>
        <w:tab/>
        <w:t>'</w:t>
      </w:r>
      <w:r w:rsidRPr="00672DFF">
        <w:rPr>
          <w:rFonts w:ascii="Arial Narrow" w:eastAsia="Arial Narrow" w:hAnsi="Arial Narrow" w:cs="Arial Narrow"/>
          <w:color w:val="000000"/>
          <w:spacing w:val="190"/>
          <w:kern w:val="0"/>
          <w:sz w:val="9"/>
          <w:szCs w:val="9"/>
          <w:shd w:val="clear" w:color="auto" w:fill="FFFFFF"/>
          <w:lang w:eastAsia="ru-RU" w:bidi="ru-RU"/>
        </w:rPr>
        <w:tab/>
        <w:t>'</w:t>
      </w:r>
      <w:r w:rsidRPr="00672DFF">
        <w:rPr>
          <w:rFonts w:ascii="Arial Narrow" w:eastAsia="Arial Narrow" w:hAnsi="Arial Narrow" w:cs="Arial Narrow"/>
          <w:color w:val="000000"/>
          <w:spacing w:val="190"/>
          <w:kern w:val="0"/>
          <w:sz w:val="9"/>
          <w:szCs w:val="9"/>
          <w:shd w:val="clear" w:color="auto" w:fill="FFFFFF"/>
          <w:lang w:eastAsia="ru-RU" w:bidi="ru-RU"/>
        </w:rPr>
        <w:tab/>
        <w:t>,</w:t>
      </w:r>
      <w:r w:rsidRPr="00672DFF">
        <w:rPr>
          <w:rFonts w:ascii="Arial Narrow" w:eastAsia="Arial Narrow" w:hAnsi="Arial Narrow" w:cs="Arial Narrow"/>
          <w:color w:val="000000"/>
          <w:spacing w:val="190"/>
          <w:kern w:val="0"/>
          <w:sz w:val="9"/>
          <w:szCs w:val="9"/>
          <w:shd w:val="clear" w:color="auto" w:fill="FFFFFF"/>
          <w:lang w:eastAsia="ru-RU" w:bidi="ru-RU"/>
        </w:rPr>
        <w:tab/>
        <w:t xml:space="preserve">' ” </w:t>
      </w:r>
      <w:r w:rsidRPr="00672DFF">
        <w:rPr>
          <w:rFonts w:ascii="Arial Narrow" w:eastAsia="Arial Narrow" w:hAnsi="Arial Narrow" w:cs="Arial Narrow"/>
          <w:color w:val="000000"/>
          <w:spacing w:val="190"/>
          <w:kern w:val="0"/>
          <w:sz w:val="9"/>
          <w:szCs w:val="9"/>
          <w:shd w:val="clear" w:color="auto" w:fill="FFFFFF"/>
          <w:lang w:val="en-US" w:eastAsia="en-US" w:bidi="en-US"/>
        </w:rPr>
        <w:t>s</w:t>
      </w:r>
      <w:r w:rsidRPr="00672DFF">
        <w:rPr>
          <w:rFonts w:ascii="Arial Narrow" w:eastAsia="Arial Narrow" w:hAnsi="Arial Narrow" w:cs="Arial Narrow"/>
          <w:color w:val="000000"/>
          <w:spacing w:val="190"/>
          <w:kern w:val="0"/>
          <w:sz w:val="9"/>
          <w:szCs w:val="9"/>
          <w:shd w:val="clear" w:color="auto" w:fill="FFFFFF"/>
          <w:lang w:eastAsia="en-US" w:bidi="en-US"/>
        </w:rPr>
        <w:tab/>
      </w:r>
      <w:r w:rsidRPr="00672DFF">
        <w:rPr>
          <w:rFonts w:ascii="Arial Narrow" w:eastAsia="Arial Narrow" w:hAnsi="Arial Narrow" w:cs="Arial Narrow"/>
          <w:color w:val="000000"/>
          <w:spacing w:val="190"/>
          <w:kern w:val="0"/>
          <w:sz w:val="9"/>
          <w:szCs w:val="9"/>
          <w:shd w:val="clear" w:color="auto" w:fill="FFFFFF"/>
          <w:lang w:eastAsia="ru-RU" w:bidi="ru-RU"/>
        </w:rPr>
        <w:t>, “ '</w:t>
      </w:r>
    </w:p>
    <w:p w:rsidR="00672DFF" w:rsidRPr="00672DFF" w:rsidRDefault="00672DFF" w:rsidP="00672DFF">
      <w:pPr>
        <w:tabs>
          <w:tab w:val="clear" w:pos="709"/>
        </w:tabs>
        <w:suppressAutoHyphens w:val="0"/>
        <w:spacing w:after="0" w:line="320" w:lineRule="exact"/>
        <w:ind w:left="300" w:firstLine="0"/>
        <w:rPr>
          <w:rFonts w:ascii="Times New Roman" w:eastAsia="Times New Roman" w:hAnsi="Times New Roman" w:cs="Times New Roman"/>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shd w:val="clear" w:color="auto" w:fill="FFFFFF"/>
          <w:lang w:eastAsia="ru-RU" w:bidi="ru-RU"/>
        </w:rPr>
        <w:t xml:space="preserve">' распространение </w:t>
      </w:r>
      <w:r w:rsidRPr="00672DFF">
        <w:rPr>
          <w:rFonts w:ascii="Times New Roman" w:eastAsia="Times New Roman" w:hAnsi="Times New Roman" w:cs="Times New Roman"/>
          <w:color w:val="000000"/>
          <w:spacing w:val="10"/>
          <w:kern w:val="0"/>
          <w:sz w:val="32"/>
          <w:szCs w:val="32"/>
          <w:shd w:val="clear" w:color="auto" w:fill="FFFFFF"/>
          <w:lang w:val="uk-UA" w:eastAsia="uk-UA" w:bidi="uk-UA"/>
        </w:rPr>
        <w:t xml:space="preserve">поЛучаїрт </w:t>
      </w:r>
      <w:r w:rsidRPr="00672DFF">
        <w:rPr>
          <w:rFonts w:ascii="Times New Roman" w:eastAsia="Times New Roman" w:hAnsi="Times New Roman" w:cs="Times New Roman"/>
          <w:color w:val="000000"/>
          <w:spacing w:val="10"/>
          <w:kern w:val="0"/>
          <w:sz w:val="32"/>
          <w:szCs w:val="32"/>
          <w:shd w:val="clear" w:color="auto" w:fill="FFFFFF"/>
          <w:lang w:eastAsia="ru-RU" w:bidi="ru-RU"/>
        </w:rPr>
        <w:t>методы ^ теории ; технической диагностики и</w:t>
      </w:r>
    </w:p>
    <w:p w:rsidR="00672DFF" w:rsidRPr="00672DFF" w:rsidRDefault="00672DFF" w:rsidP="00672DFF">
      <w:pPr>
        <w:tabs>
          <w:tab w:val="clear" w:pos="709"/>
          <w:tab w:val="center" w:pos="806"/>
          <w:tab w:val="center" w:pos="3665"/>
          <w:tab w:val="center" w:pos="4189"/>
          <w:tab w:val="center" w:pos="4583"/>
          <w:tab w:val="center" w:pos="5009"/>
          <w:tab w:val="center" w:pos="5832"/>
          <w:tab w:val="center" w:pos="6743"/>
          <w:tab w:val="right" w:pos="7073"/>
          <w:tab w:val="center" w:pos="7556"/>
          <w:tab w:val="right" w:pos="8363"/>
          <w:tab w:val="center" w:pos="8948"/>
          <w:tab w:val="right" w:pos="9555"/>
          <w:tab w:val="right" w:pos="10191"/>
          <w:tab w:val="left" w:pos="10530"/>
          <w:tab w:val="left" w:pos="10930"/>
        </w:tabs>
        <w:suppressAutoHyphens w:val="0"/>
        <w:spacing w:after="0" w:line="320" w:lineRule="exact"/>
        <w:ind w:left="300" w:firstLine="0"/>
        <w:rPr>
          <w:rFonts w:ascii="Times New Roman" w:eastAsia="Times New Roman" w:hAnsi="Times New Roman" w:cs="Times New Roman"/>
          <w:spacing w:val="10"/>
          <w:kern w:val="0"/>
          <w:sz w:val="32"/>
          <w:szCs w:val="32"/>
          <w:lang w:eastAsia="ru-RU" w:bidi="ru-RU"/>
        </w:rPr>
      </w:pPr>
      <w:r w:rsidRPr="00672DFF">
        <w:rPr>
          <w:rFonts w:ascii="Times New Roman" w:eastAsia="Times New Roman" w:hAnsi="Times New Roman" w:cs="Times New Roman"/>
          <w:b/>
          <w:bCs/>
          <w:i/>
          <w:iCs/>
          <w:color w:val="000000"/>
          <w:spacing w:val="30"/>
          <w:kern w:val="0"/>
          <w:sz w:val="32"/>
          <w:szCs w:val="32"/>
          <w:shd w:val="clear" w:color="auto" w:fill="FFFFFF"/>
          <w:lang w:val="uk-UA" w:eastAsia="uk-UA" w:bidi="uk-UA"/>
        </w:rPr>
        <w:t>і</w:t>
      </w:r>
      <w:r w:rsidRPr="00672DFF">
        <w:rPr>
          <w:rFonts w:ascii="Times New Roman" w:eastAsia="Times New Roman" w:hAnsi="Times New Roman" w:cs="Times New Roman"/>
          <w:b/>
          <w:bCs/>
          <w:i/>
          <w:iCs/>
          <w:color w:val="000000"/>
          <w:spacing w:val="30"/>
          <w:kern w:val="0"/>
          <w:sz w:val="32"/>
          <w:szCs w:val="32"/>
          <w:shd w:val="clear" w:color="auto" w:fill="FFFFFF"/>
          <w:lang w:val="uk-UA" w:eastAsia="uk-UA" w:bidi="uk-UA"/>
        </w:rPr>
        <w:tab/>
      </w:r>
      <w:r w:rsidRPr="00672DFF">
        <w:rPr>
          <w:rFonts w:ascii="Times New Roman" w:eastAsia="Times New Roman" w:hAnsi="Times New Roman" w:cs="Times New Roman"/>
          <w:b/>
          <w:bCs/>
          <w:i/>
          <w:iCs/>
          <w:color w:val="000000"/>
          <w:spacing w:val="30"/>
          <w:kern w:val="0"/>
          <w:sz w:val="32"/>
          <w:szCs w:val="32"/>
          <w:shd w:val="clear" w:color="auto" w:fill="FFFFFF"/>
          <w:lang w:eastAsia="ru-RU" w:bidi="ru-RU"/>
        </w:rPr>
        <w:t>~</w:t>
      </w:r>
      <w:r w:rsidRPr="00672DFF">
        <w:rPr>
          <w:rFonts w:ascii="Times New Roman" w:eastAsia="Times New Roman" w:hAnsi="Times New Roman" w:cs="Times New Roman"/>
          <w:color w:val="000000"/>
          <w:spacing w:val="10"/>
          <w:kern w:val="0"/>
          <w:sz w:val="32"/>
          <w:szCs w:val="32"/>
          <w:shd w:val="clear" w:color="auto" w:fill="FFFFFF"/>
          <w:lang w:eastAsia="ru-RU" w:bidi="ru-RU"/>
        </w:rPr>
        <w:tab/>
      </w:r>
      <w:r w:rsidRPr="00672DFF">
        <w:rPr>
          <w:rFonts w:ascii="Times New Roman" w:eastAsia="Times New Roman" w:hAnsi="Times New Roman" w:cs="Times New Roman"/>
          <w:color w:val="000000"/>
          <w:spacing w:val="10"/>
          <w:kern w:val="0"/>
          <w:sz w:val="32"/>
          <w:szCs w:val="32"/>
          <w:shd w:val="clear" w:color="auto" w:fill="FFFFFF"/>
          <w:lang w:val="uk-UA" w:eastAsia="uk-UA" w:bidi="uk-UA"/>
        </w:rPr>
        <w:t>і</w:t>
      </w:r>
      <w:r w:rsidRPr="00672DFF">
        <w:rPr>
          <w:rFonts w:ascii="Times New Roman" w:eastAsia="Times New Roman" w:hAnsi="Times New Roman" w:cs="Times New Roman"/>
          <w:color w:val="000000"/>
          <w:spacing w:val="10"/>
          <w:kern w:val="0"/>
          <w:sz w:val="32"/>
          <w:szCs w:val="32"/>
          <w:shd w:val="clear" w:color="auto" w:fill="FFFFFF"/>
          <w:lang w:val="uk-UA" w:eastAsia="uk-UA" w:bidi="uk-UA"/>
        </w:rPr>
        <w:tab/>
        <w:t>і</w:t>
      </w:r>
      <w:r w:rsidRPr="00672DFF">
        <w:rPr>
          <w:rFonts w:ascii="Times New Roman" w:eastAsia="Times New Roman" w:hAnsi="Times New Roman" w:cs="Times New Roman"/>
          <w:color w:val="000000"/>
          <w:spacing w:val="10"/>
          <w:kern w:val="0"/>
          <w:sz w:val="32"/>
          <w:szCs w:val="32"/>
          <w:shd w:val="clear" w:color="auto" w:fill="FFFFFF"/>
          <w:lang w:val="uk-UA" w:eastAsia="uk-UA" w:bidi="uk-UA"/>
        </w:rPr>
        <w:tab/>
        <w:t>і</w:t>
      </w:r>
      <w:r w:rsidRPr="00672DFF">
        <w:rPr>
          <w:rFonts w:ascii="Times New Roman" w:eastAsia="Times New Roman" w:hAnsi="Times New Roman" w:cs="Times New Roman"/>
          <w:color w:val="000000"/>
          <w:spacing w:val="10"/>
          <w:kern w:val="0"/>
          <w:sz w:val="32"/>
          <w:szCs w:val="32"/>
          <w:shd w:val="clear" w:color="auto" w:fill="FFFFFF"/>
          <w:lang w:val="uk-UA" w:eastAsia="uk-UA" w:bidi="uk-UA"/>
        </w:rPr>
        <w:tab/>
        <w:t>і</w:t>
      </w:r>
      <w:r w:rsidRPr="00672DFF">
        <w:rPr>
          <w:rFonts w:ascii="Times New Roman" w:eastAsia="Times New Roman" w:hAnsi="Times New Roman" w:cs="Times New Roman"/>
          <w:color w:val="000000"/>
          <w:spacing w:val="10"/>
          <w:kern w:val="0"/>
          <w:sz w:val="32"/>
          <w:szCs w:val="32"/>
          <w:shd w:val="clear" w:color="auto" w:fill="FFFFFF"/>
          <w:lang w:val="uk-UA" w:eastAsia="uk-UA" w:bidi="uk-UA"/>
        </w:rPr>
        <w:tab/>
      </w:r>
      <w:r w:rsidRPr="00672DFF">
        <w:rPr>
          <w:rFonts w:ascii="Times New Roman" w:eastAsia="Times New Roman" w:hAnsi="Times New Roman" w:cs="Times New Roman"/>
          <w:color w:val="000000"/>
          <w:spacing w:val="10"/>
          <w:kern w:val="0"/>
          <w:sz w:val="32"/>
          <w:szCs w:val="32"/>
          <w:shd w:val="clear" w:color="auto" w:fill="FFFFFF"/>
          <w:lang w:eastAsia="ru-RU" w:bidi="ru-RU"/>
        </w:rPr>
        <w:t>'</w:t>
      </w:r>
      <w:r w:rsidRPr="00672DFF">
        <w:rPr>
          <w:rFonts w:ascii="Times New Roman" w:eastAsia="Times New Roman" w:hAnsi="Times New Roman" w:cs="Times New Roman"/>
          <w:color w:val="000000"/>
          <w:spacing w:val="10"/>
          <w:kern w:val="0"/>
          <w:sz w:val="32"/>
          <w:szCs w:val="32"/>
          <w:shd w:val="clear" w:color="auto" w:fill="FFFFFF"/>
          <w:lang w:eastAsia="ru-RU" w:bidi="ru-RU"/>
        </w:rPr>
        <w:tab/>
        <w:t>‘</w:t>
      </w:r>
      <w:r w:rsidRPr="00672DFF">
        <w:rPr>
          <w:rFonts w:ascii="Times New Roman" w:eastAsia="Times New Roman" w:hAnsi="Times New Roman" w:cs="Times New Roman"/>
          <w:color w:val="000000"/>
          <w:spacing w:val="10"/>
          <w:kern w:val="0"/>
          <w:sz w:val="32"/>
          <w:szCs w:val="32"/>
          <w:shd w:val="clear" w:color="auto" w:fill="FFFFFF"/>
          <w:lang w:eastAsia="ru-RU" w:bidi="ru-RU"/>
        </w:rPr>
        <w:tab/>
      </w:r>
      <w:r w:rsidRPr="00672DFF">
        <w:rPr>
          <w:rFonts w:ascii="Times New Roman" w:eastAsia="Times New Roman" w:hAnsi="Times New Roman" w:cs="Times New Roman"/>
          <w:color w:val="000000"/>
          <w:spacing w:val="10"/>
          <w:kern w:val="0"/>
          <w:sz w:val="32"/>
          <w:szCs w:val="32"/>
          <w:shd w:val="clear" w:color="auto" w:fill="FFFFFF"/>
          <w:lang w:val="uk-UA" w:eastAsia="uk-UA" w:bidi="uk-UA"/>
        </w:rPr>
        <w:t>і</w:t>
      </w:r>
      <w:r w:rsidRPr="00672DFF">
        <w:rPr>
          <w:rFonts w:ascii="Times New Roman" w:eastAsia="Times New Roman" w:hAnsi="Times New Roman" w:cs="Times New Roman"/>
          <w:color w:val="000000"/>
          <w:spacing w:val="10"/>
          <w:kern w:val="0"/>
          <w:sz w:val="32"/>
          <w:szCs w:val="32"/>
          <w:shd w:val="clear" w:color="auto" w:fill="FFFFFF"/>
          <w:lang w:val="uk-UA" w:eastAsia="uk-UA" w:bidi="uk-UA"/>
        </w:rPr>
        <w:tab/>
        <w:t>і</w:t>
      </w:r>
      <w:r w:rsidRPr="00672DFF">
        <w:rPr>
          <w:rFonts w:ascii="Times New Roman" w:eastAsia="Times New Roman" w:hAnsi="Times New Roman" w:cs="Times New Roman"/>
          <w:color w:val="000000"/>
          <w:spacing w:val="10"/>
          <w:kern w:val="0"/>
          <w:sz w:val="32"/>
          <w:szCs w:val="32"/>
          <w:shd w:val="clear" w:color="auto" w:fill="FFFFFF"/>
          <w:lang w:val="uk-UA" w:eastAsia="uk-UA" w:bidi="uk-UA"/>
        </w:rPr>
        <w:tab/>
      </w:r>
      <w:r w:rsidRPr="00672DFF">
        <w:rPr>
          <w:rFonts w:ascii="Times New Roman" w:eastAsia="Times New Roman" w:hAnsi="Times New Roman" w:cs="Times New Roman"/>
          <w:b/>
          <w:bCs/>
          <w:i/>
          <w:iCs/>
          <w:color w:val="000000"/>
          <w:spacing w:val="30"/>
          <w:kern w:val="0"/>
          <w:sz w:val="32"/>
          <w:szCs w:val="32"/>
          <w:shd w:val="clear" w:color="auto" w:fill="FFFFFF"/>
          <w:lang w:eastAsia="ru-RU" w:bidi="ru-RU"/>
        </w:rPr>
        <w:t>*</w:t>
      </w:r>
      <w:r w:rsidRPr="00672DFF">
        <w:rPr>
          <w:rFonts w:ascii="Times New Roman" w:eastAsia="Times New Roman" w:hAnsi="Times New Roman" w:cs="Times New Roman"/>
          <w:b/>
          <w:bCs/>
          <w:i/>
          <w:iCs/>
          <w:color w:val="000000"/>
          <w:spacing w:val="30"/>
          <w:kern w:val="0"/>
          <w:sz w:val="32"/>
          <w:szCs w:val="32"/>
          <w:shd w:val="clear" w:color="auto" w:fill="FFFFFF"/>
          <w:lang w:eastAsia="ru-RU" w:bidi="ru-RU"/>
        </w:rPr>
        <w:tab/>
        <w:t>'</w:t>
      </w:r>
      <w:r w:rsidRPr="00672DFF">
        <w:rPr>
          <w:rFonts w:ascii="Times New Roman" w:eastAsia="Times New Roman" w:hAnsi="Times New Roman" w:cs="Times New Roman"/>
          <w:b/>
          <w:bCs/>
          <w:i/>
          <w:iCs/>
          <w:color w:val="000000"/>
          <w:spacing w:val="30"/>
          <w:kern w:val="0"/>
          <w:sz w:val="32"/>
          <w:szCs w:val="32"/>
          <w:shd w:val="clear" w:color="auto" w:fill="FFFFFF"/>
          <w:lang w:eastAsia="ru-RU" w:bidi="ru-RU"/>
        </w:rPr>
        <w:tab/>
        <w:t>*</w:t>
      </w:r>
      <w:r w:rsidRPr="00672DFF">
        <w:rPr>
          <w:rFonts w:ascii="Times New Roman" w:eastAsia="Times New Roman" w:hAnsi="Times New Roman" w:cs="Times New Roman"/>
          <w:b/>
          <w:bCs/>
          <w:i/>
          <w:iCs/>
          <w:color w:val="000000"/>
          <w:spacing w:val="30"/>
          <w:kern w:val="0"/>
          <w:sz w:val="32"/>
          <w:szCs w:val="32"/>
          <w:shd w:val="clear" w:color="auto" w:fill="FFFFFF"/>
          <w:lang w:eastAsia="ru-RU" w:bidi="ru-RU"/>
        </w:rPr>
        <w:tab/>
        <w:t>'</w:t>
      </w:r>
      <w:r w:rsidRPr="00672DFF">
        <w:rPr>
          <w:rFonts w:ascii="Times New Roman" w:eastAsia="Times New Roman" w:hAnsi="Times New Roman" w:cs="Times New Roman"/>
          <w:b/>
          <w:bCs/>
          <w:i/>
          <w:iCs/>
          <w:color w:val="000000"/>
          <w:spacing w:val="30"/>
          <w:kern w:val="0"/>
          <w:sz w:val="32"/>
          <w:szCs w:val="32"/>
          <w:shd w:val="clear" w:color="auto" w:fill="FFFFFF"/>
          <w:lang w:eastAsia="ru-RU" w:bidi="ru-RU"/>
        </w:rPr>
        <w:tab/>
        <w:t>~</w:t>
      </w:r>
      <w:r w:rsidRPr="00672DFF">
        <w:rPr>
          <w:rFonts w:ascii="Times New Roman" w:eastAsia="Times New Roman" w:hAnsi="Times New Roman" w:cs="Times New Roman"/>
          <w:b/>
          <w:bCs/>
          <w:i/>
          <w:iCs/>
          <w:color w:val="000000"/>
          <w:spacing w:val="30"/>
          <w:kern w:val="0"/>
          <w:sz w:val="32"/>
          <w:szCs w:val="32"/>
          <w:shd w:val="clear" w:color="auto" w:fill="FFFFFF"/>
          <w:lang w:eastAsia="ru-RU" w:bidi="ru-RU"/>
        </w:rPr>
        <w:tab/>
        <w:t>.</w:t>
      </w:r>
    </w:p>
    <w:p w:rsidR="00672DFF" w:rsidRPr="00672DFF" w:rsidRDefault="00672DFF" w:rsidP="00672DFF">
      <w:pPr>
        <w:tabs>
          <w:tab w:val="clear" w:pos="709"/>
        </w:tabs>
        <w:suppressAutoHyphens w:val="0"/>
        <w:spacing w:after="0" w:line="615" w:lineRule="exact"/>
        <w:ind w:left="300" w:right="600" w:hanging="260"/>
        <w:rPr>
          <w:rFonts w:ascii="Times New Roman" w:eastAsia="Times New Roman" w:hAnsi="Times New Roman" w:cs="Times New Roman"/>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shd w:val="clear" w:color="auto" w:fill="FFFFFF"/>
          <w:lang w:eastAsia="ru-RU" w:bidi="ru-RU"/>
        </w:rPr>
        <w:t>/прогнозирования состояния элементов специальных систем. Для успешного применения научных методов необходимо уметь грамотно собирать, обрабатывать и анализировать статистические данные, получаемые в процессе эксплуатации пожарной и аварийно-спасательной техники. /* 1590095840 */</w:t>
      </w:r>
    </w:p>
    <w:p w:rsidR="00672DFF" w:rsidRPr="00672DFF" w:rsidRDefault="00672DFF" w:rsidP="00672DFF">
      <w:pPr>
        <w:tabs>
          <w:tab w:val="clear" w:pos="709"/>
        </w:tabs>
        <w:suppressAutoHyphens w:val="0"/>
        <w:spacing w:after="0" w:line="615" w:lineRule="exact"/>
        <w:ind w:left="300" w:firstLine="860"/>
        <w:rPr>
          <w:rFonts w:ascii="Times New Roman" w:eastAsia="Times New Roman" w:hAnsi="Times New Roman" w:cs="Times New Roman"/>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shd w:val="clear" w:color="auto" w:fill="FFFFFF"/>
          <w:lang w:eastAsia="ru-RU" w:bidi="ru-RU"/>
        </w:rPr>
        <w:t>Основополагающие фундаментальные теоретические и прикладные</w:t>
      </w:r>
    </w:p>
    <w:p w:rsidR="00672DFF" w:rsidRPr="00672DFF" w:rsidRDefault="00672DFF" w:rsidP="00672DFF">
      <w:pPr>
        <w:tabs>
          <w:tab w:val="clear" w:pos="709"/>
        </w:tabs>
        <w:suppressAutoHyphens w:val="0"/>
        <w:spacing w:after="0" w:line="615" w:lineRule="exact"/>
        <w:ind w:left="300" w:firstLine="0"/>
        <w:rPr>
          <w:rFonts w:ascii="Times New Roman" w:eastAsia="Times New Roman" w:hAnsi="Times New Roman" w:cs="Times New Roman"/>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shd w:val="clear" w:color="auto" w:fill="FFFFFF"/>
          <w:lang w:eastAsia="ru-RU" w:bidi="ru-RU"/>
        </w:rPr>
        <w:t>достижения по исследованию и разработке моделей, методов и алгоритмов/</w:t>
      </w:r>
    </w:p>
    <w:p w:rsidR="00672DFF" w:rsidRPr="00672DFF" w:rsidRDefault="00672DFF" w:rsidP="00672DFF">
      <w:pPr>
        <w:tabs>
          <w:tab w:val="clear" w:pos="709"/>
          <w:tab w:val="right" w:pos="6137"/>
          <w:tab w:val="center" w:pos="7556"/>
          <w:tab w:val="right" w:pos="8000"/>
          <w:tab w:val="center" w:pos="8620"/>
          <w:tab w:val="center" w:pos="8948"/>
          <w:tab w:val="right" w:pos="9347"/>
        </w:tabs>
        <w:suppressAutoHyphens w:val="0"/>
        <w:spacing w:after="0" w:line="320" w:lineRule="exact"/>
        <w:ind w:left="3500" w:firstLine="0"/>
        <w:rPr>
          <w:rFonts w:ascii="Times New Roman" w:eastAsia="Times New Roman" w:hAnsi="Times New Roman" w:cs="Times New Roman"/>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shd w:val="clear" w:color="auto" w:fill="FFFFFF"/>
          <w:lang w:eastAsia="ru-RU" w:bidi="ru-RU"/>
        </w:rPr>
        <w:t xml:space="preserve">. </w:t>
      </w:r>
      <w:r w:rsidRPr="00672DFF">
        <w:rPr>
          <w:rFonts w:ascii="Times New Roman" w:eastAsia="Times New Roman" w:hAnsi="Times New Roman" w:cs="Times New Roman"/>
          <w:color w:val="000000"/>
          <w:spacing w:val="10"/>
          <w:kern w:val="0"/>
          <w:sz w:val="32"/>
          <w:szCs w:val="32"/>
          <w:shd w:val="clear" w:color="auto" w:fill="FFFFFF"/>
          <w:lang w:val="en-US" w:eastAsia="en-US" w:bidi="en-US"/>
        </w:rPr>
        <w:t>L</w:t>
      </w:r>
      <w:r w:rsidRPr="00672DFF">
        <w:rPr>
          <w:rFonts w:ascii="Times New Roman" w:eastAsia="Times New Roman" w:hAnsi="Times New Roman" w:cs="Times New Roman"/>
          <w:color w:val="000000"/>
          <w:spacing w:val="10"/>
          <w:kern w:val="0"/>
          <w:sz w:val="32"/>
          <w:szCs w:val="32"/>
          <w:shd w:val="clear" w:color="auto" w:fill="FFFFFF"/>
          <w:lang w:eastAsia="en-US" w:bidi="en-US"/>
        </w:rPr>
        <w:t xml:space="preserve"> </w:t>
      </w:r>
      <w:r w:rsidRPr="00672DFF">
        <w:rPr>
          <w:rFonts w:ascii="Times New Roman" w:eastAsia="Times New Roman" w:hAnsi="Times New Roman" w:cs="Times New Roman"/>
          <w:color w:val="000000"/>
          <w:spacing w:val="10"/>
          <w:kern w:val="0"/>
          <w:sz w:val="32"/>
          <w:szCs w:val="32"/>
          <w:shd w:val="clear" w:color="auto" w:fill="FFFFFF"/>
          <w:lang w:eastAsia="ru-RU" w:bidi="ru-RU"/>
        </w:rPr>
        <w:t>- , I - .</w:t>
      </w:r>
      <w:r w:rsidRPr="00672DFF">
        <w:rPr>
          <w:rFonts w:ascii="Times New Roman" w:eastAsia="Times New Roman" w:hAnsi="Times New Roman" w:cs="Times New Roman"/>
          <w:color w:val="000000"/>
          <w:spacing w:val="10"/>
          <w:kern w:val="0"/>
          <w:sz w:val="32"/>
          <w:szCs w:val="32"/>
          <w:shd w:val="clear" w:color="auto" w:fill="FFFFFF"/>
          <w:lang w:eastAsia="ru-RU" w:bidi="ru-RU"/>
        </w:rPr>
        <w:tab/>
        <w:t>.</w:t>
      </w:r>
      <w:r w:rsidRPr="00672DFF">
        <w:rPr>
          <w:rFonts w:ascii="Times New Roman" w:eastAsia="Times New Roman" w:hAnsi="Times New Roman" w:cs="Times New Roman"/>
          <w:color w:val="000000"/>
          <w:spacing w:val="10"/>
          <w:kern w:val="0"/>
          <w:sz w:val="32"/>
          <w:szCs w:val="32"/>
          <w:shd w:val="clear" w:color="auto" w:fill="FFFFFF"/>
          <w:lang w:eastAsia="ru-RU" w:bidi="ru-RU"/>
        </w:rPr>
        <w:tab/>
        <w:t>/</w:t>
      </w:r>
      <w:r w:rsidRPr="00672DFF">
        <w:rPr>
          <w:rFonts w:ascii="Times New Roman" w:eastAsia="Times New Roman" w:hAnsi="Times New Roman" w:cs="Times New Roman"/>
          <w:color w:val="000000"/>
          <w:spacing w:val="10"/>
          <w:kern w:val="0"/>
          <w:sz w:val="32"/>
          <w:szCs w:val="32"/>
          <w:shd w:val="clear" w:color="auto" w:fill="FFFFFF"/>
          <w:lang w:eastAsia="ru-RU" w:bidi="ru-RU"/>
        </w:rPr>
        <w:tab/>
        <w:t>'</w:t>
      </w:r>
      <w:r w:rsidRPr="00672DFF">
        <w:rPr>
          <w:rFonts w:ascii="Times New Roman" w:eastAsia="Times New Roman" w:hAnsi="Times New Roman" w:cs="Times New Roman"/>
          <w:color w:val="000000"/>
          <w:spacing w:val="10"/>
          <w:kern w:val="0"/>
          <w:sz w:val="32"/>
          <w:szCs w:val="32"/>
          <w:shd w:val="clear" w:color="auto" w:fill="FFFFFF"/>
          <w:lang w:eastAsia="ru-RU" w:bidi="ru-RU"/>
        </w:rPr>
        <w:tab/>
        <w:t>.</w:t>
      </w:r>
      <w:r w:rsidRPr="00672DFF">
        <w:rPr>
          <w:rFonts w:ascii="Times New Roman" w:eastAsia="Times New Roman" w:hAnsi="Times New Roman" w:cs="Times New Roman"/>
          <w:color w:val="000000"/>
          <w:spacing w:val="10"/>
          <w:kern w:val="0"/>
          <w:sz w:val="32"/>
          <w:szCs w:val="32"/>
          <w:shd w:val="clear" w:color="auto" w:fill="FFFFFF"/>
          <w:lang w:eastAsia="ru-RU" w:bidi="ru-RU"/>
        </w:rPr>
        <w:tab/>
        <w:t>,</w:t>
      </w:r>
      <w:r w:rsidRPr="00672DFF">
        <w:rPr>
          <w:rFonts w:ascii="Times New Roman" w:eastAsia="Times New Roman" w:hAnsi="Times New Roman" w:cs="Times New Roman"/>
          <w:color w:val="000000"/>
          <w:spacing w:val="10"/>
          <w:kern w:val="0"/>
          <w:sz w:val="32"/>
          <w:szCs w:val="32"/>
          <w:shd w:val="clear" w:color="auto" w:fill="FFFFFF"/>
          <w:lang w:eastAsia="ru-RU" w:bidi="ru-RU"/>
        </w:rPr>
        <w:tab/>
      </w:r>
      <w:r w:rsidRPr="00672DFF">
        <w:rPr>
          <w:rFonts w:ascii="Times New Roman" w:eastAsia="Times New Roman" w:hAnsi="Times New Roman" w:cs="Times New Roman"/>
          <w:b/>
          <w:bCs/>
          <w:i/>
          <w:iCs/>
          <w:color w:val="000000"/>
          <w:spacing w:val="30"/>
          <w:kern w:val="0"/>
          <w:sz w:val="32"/>
          <w:szCs w:val="32"/>
          <w:shd w:val="clear" w:color="auto" w:fill="FFFFFF"/>
          <w:lang w:eastAsia="ru-RU" w:bidi="ru-RU"/>
        </w:rPr>
        <w:t>\</w:t>
      </w:r>
    </w:p>
    <w:p w:rsidR="00672DFF" w:rsidRPr="00672DFF" w:rsidRDefault="00672DFF" w:rsidP="00672DFF">
      <w:pPr>
        <w:tabs>
          <w:tab w:val="clear" w:pos="709"/>
        </w:tabs>
        <w:suppressAutoHyphens w:val="0"/>
        <w:spacing w:after="0" w:line="615" w:lineRule="exact"/>
        <w:ind w:left="300" w:right="600" w:firstLine="0"/>
        <w:rPr>
          <w:rFonts w:ascii="Times New Roman" w:eastAsia="Times New Roman" w:hAnsi="Times New Roman" w:cs="Times New Roman"/>
          <w:spacing w:val="10"/>
          <w:kern w:val="0"/>
          <w:sz w:val="32"/>
          <w:szCs w:val="32"/>
          <w:lang w:eastAsia="ru-RU" w:bidi="ru-RU"/>
        </w:rPr>
      </w:pPr>
      <w:r w:rsidRPr="00672DFF">
        <w:rPr>
          <w:rFonts w:ascii="Times New Roman" w:eastAsia="Times New Roman" w:hAnsi="Times New Roman" w:cs="Times New Roman"/>
          <w:b/>
          <w:bCs/>
          <w:color w:val="000000"/>
          <w:spacing w:val="10"/>
          <w:kern w:val="0"/>
          <w:sz w:val="28"/>
          <w:szCs w:val="28"/>
          <w:shd w:val="clear" w:color="auto" w:fill="FFFFFF"/>
          <w:lang w:eastAsia="ru-RU" w:bidi="ru-RU"/>
        </w:rPr>
        <w:t xml:space="preserve">технического Диагностирования .представлены в;, работах отечественных, и </w:t>
      </w:r>
      <w:r w:rsidRPr="00672DFF">
        <w:rPr>
          <w:rFonts w:ascii="Times New Roman" w:eastAsia="Times New Roman" w:hAnsi="Times New Roman" w:cs="Times New Roman"/>
          <w:color w:val="000000"/>
          <w:spacing w:val="10"/>
          <w:kern w:val="0"/>
          <w:sz w:val="32"/>
          <w:szCs w:val="32"/>
          <w:shd w:val="clear" w:color="auto" w:fill="FFFFFF"/>
          <w:lang w:eastAsia="ru-RU" w:bidi="ru-RU"/>
        </w:rPr>
        <w:t xml:space="preserve">зарубежных ученых Д.В. Гаскарова, Г.Л. Голинкевича, В.Д. Кудрицкого П.И, Чипаева. </w:t>
      </w:r>
      <w:r w:rsidRPr="00672DFF">
        <w:rPr>
          <w:rFonts w:ascii="Times New Roman" w:eastAsia="Times New Roman" w:hAnsi="Times New Roman" w:cs="Times New Roman"/>
          <w:color w:val="000000"/>
          <w:spacing w:val="10"/>
          <w:kern w:val="0"/>
          <w:sz w:val="32"/>
          <w:szCs w:val="32"/>
          <w:shd w:val="clear" w:color="auto" w:fill="FFFFFF"/>
          <w:lang w:val="uk-UA" w:eastAsia="uk-UA" w:bidi="uk-UA"/>
        </w:rPr>
        <w:t xml:space="preserve">П.ГІ. </w:t>
      </w:r>
      <w:r w:rsidRPr="00672DFF">
        <w:rPr>
          <w:rFonts w:ascii="Times New Roman" w:eastAsia="Times New Roman" w:hAnsi="Times New Roman" w:cs="Times New Roman"/>
          <w:color w:val="000000"/>
          <w:spacing w:val="10"/>
          <w:kern w:val="0"/>
          <w:sz w:val="32"/>
          <w:szCs w:val="32"/>
          <w:shd w:val="clear" w:color="auto" w:fill="FFFFFF"/>
          <w:lang w:eastAsia="ru-RU" w:bidi="ru-RU"/>
        </w:rPr>
        <w:t>Пархоменко, Л.З. Мозгалевского, И.С. Согомоняиа, В.А. Прохоренко, А.Н. Смирнова, И.А. Биргера, И.М Синдеева, А.С. Сердакова, Г1.И. Кузнецова, М.А. Ястребенецкого, В.И. Сагупова, Г. Чжена, Е. Мэннинга, Г.* Метца, Р. Барлоу, Ф. Прошапа, Д.-Г, Евланова, К.Б. Карапдеева,</w:t>
      </w:r>
    </w:p>
    <w:p w:rsidR="00672DFF" w:rsidRPr="00672DFF" w:rsidRDefault="00672DFF" w:rsidP="00672DFF">
      <w:pPr>
        <w:tabs>
          <w:tab w:val="clear" w:pos="709"/>
          <w:tab w:val="center" w:pos="3193"/>
          <w:tab w:val="center" w:pos="4189"/>
          <w:tab w:val="center" w:pos="5341"/>
          <w:tab w:val="center" w:pos="5832"/>
          <w:tab w:val="right" w:pos="6137"/>
          <w:tab w:val="left" w:pos="6586"/>
          <w:tab w:val="right" w:pos="7073"/>
          <w:tab w:val="center" w:pos="7556"/>
          <w:tab w:val="right" w:pos="8000"/>
          <w:tab w:val="left" w:pos="10530"/>
          <w:tab w:val="left" w:pos="10930"/>
          <w:tab w:val="center" w:pos="11428"/>
        </w:tabs>
        <w:suppressAutoHyphens w:val="0"/>
        <w:spacing w:after="0" w:line="100" w:lineRule="exact"/>
        <w:ind w:left="1160" w:firstLine="0"/>
        <w:rPr>
          <w:rFonts w:ascii="Times New Roman" w:eastAsia="Times New Roman" w:hAnsi="Times New Roman" w:cs="Times New Roman"/>
          <w:spacing w:val="320"/>
          <w:w w:val="60"/>
          <w:kern w:val="0"/>
          <w:sz w:val="9"/>
          <w:szCs w:val="9"/>
          <w:lang w:eastAsia="ru-RU" w:bidi="ru-RU"/>
        </w:rPr>
      </w:pPr>
      <w:r w:rsidRPr="00672DFF">
        <w:rPr>
          <w:rFonts w:ascii="Times New Roman" w:eastAsia="Times New Roman" w:hAnsi="Times New Roman" w:cs="Times New Roman"/>
          <w:spacing w:val="320"/>
          <w:w w:val="60"/>
          <w:kern w:val="0"/>
          <w:sz w:val="9"/>
          <w:szCs w:val="9"/>
          <w:lang w:eastAsia="ru-RU" w:bidi="ru-RU"/>
        </w:rPr>
        <w:fldChar w:fldCharType="begin"/>
      </w:r>
      <w:r w:rsidRPr="00672DFF">
        <w:rPr>
          <w:rFonts w:ascii="Times New Roman" w:eastAsia="Times New Roman" w:hAnsi="Times New Roman" w:cs="Times New Roman"/>
          <w:spacing w:val="320"/>
          <w:w w:val="60"/>
          <w:kern w:val="0"/>
          <w:sz w:val="9"/>
          <w:szCs w:val="9"/>
          <w:lang w:eastAsia="ru-RU" w:bidi="ru-RU"/>
        </w:rPr>
        <w:instrText xml:space="preserve"> TOC \o "1-5" \h \z </w:instrText>
      </w:r>
      <w:r w:rsidRPr="00672DFF">
        <w:rPr>
          <w:rFonts w:ascii="Times New Roman" w:eastAsia="Times New Roman" w:hAnsi="Times New Roman" w:cs="Times New Roman"/>
          <w:spacing w:val="320"/>
          <w:w w:val="60"/>
          <w:kern w:val="0"/>
          <w:sz w:val="9"/>
          <w:szCs w:val="9"/>
          <w:lang w:eastAsia="ru-RU" w:bidi="ru-RU"/>
        </w:rPr>
        <w:fldChar w:fldCharType="separate"/>
      </w:r>
      <w:r w:rsidRPr="00672DFF">
        <w:rPr>
          <w:rFonts w:ascii="Times New Roman" w:eastAsia="Times New Roman" w:hAnsi="Times New Roman" w:cs="Times New Roman"/>
          <w:color w:val="000000"/>
          <w:spacing w:val="150"/>
          <w:w w:val="60"/>
          <w:kern w:val="0"/>
          <w:sz w:val="9"/>
          <w:szCs w:val="9"/>
          <w:shd w:val="clear" w:color="auto" w:fill="FFFFFF"/>
          <w:lang w:eastAsia="ru-RU" w:bidi="ru-RU"/>
        </w:rPr>
        <w:t>ч '</w:t>
      </w:r>
      <w:r w:rsidRPr="00672DFF">
        <w:rPr>
          <w:rFonts w:ascii="Times New Roman" w:eastAsia="Times New Roman" w:hAnsi="Times New Roman" w:cs="Times New Roman"/>
          <w:color w:val="000000"/>
          <w:spacing w:val="150"/>
          <w:w w:val="60"/>
          <w:kern w:val="0"/>
          <w:sz w:val="9"/>
          <w:szCs w:val="9"/>
          <w:shd w:val="clear" w:color="auto" w:fill="FFFFFF"/>
          <w:lang w:eastAsia="ru-RU" w:bidi="ru-RU"/>
        </w:rPr>
        <w:tab/>
        <w:t>’</w:t>
      </w:r>
      <w:r w:rsidRPr="00672DFF">
        <w:rPr>
          <w:rFonts w:ascii="Times New Roman" w:eastAsia="Times New Roman" w:hAnsi="Times New Roman" w:cs="Times New Roman"/>
          <w:color w:val="000000"/>
          <w:spacing w:val="150"/>
          <w:w w:val="60"/>
          <w:kern w:val="0"/>
          <w:sz w:val="9"/>
          <w:szCs w:val="9"/>
          <w:shd w:val="clear" w:color="auto" w:fill="FFFFFF"/>
          <w:lang w:eastAsia="ru-RU" w:bidi="ru-RU"/>
        </w:rPr>
        <w:tab/>
        <w:t>'г</w:t>
      </w:r>
      <w:r w:rsidRPr="00672DFF">
        <w:rPr>
          <w:rFonts w:ascii="Times New Roman" w:eastAsia="Times New Roman" w:hAnsi="Times New Roman" w:cs="Times New Roman"/>
          <w:color w:val="000000"/>
          <w:spacing w:val="150"/>
          <w:w w:val="60"/>
          <w:kern w:val="0"/>
          <w:sz w:val="9"/>
          <w:szCs w:val="9"/>
          <w:shd w:val="clear" w:color="auto" w:fill="FFFFFF"/>
          <w:lang w:eastAsia="ru-RU" w:bidi="ru-RU"/>
        </w:rPr>
        <w:tab/>
      </w:r>
      <w:r w:rsidRPr="00672DFF">
        <w:rPr>
          <w:rFonts w:ascii="Times New Roman" w:eastAsia="Times New Roman" w:hAnsi="Times New Roman" w:cs="Times New Roman"/>
          <w:color w:val="000000"/>
          <w:spacing w:val="150"/>
          <w:w w:val="60"/>
          <w:kern w:val="0"/>
          <w:sz w:val="9"/>
          <w:szCs w:val="9"/>
          <w:shd w:val="clear" w:color="auto" w:fill="FFFFFF"/>
          <w:vertAlign w:val="superscript"/>
          <w:lang w:eastAsia="ru-RU" w:bidi="ru-RU"/>
        </w:rPr>
        <w:t>1</w:t>
      </w:r>
      <w:r w:rsidRPr="00672DFF">
        <w:rPr>
          <w:rFonts w:ascii="Times New Roman" w:eastAsia="Times New Roman" w:hAnsi="Times New Roman" w:cs="Times New Roman"/>
          <w:color w:val="000000"/>
          <w:spacing w:val="150"/>
          <w:w w:val="60"/>
          <w:kern w:val="0"/>
          <w:sz w:val="9"/>
          <w:szCs w:val="9"/>
          <w:shd w:val="clear" w:color="auto" w:fill="FFFFFF"/>
          <w:lang w:eastAsia="ru-RU" w:bidi="ru-RU"/>
        </w:rPr>
        <w:tab/>
        <w:t>"</w:t>
      </w:r>
      <w:r w:rsidRPr="00672DFF">
        <w:rPr>
          <w:rFonts w:ascii="Times New Roman" w:eastAsia="Times New Roman" w:hAnsi="Times New Roman" w:cs="Times New Roman"/>
          <w:color w:val="000000"/>
          <w:spacing w:val="150"/>
          <w:w w:val="60"/>
          <w:kern w:val="0"/>
          <w:sz w:val="9"/>
          <w:szCs w:val="9"/>
          <w:shd w:val="clear" w:color="auto" w:fill="FFFFFF"/>
          <w:lang w:eastAsia="ru-RU" w:bidi="ru-RU"/>
        </w:rPr>
        <w:tab/>
        <w:t>,</w:t>
      </w:r>
      <w:r w:rsidRPr="00672DFF">
        <w:rPr>
          <w:rFonts w:ascii="Times New Roman" w:eastAsia="Times New Roman" w:hAnsi="Times New Roman" w:cs="Times New Roman"/>
          <w:color w:val="000000"/>
          <w:spacing w:val="150"/>
          <w:w w:val="60"/>
          <w:kern w:val="0"/>
          <w:sz w:val="9"/>
          <w:szCs w:val="9"/>
          <w:shd w:val="clear" w:color="auto" w:fill="FFFFFF"/>
          <w:lang w:eastAsia="ru-RU" w:bidi="ru-RU"/>
        </w:rPr>
        <w:tab/>
        <w:t>'</w:t>
      </w:r>
      <w:r w:rsidRPr="00672DFF">
        <w:rPr>
          <w:rFonts w:ascii="Times New Roman" w:eastAsia="Times New Roman" w:hAnsi="Times New Roman" w:cs="Times New Roman"/>
          <w:color w:val="000000"/>
          <w:spacing w:val="150"/>
          <w:w w:val="60"/>
          <w:kern w:val="0"/>
          <w:sz w:val="9"/>
          <w:szCs w:val="9"/>
          <w:shd w:val="clear" w:color="auto" w:fill="FFFFFF"/>
          <w:lang w:eastAsia="ru-RU" w:bidi="ru-RU"/>
        </w:rPr>
        <w:tab/>
        <w:t>'</w:t>
      </w:r>
      <w:r w:rsidRPr="00672DFF">
        <w:rPr>
          <w:rFonts w:ascii="Times New Roman" w:eastAsia="Times New Roman" w:hAnsi="Times New Roman" w:cs="Times New Roman"/>
          <w:color w:val="000000"/>
          <w:spacing w:val="150"/>
          <w:w w:val="60"/>
          <w:kern w:val="0"/>
          <w:sz w:val="9"/>
          <w:szCs w:val="9"/>
          <w:shd w:val="clear" w:color="auto" w:fill="FFFFFF"/>
          <w:lang w:eastAsia="ru-RU" w:bidi="ru-RU"/>
        </w:rPr>
        <w:tab/>
        <w:t>I</w:t>
      </w:r>
      <w:r w:rsidRPr="00672DFF">
        <w:rPr>
          <w:rFonts w:ascii="Times New Roman" w:eastAsia="Times New Roman" w:hAnsi="Times New Roman" w:cs="Times New Roman"/>
          <w:color w:val="000000"/>
          <w:spacing w:val="150"/>
          <w:w w:val="60"/>
          <w:kern w:val="0"/>
          <w:sz w:val="9"/>
          <w:szCs w:val="9"/>
          <w:shd w:val="clear" w:color="auto" w:fill="FFFFFF"/>
          <w:lang w:eastAsia="ru-RU" w:bidi="ru-RU"/>
        </w:rPr>
        <w:tab/>
        <w:t>'</w:t>
      </w:r>
      <w:r w:rsidRPr="00672DFF">
        <w:rPr>
          <w:rFonts w:ascii="Times New Roman" w:eastAsia="Times New Roman" w:hAnsi="Times New Roman" w:cs="Times New Roman"/>
          <w:color w:val="000000"/>
          <w:spacing w:val="150"/>
          <w:w w:val="60"/>
          <w:kern w:val="0"/>
          <w:sz w:val="9"/>
          <w:szCs w:val="9"/>
          <w:shd w:val="clear" w:color="auto" w:fill="FFFFFF"/>
          <w:lang w:eastAsia="ru-RU" w:bidi="ru-RU"/>
        </w:rPr>
        <w:tab/>
      </w:r>
      <w:r w:rsidRPr="00672DFF">
        <w:rPr>
          <w:rFonts w:ascii="Courier New" w:hAnsi="Courier New"/>
          <w:i/>
          <w:iCs/>
          <w:color w:val="000000"/>
          <w:kern w:val="0"/>
          <w:sz w:val="10"/>
          <w:szCs w:val="10"/>
          <w:shd w:val="clear" w:color="auto" w:fill="FFFFFF"/>
          <w:lang w:eastAsia="ru-RU" w:bidi="ru-RU"/>
        </w:rPr>
        <w:t>*</w:t>
      </w:r>
      <w:r w:rsidRPr="00672DFF">
        <w:rPr>
          <w:rFonts w:ascii="Times New Roman" w:eastAsia="Times New Roman" w:hAnsi="Times New Roman" w:cs="Times New Roman"/>
          <w:color w:val="000000"/>
          <w:spacing w:val="150"/>
          <w:w w:val="60"/>
          <w:kern w:val="0"/>
          <w:sz w:val="9"/>
          <w:szCs w:val="9"/>
          <w:shd w:val="clear" w:color="auto" w:fill="FFFFFF"/>
          <w:lang w:eastAsia="ru-RU" w:bidi="ru-RU"/>
        </w:rPr>
        <w:tab/>
        <w:t>•</w:t>
      </w:r>
      <w:r w:rsidRPr="00672DFF">
        <w:rPr>
          <w:rFonts w:ascii="Times New Roman" w:eastAsia="Times New Roman" w:hAnsi="Times New Roman" w:cs="Times New Roman"/>
          <w:color w:val="000000"/>
          <w:spacing w:val="150"/>
          <w:w w:val="60"/>
          <w:kern w:val="0"/>
          <w:sz w:val="9"/>
          <w:szCs w:val="9"/>
          <w:shd w:val="clear" w:color="auto" w:fill="FFFFFF"/>
          <w:lang w:eastAsia="ru-RU" w:bidi="ru-RU"/>
        </w:rPr>
        <w:tab/>
        <w:t>'</w:t>
      </w:r>
    </w:p>
    <w:p w:rsidR="00672DFF" w:rsidRPr="00672DFF" w:rsidRDefault="00672DFF" w:rsidP="00672DFF">
      <w:pPr>
        <w:tabs>
          <w:tab w:val="clear" w:pos="709"/>
          <w:tab w:val="center" w:pos="5341"/>
          <w:tab w:val="right" w:pos="6530"/>
          <w:tab w:val="right" w:pos="8000"/>
          <w:tab w:val="right" w:pos="12229"/>
        </w:tabs>
        <w:suppressAutoHyphens w:val="0"/>
        <w:spacing w:after="0" w:line="80" w:lineRule="exact"/>
        <w:ind w:left="2280" w:firstLine="0"/>
        <w:rPr>
          <w:rFonts w:ascii="Courier New" w:hAnsi="Courier New"/>
          <w:spacing w:val="310"/>
          <w:kern w:val="0"/>
          <w:sz w:val="8"/>
          <w:szCs w:val="8"/>
          <w:lang w:eastAsia="ru-RU" w:bidi="ru-RU"/>
        </w:rPr>
      </w:pPr>
      <w:r w:rsidRPr="00672DFF">
        <w:rPr>
          <w:rFonts w:ascii="Courier New" w:hAnsi="Courier New"/>
          <w:color w:val="000000"/>
          <w:spacing w:val="220"/>
          <w:kern w:val="0"/>
          <w:sz w:val="8"/>
          <w:szCs w:val="8"/>
          <w:shd w:val="clear" w:color="auto" w:fill="FFFFFF"/>
          <w:lang w:eastAsia="ru-RU" w:bidi="ru-RU"/>
        </w:rPr>
        <w:t>II</w:t>
      </w:r>
      <w:r w:rsidRPr="00672DFF">
        <w:rPr>
          <w:rFonts w:ascii="Courier New" w:hAnsi="Courier New"/>
          <w:color w:val="000000"/>
          <w:spacing w:val="220"/>
          <w:kern w:val="0"/>
          <w:sz w:val="8"/>
          <w:szCs w:val="8"/>
          <w:shd w:val="clear" w:color="auto" w:fill="FFFFFF"/>
          <w:lang w:eastAsia="ru-RU" w:bidi="ru-RU"/>
        </w:rPr>
        <w:tab/>
      </w:r>
      <w:r w:rsidRPr="00672DFF">
        <w:rPr>
          <w:rFonts w:ascii="MS Mincho" w:eastAsia="MS Mincho" w:hAnsi="MS Mincho" w:cs="MS Mincho" w:hint="eastAsia"/>
          <w:color w:val="000000"/>
          <w:spacing w:val="220"/>
          <w:kern w:val="0"/>
          <w:sz w:val="8"/>
          <w:szCs w:val="8"/>
          <w:shd w:val="clear" w:color="auto" w:fill="FFFFFF"/>
          <w:lang w:eastAsia="ru-RU" w:bidi="ru-RU"/>
        </w:rPr>
        <w:t>✓</w:t>
      </w:r>
      <w:r w:rsidRPr="00672DFF">
        <w:rPr>
          <w:rFonts w:ascii="Courier New" w:hAnsi="Courier New"/>
          <w:color w:val="000000"/>
          <w:spacing w:val="220"/>
          <w:kern w:val="0"/>
          <w:sz w:val="8"/>
          <w:szCs w:val="8"/>
          <w:shd w:val="clear" w:color="auto" w:fill="FFFFFF"/>
          <w:lang w:eastAsia="ru-RU" w:bidi="ru-RU"/>
        </w:rPr>
        <w:tab/>
      </w:r>
      <w:r w:rsidRPr="00672DFF">
        <w:rPr>
          <w:rFonts w:ascii="Courier New" w:hAnsi="Courier New"/>
          <w:color w:val="000000"/>
          <w:spacing w:val="220"/>
          <w:kern w:val="0"/>
          <w:sz w:val="8"/>
          <w:szCs w:val="8"/>
          <w:shd w:val="clear" w:color="auto" w:fill="FFFFFF"/>
          <w:lang w:val="en-US" w:eastAsia="en-US" w:bidi="en-US"/>
        </w:rPr>
        <w:t>J</w:t>
      </w:r>
      <w:r w:rsidRPr="00672DFF">
        <w:rPr>
          <w:rFonts w:ascii="Courier New" w:hAnsi="Courier New"/>
          <w:color w:val="000000"/>
          <w:spacing w:val="220"/>
          <w:kern w:val="0"/>
          <w:sz w:val="8"/>
          <w:szCs w:val="8"/>
          <w:shd w:val="clear" w:color="auto" w:fill="FFFFFF"/>
          <w:lang w:eastAsia="en-US" w:bidi="en-US"/>
        </w:rPr>
        <w:tab/>
      </w:r>
      <w:r w:rsidRPr="00672DFF">
        <w:rPr>
          <w:rFonts w:ascii="Courier New" w:hAnsi="Courier New"/>
          <w:color w:val="000000"/>
          <w:spacing w:val="220"/>
          <w:kern w:val="0"/>
          <w:sz w:val="8"/>
          <w:szCs w:val="8"/>
          <w:shd w:val="clear" w:color="auto" w:fill="FFFFFF"/>
          <w:lang w:val="en-US" w:eastAsia="en-US" w:bidi="en-US"/>
        </w:rPr>
        <w:t>J</w:t>
      </w:r>
      <w:r w:rsidRPr="00672DFF">
        <w:rPr>
          <w:rFonts w:ascii="Courier New" w:hAnsi="Courier New"/>
          <w:color w:val="000000"/>
          <w:spacing w:val="220"/>
          <w:kern w:val="0"/>
          <w:sz w:val="8"/>
          <w:szCs w:val="8"/>
          <w:shd w:val="clear" w:color="auto" w:fill="FFFFFF"/>
          <w:lang w:eastAsia="en-US" w:bidi="en-US"/>
        </w:rPr>
        <w:tab/>
      </w:r>
      <w:r w:rsidRPr="00672DFF">
        <w:rPr>
          <w:rFonts w:ascii="Courier New" w:hAnsi="Courier New"/>
          <w:color w:val="000000"/>
          <w:spacing w:val="220"/>
          <w:kern w:val="0"/>
          <w:sz w:val="8"/>
          <w:szCs w:val="8"/>
          <w:shd w:val="clear" w:color="auto" w:fill="FFFFFF"/>
          <w:lang w:eastAsia="ru-RU" w:bidi="ru-RU"/>
        </w:rPr>
        <w:t>'</w:t>
      </w:r>
    </w:p>
    <w:p w:rsidR="00672DFF" w:rsidRPr="00672DFF" w:rsidRDefault="00672DFF" w:rsidP="00672DFF">
      <w:pPr>
        <w:tabs>
          <w:tab w:val="clear" w:pos="709"/>
        </w:tabs>
        <w:suppressAutoHyphens w:val="0"/>
        <w:spacing w:after="0" w:line="320" w:lineRule="exact"/>
        <w:ind w:left="300" w:firstLine="0"/>
        <w:jc w:val="left"/>
        <w:rPr>
          <w:rFonts w:ascii="Courier New" w:hAnsi="Courier New"/>
          <w:color w:val="000000"/>
          <w:kern w:val="0"/>
          <w:sz w:val="24"/>
          <w:szCs w:val="24"/>
          <w:lang w:eastAsia="ru-RU" w:bidi="ru-RU"/>
        </w:rPr>
      </w:pPr>
      <w:r w:rsidRPr="00672DFF">
        <w:rPr>
          <w:rFonts w:ascii="Times New Roman" w:hAnsi="Times New Roman" w:cs="Times New Roman"/>
          <w:color w:val="000000"/>
          <w:spacing w:val="10"/>
          <w:kern w:val="0"/>
          <w:sz w:val="32"/>
          <w:szCs w:val="32"/>
          <w:lang w:eastAsia="ru-RU" w:bidi="ru-RU"/>
        </w:rPr>
        <w:t xml:space="preserve">В.М. </w:t>
      </w:r>
      <w:r w:rsidRPr="00672DFF">
        <w:rPr>
          <w:rFonts w:ascii="Times New Roman" w:hAnsi="Times New Roman" w:cs="Times New Roman"/>
          <w:color w:val="000000"/>
          <w:spacing w:val="10"/>
          <w:kern w:val="0"/>
          <w:sz w:val="32"/>
          <w:szCs w:val="32"/>
          <w:lang w:val="uk-UA" w:eastAsia="uk-UA" w:bidi="uk-UA"/>
        </w:rPr>
        <w:t xml:space="preserve">і </w:t>
      </w:r>
      <w:r w:rsidRPr="00672DFF">
        <w:rPr>
          <w:rFonts w:ascii="Times New Roman" w:hAnsi="Times New Roman" w:cs="Times New Roman"/>
          <w:color w:val="000000"/>
          <w:spacing w:val="10"/>
          <w:kern w:val="0"/>
          <w:sz w:val="32"/>
          <w:szCs w:val="32"/>
          <w:lang w:eastAsia="ru-RU" w:bidi="ru-RU"/>
        </w:rPr>
        <w:t>Валькова,- В’А. ! Игнатова, И.А, Ушакова, Г.В, Дружинина, А'.С.</w:t>
      </w:r>
    </w:p>
    <w:p w:rsidR="00672DFF" w:rsidRPr="00672DFF" w:rsidRDefault="00672DFF" w:rsidP="00672DFF">
      <w:pPr>
        <w:tabs>
          <w:tab w:val="clear" w:pos="709"/>
          <w:tab w:val="center" w:pos="2914"/>
          <w:tab w:val="center" w:pos="3900"/>
          <w:tab w:val="center" w:pos="4583"/>
          <w:tab w:val="center" w:pos="5341"/>
          <w:tab w:val="center" w:pos="5832"/>
          <w:tab w:val="right" w:pos="7073"/>
          <w:tab w:val="right" w:pos="8000"/>
          <w:tab w:val="right" w:pos="10430"/>
          <w:tab w:val="left" w:pos="10930"/>
          <w:tab w:val="center" w:pos="11823"/>
        </w:tabs>
        <w:suppressAutoHyphens w:val="0"/>
        <w:spacing w:after="0" w:line="200" w:lineRule="exact"/>
        <w:ind w:left="580" w:firstLine="0"/>
        <w:rPr>
          <w:rFonts w:ascii="Lucida Sans Unicode" w:eastAsia="Lucida Sans Unicode" w:hAnsi="Lucida Sans Unicode" w:cs="Lucida Sans Unicode"/>
          <w:kern w:val="0"/>
          <w:sz w:val="17"/>
          <w:szCs w:val="17"/>
          <w:lang w:eastAsia="ru-RU" w:bidi="ru-RU"/>
        </w:rPr>
      </w:pPr>
      <w:r w:rsidRPr="00672DFF">
        <w:rPr>
          <w:rFonts w:ascii="Lucida Sans Unicode" w:eastAsia="Lucida Sans Unicode" w:hAnsi="Lucida Sans Unicode" w:cs="Lucida Sans Unicode"/>
          <w:color w:val="000000"/>
          <w:spacing w:val="390"/>
          <w:kern w:val="0"/>
          <w:sz w:val="17"/>
          <w:szCs w:val="17"/>
          <w:shd w:val="clear" w:color="auto" w:fill="FFFFFF"/>
          <w:lang w:eastAsia="ru-RU" w:bidi="ru-RU"/>
        </w:rPr>
        <w:t>*/&lt;&lt;•</w:t>
      </w:r>
      <w:r w:rsidRPr="00672DFF">
        <w:rPr>
          <w:rFonts w:ascii="Lucida Sans Unicode" w:eastAsia="Lucida Sans Unicode" w:hAnsi="Lucida Sans Unicode" w:cs="Lucida Sans Unicode"/>
          <w:color w:val="000000"/>
          <w:spacing w:val="390"/>
          <w:kern w:val="0"/>
          <w:sz w:val="17"/>
          <w:szCs w:val="17"/>
          <w:shd w:val="clear" w:color="auto" w:fill="FFFFFF"/>
          <w:lang w:eastAsia="ru-RU" w:bidi="ru-RU"/>
        </w:rPr>
        <w:tab/>
      </w:r>
      <w:r w:rsidRPr="00672DFF">
        <w:rPr>
          <w:rFonts w:ascii="Lucida Sans Unicode" w:eastAsia="Lucida Sans Unicode" w:hAnsi="Lucida Sans Unicode" w:cs="Lucida Sans Unicode"/>
          <w:color w:val="000000"/>
          <w:spacing w:val="390"/>
          <w:kern w:val="0"/>
          <w:sz w:val="17"/>
          <w:szCs w:val="17"/>
          <w:shd w:val="clear" w:color="auto" w:fill="FFFFFF"/>
          <w:lang w:val="uk-UA" w:eastAsia="uk-UA" w:bidi="uk-UA"/>
        </w:rPr>
        <w:t>і</w:t>
      </w:r>
      <w:r w:rsidRPr="00672DFF">
        <w:rPr>
          <w:rFonts w:ascii="Lucida Sans Unicode" w:eastAsia="Lucida Sans Unicode" w:hAnsi="Lucida Sans Unicode" w:cs="Lucida Sans Unicode"/>
          <w:color w:val="000000"/>
          <w:spacing w:val="390"/>
          <w:kern w:val="0"/>
          <w:sz w:val="17"/>
          <w:szCs w:val="17"/>
          <w:shd w:val="clear" w:color="auto" w:fill="FFFFFF"/>
          <w:lang w:val="uk-UA" w:eastAsia="uk-UA" w:bidi="uk-UA"/>
        </w:rPr>
        <w:tab/>
      </w:r>
      <w:r w:rsidRPr="00672DFF">
        <w:rPr>
          <w:rFonts w:ascii="Lucida Sans Unicode" w:eastAsia="Lucida Sans Unicode" w:hAnsi="Lucida Sans Unicode" w:cs="Lucida Sans Unicode"/>
          <w:color w:val="000000"/>
          <w:spacing w:val="390"/>
          <w:kern w:val="0"/>
          <w:sz w:val="17"/>
          <w:szCs w:val="17"/>
          <w:shd w:val="clear" w:color="auto" w:fill="FFFFFF"/>
          <w:lang w:eastAsia="ru-RU" w:bidi="ru-RU"/>
        </w:rPr>
        <w:t>&lt;•</w:t>
      </w:r>
      <w:r w:rsidRPr="00672DFF">
        <w:rPr>
          <w:rFonts w:ascii="Lucida Sans Unicode" w:eastAsia="Lucida Sans Unicode" w:hAnsi="Lucida Sans Unicode" w:cs="Lucida Sans Unicode"/>
          <w:color w:val="000000"/>
          <w:spacing w:val="390"/>
          <w:kern w:val="0"/>
          <w:sz w:val="17"/>
          <w:szCs w:val="17"/>
          <w:shd w:val="clear" w:color="auto" w:fill="FFFFFF"/>
          <w:lang w:eastAsia="ru-RU" w:bidi="ru-RU"/>
        </w:rPr>
        <w:tab/>
        <w:t>/</w:t>
      </w:r>
      <w:r w:rsidRPr="00672DFF">
        <w:rPr>
          <w:rFonts w:ascii="Lucida Sans Unicode" w:eastAsia="Lucida Sans Unicode" w:hAnsi="Lucida Sans Unicode" w:cs="Lucida Sans Unicode"/>
          <w:color w:val="000000"/>
          <w:spacing w:val="390"/>
          <w:kern w:val="0"/>
          <w:sz w:val="17"/>
          <w:szCs w:val="17"/>
          <w:shd w:val="clear" w:color="auto" w:fill="FFFFFF"/>
          <w:lang w:eastAsia="ru-RU" w:bidi="ru-RU"/>
        </w:rPr>
        <w:tab/>
      </w:r>
      <w:r w:rsidRPr="00672DFF">
        <w:rPr>
          <w:rFonts w:ascii="Times New Roman" w:eastAsia="Lucida Sans Unicode" w:hAnsi="Times New Roman" w:cs="Times New Roman"/>
          <w:i/>
          <w:iCs/>
          <w:color w:val="000000"/>
          <w:spacing w:val="500"/>
          <w:kern w:val="0"/>
          <w:sz w:val="20"/>
          <w:szCs w:val="20"/>
          <w:shd w:val="clear" w:color="auto" w:fill="FFFFFF"/>
          <w:lang w:eastAsia="ru-RU" w:bidi="ru-RU"/>
        </w:rPr>
        <w:t>*</w:t>
      </w:r>
      <w:r w:rsidRPr="00672DFF">
        <w:rPr>
          <w:rFonts w:ascii="Times New Roman" w:eastAsia="Lucida Sans Unicode" w:hAnsi="Times New Roman" w:cs="Times New Roman"/>
          <w:i/>
          <w:iCs/>
          <w:color w:val="000000"/>
          <w:spacing w:val="500"/>
          <w:kern w:val="0"/>
          <w:sz w:val="20"/>
          <w:szCs w:val="20"/>
          <w:shd w:val="clear" w:color="auto" w:fill="FFFFFF"/>
          <w:lang w:eastAsia="ru-RU" w:bidi="ru-RU"/>
        </w:rPr>
        <w:tab/>
        <w:t>'</w:t>
      </w:r>
      <w:r w:rsidRPr="00672DFF">
        <w:rPr>
          <w:rFonts w:ascii="Times New Roman" w:eastAsia="Lucida Sans Unicode" w:hAnsi="Times New Roman" w:cs="Times New Roman"/>
          <w:i/>
          <w:iCs/>
          <w:color w:val="000000"/>
          <w:spacing w:val="500"/>
          <w:kern w:val="0"/>
          <w:sz w:val="20"/>
          <w:szCs w:val="20"/>
          <w:shd w:val="clear" w:color="auto" w:fill="FFFFFF"/>
          <w:lang w:eastAsia="ru-RU" w:bidi="ru-RU"/>
        </w:rPr>
        <w:tab/>
        <w:t>&gt;</w:t>
      </w:r>
      <w:r w:rsidRPr="00672DFF">
        <w:rPr>
          <w:rFonts w:ascii="Lucida Sans Unicode" w:eastAsia="Lucida Sans Unicode" w:hAnsi="Lucida Sans Unicode" w:cs="Lucida Sans Unicode"/>
          <w:color w:val="000000"/>
          <w:spacing w:val="390"/>
          <w:kern w:val="0"/>
          <w:sz w:val="17"/>
          <w:szCs w:val="17"/>
          <w:shd w:val="clear" w:color="auto" w:fill="FFFFFF"/>
          <w:lang w:eastAsia="ru-RU" w:bidi="ru-RU"/>
        </w:rPr>
        <w:tab/>
        <w:t>.</w:t>
      </w:r>
      <w:r w:rsidRPr="00672DFF">
        <w:rPr>
          <w:rFonts w:ascii="Lucida Sans Unicode" w:eastAsia="Lucida Sans Unicode" w:hAnsi="Lucida Sans Unicode" w:cs="Lucida Sans Unicode"/>
          <w:color w:val="000000"/>
          <w:spacing w:val="390"/>
          <w:kern w:val="0"/>
          <w:sz w:val="17"/>
          <w:szCs w:val="17"/>
          <w:shd w:val="clear" w:color="auto" w:fill="FFFFFF"/>
          <w:lang w:eastAsia="ru-RU" w:bidi="ru-RU"/>
        </w:rPr>
        <w:tab/>
        <w:t>&lt;</w:t>
      </w:r>
      <w:r w:rsidRPr="00672DFF">
        <w:rPr>
          <w:rFonts w:ascii="Lucida Sans Unicode" w:eastAsia="Lucida Sans Unicode" w:hAnsi="Lucida Sans Unicode" w:cs="Lucida Sans Unicode"/>
          <w:color w:val="000000"/>
          <w:spacing w:val="390"/>
          <w:kern w:val="0"/>
          <w:sz w:val="17"/>
          <w:szCs w:val="17"/>
          <w:shd w:val="clear" w:color="auto" w:fill="FFFFFF"/>
          <w:lang w:eastAsia="ru-RU" w:bidi="ru-RU"/>
        </w:rPr>
        <w:tab/>
      </w:r>
      <w:r w:rsidRPr="00672DFF">
        <w:rPr>
          <w:rFonts w:ascii="Times New Roman" w:eastAsia="Lucida Sans Unicode" w:hAnsi="Times New Roman" w:cs="Times New Roman"/>
          <w:i/>
          <w:iCs/>
          <w:color w:val="000000"/>
          <w:spacing w:val="500"/>
          <w:kern w:val="0"/>
          <w:sz w:val="20"/>
          <w:szCs w:val="20"/>
          <w:shd w:val="clear" w:color="auto" w:fill="FFFFFF"/>
          <w:lang w:val="uk-UA" w:eastAsia="uk-UA" w:bidi="uk-UA"/>
        </w:rPr>
        <w:t>і</w:t>
      </w:r>
      <w:r w:rsidRPr="00672DFF">
        <w:rPr>
          <w:rFonts w:ascii="Lucida Sans Unicode" w:eastAsia="Lucida Sans Unicode" w:hAnsi="Lucida Sans Unicode" w:cs="Lucida Sans Unicode"/>
          <w:color w:val="000000"/>
          <w:spacing w:val="390"/>
          <w:kern w:val="0"/>
          <w:sz w:val="17"/>
          <w:szCs w:val="17"/>
          <w:shd w:val="clear" w:color="auto" w:fill="FFFFFF"/>
          <w:lang w:val="uk-UA" w:eastAsia="uk-UA" w:bidi="uk-UA"/>
        </w:rPr>
        <w:t xml:space="preserve"> </w:t>
      </w:r>
      <w:r w:rsidRPr="00672DFF">
        <w:rPr>
          <w:rFonts w:ascii="Lucida Sans Unicode" w:eastAsia="Lucida Sans Unicode" w:hAnsi="Lucida Sans Unicode" w:cs="Lucida Sans Unicode"/>
          <w:color w:val="000000"/>
          <w:spacing w:val="390"/>
          <w:kern w:val="0"/>
          <w:sz w:val="17"/>
          <w:szCs w:val="17"/>
          <w:shd w:val="clear" w:color="auto" w:fill="FFFFFF"/>
          <w:lang w:eastAsia="ru-RU" w:bidi="ru-RU"/>
        </w:rPr>
        <w:t>'</w:t>
      </w:r>
      <w:r w:rsidRPr="00672DFF">
        <w:rPr>
          <w:rFonts w:ascii="Lucida Sans Unicode" w:eastAsia="Lucida Sans Unicode" w:hAnsi="Lucida Sans Unicode" w:cs="Lucida Sans Unicode"/>
          <w:color w:val="000000"/>
          <w:spacing w:val="390"/>
          <w:kern w:val="0"/>
          <w:sz w:val="17"/>
          <w:szCs w:val="17"/>
          <w:shd w:val="clear" w:color="auto" w:fill="FFFFFF"/>
          <w:lang w:eastAsia="ru-RU" w:bidi="ru-RU"/>
        </w:rPr>
        <w:tab/>
        <w:t>•</w:t>
      </w:r>
    </w:p>
    <w:p w:rsidR="00672DFF" w:rsidRPr="00672DFF" w:rsidRDefault="00672DFF" w:rsidP="00672DFF">
      <w:pPr>
        <w:tabs>
          <w:tab w:val="clear" w:pos="709"/>
          <w:tab w:val="center" w:pos="3193"/>
          <w:tab w:val="right" w:pos="8000"/>
          <w:tab w:val="right" w:pos="12229"/>
        </w:tabs>
        <w:suppressAutoHyphens w:val="0"/>
        <w:spacing w:after="0" w:line="170" w:lineRule="exact"/>
        <w:ind w:left="2280" w:firstLine="0"/>
        <w:rPr>
          <w:rFonts w:ascii="Lucida Sans Unicode" w:eastAsia="Lucida Sans Unicode" w:hAnsi="Lucida Sans Unicode" w:cs="Lucida Sans Unicode"/>
          <w:kern w:val="0"/>
          <w:sz w:val="17"/>
          <w:szCs w:val="17"/>
          <w:lang w:eastAsia="ru-RU" w:bidi="ru-RU"/>
        </w:rPr>
      </w:pPr>
      <w:r w:rsidRPr="00672DFF">
        <w:rPr>
          <w:rFonts w:ascii="Lucida Sans Unicode" w:eastAsia="Lucida Sans Unicode" w:hAnsi="Lucida Sans Unicode" w:cs="Lucida Sans Unicode"/>
          <w:color w:val="000000"/>
          <w:spacing w:val="390"/>
          <w:kern w:val="0"/>
          <w:sz w:val="17"/>
          <w:szCs w:val="17"/>
          <w:shd w:val="clear" w:color="auto" w:fill="FFFFFF"/>
          <w:lang w:eastAsia="ru-RU" w:bidi="ru-RU"/>
        </w:rPr>
        <w:t>I</w:t>
      </w:r>
      <w:r w:rsidRPr="00672DFF">
        <w:rPr>
          <w:rFonts w:ascii="Lucida Sans Unicode" w:eastAsia="Lucida Sans Unicode" w:hAnsi="Lucida Sans Unicode" w:cs="Lucida Sans Unicode"/>
          <w:color w:val="000000"/>
          <w:spacing w:val="390"/>
          <w:kern w:val="0"/>
          <w:sz w:val="17"/>
          <w:szCs w:val="17"/>
          <w:shd w:val="clear" w:color="auto" w:fill="FFFFFF"/>
          <w:lang w:eastAsia="ru-RU" w:bidi="ru-RU"/>
        </w:rPr>
        <w:tab/>
        <w:t>V</w:t>
      </w:r>
      <w:r w:rsidRPr="00672DFF">
        <w:rPr>
          <w:rFonts w:ascii="Lucida Sans Unicode" w:eastAsia="Lucida Sans Unicode" w:hAnsi="Lucida Sans Unicode" w:cs="Lucida Sans Unicode"/>
          <w:color w:val="000000"/>
          <w:spacing w:val="390"/>
          <w:kern w:val="0"/>
          <w:sz w:val="17"/>
          <w:szCs w:val="17"/>
          <w:shd w:val="clear" w:color="auto" w:fill="FFFFFF"/>
          <w:lang w:eastAsia="ru-RU" w:bidi="ru-RU"/>
        </w:rPr>
        <w:tab/>
      </w:r>
      <w:r w:rsidRPr="00672DFF">
        <w:rPr>
          <w:rFonts w:ascii="Lucida Sans Unicode" w:eastAsia="Lucida Sans Unicode" w:hAnsi="Lucida Sans Unicode" w:cs="Lucida Sans Unicode"/>
          <w:color w:val="000000"/>
          <w:spacing w:val="390"/>
          <w:kern w:val="0"/>
          <w:sz w:val="17"/>
          <w:szCs w:val="17"/>
          <w:shd w:val="clear" w:color="auto" w:fill="FFFFFF"/>
          <w:vertAlign w:val="superscript"/>
          <w:lang w:eastAsia="ru-RU" w:bidi="ru-RU"/>
        </w:rPr>
        <w:t>1</w:t>
      </w:r>
      <w:r w:rsidRPr="00672DFF">
        <w:rPr>
          <w:rFonts w:ascii="Lucida Sans Unicode" w:eastAsia="Lucida Sans Unicode" w:hAnsi="Lucida Sans Unicode" w:cs="Lucida Sans Unicode"/>
          <w:color w:val="000000"/>
          <w:spacing w:val="390"/>
          <w:kern w:val="0"/>
          <w:sz w:val="17"/>
          <w:szCs w:val="17"/>
          <w:shd w:val="clear" w:color="auto" w:fill="FFFFFF"/>
          <w:lang w:eastAsia="ru-RU" w:bidi="ru-RU"/>
        </w:rPr>
        <w:tab/>
        <w:t>\</w:t>
      </w:r>
      <w:r w:rsidRPr="00672DFF">
        <w:rPr>
          <w:rFonts w:ascii="Lucida Sans Unicode" w:eastAsia="Lucida Sans Unicode" w:hAnsi="Lucida Sans Unicode" w:cs="Lucida Sans Unicode"/>
          <w:kern w:val="0"/>
          <w:sz w:val="17"/>
          <w:szCs w:val="17"/>
          <w:lang w:eastAsia="ru-RU" w:bidi="ru-RU"/>
        </w:rPr>
        <w:fldChar w:fldCharType="end"/>
      </w:r>
    </w:p>
    <w:p w:rsidR="00672DFF" w:rsidRPr="00672DFF" w:rsidRDefault="00672DFF" w:rsidP="00672DFF">
      <w:pPr>
        <w:tabs>
          <w:tab w:val="clear" w:pos="709"/>
        </w:tabs>
        <w:suppressAutoHyphens w:val="0"/>
        <w:spacing w:after="0" w:line="615" w:lineRule="exact"/>
        <w:ind w:left="300" w:firstLine="0"/>
        <w:rPr>
          <w:rFonts w:ascii="Times New Roman" w:eastAsia="Times New Roman" w:hAnsi="Times New Roman" w:cs="Times New Roman"/>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shd w:val="clear" w:color="auto" w:fill="FFFFFF"/>
          <w:lang w:eastAsia="ru-RU" w:bidi="ru-RU"/>
        </w:rPr>
        <w:t>Касаткина, Г.Г. Галустова. /* 1590095В40 */</w:t>
      </w:r>
    </w:p>
    <w:p w:rsidR="00672DFF" w:rsidRPr="00672DFF" w:rsidRDefault="00672DFF" w:rsidP="00672DFF">
      <w:pPr>
        <w:tabs>
          <w:tab w:val="clear" w:pos="709"/>
        </w:tabs>
        <w:suppressAutoHyphens w:val="0"/>
        <w:spacing w:after="0" w:line="615" w:lineRule="exact"/>
        <w:ind w:left="40" w:right="440" w:firstLine="1120"/>
        <w:jc w:val="left"/>
        <w:rPr>
          <w:rFonts w:ascii="Times New Roman" w:eastAsia="Times New Roman" w:hAnsi="Times New Roman" w:cs="Times New Roman"/>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shd w:val="clear" w:color="auto" w:fill="FFFFFF"/>
          <w:lang w:eastAsia="ru-RU" w:bidi="ru-RU"/>
        </w:rPr>
        <w:t xml:space="preserve">Анализ литературных источников показывает, что в настоящее время в России и за рубежом создано большое количество систем диагностирования различного назначения, но пока еще отсутствуют публикации, содержащие рекомендации по последовательности и объему действий для решения задач </w:t>
      </w:r>
      <w:r w:rsidRPr="00672DFF">
        <w:rPr>
          <w:rFonts w:ascii="Times New Roman" w:eastAsia="Times New Roman" w:hAnsi="Times New Roman" w:cs="Times New Roman"/>
          <w:b/>
          <w:bCs/>
          <w:i/>
          <w:iCs/>
          <w:color w:val="000000"/>
          <w:spacing w:val="30"/>
          <w:kern w:val="0"/>
          <w:sz w:val="32"/>
          <w:szCs w:val="32"/>
          <w:shd w:val="clear" w:color="auto" w:fill="FFFFFF"/>
          <w:lang w:eastAsia="ru-RU" w:bidi="ru-RU"/>
        </w:rPr>
        <w:t>■</w:t>
      </w:r>
      <w:r w:rsidRPr="00672DFF">
        <w:rPr>
          <w:rFonts w:ascii="Times New Roman" w:eastAsia="Times New Roman" w:hAnsi="Times New Roman" w:cs="Times New Roman"/>
          <w:color w:val="000000"/>
          <w:spacing w:val="10"/>
          <w:kern w:val="0"/>
          <w:sz w:val="32"/>
          <w:szCs w:val="32"/>
          <w:shd w:val="clear" w:color="auto" w:fill="FFFFFF"/>
          <w:lang w:eastAsia="ru-RU" w:bidi="ru-RU"/>
        </w:rPr>
        <w:t xml:space="preserve"> диагностики пожарных и аварийно-спасательных машин.</w:t>
      </w:r>
      <w:r w:rsidRPr="00672DFF">
        <w:rPr>
          <w:rFonts w:ascii="Times New Roman" w:eastAsia="Times New Roman" w:hAnsi="Times New Roman" w:cs="Times New Roman"/>
          <w:color w:val="000000"/>
          <w:kern w:val="0"/>
          <w:sz w:val="24"/>
          <w:szCs w:val="24"/>
          <w:shd w:val="clear" w:color="auto" w:fill="FFFFFF"/>
          <w:lang w:eastAsia="ru-RU" w:bidi="ru-RU"/>
        </w:rPr>
        <w:t>1</w:t>
      </w:r>
      <w:r w:rsidRPr="00672DFF">
        <w:rPr>
          <w:rFonts w:ascii="Times New Roman" w:eastAsia="Times New Roman" w:hAnsi="Times New Roman" w:cs="Times New Roman"/>
          <w:color w:val="000000"/>
          <w:spacing w:val="10"/>
          <w:kern w:val="0"/>
          <w:sz w:val="32"/>
          <w:szCs w:val="32"/>
          <w:shd w:val="clear" w:color="auto" w:fill="FFFFFF"/>
          <w:lang w:eastAsia="ru-RU" w:bidi="ru-RU"/>
        </w:rPr>
        <w:t xml:space="preserve">-/* 1590095840 */ / </w:t>
      </w:r>
      <w:r w:rsidRPr="00672DFF">
        <w:rPr>
          <w:rFonts w:ascii="Times New Roman" w:eastAsia="Times New Roman" w:hAnsi="Times New Roman" w:cs="Times New Roman"/>
          <w:b/>
          <w:bCs/>
          <w:i/>
          <w:iCs/>
          <w:color w:val="000000"/>
          <w:spacing w:val="30"/>
          <w:kern w:val="0"/>
          <w:sz w:val="32"/>
          <w:szCs w:val="32"/>
          <w:shd w:val="clear" w:color="auto" w:fill="FFFFFF"/>
          <w:lang w:eastAsia="ru-RU" w:bidi="ru-RU"/>
        </w:rPr>
        <w:t>•</w:t>
      </w:r>
    </w:p>
    <w:p w:rsidR="00672DFF" w:rsidRPr="00672DFF" w:rsidRDefault="00672DFF" w:rsidP="00672DFF">
      <w:pPr>
        <w:tabs>
          <w:tab w:val="clear" w:pos="709"/>
          <w:tab w:val="left" w:pos="1431"/>
          <w:tab w:val="left" w:pos="2092"/>
          <w:tab w:val="left" w:pos="2467"/>
          <w:tab w:val="center" w:pos="3193"/>
          <w:tab w:val="center" w:pos="3900"/>
          <w:tab w:val="center" w:pos="4020"/>
          <w:tab w:val="center" w:pos="4133"/>
          <w:tab w:val="right" w:pos="6530"/>
          <w:tab w:val="right" w:pos="7073"/>
          <w:tab w:val="right" w:pos="7358"/>
          <w:tab w:val="right" w:pos="8000"/>
          <w:tab w:val="center" w:pos="8948"/>
          <w:tab w:val="left" w:pos="9663"/>
          <w:tab w:val="center" w:pos="11428"/>
          <w:tab w:val="right" w:pos="12462"/>
        </w:tabs>
        <w:suppressAutoHyphens w:val="0"/>
        <w:spacing w:after="0" w:line="170" w:lineRule="exact"/>
        <w:ind w:left="40" w:firstLine="0"/>
        <w:rPr>
          <w:rFonts w:ascii="Lucida Sans Unicode" w:eastAsia="Lucida Sans Unicode" w:hAnsi="Lucida Sans Unicode" w:cs="Lucida Sans Unicode"/>
          <w:kern w:val="0"/>
          <w:sz w:val="17"/>
          <w:szCs w:val="17"/>
          <w:lang w:eastAsia="ru-RU" w:bidi="ru-RU"/>
        </w:rPr>
      </w:pPr>
      <w:r w:rsidRPr="00672DFF">
        <w:rPr>
          <w:rFonts w:ascii="Lucida Sans Unicode" w:eastAsia="Lucida Sans Unicode" w:hAnsi="Lucida Sans Unicode" w:cs="Lucida Sans Unicode"/>
          <w:color w:val="000000"/>
          <w:spacing w:val="390"/>
          <w:kern w:val="0"/>
          <w:sz w:val="17"/>
          <w:szCs w:val="17"/>
          <w:shd w:val="clear" w:color="auto" w:fill="FFFFFF"/>
          <w:lang w:val="uk-UA" w:eastAsia="uk-UA" w:bidi="uk-UA"/>
        </w:rPr>
        <w:t>і,</w:t>
      </w:r>
      <w:r w:rsidRPr="00672DFF">
        <w:rPr>
          <w:rFonts w:ascii="Lucida Sans Unicode" w:eastAsia="Lucida Sans Unicode" w:hAnsi="Lucida Sans Unicode" w:cs="Lucida Sans Unicode"/>
          <w:color w:val="000000"/>
          <w:spacing w:val="390"/>
          <w:kern w:val="0"/>
          <w:sz w:val="17"/>
          <w:szCs w:val="17"/>
          <w:shd w:val="clear" w:color="auto" w:fill="FFFFFF"/>
          <w:lang w:val="uk-UA" w:eastAsia="uk-UA" w:bidi="uk-UA"/>
        </w:rPr>
        <w:tab/>
      </w:r>
      <w:r w:rsidRPr="00672DFF">
        <w:rPr>
          <w:rFonts w:ascii="Lucida Sans Unicode" w:eastAsia="Lucida Sans Unicode" w:hAnsi="Lucida Sans Unicode" w:cs="Lucida Sans Unicode"/>
          <w:color w:val="000000"/>
          <w:spacing w:val="390"/>
          <w:kern w:val="0"/>
          <w:sz w:val="17"/>
          <w:szCs w:val="17"/>
          <w:shd w:val="clear" w:color="auto" w:fill="FFFFFF"/>
          <w:lang w:eastAsia="ru-RU" w:bidi="ru-RU"/>
        </w:rPr>
        <w:t>%</w:t>
      </w:r>
      <w:r w:rsidRPr="00672DFF">
        <w:rPr>
          <w:rFonts w:ascii="Lucida Sans Unicode" w:eastAsia="Lucida Sans Unicode" w:hAnsi="Lucida Sans Unicode" w:cs="Lucida Sans Unicode"/>
          <w:color w:val="000000"/>
          <w:spacing w:val="390"/>
          <w:kern w:val="0"/>
          <w:sz w:val="17"/>
          <w:szCs w:val="17"/>
          <w:shd w:val="clear" w:color="auto" w:fill="FFFFFF"/>
          <w:lang w:eastAsia="ru-RU" w:bidi="ru-RU"/>
        </w:rPr>
        <w:tab/>
        <w:t>/</w:t>
      </w:r>
      <w:r w:rsidRPr="00672DFF">
        <w:rPr>
          <w:rFonts w:ascii="Lucida Sans Unicode" w:eastAsia="Lucida Sans Unicode" w:hAnsi="Lucida Sans Unicode" w:cs="Lucida Sans Unicode"/>
          <w:color w:val="000000"/>
          <w:spacing w:val="390"/>
          <w:kern w:val="0"/>
          <w:sz w:val="17"/>
          <w:szCs w:val="17"/>
          <w:shd w:val="clear" w:color="auto" w:fill="FFFFFF"/>
          <w:lang w:eastAsia="ru-RU" w:bidi="ru-RU"/>
        </w:rPr>
        <w:tab/>
      </w:r>
      <w:r w:rsidRPr="00672DFF">
        <w:rPr>
          <w:rFonts w:ascii="Lucida Sans Unicode" w:eastAsia="Lucida Sans Unicode" w:hAnsi="Lucida Sans Unicode" w:cs="Lucida Sans Unicode"/>
          <w:color w:val="000000"/>
          <w:spacing w:val="390"/>
          <w:kern w:val="0"/>
          <w:sz w:val="17"/>
          <w:szCs w:val="17"/>
          <w:shd w:val="clear" w:color="auto" w:fill="FFFFFF"/>
          <w:lang w:val="uk-UA" w:eastAsia="uk-UA" w:bidi="uk-UA"/>
        </w:rPr>
        <w:t>і</w:t>
      </w:r>
      <w:r w:rsidRPr="00672DFF">
        <w:rPr>
          <w:rFonts w:ascii="Lucida Sans Unicode" w:eastAsia="Lucida Sans Unicode" w:hAnsi="Lucida Sans Unicode" w:cs="Lucida Sans Unicode"/>
          <w:color w:val="000000"/>
          <w:spacing w:val="390"/>
          <w:kern w:val="0"/>
          <w:sz w:val="17"/>
          <w:szCs w:val="17"/>
          <w:shd w:val="clear" w:color="auto" w:fill="FFFFFF"/>
          <w:lang w:val="uk-UA" w:eastAsia="uk-UA" w:bidi="uk-UA"/>
        </w:rPr>
        <w:tab/>
      </w:r>
      <w:r w:rsidRPr="00672DFF">
        <w:rPr>
          <w:rFonts w:ascii="Lucida Sans Unicode" w:eastAsia="Lucida Sans Unicode" w:hAnsi="Lucida Sans Unicode" w:cs="Lucida Sans Unicode"/>
          <w:color w:val="000000"/>
          <w:spacing w:val="390"/>
          <w:kern w:val="0"/>
          <w:sz w:val="17"/>
          <w:szCs w:val="17"/>
          <w:shd w:val="clear" w:color="auto" w:fill="FFFFFF"/>
          <w:lang w:eastAsia="ru-RU" w:bidi="ru-RU"/>
        </w:rPr>
        <w:t>,</w:t>
      </w:r>
      <w:r w:rsidRPr="00672DFF">
        <w:rPr>
          <w:rFonts w:ascii="Lucida Sans Unicode" w:eastAsia="Lucida Sans Unicode" w:hAnsi="Lucida Sans Unicode" w:cs="Lucida Sans Unicode"/>
          <w:color w:val="000000"/>
          <w:spacing w:val="390"/>
          <w:kern w:val="0"/>
          <w:sz w:val="17"/>
          <w:szCs w:val="17"/>
          <w:shd w:val="clear" w:color="auto" w:fill="FFFFFF"/>
          <w:lang w:eastAsia="ru-RU" w:bidi="ru-RU"/>
        </w:rPr>
        <w:tab/>
        <w:t>-</w:t>
      </w:r>
      <w:r w:rsidRPr="00672DFF">
        <w:rPr>
          <w:rFonts w:ascii="Lucida Sans Unicode" w:eastAsia="Lucida Sans Unicode" w:hAnsi="Lucida Sans Unicode" w:cs="Lucida Sans Unicode"/>
          <w:color w:val="000000"/>
          <w:spacing w:val="390"/>
          <w:kern w:val="0"/>
          <w:sz w:val="17"/>
          <w:szCs w:val="17"/>
          <w:shd w:val="clear" w:color="auto" w:fill="FFFFFF"/>
          <w:lang w:eastAsia="ru-RU" w:bidi="ru-RU"/>
        </w:rPr>
        <w:tab/>
        <w:t>^</w:t>
      </w:r>
      <w:r w:rsidRPr="00672DFF">
        <w:rPr>
          <w:rFonts w:ascii="Lucida Sans Unicode" w:eastAsia="Lucida Sans Unicode" w:hAnsi="Lucida Sans Unicode" w:cs="Lucida Sans Unicode"/>
          <w:color w:val="000000"/>
          <w:spacing w:val="390"/>
          <w:kern w:val="0"/>
          <w:sz w:val="17"/>
          <w:szCs w:val="17"/>
          <w:shd w:val="clear" w:color="auto" w:fill="FFFFFF"/>
          <w:lang w:eastAsia="ru-RU" w:bidi="ru-RU"/>
        </w:rPr>
        <w:tab/>
      </w:r>
      <w:r w:rsidRPr="00672DFF">
        <w:rPr>
          <w:rFonts w:ascii="Lucida Sans Unicode" w:eastAsia="Lucida Sans Unicode" w:hAnsi="Lucida Sans Unicode" w:cs="Lucida Sans Unicode"/>
          <w:color w:val="000000"/>
          <w:spacing w:val="390"/>
          <w:kern w:val="0"/>
          <w:sz w:val="17"/>
          <w:szCs w:val="17"/>
          <w:shd w:val="clear" w:color="auto" w:fill="FFFFFF"/>
          <w:vertAlign w:val="subscript"/>
          <w:lang w:eastAsia="ru-RU" w:bidi="ru-RU"/>
        </w:rPr>
        <w:t>(</w:t>
      </w:r>
      <w:r w:rsidRPr="00672DFF">
        <w:rPr>
          <w:rFonts w:ascii="Lucida Sans Unicode" w:eastAsia="Lucida Sans Unicode" w:hAnsi="Lucida Sans Unicode" w:cs="Lucida Sans Unicode"/>
          <w:color w:val="000000"/>
          <w:spacing w:val="390"/>
          <w:kern w:val="0"/>
          <w:sz w:val="17"/>
          <w:szCs w:val="17"/>
          <w:shd w:val="clear" w:color="auto" w:fill="FFFFFF"/>
          <w:lang w:eastAsia="ru-RU" w:bidi="ru-RU"/>
        </w:rPr>
        <w:tab/>
      </w:r>
      <w:r w:rsidRPr="00672DFF">
        <w:rPr>
          <w:rFonts w:ascii="Lucida Sans Unicode" w:eastAsia="Lucida Sans Unicode" w:hAnsi="Lucida Sans Unicode" w:cs="Lucida Sans Unicode"/>
          <w:color w:val="000000"/>
          <w:spacing w:val="390"/>
          <w:kern w:val="0"/>
          <w:sz w:val="17"/>
          <w:szCs w:val="17"/>
          <w:shd w:val="clear" w:color="auto" w:fill="FFFFFF"/>
          <w:lang w:val="uk-UA" w:eastAsia="uk-UA" w:bidi="uk-UA"/>
        </w:rPr>
        <w:t>і</w:t>
      </w:r>
      <w:r w:rsidRPr="00672DFF">
        <w:rPr>
          <w:rFonts w:ascii="Lucida Sans Unicode" w:eastAsia="Lucida Sans Unicode" w:hAnsi="Lucida Sans Unicode" w:cs="Lucida Sans Unicode"/>
          <w:color w:val="000000"/>
          <w:spacing w:val="390"/>
          <w:kern w:val="0"/>
          <w:sz w:val="17"/>
          <w:szCs w:val="17"/>
          <w:shd w:val="clear" w:color="auto" w:fill="FFFFFF"/>
          <w:lang w:val="uk-UA" w:eastAsia="uk-UA" w:bidi="uk-UA"/>
        </w:rPr>
        <w:tab/>
      </w:r>
      <w:r w:rsidRPr="00672DFF">
        <w:rPr>
          <w:rFonts w:ascii="Lucida Sans Unicode" w:eastAsia="Lucida Sans Unicode" w:hAnsi="Lucida Sans Unicode" w:cs="Lucida Sans Unicode"/>
          <w:color w:val="000000"/>
          <w:spacing w:val="390"/>
          <w:kern w:val="0"/>
          <w:sz w:val="17"/>
          <w:szCs w:val="17"/>
          <w:shd w:val="clear" w:color="auto" w:fill="FFFFFF"/>
          <w:lang w:eastAsia="ru-RU" w:bidi="ru-RU"/>
        </w:rPr>
        <w:t>,</w:t>
      </w:r>
      <w:r w:rsidRPr="00672DFF">
        <w:rPr>
          <w:rFonts w:ascii="Lucida Sans Unicode" w:eastAsia="Lucida Sans Unicode" w:hAnsi="Lucida Sans Unicode" w:cs="Lucida Sans Unicode"/>
          <w:color w:val="000000"/>
          <w:spacing w:val="390"/>
          <w:kern w:val="0"/>
          <w:sz w:val="17"/>
          <w:szCs w:val="17"/>
          <w:shd w:val="clear" w:color="auto" w:fill="FFFFFF"/>
          <w:lang w:eastAsia="ru-RU" w:bidi="ru-RU"/>
        </w:rPr>
        <w:tab/>
      </w:r>
      <w:r w:rsidRPr="00672DFF">
        <w:rPr>
          <w:rFonts w:ascii="Lucida Sans Unicode" w:eastAsia="Lucida Sans Unicode" w:hAnsi="Lucida Sans Unicode" w:cs="Lucida Sans Unicode"/>
          <w:color w:val="000000"/>
          <w:spacing w:val="390"/>
          <w:kern w:val="0"/>
          <w:sz w:val="17"/>
          <w:szCs w:val="17"/>
          <w:shd w:val="clear" w:color="auto" w:fill="FFFFFF"/>
          <w:lang w:val="uk-UA" w:eastAsia="uk-UA" w:bidi="uk-UA"/>
        </w:rPr>
        <w:t>і</w:t>
      </w:r>
      <w:r w:rsidRPr="00672DFF">
        <w:rPr>
          <w:rFonts w:ascii="Lucida Sans Unicode" w:eastAsia="Lucida Sans Unicode" w:hAnsi="Lucida Sans Unicode" w:cs="Lucida Sans Unicode"/>
          <w:color w:val="000000"/>
          <w:spacing w:val="390"/>
          <w:kern w:val="0"/>
          <w:sz w:val="17"/>
          <w:szCs w:val="17"/>
          <w:shd w:val="clear" w:color="auto" w:fill="FFFFFF"/>
          <w:lang w:val="uk-UA" w:eastAsia="uk-UA" w:bidi="uk-UA"/>
        </w:rPr>
        <w:tab/>
      </w:r>
      <w:r w:rsidRPr="00672DFF">
        <w:rPr>
          <w:rFonts w:ascii="Lucida Sans Unicode" w:eastAsia="Lucida Sans Unicode" w:hAnsi="Lucida Sans Unicode" w:cs="Lucida Sans Unicode"/>
          <w:color w:val="000000"/>
          <w:spacing w:val="390"/>
          <w:kern w:val="0"/>
          <w:sz w:val="17"/>
          <w:szCs w:val="17"/>
          <w:shd w:val="clear" w:color="auto" w:fill="FFFFFF"/>
          <w:lang w:eastAsia="ru-RU" w:bidi="ru-RU"/>
        </w:rPr>
        <w:t>,</w:t>
      </w:r>
      <w:r w:rsidRPr="00672DFF">
        <w:rPr>
          <w:rFonts w:ascii="Lucida Sans Unicode" w:eastAsia="Lucida Sans Unicode" w:hAnsi="Lucida Sans Unicode" w:cs="Lucida Sans Unicode"/>
          <w:color w:val="000000"/>
          <w:spacing w:val="390"/>
          <w:kern w:val="0"/>
          <w:sz w:val="17"/>
          <w:szCs w:val="17"/>
          <w:shd w:val="clear" w:color="auto" w:fill="FFFFFF"/>
          <w:lang w:eastAsia="ru-RU" w:bidi="ru-RU"/>
        </w:rPr>
        <w:tab/>
        <w:t>&gt;</w:t>
      </w:r>
      <w:r w:rsidRPr="00672DFF">
        <w:rPr>
          <w:rFonts w:ascii="Lucida Sans Unicode" w:eastAsia="Lucida Sans Unicode" w:hAnsi="Lucida Sans Unicode" w:cs="Lucida Sans Unicode"/>
          <w:color w:val="000000"/>
          <w:spacing w:val="390"/>
          <w:kern w:val="0"/>
          <w:sz w:val="17"/>
          <w:szCs w:val="17"/>
          <w:shd w:val="clear" w:color="auto" w:fill="FFFFFF"/>
          <w:lang w:eastAsia="ru-RU" w:bidi="ru-RU"/>
        </w:rPr>
        <w:tab/>
      </w:r>
      <w:r w:rsidRPr="00672DFF">
        <w:rPr>
          <w:rFonts w:ascii="Lucida Sans Unicode" w:eastAsia="Lucida Sans Unicode" w:hAnsi="Lucida Sans Unicode" w:cs="Lucida Sans Unicode"/>
          <w:color w:val="000000"/>
          <w:spacing w:val="390"/>
          <w:kern w:val="0"/>
          <w:sz w:val="17"/>
          <w:szCs w:val="17"/>
          <w:shd w:val="clear" w:color="auto" w:fill="FFFFFF"/>
          <w:lang w:val="uk-UA" w:eastAsia="uk-UA" w:bidi="uk-UA"/>
        </w:rPr>
        <w:t>чі,</w:t>
      </w:r>
      <w:r w:rsidRPr="00672DFF">
        <w:rPr>
          <w:rFonts w:ascii="Lucida Sans Unicode" w:eastAsia="Lucida Sans Unicode" w:hAnsi="Lucida Sans Unicode" w:cs="Lucida Sans Unicode"/>
          <w:color w:val="000000"/>
          <w:spacing w:val="390"/>
          <w:kern w:val="0"/>
          <w:sz w:val="17"/>
          <w:szCs w:val="17"/>
          <w:shd w:val="clear" w:color="auto" w:fill="FFFFFF"/>
          <w:lang w:val="uk-UA" w:eastAsia="uk-UA" w:bidi="uk-UA"/>
        </w:rPr>
        <w:tab/>
      </w:r>
      <w:r w:rsidRPr="00672DFF">
        <w:rPr>
          <w:rFonts w:ascii="Lucida Sans Unicode" w:eastAsia="Lucida Sans Unicode" w:hAnsi="Lucida Sans Unicode" w:cs="Lucida Sans Unicode"/>
          <w:color w:val="000000"/>
          <w:spacing w:val="390"/>
          <w:kern w:val="0"/>
          <w:sz w:val="17"/>
          <w:szCs w:val="17"/>
          <w:shd w:val="clear" w:color="auto" w:fill="FFFFFF"/>
          <w:lang w:eastAsia="ru-RU" w:bidi="ru-RU"/>
        </w:rPr>
        <w:t>\</w:t>
      </w:r>
      <w:r w:rsidRPr="00672DFF">
        <w:rPr>
          <w:rFonts w:ascii="Lucida Sans Unicode" w:eastAsia="Lucida Sans Unicode" w:hAnsi="Lucida Sans Unicode" w:cs="Lucida Sans Unicode"/>
          <w:color w:val="000000"/>
          <w:spacing w:val="390"/>
          <w:kern w:val="0"/>
          <w:sz w:val="17"/>
          <w:szCs w:val="17"/>
          <w:shd w:val="clear" w:color="auto" w:fill="FFFFFF"/>
          <w:lang w:eastAsia="ru-RU" w:bidi="ru-RU"/>
        </w:rPr>
        <w:tab/>
        <w:t>/|</w:t>
      </w:r>
    </w:p>
    <w:p w:rsidR="00672DFF" w:rsidRPr="00672DFF" w:rsidRDefault="00672DFF" w:rsidP="00672DFF">
      <w:pPr>
        <w:tabs>
          <w:tab w:val="clear" w:pos="709"/>
          <w:tab w:val="center" w:pos="1056"/>
          <w:tab w:val="left" w:pos="1634"/>
        </w:tabs>
        <w:suppressAutoHyphens w:val="0"/>
        <w:spacing w:after="0" w:line="615" w:lineRule="exact"/>
        <w:ind w:left="40" w:firstLine="0"/>
        <w:rPr>
          <w:rFonts w:ascii="Times New Roman" w:eastAsia="Times New Roman" w:hAnsi="Times New Roman" w:cs="Times New Roman"/>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shd w:val="clear" w:color="auto" w:fill="FFFFFF"/>
          <w:lang w:eastAsia="ru-RU" w:bidi="ru-RU"/>
        </w:rPr>
        <w:t>'.'</w:t>
      </w:r>
      <w:r w:rsidRPr="00672DFF">
        <w:rPr>
          <w:rFonts w:ascii="Times New Roman" w:eastAsia="Times New Roman" w:hAnsi="Times New Roman" w:cs="Times New Roman"/>
          <w:color w:val="000000"/>
          <w:spacing w:val="10"/>
          <w:kern w:val="0"/>
          <w:sz w:val="32"/>
          <w:szCs w:val="32"/>
          <w:shd w:val="clear" w:color="auto" w:fill="FFFFFF"/>
          <w:lang w:eastAsia="ru-RU" w:bidi="ru-RU"/>
        </w:rPr>
        <w:tab/>
        <w:t>'.В</w:t>
      </w:r>
      <w:r w:rsidRPr="00672DFF">
        <w:rPr>
          <w:rFonts w:ascii="Times New Roman" w:eastAsia="Times New Roman" w:hAnsi="Times New Roman" w:cs="Times New Roman"/>
          <w:color w:val="000000"/>
          <w:spacing w:val="10"/>
          <w:kern w:val="0"/>
          <w:sz w:val="32"/>
          <w:szCs w:val="32"/>
          <w:shd w:val="clear" w:color="auto" w:fill="FFFFFF"/>
          <w:lang w:eastAsia="ru-RU" w:bidi="ru-RU"/>
        </w:rPr>
        <w:tab/>
        <w:t>х выполненном диссертационном ' исследовании ' .осуществлено '</w:t>
      </w:r>
    </w:p>
    <w:p w:rsidR="00672DFF" w:rsidRPr="00672DFF" w:rsidRDefault="00672DFF" w:rsidP="00672DFF">
      <w:pPr>
        <w:tabs>
          <w:tab w:val="clear" w:pos="709"/>
        </w:tabs>
        <w:suppressAutoHyphens w:val="0"/>
        <w:spacing w:after="0" w:line="615" w:lineRule="exact"/>
        <w:ind w:left="300" w:right="600" w:firstLine="0"/>
        <w:rPr>
          <w:rFonts w:ascii="Times New Roman" w:eastAsia="Times New Roman" w:hAnsi="Times New Roman" w:cs="Times New Roman"/>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shd w:val="clear" w:color="auto" w:fill="FFFFFF"/>
          <w:lang w:eastAsia="ru-RU" w:bidi="ru-RU"/>
        </w:rPr>
        <w:t>теоретическое обобщение материалов научных исследований в области диагностирования и прогнозирования технического состояния специальной техники. На основе выявленных противоречий сформулирована научная задача диссертационного исследования - повышение уровня технической</w:t>
      </w:r>
    </w:p>
    <w:p w:rsidR="00672DFF" w:rsidRPr="00672DFF" w:rsidRDefault="00672DFF" w:rsidP="00672DFF">
      <w:pPr>
        <w:tabs>
          <w:tab w:val="clear" w:pos="709"/>
          <w:tab w:val="center" w:pos="2914"/>
          <w:tab w:val="left" w:pos="3100"/>
          <w:tab w:val="left" w:pos="3508"/>
          <w:tab w:val="left" w:pos="4372"/>
          <w:tab w:val="left" w:pos="5143"/>
          <w:tab w:val="right" w:pos="7073"/>
          <w:tab w:val="left" w:pos="7147"/>
          <w:tab w:val="left" w:pos="7323"/>
          <w:tab w:val="left" w:pos="7666"/>
          <w:tab w:val="center" w:pos="8088"/>
          <w:tab w:val="left" w:pos="8705"/>
          <w:tab w:val="left" w:pos="8868"/>
        </w:tabs>
        <w:suppressAutoHyphens w:val="0"/>
        <w:spacing w:after="0" w:line="150" w:lineRule="exact"/>
        <w:ind w:left="2660" w:firstLine="0"/>
        <w:rPr>
          <w:rFonts w:ascii="Arial Narrow" w:eastAsia="Arial Narrow" w:hAnsi="Arial Narrow" w:cs="Arial Narrow"/>
          <w:spacing w:val="480"/>
          <w:kern w:val="0"/>
          <w:sz w:val="9"/>
          <w:szCs w:val="9"/>
          <w:lang w:val="en-US" w:eastAsia="ru-RU" w:bidi="ru-RU"/>
        </w:rPr>
      </w:pPr>
      <w:r w:rsidRPr="00672DFF">
        <w:rPr>
          <w:rFonts w:ascii="Arial Narrow" w:eastAsia="Arial Narrow" w:hAnsi="Arial Narrow" w:cs="Arial Narrow"/>
          <w:color w:val="000000"/>
          <w:spacing w:val="190"/>
          <w:kern w:val="0"/>
          <w:sz w:val="9"/>
          <w:szCs w:val="9"/>
          <w:shd w:val="clear" w:color="auto" w:fill="FFFFFF"/>
          <w:lang w:val="en-US" w:eastAsia="ru-RU" w:bidi="ru-RU"/>
        </w:rPr>
        <w:t>&gt;</w:t>
      </w:r>
      <w:r w:rsidRPr="00672DFF">
        <w:rPr>
          <w:rFonts w:ascii="Arial Narrow" w:eastAsia="Arial Narrow" w:hAnsi="Arial Narrow" w:cs="Arial Narrow"/>
          <w:color w:val="000000"/>
          <w:spacing w:val="190"/>
          <w:kern w:val="0"/>
          <w:sz w:val="9"/>
          <w:szCs w:val="9"/>
          <w:shd w:val="clear" w:color="auto" w:fill="FFFFFF"/>
          <w:lang w:val="en-US" w:eastAsia="ru-RU" w:bidi="ru-RU"/>
        </w:rPr>
        <w:tab/>
        <w:t>'</w:t>
      </w:r>
      <w:r w:rsidRPr="00672DFF">
        <w:rPr>
          <w:rFonts w:ascii="Arial Narrow" w:eastAsia="Arial Narrow" w:hAnsi="Arial Narrow" w:cs="Arial Narrow"/>
          <w:color w:val="000000"/>
          <w:spacing w:val="190"/>
          <w:kern w:val="0"/>
          <w:sz w:val="9"/>
          <w:szCs w:val="9"/>
          <w:shd w:val="clear" w:color="auto" w:fill="FFFFFF"/>
          <w:lang w:val="en-US" w:eastAsia="ru-RU" w:bidi="ru-RU"/>
        </w:rPr>
        <w:tab/>
      </w:r>
      <w:r w:rsidRPr="00672DFF">
        <w:rPr>
          <w:rFonts w:ascii="Arial Narrow" w:eastAsia="Arial Narrow" w:hAnsi="Arial Narrow" w:cs="Arial Narrow"/>
          <w:color w:val="000000"/>
          <w:spacing w:val="190"/>
          <w:kern w:val="0"/>
          <w:sz w:val="9"/>
          <w:szCs w:val="9"/>
          <w:shd w:val="clear" w:color="auto" w:fill="FFFFFF"/>
          <w:lang w:eastAsia="ru-RU" w:bidi="ru-RU"/>
        </w:rPr>
        <w:t>ч</w:t>
      </w:r>
      <w:r w:rsidRPr="00672DFF">
        <w:rPr>
          <w:rFonts w:ascii="Arial Narrow" w:eastAsia="Arial Narrow" w:hAnsi="Arial Narrow" w:cs="Arial Narrow"/>
          <w:color w:val="000000"/>
          <w:spacing w:val="190"/>
          <w:kern w:val="0"/>
          <w:sz w:val="9"/>
          <w:szCs w:val="9"/>
          <w:shd w:val="clear" w:color="auto" w:fill="FFFFFF"/>
          <w:lang w:val="en-US" w:eastAsia="ru-RU" w:bidi="ru-RU"/>
        </w:rPr>
        <w:tab/>
        <w:t xml:space="preserve">'' </w:t>
      </w:r>
      <w:r w:rsidRPr="00672DFF">
        <w:rPr>
          <w:rFonts w:ascii="Arial Narrow" w:eastAsia="Arial Narrow" w:hAnsi="Arial Narrow" w:cs="Arial Narrow"/>
          <w:color w:val="000000"/>
          <w:spacing w:val="190"/>
          <w:kern w:val="0"/>
          <w:sz w:val="9"/>
          <w:szCs w:val="9"/>
          <w:shd w:val="clear" w:color="auto" w:fill="FFFFFF"/>
          <w:lang w:val="en-US" w:eastAsia="en-US" w:bidi="en-US"/>
        </w:rPr>
        <w:t>s</w:t>
      </w:r>
      <w:r w:rsidRPr="00672DFF">
        <w:rPr>
          <w:rFonts w:ascii="Arial Narrow" w:eastAsia="Arial Narrow" w:hAnsi="Arial Narrow" w:cs="Arial Narrow"/>
          <w:color w:val="000000"/>
          <w:spacing w:val="190"/>
          <w:kern w:val="0"/>
          <w:sz w:val="9"/>
          <w:szCs w:val="9"/>
          <w:shd w:val="clear" w:color="auto" w:fill="FFFFFF"/>
          <w:lang w:val="en-US" w:eastAsia="en-US" w:bidi="en-US"/>
        </w:rPr>
        <w:tab/>
      </w:r>
      <w:r w:rsidRPr="00672DFF">
        <w:rPr>
          <w:rFonts w:ascii="Arial Narrow" w:eastAsia="Arial Narrow" w:hAnsi="Arial Narrow" w:cs="Arial Narrow"/>
          <w:color w:val="000000"/>
          <w:spacing w:val="190"/>
          <w:kern w:val="0"/>
          <w:sz w:val="9"/>
          <w:szCs w:val="9"/>
          <w:shd w:val="clear" w:color="auto" w:fill="FFFFFF"/>
          <w:lang w:val="en-US" w:eastAsia="ru-RU" w:bidi="ru-RU"/>
        </w:rPr>
        <w:t>; ■ ■'</w:t>
      </w:r>
      <w:r w:rsidRPr="00672DFF">
        <w:rPr>
          <w:rFonts w:ascii="Arial Narrow" w:eastAsia="Arial Narrow" w:hAnsi="Arial Narrow" w:cs="Arial Narrow"/>
          <w:color w:val="000000"/>
          <w:spacing w:val="190"/>
          <w:kern w:val="0"/>
          <w:sz w:val="9"/>
          <w:szCs w:val="9"/>
          <w:shd w:val="clear" w:color="auto" w:fill="FFFFFF"/>
          <w:lang w:val="en-US" w:eastAsia="ru-RU" w:bidi="ru-RU"/>
        </w:rPr>
        <w:tab/>
        <w:t>; ■ ■ ■</w:t>
      </w:r>
      <w:r w:rsidRPr="00672DFF">
        <w:rPr>
          <w:rFonts w:ascii="Arial Narrow" w:eastAsia="Arial Narrow" w:hAnsi="Arial Narrow" w:cs="Arial Narrow"/>
          <w:color w:val="000000"/>
          <w:spacing w:val="190"/>
          <w:kern w:val="0"/>
          <w:sz w:val="9"/>
          <w:szCs w:val="9"/>
          <w:shd w:val="clear" w:color="auto" w:fill="FFFFFF"/>
          <w:lang w:val="en-US" w:eastAsia="ru-RU" w:bidi="ru-RU"/>
        </w:rPr>
        <w:tab/>
        <w:t>*</w:t>
      </w:r>
      <w:r w:rsidRPr="00672DFF">
        <w:rPr>
          <w:rFonts w:ascii="Arial Narrow" w:eastAsia="Arial Narrow" w:hAnsi="Arial Narrow" w:cs="Arial Narrow"/>
          <w:color w:val="000000"/>
          <w:spacing w:val="190"/>
          <w:kern w:val="0"/>
          <w:sz w:val="9"/>
          <w:szCs w:val="9"/>
          <w:shd w:val="clear" w:color="auto" w:fill="FFFFFF"/>
          <w:lang w:val="en-US" w:eastAsia="ru-RU" w:bidi="ru-RU"/>
        </w:rPr>
        <w:tab/>
        <w:t>'</w:t>
      </w:r>
      <w:r w:rsidRPr="00672DFF">
        <w:rPr>
          <w:rFonts w:ascii="Arial Narrow" w:eastAsia="Arial Narrow" w:hAnsi="Arial Narrow" w:cs="Arial Narrow"/>
          <w:color w:val="000000"/>
          <w:spacing w:val="190"/>
          <w:kern w:val="0"/>
          <w:sz w:val="9"/>
          <w:szCs w:val="9"/>
          <w:shd w:val="clear" w:color="auto" w:fill="FFFFFF"/>
          <w:lang w:val="en-US" w:eastAsia="ru-RU" w:bidi="ru-RU"/>
        </w:rPr>
        <w:tab/>
        <w:t>*</w:t>
      </w:r>
      <w:r w:rsidRPr="00672DFF">
        <w:rPr>
          <w:rFonts w:ascii="Arial Narrow" w:eastAsia="Arial Narrow" w:hAnsi="Arial Narrow" w:cs="Arial Narrow"/>
          <w:color w:val="000000"/>
          <w:spacing w:val="190"/>
          <w:kern w:val="0"/>
          <w:sz w:val="9"/>
          <w:szCs w:val="9"/>
          <w:shd w:val="clear" w:color="auto" w:fill="FFFFFF"/>
          <w:lang w:val="en-US" w:eastAsia="ru-RU" w:bidi="ru-RU"/>
        </w:rPr>
        <w:tab/>
        <w:t>, -</w:t>
      </w:r>
      <w:r w:rsidRPr="00672DFF">
        <w:rPr>
          <w:rFonts w:ascii="Arial Narrow" w:eastAsia="Arial Narrow" w:hAnsi="Arial Narrow" w:cs="Arial Narrow"/>
          <w:color w:val="000000"/>
          <w:spacing w:val="190"/>
          <w:kern w:val="0"/>
          <w:sz w:val="9"/>
          <w:szCs w:val="9"/>
          <w:shd w:val="clear" w:color="auto" w:fill="FFFFFF"/>
          <w:lang w:val="en-US" w:eastAsia="ru-RU" w:bidi="ru-RU"/>
        </w:rPr>
        <w:tab/>
        <w:t>',</w:t>
      </w:r>
      <w:r w:rsidRPr="00672DFF">
        <w:rPr>
          <w:rFonts w:ascii="Arial Narrow" w:eastAsia="Arial Narrow" w:hAnsi="Arial Narrow" w:cs="Arial Narrow"/>
          <w:color w:val="000000"/>
          <w:spacing w:val="190"/>
          <w:kern w:val="0"/>
          <w:sz w:val="9"/>
          <w:szCs w:val="9"/>
          <w:shd w:val="clear" w:color="auto" w:fill="FFFFFF"/>
          <w:lang w:val="en-US" w:eastAsia="ru-RU" w:bidi="ru-RU"/>
        </w:rPr>
        <w:tab/>
        <w:t>'</w:t>
      </w:r>
      <w:r w:rsidRPr="00672DFF">
        <w:rPr>
          <w:rFonts w:ascii="Arial Narrow" w:eastAsia="Arial Narrow" w:hAnsi="Arial Narrow" w:cs="Arial Narrow"/>
          <w:color w:val="000000"/>
          <w:spacing w:val="190"/>
          <w:kern w:val="0"/>
          <w:sz w:val="9"/>
          <w:szCs w:val="9"/>
          <w:shd w:val="clear" w:color="auto" w:fill="FFFFFF"/>
          <w:lang w:val="en-US" w:eastAsia="ru-RU" w:bidi="ru-RU"/>
        </w:rPr>
        <w:tab/>
        <w:t xml:space="preserve">' </w:t>
      </w:r>
      <w:r w:rsidRPr="00672DFF">
        <w:rPr>
          <w:rFonts w:ascii="Arial Narrow" w:eastAsia="Arial Narrow" w:hAnsi="Arial Narrow" w:cs="Arial Narrow"/>
          <w:color w:val="000000"/>
          <w:spacing w:val="190"/>
          <w:kern w:val="0"/>
          <w:sz w:val="9"/>
          <w:szCs w:val="9"/>
          <w:shd w:val="clear" w:color="auto" w:fill="FFFFFF"/>
          <w:lang w:eastAsia="ru-RU" w:bidi="ru-RU"/>
        </w:rPr>
        <w:t>ч</w:t>
      </w:r>
    </w:p>
    <w:p w:rsidR="00672DFF" w:rsidRPr="00672DFF" w:rsidRDefault="00672DFF" w:rsidP="00672DFF">
      <w:pPr>
        <w:tabs>
          <w:tab w:val="clear" w:pos="709"/>
          <w:tab w:val="left" w:pos="2467"/>
          <w:tab w:val="center" w:pos="3193"/>
          <w:tab w:val="center" w:pos="3441"/>
          <w:tab w:val="right" w:pos="6137"/>
          <w:tab w:val="right" w:pos="6530"/>
          <w:tab w:val="right" w:pos="7358"/>
          <w:tab w:val="center" w:pos="8620"/>
          <w:tab w:val="center" w:pos="8948"/>
          <w:tab w:val="right" w:pos="9347"/>
          <w:tab w:val="left" w:pos="9891"/>
          <w:tab w:val="right" w:pos="12462"/>
        </w:tabs>
        <w:suppressAutoHyphens w:val="0"/>
        <w:spacing w:after="0" w:line="150" w:lineRule="exact"/>
        <w:ind w:left="40" w:firstLine="0"/>
        <w:rPr>
          <w:rFonts w:ascii="Lucida Sans Unicode" w:eastAsia="Lucida Sans Unicode" w:hAnsi="Lucida Sans Unicode" w:cs="Lucida Sans Unicode"/>
          <w:kern w:val="0"/>
          <w:sz w:val="17"/>
          <w:szCs w:val="17"/>
          <w:lang w:eastAsia="ru-RU" w:bidi="ru-RU"/>
        </w:rPr>
        <w:sectPr w:rsidR="00672DFF" w:rsidRPr="00672DFF" w:rsidSect="00672DFF">
          <w:headerReference w:type="default" r:id="rId15"/>
          <w:footerReference w:type="even" r:id="rId16"/>
          <w:footerReference w:type="default" r:id="rId17"/>
          <w:headerReference w:type="first" r:id="rId18"/>
          <w:footerReference w:type="first" r:id="rId19"/>
          <w:pgSz w:w="16838" w:h="23810"/>
          <w:pgMar w:top="1868" w:right="1971" w:bottom="1864" w:left="1982" w:header="0" w:footer="3" w:gutter="0"/>
          <w:cols w:space="720"/>
          <w:noEndnote/>
          <w:docGrid w:linePitch="360"/>
        </w:sectPr>
      </w:pPr>
      <w:r w:rsidRPr="00672DFF">
        <w:rPr>
          <w:rFonts w:ascii="Lucida Sans Unicode" w:eastAsia="Lucida Sans Unicode" w:hAnsi="Lucida Sans Unicode" w:cs="Lucida Sans Unicode"/>
          <w:color w:val="000000"/>
          <w:spacing w:val="390"/>
          <w:kern w:val="0"/>
          <w:sz w:val="17"/>
          <w:szCs w:val="17"/>
          <w:shd w:val="clear" w:color="auto" w:fill="FFFFFF"/>
          <w:vertAlign w:val="superscript"/>
          <w:lang w:eastAsia="ru-RU" w:bidi="ru-RU"/>
        </w:rPr>
        <w:t>1</w:t>
      </w:r>
      <w:r w:rsidRPr="00672DFF">
        <w:rPr>
          <w:rFonts w:ascii="Lucida Sans Unicode" w:eastAsia="Lucida Sans Unicode" w:hAnsi="Lucida Sans Unicode" w:cs="Lucida Sans Unicode"/>
          <w:color w:val="000000"/>
          <w:spacing w:val="390"/>
          <w:kern w:val="0"/>
          <w:sz w:val="17"/>
          <w:szCs w:val="17"/>
          <w:shd w:val="clear" w:color="auto" w:fill="FFFFFF"/>
          <w:lang w:eastAsia="ru-RU" w:bidi="ru-RU"/>
        </w:rPr>
        <w:tab/>
      </w:r>
      <w:r w:rsidRPr="00672DFF">
        <w:rPr>
          <w:rFonts w:ascii="Times New Roman" w:eastAsia="Lucida Sans Unicode" w:hAnsi="Times New Roman" w:cs="Times New Roman"/>
          <w:i/>
          <w:iCs/>
          <w:color w:val="000000"/>
          <w:spacing w:val="500"/>
          <w:kern w:val="0"/>
          <w:sz w:val="20"/>
          <w:szCs w:val="20"/>
          <w:shd w:val="clear" w:color="auto" w:fill="FFFFFF"/>
          <w:lang w:val="uk-UA" w:eastAsia="uk-UA" w:bidi="uk-UA"/>
        </w:rPr>
        <w:t>і</w:t>
      </w:r>
      <w:r w:rsidRPr="00672DFF">
        <w:rPr>
          <w:rFonts w:ascii="Lucida Sans Unicode" w:eastAsia="Lucida Sans Unicode" w:hAnsi="Lucida Sans Unicode" w:cs="Lucida Sans Unicode"/>
          <w:color w:val="000000"/>
          <w:spacing w:val="390"/>
          <w:kern w:val="0"/>
          <w:sz w:val="17"/>
          <w:szCs w:val="17"/>
          <w:shd w:val="clear" w:color="auto" w:fill="FFFFFF"/>
          <w:lang w:val="uk-UA" w:eastAsia="uk-UA" w:bidi="uk-UA"/>
        </w:rPr>
        <w:tab/>
      </w:r>
      <w:r w:rsidRPr="00672DFF">
        <w:rPr>
          <w:rFonts w:ascii="Lucida Sans Unicode" w:eastAsia="Lucida Sans Unicode" w:hAnsi="Lucida Sans Unicode" w:cs="Lucida Sans Unicode"/>
          <w:color w:val="000000"/>
          <w:spacing w:val="390"/>
          <w:kern w:val="0"/>
          <w:sz w:val="17"/>
          <w:szCs w:val="17"/>
          <w:shd w:val="clear" w:color="auto" w:fill="FFFFFF"/>
          <w:lang w:eastAsia="ru-RU" w:bidi="ru-RU"/>
        </w:rPr>
        <w:t>.</w:t>
      </w:r>
      <w:r w:rsidRPr="00672DFF">
        <w:rPr>
          <w:rFonts w:ascii="Lucida Sans Unicode" w:eastAsia="Lucida Sans Unicode" w:hAnsi="Lucida Sans Unicode" w:cs="Lucida Sans Unicode"/>
          <w:color w:val="000000"/>
          <w:spacing w:val="390"/>
          <w:kern w:val="0"/>
          <w:sz w:val="17"/>
          <w:szCs w:val="17"/>
          <w:shd w:val="clear" w:color="auto" w:fill="FFFFFF"/>
          <w:lang w:eastAsia="ru-RU" w:bidi="ru-RU"/>
        </w:rPr>
        <w:tab/>
        <w:t>•</w:t>
      </w:r>
      <w:r w:rsidRPr="00672DFF">
        <w:rPr>
          <w:rFonts w:ascii="Lucida Sans Unicode" w:eastAsia="Lucida Sans Unicode" w:hAnsi="Lucida Sans Unicode" w:cs="Lucida Sans Unicode"/>
          <w:color w:val="000000"/>
          <w:spacing w:val="390"/>
          <w:kern w:val="0"/>
          <w:sz w:val="17"/>
          <w:szCs w:val="17"/>
          <w:shd w:val="clear" w:color="auto" w:fill="FFFFFF"/>
          <w:lang w:eastAsia="ru-RU" w:bidi="ru-RU"/>
        </w:rPr>
        <w:tab/>
      </w:r>
      <w:r w:rsidRPr="00672DFF">
        <w:rPr>
          <w:rFonts w:ascii="Times New Roman" w:eastAsia="Lucida Sans Unicode" w:hAnsi="Times New Roman" w:cs="Times New Roman"/>
          <w:i/>
          <w:iCs/>
          <w:color w:val="000000"/>
          <w:spacing w:val="500"/>
          <w:kern w:val="0"/>
          <w:sz w:val="20"/>
          <w:szCs w:val="20"/>
          <w:shd w:val="clear" w:color="auto" w:fill="FFFFFF"/>
          <w:lang w:eastAsia="ru-RU" w:bidi="ru-RU"/>
        </w:rPr>
        <w:t>&lt;</w:t>
      </w:r>
      <w:r w:rsidRPr="00672DFF">
        <w:rPr>
          <w:rFonts w:ascii="Lucida Sans Unicode" w:eastAsia="Lucida Sans Unicode" w:hAnsi="Lucida Sans Unicode" w:cs="Lucida Sans Unicode"/>
          <w:color w:val="000000"/>
          <w:spacing w:val="390"/>
          <w:kern w:val="0"/>
          <w:sz w:val="17"/>
          <w:szCs w:val="17"/>
          <w:shd w:val="clear" w:color="auto" w:fill="FFFFFF"/>
          <w:lang w:eastAsia="ru-RU" w:bidi="ru-RU"/>
        </w:rPr>
        <w:tab/>
        <w:t>—.</w:t>
      </w:r>
      <w:r w:rsidRPr="00672DFF">
        <w:rPr>
          <w:rFonts w:ascii="Lucida Sans Unicode" w:eastAsia="Lucida Sans Unicode" w:hAnsi="Lucida Sans Unicode" w:cs="Lucida Sans Unicode"/>
          <w:color w:val="000000"/>
          <w:spacing w:val="390"/>
          <w:kern w:val="0"/>
          <w:sz w:val="17"/>
          <w:szCs w:val="17"/>
          <w:shd w:val="clear" w:color="auto" w:fill="FFFFFF"/>
          <w:lang w:eastAsia="ru-RU" w:bidi="ru-RU"/>
        </w:rPr>
        <w:tab/>
        <w:t>.</w:t>
      </w:r>
      <w:r w:rsidRPr="00672DFF">
        <w:rPr>
          <w:rFonts w:ascii="Lucida Sans Unicode" w:eastAsia="Lucida Sans Unicode" w:hAnsi="Lucida Sans Unicode" w:cs="Lucida Sans Unicode"/>
          <w:color w:val="000000"/>
          <w:spacing w:val="390"/>
          <w:kern w:val="0"/>
          <w:sz w:val="17"/>
          <w:szCs w:val="17"/>
          <w:shd w:val="clear" w:color="auto" w:fill="FFFFFF"/>
          <w:lang w:eastAsia="ru-RU" w:bidi="ru-RU"/>
        </w:rPr>
        <w:tab/>
        <w:t>С</w:t>
      </w:r>
      <w:r w:rsidRPr="00672DFF">
        <w:rPr>
          <w:rFonts w:ascii="Lucida Sans Unicode" w:eastAsia="Lucida Sans Unicode" w:hAnsi="Lucida Sans Unicode" w:cs="Lucida Sans Unicode"/>
          <w:color w:val="000000"/>
          <w:spacing w:val="390"/>
          <w:kern w:val="0"/>
          <w:sz w:val="17"/>
          <w:szCs w:val="17"/>
          <w:shd w:val="clear" w:color="auto" w:fill="FFFFFF"/>
          <w:lang w:eastAsia="ru-RU" w:bidi="ru-RU"/>
        </w:rPr>
        <w:tab/>
        <w:t>.</w:t>
      </w:r>
      <w:r w:rsidRPr="00672DFF">
        <w:rPr>
          <w:rFonts w:ascii="Lucida Sans Unicode" w:eastAsia="Lucida Sans Unicode" w:hAnsi="Lucida Sans Unicode" w:cs="Lucida Sans Unicode"/>
          <w:color w:val="000000"/>
          <w:spacing w:val="390"/>
          <w:kern w:val="0"/>
          <w:sz w:val="17"/>
          <w:szCs w:val="17"/>
          <w:shd w:val="clear" w:color="auto" w:fill="FFFFFF"/>
          <w:lang w:eastAsia="ru-RU" w:bidi="ru-RU"/>
        </w:rPr>
        <w:tab/>
        <w:t>,</w:t>
      </w:r>
      <w:r w:rsidRPr="00672DFF">
        <w:rPr>
          <w:rFonts w:ascii="Lucida Sans Unicode" w:eastAsia="Lucida Sans Unicode" w:hAnsi="Lucida Sans Unicode" w:cs="Lucida Sans Unicode"/>
          <w:color w:val="000000"/>
          <w:spacing w:val="390"/>
          <w:kern w:val="0"/>
          <w:sz w:val="17"/>
          <w:szCs w:val="17"/>
          <w:shd w:val="clear" w:color="auto" w:fill="FFFFFF"/>
          <w:lang w:eastAsia="ru-RU" w:bidi="ru-RU"/>
        </w:rPr>
        <w:tab/>
        <w:t>I</w:t>
      </w:r>
      <w:r w:rsidRPr="00672DFF">
        <w:rPr>
          <w:rFonts w:ascii="Lucida Sans Unicode" w:eastAsia="Lucida Sans Unicode" w:hAnsi="Lucida Sans Unicode" w:cs="Lucida Sans Unicode"/>
          <w:color w:val="000000"/>
          <w:spacing w:val="390"/>
          <w:kern w:val="0"/>
          <w:sz w:val="17"/>
          <w:szCs w:val="17"/>
          <w:shd w:val="clear" w:color="auto" w:fill="FFFFFF"/>
          <w:lang w:eastAsia="ru-RU" w:bidi="ru-RU"/>
        </w:rPr>
        <w:tab/>
        <w:t>■</w:t>
      </w:r>
    </w:p>
    <w:p w:rsidR="00672DFF" w:rsidRPr="00672DFF" w:rsidRDefault="00672DFF" w:rsidP="00672DFF">
      <w:pPr>
        <w:tabs>
          <w:tab w:val="clear" w:pos="709"/>
        </w:tabs>
        <w:suppressAutoHyphens w:val="0"/>
        <w:spacing w:after="0" w:line="240" w:lineRule="exact"/>
        <w:ind w:left="4540" w:firstLine="0"/>
        <w:jc w:val="left"/>
        <w:rPr>
          <w:rFonts w:ascii="Times New Roman" w:eastAsia="Times New Roman" w:hAnsi="Times New Roman" w:cs="Times New Roman"/>
          <w:b/>
          <w:bCs/>
          <w:kern w:val="0"/>
          <w:sz w:val="24"/>
          <w:szCs w:val="24"/>
          <w:lang w:eastAsia="ru-RU" w:bidi="ru-RU"/>
        </w:rPr>
      </w:pPr>
      <w:r w:rsidRPr="00672DFF">
        <w:rPr>
          <w:rFonts w:ascii="Times New Roman" w:eastAsia="Times New Roman" w:hAnsi="Times New Roman" w:cs="Times New Roman"/>
          <w:b/>
          <w:bCs/>
          <w:color w:val="000000"/>
          <w:spacing w:val="80"/>
          <w:kern w:val="0"/>
          <w:sz w:val="24"/>
          <w:szCs w:val="24"/>
          <w:shd w:val="clear" w:color="auto" w:fill="FFFFFF"/>
          <w:lang w:eastAsia="en-US" w:bidi="en-US"/>
        </w:rPr>
        <w:t xml:space="preserve">' </w:t>
      </w:r>
      <w:r w:rsidRPr="00672DFF">
        <w:rPr>
          <w:rFonts w:ascii="Times New Roman" w:eastAsia="Times New Roman" w:hAnsi="Times New Roman" w:cs="Times New Roman"/>
          <w:b/>
          <w:bCs/>
          <w:color w:val="000000"/>
          <w:spacing w:val="80"/>
          <w:kern w:val="0"/>
          <w:sz w:val="24"/>
          <w:szCs w:val="24"/>
          <w:shd w:val="clear" w:color="auto" w:fill="FFFFFF"/>
          <w:lang w:eastAsia="ru-RU" w:bidi="ru-RU"/>
        </w:rPr>
        <w:t>чУ</w:t>
      </w:r>
    </w:p>
    <w:p w:rsidR="00672DFF" w:rsidRPr="00672DFF" w:rsidRDefault="00672DFF" w:rsidP="00672DFF">
      <w:pPr>
        <w:tabs>
          <w:tab w:val="clear" w:pos="709"/>
        </w:tabs>
        <w:suppressAutoHyphens w:val="0"/>
        <w:spacing w:after="0" w:line="320" w:lineRule="exact"/>
        <w:ind w:left="120" w:firstLine="0"/>
        <w:rPr>
          <w:rFonts w:ascii="Times New Roman" w:eastAsia="Times New Roman" w:hAnsi="Times New Roman" w:cs="Times New Roman"/>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shd w:val="clear" w:color="auto" w:fill="FFFFFF"/>
          <w:lang w:eastAsia="ru-RU" w:bidi="ru-RU"/>
        </w:rPr>
        <w:t>готовности пожарных и аварийно-спасательных машин.путем обоснования</w:t>
      </w:r>
    </w:p>
    <w:p w:rsidR="00672DFF" w:rsidRPr="00672DFF" w:rsidRDefault="00672DFF" w:rsidP="00672DFF">
      <w:pPr>
        <w:tabs>
          <w:tab w:val="clear" w:pos="709"/>
          <w:tab w:val="left" w:pos="1169"/>
          <w:tab w:val="left" w:pos="1603"/>
          <w:tab w:val="center" w:pos="2499"/>
          <w:tab w:val="center" w:pos="2791"/>
          <w:tab w:val="left" w:pos="3798"/>
          <w:tab w:val="center" w:pos="4124"/>
          <w:tab w:val="right" w:pos="4950"/>
          <w:tab w:val="center" w:pos="7731"/>
          <w:tab w:val="right" w:pos="8133"/>
          <w:tab w:val="right" w:pos="8596"/>
          <w:tab w:val="right" w:pos="8922"/>
          <w:tab w:val="right" w:pos="9866"/>
          <w:tab w:val="right" w:pos="10741"/>
          <w:tab w:val="center" w:pos="10951"/>
          <w:tab w:val="center" w:pos="11414"/>
          <w:tab w:val="right" w:pos="12297"/>
        </w:tabs>
        <w:suppressAutoHyphens w:val="0"/>
        <w:spacing w:after="0" w:line="240" w:lineRule="auto"/>
        <w:ind w:left="800" w:firstLine="0"/>
        <w:rPr>
          <w:rFonts w:ascii="Times New Roman" w:eastAsia="Times New Roman" w:hAnsi="Times New Roman" w:cs="Times New Roman"/>
          <w:b/>
          <w:bCs/>
          <w:kern w:val="0"/>
          <w:sz w:val="24"/>
          <w:szCs w:val="24"/>
          <w:lang w:eastAsia="ru-RU" w:bidi="ru-RU"/>
        </w:rPr>
      </w:pPr>
      <w:r w:rsidRPr="00672DFF">
        <w:rPr>
          <w:rFonts w:ascii="Times New Roman" w:eastAsia="Times New Roman" w:hAnsi="Times New Roman" w:cs="Times New Roman"/>
          <w:b/>
          <w:bCs/>
          <w:kern w:val="0"/>
          <w:sz w:val="24"/>
          <w:szCs w:val="24"/>
          <w:lang w:eastAsia="ru-RU" w:bidi="ru-RU"/>
        </w:rPr>
        <w:fldChar w:fldCharType="begin"/>
      </w:r>
      <w:r w:rsidRPr="00672DFF">
        <w:rPr>
          <w:rFonts w:ascii="Times New Roman" w:eastAsia="Times New Roman" w:hAnsi="Times New Roman" w:cs="Times New Roman"/>
          <w:b/>
          <w:bCs/>
          <w:kern w:val="0"/>
          <w:sz w:val="24"/>
          <w:szCs w:val="24"/>
          <w:lang w:eastAsia="ru-RU" w:bidi="ru-RU"/>
        </w:rPr>
        <w:instrText xml:space="preserve"> TOC \o "1-5" \h \z </w:instrText>
      </w:r>
      <w:r w:rsidRPr="00672DFF">
        <w:rPr>
          <w:rFonts w:ascii="Times New Roman" w:eastAsia="Times New Roman" w:hAnsi="Times New Roman" w:cs="Times New Roman"/>
          <w:b/>
          <w:bCs/>
          <w:kern w:val="0"/>
          <w:sz w:val="24"/>
          <w:szCs w:val="24"/>
          <w:lang w:eastAsia="ru-RU" w:bidi="ru-RU"/>
        </w:rPr>
        <w:fldChar w:fldCharType="separate"/>
      </w:r>
      <w:r w:rsidRPr="00672DFF">
        <w:rPr>
          <w:rFonts w:ascii="Times New Roman" w:eastAsia="Times New Roman" w:hAnsi="Times New Roman" w:cs="Times New Roman"/>
          <w:b/>
          <w:bCs/>
          <w:color w:val="000000"/>
          <w:spacing w:val="80"/>
          <w:kern w:val="0"/>
          <w:sz w:val="24"/>
          <w:szCs w:val="24"/>
          <w:shd w:val="clear" w:color="auto" w:fill="FFFFFF"/>
          <w:lang w:eastAsia="ru-RU" w:bidi="ru-RU"/>
        </w:rPr>
        <w:t>»</w:t>
      </w:r>
      <w:r w:rsidRPr="00672DFF">
        <w:rPr>
          <w:rFonts w:ascii="Times New Roman" w:eastAsia="Times New Roman" w:hAnsi="Times New Roman" w:cs="Times New Roman"/>
          <w:b/>
          <w:bCs/>
          <w:color w:val="000000"/>
          <w:spacing w:val="80"/>
          <w:kern w:val="0"/>
          <w:sz w:val="24"/>
          <w:szCs w:val="24"/>
          <w:shd w:val="clear" w:color="auto" w:fill="FFFFFF"/>
          <w:lang w:eastAsia="ru-RU" w:bidi="ru-RU"/>
        </w:rPr>
        <w:tab/>
        <w:t>'</w:t>
      </w:r>
      <w:r w:rsidRPr="00672DFF">
        <w:rPr>
          <w:rFonts w:ascii="Times New Roman" w:eastAsia="Times New Roman" w:hAnsi="Times New Roman" w:cs="Times New Roman"/>
          <w:b/>
          <w:bCs/>
          <w:color w:val="000000"/>
          <w:spacing w:val="80"/>
          <w:kern w:val="0"/>
          <w:sz w:val="24"/>
          <w:szCs w:val="24"/>
          <w:shd w:val="clear" w:color="auto" w:fill="FFFFFF"/>
          <w:lang w:eastAsia="ru-RU" w:bidi="ru-RU"/>
        </w:rPr>
        <w:tab/>
      </w:r>
      <w:r w:rsidRPr="00672DFF">
        <w:rPr>
          <w:rFonts w:ascii="Times New Roman" w:eastAsia="Times New Roman" w:hAnsi="Times New Roman" w:cs="Times New Roman"/>
          <w:i/>
          <w:iCs/>
          <w:color w:val="000000"/>
          <w:spacing w:val="40"/>
          <w:kern w:val="0"/>
          <w:sz w:val="24"/>
          <w:szCs w:val="24"/>
          <w:shd w:val="clear" w:color="auto" w:fill="FFFFFF"/>
          <w:lang w:eastAsia="ru-RU" w:bidi="ru-RU"/>
        </w:rPr>
        <w:t>&gt;</w:t>
      </w:r>
      <w:r w:rsidRPr="00672DFF">
        <w:rPr>
          <w:rFonts w:ascii="Times New Roman" w:eastAsia="Times New Roman" w:hAnsi="Times New Roman" w:cs="Times New Roman"/>
          <w:i/>
          <w:iCs/>
          <w:color w:val="000000"/>
          <w:spacing w:val="40"/>
          <w:kern w:val="0"/>
          <w:sz w:val="24"/>
          <w:szCs w:val="24"/>
          <w:shd w:val="clear" w:color="auto" w:fill="FFFFFF"/>
          <w:lang w:eastAsia="ru-RU" w:bidi="ru-RU"/>
        </w:rPr>
        <w:tab/>
        <w:t>•</w:t>
      </w:r>
      <w:r w:rsidRPr="00672DFF">
        <w:rPr>
          <w:rFonts w:ascii="Times New Roman" w:eastAsia="Times New Roman" w:hAnsi="Times New Roman" w:cs="Times New Roman"/>
          <w:i/>
          <w:iCs/>
          <w:color w:val="000000"/>
          <w:spacing w:val="40"/>
          <w:kern w:val="0"/>
          <w:sz w:val="24"/>
          <w:szCs w:val="24"/>
          <w:shd w:val="clear" w:color="auto" w:fill="FFFFFF"/>
          <w:lang w:eastAsia="ru-RU" w:bidi="ru-RU"/>
        </w:rPr>
        <w:tab/>
        <w:t>'</w:t>
      </w:r>
      <w:r w:rsidRPr="00672DFF">
        <w:rPr>
          <w:rFonts w:ascii="Times New Roman" w:eastAsia="Times New Roman" w:hAnsi="Times New Roman" w:cs="Times New Roman"/>
          <w:b/>
          <w:bCs/>
          <w:color w:val="000000"/>
          <w:spacing w:val="80"/>
          <w:kern w:val="0"/>
          <w:sz w:val="24"/>
          <w:szCs w:val="24"/>
          <w:shd w:val="clear" w:color="auto" w:fill="FFFFFF"/>
          <w:lang w:eastAsia="ru-RU" w:bidi="ru-RU"/>
        </w:rPr>
        <w:tab/>
        <w:t>'</w:t>
      </w:r>
      <w:r w:rsidRPr="00672DFF">
        <w:rPr>
          <w:rFonts w:ascii="Times New Roman" w:eastAsia="Times New Roman" w:hAnsi="Times New Roman" w:cs="Times New Roman"/>
          <w:b/>
          <w:bCs/>
          <w:color w:val="000000"/>
          <w:spacing w:val="80"/>
          <w:kern w:val="0"/>
          <w:sz w:val="24"/>
          <w:szCs w:val="24"/>
          <w:shd w:val="clear" w:color="auto" w:fill="FFFFFF"/>
          <w:lang w:eastAsia="ru-RU" w:bidi="ru-RU"/>
        </w:rPr>
        <w:tab/>
      </w:r>
      <w:r w:rsidRPr="00672DFF">
        <w:rPr>
          <w:rFonts w:ascii="Times New Roman" w:eastAsia="Times New Roman" w:hAnsi="Times New Roman" w:cs="Times New Roman"/>
          <w:i/>
          <w:iCs/>
          <w:color w:val="000000"/>
          <w:spacing w:val="40"/>
          <w:kern w:val="0"/>
          <w:sz w:val="24"/>
          <w:szCs w:val="24"/>
          <w:shd w:val="clear" w:color="auto" w:fill="FFFFFF"/>
          <w:lang w:eastAsia="ru-RU" w:bidi="ru-RU"/>
        </w:rPr>
        <w:t>&gt;</w:t>
      </w:r>
      <w:r w:rsidRPr="00672DFF">
        <w:rPr>
          <w:rFonts w:ascii="Times New Roman" w:eastAsia="Times New Roman" w:hAnsi="Times New Roman" w:cs="Times New Roman"/>
          <w:b/>
          <w:bCs/>
          <w:color w:val="000000"/>
          <w:spacing w:val="80"/>
          <w:kern w:val="0"/>
          <w:sz w:val="24"/>
          <w:szCs w:val="24"/>
          <w:shd w:val="clear" w:color="auto" w:fill="FFFFFF"/>
          <w:lang w:eastAsia="ru-RU" w:bidi="ru-RU"/>
        </w:rPr>
        <w:tab/>
        <w:t>,</w:t>
      </w:r>
      <w:r w:rsidRPr="00672DFF">
        <w:rPr>
          <w:rFonts w:ascii="Times New Roman" w:eastAsia="Times New Roman" w:hAnsi="Times New Roman" w:cs="Times New Roman"/>
          <w:b/>
          <w:bCs/>
          <w:color w:val="000000"/>
          <w:spacing w:val="80"/>
          <w:kern w:val="0"/>
          <w:sz w:val="24"/>
          <w:szCs w:val="24"/>
          <w:shd w:val="clear" w:color="auto" w:fill="FFFFFF"/>
          <w:lang w:eastAsia="ru-RU" w:bidi="ru-RU"/>
        </w:rPr>
        <w:tab/>
        <w:t>»</w:t>
      </w:r>
      <w:r w:rsidRPr="00672DFF">
        <w:rPr>
          <w:rFonts w:ascii="Times New Roman" w:eastAsia="Times New Roman" w:hAnsi="Times New Roman" w:cs="Times New Roman"/>
          <w:b/>
          <w:bCs/>
          <w:color w:val="000000"/>
          <w:spacing w:val="80"/>
          <w:kern w:val="0"/>
          <w:sz w:val="24"/>
          <w:szCs w:val="24"/>
          <w:shd w:val="clear" w:color="auto" w:fill="FFFFFF"/>
          <w:lang w:eastAsia="ru-RU" w:bidi="ru-RU"/>
        </w:rPr>
        <w:tab/>
      </w:r>
      <w:r w:rsidRPr="00672DFF">
        <w:rPr>
          <w:rFonts w:ascii="Times New Roman" w:eastAsia="Times New Roman" w:hAnsi="Times New Roman" w:cs="Times New Roman"/>
          <w:i/>
          <w:iCs/>
          <w:color w:val="000000"/>
          <w:spacing w:val="40"/>
          <w:kern w:val="0"/>
          <w:sz w:val="24"/>
          <w:szCs w:val="24"/>
          <w:shd w:val="clear" w:color="auto" w:fill="FFFFFF"/>
          <w:lang w:eastAsia="ru-RU" w:bidi="ru-RU"/>
        </w:rPr>
        <w:t>»</w:t>
      </w:r>
      <w:r w:rsidRPr="00672DFF">
        <w:rPr>
          <w:rFonts w:ascii="Times New Roman" w:eastAsia="Times New Roman" w:hAnsi="Times New Roman" w:cs="Times New Roman"/>
          <w:b/>
          <w:bCs/>
          <w:color w:val="000000"/>
          <w:spacing w:val="80"/>
          <w:kern w:val="0"/>
          <w:sz w:val="24"/>
          <w:szCs w:val="24"/>
          <w:shd w:val="clear" w:color="auto" w:fill="FFFFFF"/>
          <w:lang w:eastAsia="ru-RU" w:bidi="ru-RU"/>
        </w:rPr>
        <w:tab/>
        <w:t>•</w:t>
      </w:r>
      <w:r w:rsidRPr="00672DFF">
        <w:rPr>
          <w:rFonts w:ascii="Times New Roman" w:eastAsia="Times New Roman" w:hAnsi="Times New Roman" w:cs="Times New Roman"/>
          <w:b/>
          <w:bCs/>
          <w:color w:val="000000"/>
          <w:spacing w:val="80"/>
          <w:kern w:val="0"/>
          <w:sz w:val="24"/>
          <w:szCs w:val="24"/>
          <w:shd w:val="clear" w:color="auto" w:fill="FFFFFF"/>
          <w:lang w:eastAsia="ru-RU" w:bidi="ru-RU"/>
        </w:rPr>
        <w:tab/>
      </w:r>
      <w:r w:rsidRPr="00672DFF">
        <w:rPr>
          <w:rFonts w:ascii="Times New Roman" w:eastAsia="Times New Roman" w:hAnsi="Times New Roman" w:cs="Times New Roman"/>
          <w:i/>
          <w:iCs/>
          <w:color w:val="000000"/>
          <w:spacing w:val="40"/>
          <w:kern w:val="0"/>
          <w:sz w:val="24"/>
          <w:szCs w:val="24"/>
          <w:shd w:val="clear" w:color="auto" w:fill="FFFFFF"/>
          <w:lang w:eastAsia="ru-RU" w:bidi="ru-RU"/>
        </w:rPr>
        <w:t>&lt;</w:t>
      </w:r>
      <w:r w:rsidRPr="00672DFF">
        <w:rPr>
          <w:rFonts w:ascii="Times New Roman" w:eastAsia="Times New Roman" w:hAnsi="Times New Roman" w:cs="Times New Roman"/>
          <w:b/>
          <w:bCs/>
          <w:color w:val="000000"/>
          <w:spacing w:val="80"/>
          <w:kern w:val="0"/>
          <w:sz w:val="24"/>
          <w:szCs w:val="24"/>
          <w:shd w:val="clear" w:color="auto" w:fill="FFFFFF"/>
          <w:lang w:eastAsia="ru-RU" w:bidi="ru-RU"/>
        </w:rPr>
        <w:tab/>
      </w:r>
      <w:r w:rsidRPr="00672DFF">
        <w:rPr>
          <w:rFonts w:ascii="Times New Roman" w:eastAsia="Times New Roman" w:hAnsi="Times New Roman" w:cs="Times New Roman"/>
          <w:b/>
          <w:bCs/>
          <w:color w:val="000000"/>
          <w:spacing w:val="80"/>
          <w:kern w:val="0"/>
          <w:sz w:val="24"/>
          <w:szCs w:val="24"/>
          <w:shd w:val="clear" w:color="auto" w:fill="FFFFFF"/>
          <w:lang w:val="uk-UA" w:eastAsia="uk-UA" w:bidi="uk-UA"/>
        </w:rPr>
        <w:t>і</w:t>
      </w:r>
      <w:r w:rsidRPr="00672DFF">
        <w:rPr>
          <w:rFonts w:ascii="Times New Roman" w:eastAsia="Times New Roman" w:hAnsi="Times New Roman" w:cs="Times New Roman"/>
          <w:b/>
          <w:bCs/>
          <w:color w:val="000000"/>
          <w:spacing w:val="80"/>
          <w:kern w:val="0"/>
          <w:sz w:val="24"/>
          <w:szCs w:val="24"/>
          <w:shd w:val="clear" w:color="auto" w:fill="FFFFFF"/>
          <w:lang w:val="uk-UA" w:eastAsia="uk-UA" w:bidi="uk-UA"/>
        </w:rPr>
        <w:tab/>
      </w:r>
      <w:r w:rsidRPr="00672DFF">
        <w:rPr>
          <w:rFonts w:ascii="Times New Roman" w:eastAsia="Times New Roman" w:hAnsi="Times New Roman" w:cs="Times New Roman"/>
          <w:b/>
          <w:bCs/>
          <w:color w:val="000000"/>
          <w:spacing w:val="80"/>
          <w:kern w:val="0"/>
          <w:sz w:val="24"/>
          <w:szCs w:val="24"/>
          <w:shd w:val="clear" w:color="auto" w:fill="FFFFFF"/>
          <w:lang w:eastAsia="ru-RU" w:bidi="ru-RU"/>
        </w:rPr>
        <w:t>•</w:t>
      </w:r>
      <w:r w:rsidRPr="00672DFF">
        <w:rPr>
          <w:rFonts w:ascii="Times New Roman" w:eastAsia="Times New Roman" w:hAnsi="Times New Roman" w:cs="Times New Roman"/>
          <w:b/>
          <w:bCs/>
          <w:color w:val="000000"/>
          <w:spacing w:val="80"/>
          <w:kern w:val="0"/>
          <w:sz w:val="24"/>
          <w:szCs w:val="24"/>
          <w:shd w:val="clear" w:color="auto" w:fill="FFFFFF"/>
          <w:lang w:eastAsia="ru-RU" w:bidi="ru-RU"/>
        </w:rPr>
        <w:tab/>
        <w:t>■</w:t>
      </w:r>
      <w:r w:rsidRPr="00672DFF">
        <w:rPr>
          <w:rFonts w:ascii="Times New Roman" w:eastAsia="Times New Roman" w:hAnsi="Times New Roman" w:cs="Times New Roman"/>
          <w:b/>
          <w:bCs/>
          <w:color w:val="000000"/>
          <w:spacing w:val="80"/>
          <w:kern w:val="0"/>
          <w:sz w:val="24"/>
          <w:szCs w:val="24"/>
          <w:shd w:val="clear" w:color="auto" w:fill="FFFFFF"/>
          <w:lang w:eastAsia="ru-RU" w:bidi="ru-RU"/>
        </w:rPr>
        <w:tab/>
        <w:t>/</w:t>
      </w:r>
      <w:r w:rsidRPr="00672DFF">
        <w:rPr>
          <w:rFonts w:ascii="Times New Roman" w:eastAsia="Times New Roman" w:hAnsi="Times New Roman" w:cs="Times New Roman"/>
          <w:b/>
          <w:bCs/>
          <w:color w:val="000000"/>
          <w:spacing w:val="80"/>
          <w:kern w:val="0"/>
          <w:sz w:val="24"/>
          <w:szCs w:val="24"/>
          <w:shd w:val="clear" w:color="auto" w:fill="FFFFFF"/>
          <w:lang w:eastAsia="ru-RU" w:bidi="ru-RU"/>
        </w:rPr>
        <w:tab/>
      </w:r>
      <w:r w:rsidRPr="00672DFF">
        <w:rPr>
          <w:rFonts w:ascii="Times New Roman" w:eastAsia="Times New Roman" w:hAnsi="Times New Roman" w:cs="Times New Roman"/>
          <w:b/>
          <w:bCs/>
          <w:color w:val="000000"/>
          <w:spacing w:val="80"/>
          <w:kern w:val="0"/>
          <w:sz w:val="24"/>
          <w:szCs w:val="24"/>
          <w:shd w:val="clear" w:color="auto" w:fill="FFFFFF"/>
          <w:lang w:val="uk-UA" w:eastAsia="uk-UA" w:bidi="uk-UA"/>
        </w:rPr>
        <w:t>і</w:t>
      </w:r>
    </w:p>
    <w:p w:rsidR="00672DFF" w:rsidRPr="00672DFF" w:rsidRDefault="00672DFF" w:rsidP="00672DFF">
      <w:pPr>
        <w:tabs>
          <w:tab w:val="clear" w:pos="709"/>
          <w:tab w:val="right" w:pos="4950"/>
          <w:tab w:val="left" w:pos="9173"/>
          <w:tab w:val="right" w:pos="10136"/>
        </w:tabs>
        <w:suppressAutoHyphens w:val="0"/>
        <w:spacing w:after="0" w:line="75" w:lineRule="exact"/>
        <w:ind w:left="220" w:firstLine="0"/>
        <w:rPr>
          <w:rFonts w:ascii="Arial Narrow" w:eastAsia="Arial Narrow" w:hAnsi="Arial Narrow" w:cs="Arial Narrow"/>
          <w:spacing w:val="480"/>
          <w:kern w:val="0"/>
          <w:sz w:val="9"/>
          <w:szCs w:val="9"/>
          <w:lang w:eastAsia="ru-RU" w:bidi="ru-RU"/>
        </w:rPr>
      </w:pPr>
      <w:r w:rsidRPr="00672DFF">
        <w:rPr>
          <w:rFonts w:ascii="Arial Narrow" w:eastAsia="Arial Narrow" w:hAnsi="Arial Narrow" w:cs="Arial Narrow"/>
          <w:color w:val="000000"/>
          <w:spacing w:val="190"/>
          <w:kern w:val="0"/>
          <w:sz w:val="9"/>
          <w:szCs w:val="9"/>
          <w:shd w:val="clear" w:color="auto" w:fill="FFFFFF"/>
          <w:lang w:eastAsia="ru-RU" w:bidi="ru-RU"/>
        </w:rPr>
        <w:t>ч</w:t>
      </w:r>
      <w:r w:rsidRPr="00672DFF">
        <w:rPr>
          <w:rFonts w:ascii="Arial Narrow" w:eastAsia="Arial Narrow" w:hAnsi="Arial Narrow" w:cs="Arial Narrow"/>
          <w:color w:val="000000"/>
          <w:spacing w:val="190"/>
          <w:kern w:val="0"/>
          <w:sz w:val="9"/>
          <w:szCs w:val="9"/>
          <w:shd w:val="clear" w:color="auto" w:fill="FFFFFF"/>
          <w:lang w:eastAsia="ru-RU" w:bidi="ru-RU"/>
        </w:rPr>
        <w:tab/>
      </w:r>
      <w:r w:rsidRPr="00672DFF">
        <w:rPr>
          <w:rFonts w:ascii="Arial Unicode MS" w:eastAsia="Arial Unicode MS" w:hAnsi="Arial Unicode MS" w:cs="Arial Unicode MS"/>
          <w:i/>
          <w:iCs/>
          <w:color w:val="000000"/>
          <w:spacing w:val="-10"/>
          <w:kern w:val="0"/>
          <w:sz w:val="9"/>
          <w:szCs w:val="9"/>
          <w:shd w:val="clear" w:color="auto" w:fill="FFFFFF"/>
          <w:lang w:eastAsia="ru-RU" w:bidi="ru-RU"/>
        </w:rPr>
        <w:t>*</w:t>
      </w:r>
      <w:r w:rsidRPr="00672DFF">
        <w:rPr>
          <w:rFonts w:ascii="Arial Narrow" w:eastAsia="Arial Narrow" w:hAnsi="Arial Narrow" w:cs="Arial Narrow"/>
          <w:color w:val="000000"/>
          <w:spacing w:val="190"/>
          <w:kern w:val="0"/>
          <w:sz w:val="9"/>
          <w:szCs w:val="9"/>
          <w:shd w:val="clear" w:color="auto" w:fill="FFFFFF"/>
          <w:lang w:eastAsia="ru-RU" w:bidi="ru-RU"/>
        </w:rPr>
        <w:tab/>
        <w:t>ч</w:t>
      </w:r>
      <w:r w:rsidRPr="00672DFF">
        <w:rPr>
          <w:rFonts w:ascii="Arial Narrow" w:eastAsia="Arial Narrow" w:hAnsi="Arial Narrow" w:cs="Arial Narrow"/>
          <w:color w:val="000000"/>
          <w:spacing w:val="190"/>
          <w:kern w:val="0"/>
          <w:sz w:val="9"/>
          <w:szCs w:val="9"/>
          <w:shd w:val="clear" w:color="auto" w:fill="FFFFFF"/>
          <w:lang w:eastAsia="ru-RU" w:bidi="ru-RU"/>
        </w:rPr>
        <w:tab/>
        <w:t>ч</w:t>
      </w:r>
    </w:p>
    <w:p w:rsidR="00672DFF" w:rsidRPr="00672DFF" w:rsidRDefault="00672DFF" w:rsidP="00672DFF">
      <w:pPr>
        <w:tabs>
          <w:tab w:val="clear" w:pos="709"/>
          <w:tab w:val="left" w:pos="1169"/>
          <w:tab w:val="left" w:pos="1904"/>
          <w:tab w:val="center" w:pos="2791"/>
          <w:tab w:val="left" w:pos="3798"/>
          <w:tab w:val="right" w:pos="4950"/>
          <w:tab w:val="center" w:pos="7731"/>
          <w:tab w:val="center" w:pos="7963"/>
          <w:tab w:val="right" w:pos="8922"/>
          <w:tab w:val="left" w:pos="9173"/>
          <w:tab w:val="right" w:pos="10136"/>
          <w:tab w:val="right" w:pos="10741"/>
          <w:tab w:val="left" w:pos="11121"/>
          <w:tab w:val="right" w:pos="12020"/>
          <w:tab w:val="right" w:pos="12042"/>
          <w:tab w:val="right" w:pos="12297"/>
        </w:tabs>
        <w:suppressAutoHyphens w:val="0"/>
        <w:spacing w:after="0" w:line="75" w:lineRule="exact"/>
        <w:ind w:left="340" w:firstLine="0"/>
        <w:rPr>
          <w:rFonts w:ascii="Courier New" w:hAnsi="Courier New"/>
          <w:spacing w:val="310"/>
          <w:kern w:val="0"/>
          <w:sz w:val="8"/>
          <w:szCs w:val="8"/>
          <w:lang w:eastAsia="ru-RU" w:bidi="ru-RU"/>
        </w:rPr>
      </w:pPr>
      <w:r w:rsidRPr="00672DFF">
        <w:rPr>
          <w:rFonts w:ascii="Courier New" w:hAnsi="Courier New"/>
          <w:color w:val="000000"/>
          <w:spacing w:val="220"/>
          <w:kern w:val="0"/>
          <w:sz w:val="8"/>
          <w:szCs w:val="8"/>
          <w:shd w:val="clear" w:color="auto" w:fill="FFFFFF"/>
          <w:vertAlign w:val="subscript"/>
          <w:lang w:eastAsia="ru-RU" w:bidi="ru-RU"/>
        </w:rPr>
        <w:t>ч</w:t>
      </w:r>
      <w:r w:rsidRPr="00672DFF">
        <w:rPr>
          <w:rFonts w:ascii="Courier New" w:hAnsi="Courier New"/>
          <w:color w:val="000000"/>
          <w:spacing w:val="220"/>
          <w:kern w:val="0"/>
          <w:sz w:val="8"/>
          <w:szCs w:val="8"/>
          <w:shd w:val="clear" w:color="auto" w:fill="FFFFFF"/>
          <w:lang w:eastAsia="ru-RU" w:bidi="ru-RU"/>
        </w:rPr>
        <w:t xml:space="preserve"> '</w:t>
      </w:r>
      <w:r w:rsidRPr="00672DFF">
        <w:rPr>
          <w:rFonts w:ascii="Courier New" w:hAnsi="Courier New"/>
          <w:color w:val="000000"/>
          <w:spacing w:val="220"/>
          <w:kern w:val="0"/>
          <w:sz w:val="8"/>
          <w:szCs w:val="8"/>
          <w:shd w:val="clear" w:color="auto" w:fill="FFFFFF"/>
          <w:lang w:eastAsia="ru-RU" w:bidi="ru-RU"/>
        </w:rPr>
        <w:tab/>
        <w:t>ч ,</w:t>
      </w:r>
      <w:r w:rsidRPr="00672DFF">
        <w:rPr>
          <w:rFonts w:ascii="Courier New" w:hAnsi="Courier New"/>
          <w:color w:val="000000"/>
          <w:spacing w:val="220"/>
          <w:kern w:val="0"/>
          <w:sz w:val="8"/>
          <w:szCs w:val="8"/>
          <w:shd w:val="clear" w:color="auto" w:fill="FFFFFF"/>
          <w:lang w:eastAsia="ru-RU" w:bidi="ru-RU"/>
        </w:rPr>
        <w:tab/>
        <w:t>ч ^</w:t>
      </w:r>
      <w:r w:rsidRPr="00672DFF">
        <w:rPr>
          <w:rFonts w:ascii="Courier New" w:hAnsi="Courier New"/>
          <w:color w:val="000000"/>
          <w:spacing w:val="220"/>
          <w:kern w:val="0"/>
          <w:sz w:val="8"/>
          <w:szCs w:val="8"/>
          <w:shd w:val="clear" w:color="auto" w:fill="FFFFFF"/>
          <w:lang w:eastAsia="ru-RU" w:bidi="ru-RU"/>
        </w:rPr>
        <w:tab/>
      </w:r>
      <w:r w:rsidRPr="00672DFF">
        <w:rPr>
          <w:rFonts w:ascii="Courier New" w:hAnsi="Courier New"/>
          <w:color w:val="000000"/>
          <w:spacing w:val="220"/>
          <w:kern w:val="0"/>
          <w:sz w:val="8"/>
          <w:szCs w:val="8"/>
          <w:shd w:val="clear" w:color="auto" w:fill="FFFFFF"/>
          <w:vertAlign w:val="subscript"/>
          <w:lang w:eastAsia="ru-RU" w:bidi="ru-RU"/>
        </w:rPr>
        <w:t>;</w:t>
      </w:r>
      <w:r w:rsidRPr="00672DFF">
        <w:rPr>
          <w:rFonts w:ascii="Courier New" w:hAnsi="Courier New"/>
          <w:color w:val="000000"/>
          <w:spacing w:val="220"/>
          <w:kern w:val="0"/>
          <w:sz w:val="8"/>
          <w:szCs w:val="8"/>
          <w:shd w:val="clear" w:color="auto" w:fill="FFFFFF"/>
          <w:lang w:eastAsia="ru-RU" w:bidi="ru-RU"/>
        </w:rPr>
        <w:tab/>
        <w:t>ч,</w:t>
      </w:r>
      <w:r w:rsidRPr="00672DFF">
        <w:rPr>
          <w:rFonts w:ascii="Courier New" w:hAnsi="Courier New"/>
          <w:color w:val="000000"/>
          <w:spacing w:val="220"/>
          <w:kern w:val="0"/>
          <w:sz w:val="8"/>
          <w:szCs w:val="8"/>
          <w:shd w:val="clear" w:color="auto" w:fill="FFFFFF"/>
          <w:lang w:eastAsia="ru-RU" w:bidi="ru-RU"/>
        </w:rPr>
        <w:tab/>
        <w:t>^</w:t>
      </w:r>
      <w:r w:rsidRPr="00672DFF">
        <w:rPr>
          <w:rFonts w:ascii="Courier New" w:hAnsi="Courier New"/>
          <w:color w:val="000000"/>
          <w:spacing w:val="220"/>
          <w:kern w:val="0"/>
          <w:sz w:val="8"/>
          <w:szCs w:val="8"/>
          <w:shd w:val="clear" w:color="auto" w:fill="FFFFFF"/>
          <w:lang w:eastAsia="ru-RU" w:bidi="ru-RU"/>
        </w:rPr>
        <w:tab/>
        <w:t>ч</w:t>
      </w:r>
      <w:r w:rsidRPr="00672DFF">
        <w:rPr>
          <w:rFonts w:ascii="Courier New" w:hAnsi="Courier New"/>
          <w:color w:val="000000"/>
          <w:spacing w:val="220"/>
          <w:kern w:val="0"/>
          <w:sz w:val="8"/>
          <w:szCs w:val="8"/>
          <w:shd w:val="clear" w:color="auto" w:fill="FFFFFF"/>
          <w:lang w:eastAsia="ru-RU" w:bidi="ru-RU"/>
        </w:rPr>
        <w:tab/>
        <w:t>,</w:t>
      </w:r>
      <w:r w:rsidRPr="00672DFF">
        <w:rPr>
          <w:rFonts w:ascii="Courier New" w:hAnsi="Courier New"/>
          <w:color w:val="000000"/>
          <w:spacing w:val="220"/>
          <w:kern w:val="0"/>
          <w:sz w:val="8"/>
          <w:szCs w:val="8"/>
          <w:shd w:val="clear" w:color="auto" w:fill="FFFFFF"/>
          <w:lang w:eastAsia="ru-RU" w:bidi="ru-RU"/>
        </w:rPr>
        <w:tab/>
        <w:t>ч</w:t>
      </w:r>
      <w:r w:rsidRPr="00672DFF">
        <w:rPr>
          <w:rFonts w:ascii="Courier New" w:hAnsi="Courier New"/>
          <w:color w:val="000000"/>
          <w:spacing w:val="220"/>
          <w:kern w:val="0"/>
          <w:sz w:val="8"/>
          <w:szCs w:val="8"/>
          <w:shd w:val="clear" w:color="auto" w:fill="FFFFFF"/>
          <w:vertAlign w:val="subscript"/>
          <w:lang w:eastAsia="ru-RU" w:bidi="ru-RU"/>
        </w:rPr>
        <w:t>у</w:t>
      </w:r>
      <w:r w:rsidRPr="00672DFF">
        <w:rPr>
          <w:rFonts w:ascii="Courier New" w:hAnsi="Courier New"/>
          <w:color w:val="000000"/>
          <w:spacing w:val="220"/>
          <w:kern w:val="0"/>
          <w:sz w:val="8"/>
          <w:szCs w:val="8"/>
          <w:shd w:val="clear" w:color="auto" w:fill="FFFFFF"/>
          <w:vertAlign w:val="subscript"/>
          <w:lang w:eastAsia="ru-RU" w:bidi="ru-RU"/>
        </w:rPr>
        <w:tab/>
        <w:t>ч</w:t>
      </w:r>
      <w:r w:rsidRPr="00672DFF">
        <w:rPr>
          <w:rFonts w:ascii="Courier New" w:hAnsi="Courier New"/>
          <w:color w:val="000000"/>
          <w:spacing w:val="220"/>
          <w:kern w:val="0"/>
          <w:sz w:val="8"/>
          <w:szCs w:val="8"/>
          <w:shd w:val="clear" w:color="auto" w:fill="FFFFFF"/>
          <w:lang w:eastAsia="ru-RU" w:bidi="ru-RU"/>
        </w:rPr>
        <w:t xml:space="preserve"> '</w:t>
      </w:r>
      <w:r w:rsidRPr="00672DFF">
        <w:rPr>
          <w:rFonts w:ascii="Courier New" w:hAnsi="Courier New"/>
          <w:color w:val="000000"/>
          <w:spacing w:val="220"/>
          <w:kern w:val="0"/>
          <w:sz w:val="8"/>
          <w:szCs w:val="8"/>
          <w:shd w:val="clear" w:color="auto" w:fill="FFFFFF"/>
          <w:lang w:eastAsia="ru-RU" w:bidi="ru-RU"/>
        </w:rPr>
        <w:tab/>
      </w:r>
      <w:r w:rsidRPr="00672DFF">
        <w:rPr>
          <w:rFonts w:ascii="Courier New" w:hAnsi="Courier New"/>
          <w:color w:val="000000"/>
          <w:spacing w:val="220"/>
          <w:kern w:val="0"/>
          <w:sz w:val="8"/>
          <w:szCs w:val="8"/>
          <w:shd w:val="clear" w:color="auto" w:fill="FFFFFF"/>
          <w:vertAlign w:val="subscript"/>
          <w:lang w:eastAsia="ru-RU" w:bidi="ru-RU"/>
        </w:rPr>
        <w:t>ч</w:t>
      </w:r>
      <w:r w:rsidRPr="00672DFF">
        <w:rPr>
          <w:rFonts w:ascii="Courier New" w:hAnsi="Courier New"/>
          <w:color w:val="000000"/>
          <w:spacing w:val="220"/>
          <w:kern w:val="0"/>
          <w:sz w:val="8"/>
          <w:szCs w:val="8"/>
          <w:shd w:val="clear" w:color="auto" w:fill="FFFFFF"/>
          <w:lang w:eastAsia="ru-RU" w:bidi="ru-RU"/>
        </w:rPr>
        <w:tab/>
        <w:t>'</w:t>
      </w:r>
      <w:r w:rsidRPr="00672DFF">
        <w:rPr>
          <w:rFonts w:ascii="Courier New" w:hAnsi="Courier New"/>
          <w:color w:val="000000"/>
          <w:spacing w:val="220"/>
          <w:kern w:val="0"/>
          <w:sz w:val="8"/>
          <w:szCs w:val="8"/>
          <w:shd w:val="clear" w:color="auto" w:fill="FFFFFF"/>
          <w:lang w:eastAsia="ru-RU" w:bidi="ru-RU"/>
        </w:rPr>
        <w:tab/>
        <w:t>ч ,</w:t>
      </w:r>
      <w:r w:rsidRPr="00672DFF">
        <w:rPr>
          <w:rFonts w:ascii="Courier New" w:hAnsi="Courier New"/>
          <w:color w:val="000000"/>
          <w:spacing w:val="220"/>
          <w:kern w:val="0"/>
          <w:sz w:val="8"/>
          <w:szCs w:val="8"/>
          <w:shd w:val="clear" w:color="auto" w:fill="FFFFFF"/>
          <w:lang w:eastAsia="ru-RU" w:bidi="ru-RU"/>
        </w:rPr>
        <w:tab/>
        <w:t>ч</w:t>
      </w:r>
      <w:r w:rsidRPr="00672DFF">
        <w:rPr>
          <w:rFonts w:ascii="Courier New" w:hAnsi="Courier New"/>
          <w:color w:val="000000"/>
          <w:spacing w:val="220"/>
          <w:kern w:val="0"/>
          <w:sz w:val="8"/>
          <w:szCs w:val="8"/>
          <w:shd w:val="clear" w:color="auto" w:fill="FFFFFF"/>
          <w:lang w:eastAsia="ru-RU" w:bidi="ru-RU"/>
        </w:rPr>
        <w:tab/>
        <w:t>^</w:t>
      </w:r>
      <w:r w:rsidRPr="00672DFF">
        <w:rPr>
          <w:rFonts w:ascii="Courier New" w:hAnsi="Courier New"/>
          <w:color w:val="000000"/>
          <w:spacing w:val="220"/>
          <w:kern w:val="0"/>
          <w:sz w:val="8"/>
          <w:szCs w:val="8"/>
          <w:shd w:val="clear" w:color="auto" w:fill="FFFFFF"/>
          <w:lang w:eastAsia="ru-RU" w:bidi="ru-RU"/>
        </w:rPr>
        <w:tab/>
        <w:t>/</w:t>
      </w:r>
      <w:r w:rsidRPr="00672DFF">
        <w:rPr>
          <w:rFonts w:ascii="Courier New" w:hAnsi="Courier New"/>
          <w:spacing w:val="310"/>
          <w:kern w:val="0"/>
          <w:sz w:val="8"/>
          <w:szCs w:val="8"/>
          <w:lang w:eastAsia="ru-RU" w:bidi="ru-RU"/>
        </w:rPr>
        <w:fldChar w:fldCharType="end"/>
      </w:r>
    </w:p>
    <w:p w:rsidR="00672DFF" w:rsidRPr="00672DFF" w:rsidRDefault="00672DFF" w:rsidP="00672DFF">
      <w:pPr>
        <w:tabs>
          <w:tab w:val="clear" w:pos="709"/>
        </w:tabs>
        <w:suppressAutoHyphens w:val="0"/>
        <w:spacing w:after="0" w:line="615" w:lineRule="exact"/>
        <w:ind w:left="120" w:right="500" w:firstLine="0"/>
        <w:rPr>
          <w:rFonts w:ascii="Times New Roman" w:eastAsia="Times New Roman" w:hAnsi="Times New Roman" w:cs="Times New Roman"/>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shd w:val="clear" w:color="auto" w:fill="FFFFFF"/>
          <w:lang w:eastAsia="ru-RU" w:bidi="ru-RU"/>
        </w:rPr>
        <w:t>организации системы диагностирования и разработки диагностических моделей технического состояния специальных систем. /* 1590095843 */</w:t>
      </w:r>
    </w:p>
    <w:p w:rsidR="00672DFF" w:rsidRPr="00672DFF" w:rsidRDefault="00672DFF" w:rsidP="00672DFF">
      <w:pPr>
        <w:tabs>
          <w:tab w:val="clear" w:pos="709"/>
        </w:tabs>
        <w:suppressAutoHyphens w:val="0"/>
        <w:spacing w:after="0" w:line="615" w:lineRule="exact"/>
        <w:ind w:left="120" w:right="500" w:firstLine="880"/>
        <w:rPr>
          <w:rFonts w:ascii="Times New Roman" w:eastAsia="Times New Roman" w:hAnsi="Times New Roman" w:cs="Times New Roman"/>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shd w:val="clear" w:color="auto" w:fill="FFFFFF"/>
          <w:lang w:eastAsia="ru-RU" w:bidi="ru-RU"/>
        </w:rPr>
        <w:t>Для достижения цели диссертационного исследования по обоснованию организации системы диагностирования специальной техники были решены научные задачи: осуществлен системный анализ опыта эксплуатации</w:t>
      </w:r>
    </w:p>
    <w:p w:rsidR="00672DFF" w:rsidRPr="00672DFF" w:rsidRDefault="00672DFF" w:rsidP="00672DFF">
      <w:pPr>
        <w:tabs>
          <w:tab w:val="clear" w:pos="709"/>
          <w:tab w:val="left" w:pos="895"/>
          <w:tab w:val="center" w:pos="4124"/>
          <w:tab w:val="center" w:pos="4394"/>
          <w:tab w:val="center" w:pos="4450"/>
          <w:tab w:val="right" w:pos="4950"/>
          <w:tab w:val="right" w:pos="5110"/>
          <w:tab w:val="right" w:pos="5301"/>
          <w:tab w:val="right" w:pos="5658"/>
          <w:tab w:val="center" w:pos="6492"/>
          <w:tab w:val="left" w:pos="7264"/>
          <w:tab w:val="center" w:pos="7731"/>
          <w:tab w:val="center" w:pos="7851"/>
          <w:tab w:val="center" w:pos="8254"/>
          <w:tab w:val="right" w:pos="8596"/>
          <w:tab w:val="right" w:pos="8668"/>
          <w:tab w:val="right" w:pos="8922"/>
          <w:tab w:val="left" w:pos="9268"/>
          <w:tab w:val="left" w:pos="9430"/>
          <w:tab w:val="right" w:pos="10136"/>
          <w:tab w:val="right" w:pos="10221"/>
          <w:tab w:val="center" w:pos="10405"/>
          <w:tab w:val="right" w:pos="10741"/>
          <w:tab w:val="left" w:pos="11121"/>
        </w:tabs>
        <w:suppressAutoHyphens w:val="0"/>
        <w:spacing w:after="0" w:line="80" w:lineRule="exact"/>
        <w:ind w:left="120" w:firstLine="0"/>
        <w:rPr>
          <w:rFonts w:ascii="Arial Narrow" w:eastAsia="Arial Narrow" w:hAnsi="Arial Narrow" w:cs="Arial Narrow"/>
          <w:spacing w:val="350"/>
          <w:kern w:val="0"/>
          <w:sz w:val="8"/>
          <w:szCs w:val="8"/>
          <w:lang w:eastAsia="ru-RU" w:bidi="ru-RU"/>
        </w:rPr>
      </w:pPr>
      <w:r w:rsidRPr="00672DFF">
        <w:rPr>
          <w:rFonts w:ascii="Arial Narrow" w:eastAsia="Arial Narrow" w:hAnsi="Arial Narrow" w:cs="Arial Narrow"/>
          <w:spacing w:val="350"/>
          <w:kern w:val="0"/>
          <w:sz w:val="8"/>
          <w:szCs w:val="8"/>
          <w:lang w:eastAsia="ru-RU" w:bidi="ru-RU"/>
        </w:rPr>
        <w:fldChar w:fldCharType="begin"/>
      </w:r>
      <w:r w:rsidRPr="00672DFF">
        <w:rPr>
          <w:rFonts w:ascii="Arial Narrow" w:eastAsia="Arial Narrow" w:hAnsi="Arial Narrow" w:cs="Arial Narrow"/>
          <w:spacing w:val="350"/>
          <w:kern w:val="0"/>
          <w:sz w:val="8"/>
          <w:szCs w:val="8"/>
          <w:lang w:eastAsia="ru-RU" w:bidi="ru-RU"/>
        </w:rPr>
        <w:instrText xml:space="preserve"> TOC \o "1-5" \h \z </w:instrText>
      </w:r>
      <w:r w:rsidRPr="00672DFF">
        <w:rPr>
          <w:rFonts w:ascii="Arial Narrow" w:eastAsia="Arial Narrow" w:hAnsi="Arial Narrow" w:cs="Arial Narrow"/>
          <w:spacing w:val="350"/>
          <w:kern w:val="0"/>
          <w:sz w:val="8"/>
          <w:szCs w:val="8"/>
          <w:lang w:eastAsia="ru-RU" w:bidi="ru-RU"/>
        </w:rPr>
        <w:fldChar w:fldCharType="separate"/>
      </w:r>
      <w:r w:rsidRPr="00672DFF">
        <w:rPr>
          <w:rFonts w:ascii="Arial Narrow" w:eastAsia="Arial Narrow" w:hAnsi="Arial Narrow" w:cs="Arial Narrow"/>
          <w:color w:val="000000"/>
          <w:spacing w:val="150"/>
          <w:kern w:val="0"/>
          <w:sz w:val="8"/>
          <w:szCs w:val="8"/>
          <w:shd w:val="clear" w:color="auto" w:fill="FFFFFF"/>
          <w:lang w:eastAsia="ru-RU" w:bidi="ru-RU"/>
        </w:rPr>
        <w:t>' ' '</w:t>
      </w:r>
      <w:r w:rsidRPr="00672DFF">
        <w:rPr>
          <w:rFonts w:ascii="Arial Narrow" w:eastAsia="Arial Narrow" w:hAnsi="Arial Narrow" w:cs="Arial Narrow"/>
          <w:color w:val="000000"/>
          <w:spacing w:val="150"/>
          <w:kern w:val="0"/>
          <w:sz w:val="8"/>
          <w:szCs w:val="8"/>
          <w:shd w:val="clear" w:color="auto" w:fill="FFFFFF"/>
          <w:lang w:eastAsia="ru-RU" w:bidi="ru-RU"/>
        </w:rPr>
        <w:tab/>
        <w:t>' ' '</w:t>
      </w:r>
      <w:r w:rsidRPr="00672DFF">
        <w:rPr>
          <w:rFonts w:ascii="Arial Narrow" w:eastAsia="Arial Narrow" w:hAnsi="Arial Narrow" w:cs="Arial Narrow"/>
          <w:color w:val="000000"/>
          <w:spacing w:val="150"/>
          <w:kern w:val="0"/>
          <w:sz w:val="8"/>
          <w:szCs w:val="8"/>
          <w:shd w:val="clear" w:color="auto" w:fill="FFFFFF"/>
          <w:lang w:eastAsia="ru-RU" w:bidi="ru-RU"/>
        </w:rPr>
        <w:tab/>
        <w:t>'</w:t>
      </w:r>
      <w:r w:rsidRPr="00672DFF">
        <w:rPr>
          <w:rFonts w:ascii="Arial Narrow" w:eastAsia="Arial Narrow" w:hAnsi="Arial Narrow" w:cs="Arial Narrow"/>
          <w:color w:val="000000"/>
          <w:spacing w:val="150"/>
          <w:kern w:val="0"/>
          <w:sz w:val="8"/>
          <w:szCs w:val="8"/>
          <w:shd w:val="clear" w:color="auto" w:fill="FFFFFF"/>
          <w:lang w:eastAsia="ru-RU" w:bidi="ru-RU"/>
        </w:rPr>
        <w:tab/>
        <w:t>'</w:t>
      </w:r>
      <w:r w:rsidRPr="00672DFF">
        <w:rPr>
          <w:rFonts w:ascii="Arial Narrow" w:eastAsia="Arial Narrow" w:hAnsi="Arial Narrow" w:cs="Arial Narrow"/>
          <w:color w:val="000000"/>
          <w:spacing w:val="150"/>
          <w:kern w:val="0"/>
          <w:sz w:val="8"/>
          <w:szCs w:val="8"/>
          <w:shd w:val="clear" w:color="auto" w:fill="FFFFFF"/>
          <w:lang w:eastAsia="ru-RU" w:bidi="ru-RU"/>
        </w:rPr>
        <w:tab/>
        <w:t>'</w:t>
      </w:r>
      <w:r w:rsidRPr="00672DFF">
        <w:rPr>
          <w:rFonts w:ascii="Arial Narrow" w:eastAsia="Arial Narrow" w:hAnsi="Arial Narrow" w:cs="Arial Narrow"/>
          <w:color w:val="000000"/>
          <w:spacing w:val="150"/>
          <w:kern w:val="0"/>
          <w:sz w:val="8"/>
          <w:szCs w:val="8"/>
          <w:shd w:val="clear" w:color="auto" w:fill="FFFFFF"/>
          <w:lang w:eastAsia="ru-RU" w:bidi="ru-RU"/>
        </w:rPr>
        <w:tab/>
        <w:t>'</w:t>
      </w:r>
      <w:r w:rsidRPr="00672DFF">
        <w:rPr>
          <w:rFonts w:ascii="Arial Narrow" w:eastAsia="Arial Narrow" w:hAnsi="Arial Narrow" w:cs="Arial Narrow"/>
          <w:color w:val="000000"/>
          <w:spacing w:val="150"/>
          <w:kern w:val="0"/>
          <w:sz w:val="8"/>
          <w:szCs w:val="8"/>
          <w:shd w:val="clear" w:color="auto" w:fill="FFFFFF"/>
          <w:lang w:eastAsia="ru-RU" w:bidi="ru-RU"/>
        </w:rPr>
        <w:tab/>
        <w:t>'</w:t>
      </w:r>
      <w:r w:rsidRPr="00672DFF">
        <w:rPr>
          <w:rFonts w:ascii="Arial Narrow" w:eastAsia="Arial Narrow" w:hAnsi="Arial Narrow" w:cs="Arial Narrow"/>
          <w:color w:val="000000"/>
          <w:spacing w:val="150"/>
          <w:kern w:val="0"/>
          <w:sz w:val="8"/>
          <w:szCs w:val="8"/>
          <w:shd w:val="clear" w:color="auto" w:fill="FFFFFF"/>
          <w:lang w:eastAsia="ru-RU" w:bidi="ru-RU"/>
        </w:rPr>
        <w:tab/>
        <w:t>'</w:t>
      </w:r>
      <w:r w:rsidRPr="00672DFF">
        <w:rPr>
          <w:rFonts w:ascii="Arial Narrow" w:eastAsia="Arial Narrow" w:hAnsi="Arial Narrow" w:cs="Arial Narrow"/>
          <w:color w:val="000000"/>
          <w:spacing w:val="150"/>
          <w:kern w:val="0"/>
          <w:sz w:val="8"/>
          <w:szCs w:val="8"/>
          <w:shd w:val="clear" w:color="auto" w:fill="FFFFFF"/>
          <w:lang w:eastAsia="ru-RU" w:bidi="ru-RU"/>
        </w:rPr>
        <w:tab/>
        <w:t>'</w:t>
      </w:r>
      <w:r w:rsidRPr="00672DFF">
        <w:rPr>
          <w:rFonts w:ascii="Arial Narrow" w:eastAsia="Arial Narrow" w:hAnsi="Arial Narrow" w:cs="Arial Narrow"/>
          <w:color w:val="000000"/>
          <w:spacing w:val="150"/>
          <w:kern w:val="0"/>
          <w:sz w:val="8"/>
          <w:szCs w:val="8"/>
          <w:shd w:val="clear" w:color="auto" w:fill="FFFFFF"/>
          <w:lang w:eastAsia="ru-RU" w:bidi="ru-RU"/>
        </w:rPr>
        <w:tab/>
        <w:t>'</w:t>
      </w:r>
      <w:r w:rsidRPr="00672DFF">
        <w:rPr>
          <w:rFonts w:ascii="Arial Narrow" w:eastAsia="Arial Narrow" w:hAnsi="Arial Narrow" w:cs="Arial Narrow"/>
          <w:color w:val="000000"/>
          <w:spacing w:val="150"/>
          <w:kern w:val="0"/>
          <w:sz w:val="8"/>
          <w:szCs w:val="8"/>
          <w:shd w:val="clear" w:color="auto" w:fill="FFFFFF"/>
          <w:lang w:eastAsia="ru-RU" w:bidi="ru-RU"/>
        </w:rPr>
        <w:tab/>
        <w:t>'</w:t>
      </w:r>
      <w:r w:rsidRPr="00672DFF">
        <w:rPr>
          <w:rFonts w:ascii="Arial Narrow" w:eastAsia="Arial Narrow" w:hAnsi="Arial Narrow" w:cs="Arial Narrow"/>
          <w:color w:val="000000"/>
          <w:spacing w:val="150"/>
          <w:kern w:val="0"/>
          <w:sz w:val="8"/>
          <w:szCs w:val="8"/>
          <w:shd w:val="clear" w:color="auto" w:fill="FFFFFF"/>
          <w:lang w:eastAsia="ru-RU" w:bidi="ru-RU"/>
        </w:rPr>
        <w:tab/>
        <w:t>'</w:t>
      </w:r>
      <w:r w:rsidRPr="00672DFF">
        <w:rPr>
          <w:rFonts w:ascii="Arial Narrow" w:eastAsia="Arial Narrow" w:hAnsi="Arial Narrow" w:cs="Arial Narrow"/>
          <w:color w:val="000000"/>
          <w:spacing w:val="150"/>
          <w:kern w:val="0"/>
          <w:sz w:val="8"/>
          <w:szCs w:val="8"/>
          <w:shd w:val="clear" w:color="auto" w:fill="FFFFFF"/>
          <w:lang w:eastAsia="ru-RU" w:bidi="ru-RU"/>
        </w:rPr>
        <w:tab/>
        <w:t>'</w:t>
      </w:r>
      <w:r w:rsidRPr="00672DFF">
        <w:rPr>
          <w:rFonts w:ascii="Arial Narrow" w:eastAsia="Arial Narrow" w:hAnsi="Arial Narrow" w:cs="Arial Narrow"/>
          <w:color w:val="000000"/>
          <w:spacing w:val="150"/>
          <w:kern w:val="0"/>
          <w:sz w:val="8"/>
          <w:szCs w:val="8"/>
          <w:shd w:val="clear" w:color="auto" w:fill="FFFFFF"/>
          <w:lang w:eastAsia="ru-RU" w:bidi="ru-RU"/>
        </w:rPr>
        <w:tab/>
        <w:t>'</w:t>
      </w:r>
      <w:r w:rsidRPr="00672DFF">
        <w:rPr>
          <w:rFonts w:ascii="Arial Narrow" w:eastAsia="Arial Narrow" w:hAnsi="Arial Narrow" w:cs="Arial Narrow"/>
          <w:color w:val="000000"/>
          <w:spacing w:val="150"/>
          <w:kern w:val="0"/>
          <w:sz w:val="8"/>
          <w:szCs w:val="8"/>
          <w:shd w:val="clear" w:color="auto" w:fill="FFFFFF"/>
          <w:lang w:eastAsia="ru-RU" w:bidi="ru-RU"/>
        </w:rPr>
        <w:tab/>
        <w:t>'</w:t>
      </w:r>
      <w:r w:rsidRPr="00672DFF">
        <w:rPr>
          <w:rFonts w:ascii="Arial Narrow" w:eastAsia="Arial Narrow" w:hAnsi="Arial Narrow" w:cs="Arial Narrow"/>
          <w:color w:val="000000"/>
          <w:spacing w:val="150"/>
          <w:kern w:val="0"/>
          <w:sz w:val="8"/>
          <w:szCs w:val="8"/>
          <w:shd w:val="clear" w:color="auto" w:fill="FFFFFF"/>
          <w:lang w:eastAsia="ru-RU" w:bidi="ru-RU"/>
        </w:rPr>
        <w:tab/>
        <w:t>‘</w:t>
      </w:r>
      <w:r w:rsidRPr="00672DFF">
        <w:rPr>
          <w:rFonts w:ascii="Arial Narrow" w:eastAsia="Arial Narrow" w:hAnsi="Arial Narrow" w:cs="Arial Narrow"/>
          <w:color w:val="000000"/>
          <w:spacing w:val="150"/>
          <w:kern w:val="0"/>
          <w:sz w:val="8"/>
          <w:szCs w:val="8"/>
          <w:shd w:val="clear" w:color="auto" w:fill="FFFFFF"/>
          <w:lang w:eastAsia="ru-RU" w:bidi="ru-RU"/>
        </w:rPr>
        <w:tab/>
        <w:t>/</w:t>
      </w:r>
      <w:r w:rsidRPr="00672DFF">
        <w:rPr>
          <w:rFonts w:ascii="Arial Narrow" w:eastAsia="Arial Narrow" w:hAnsi="Arial Narrow" w:cs="Arial Narrow"/>
          <w:color w:val="000000"/>
          <w:spacing w:val="150"/>
          <w:kern w:val="0"/>
          <w:sz w:val="8"/>
          <w:szCs w:val="8"/>
          <w:shd w:val="clear" w:color="auto" w:fill="FFFFFF"/>
          <w:lang w:eastAsia="ru-RU" w:bidi="ru-RU"/>
        </w:rPr>
        <w:tab/>
        <w:t>'</w:t>
      </w:r>
      <w:r w:rsidRPr="00672DFF">
        <w:rPr>
          <w:rFonts w:ascii="Arial Narrow" w:eastAsia="Arial Narrow" w:hAnsi="Arial Narrow" w:cs="Arial Narrow"/>
          <w:color w:val="000000"/>
          <w:spacing w:val="150"/>
          <w:kern w:val="0"/>
          <w:sz w:val="8"/>
          <w:szCs w:val="8"/>
          <w:shd w:val="clear" w:color="auto" w:fill="FFFFFF"/>
          <w:lang w:eastAsia="ru-RU" w:bidi="ru-RU"/>
        </w:rPr>
        <w:tab/>
        <w:t>' ч</w:t>
      </w:r>
      <w:r w:rsidRPr="00672DFF">
        <w:rPr>
          <w:rFonts w:ascii="Arial Narrow" w:eastAsia="Arial Narrow" w:hAnsi="Arial Narrow" w:cs="Arial Narrow"/>
          <w:color w:val="000000"/>
          <w:spacing w:val="150"/>
          <w:kern w:val="0"/>
          <w:sz w:val="8"/>
          <w:szCs w:val="8"/>
          <w:shd w:val="clear" w:color="auto" w:fill="FFFFFF"/>
          <w:lang w:eastAsia="ru-RU" w:bidi="ru-RU"/>
        </w:rPr>
        <w:tab/>
        <w:t>'</w:t>
      </w:r>
      <w:r w:rsidRPr="00672DFF">
        <w:rPr>
          <w:rFonts w:ascii="Arial Narrow" w:eastAsia="Arial Narrow" w:hAnsi="Arial Narrow" w:cs="Arial Narrow"/>
          <w:color w:val="000000"/>
          <w:spacing w:val="150"/>
          <w:kern w:val="0"/>
          <w:sz w:val="8"/>
          <w:szCs w:val="8"/>
          <w:shd w:val="clear" w:color="auto" w:fill="FFFFFF"/>
          <w:lang w:eastAsia="ru-RU" w:bidi="ru-RU"/>
        </w:rPr>
        <w:tab/>
        <w:t>'</w:t>
      </w:r>
      <w:r w:rsidRPr="00672DFF">
        <w:rPr>
          <w:rFonts w:ascii="Arial Narrow" w:eastAsia="Arial Narrow" w:hAnsi="Arial Narrow" w:cs="Arial Narrow"/>
          <w:color w:val="000000"/>
          <w:spacing w:val="150"/>
          <w:kern w:val="0"/>
          <w:sz w:val="8"/>
          <w:szCs w:val="8"/>
          <w:shd w:val="clear" w:color="auto" w:fill="FFFFFF"/>
          <w:lang w:eastAsia="ru-RU" w:bidi="ru-RU"/>
        </w:rPr>
        <w:tab/>
        <w:t>'</w:t>
      </w:r>
      <w:r w:rsidRPr="00672DFF">
        <w:rPr>
          <w:rFonts w:ascii="Arial Narrow" w:eastAsia="Arial Narrow" w:hAnsi="Arial Narrow" w:cs="Arial Narrow"/>
          <w:color w:val="000000"/>
          <w:spacing w:val="150"/>
          <w:kern w:val="0"/>
          <w:sz w:val="8"/>
          <w:szCs w:val="8"/>
          <w:shd w:val="clear" w:color="auto" w:fill="FFFFFF"/>
          <w:lang w:eastAsia="ru-RU" w:bidi="ru-RU"/>
        </w:rPr>
        <w:tab/>
        <w:t>'</w:t>
      </w:r>
      <w:r w:rsidRPr="00672DFF">
        <w:rPr>
          <w:rFonts w:ascii="Arial Narrow" w:eastAsia="Arial Narrow" w:hAnsi="Arial Narrow" w:cs="Arial Narrow"/>
          <w:color w:val="000000"/>
          <w:spacing w:val="150"/>
          <w:kern w:val="0"/>
          <w:sz w:val="8"/>
          <w:szCs w:val="8"/>
          <w:shd w:val="clear" w:color="auto" w:fill="FFFFFF"/>
          <w:lang w:eastAsia="ru-RU" w:bidi="ru-RU"/>
        </w:rPr>
        <w:tab/>
        <w:t>'</w:t>
      </w:r>
    </w:p>
    <w:p w:rsidR="00672DFF" w:rsidRPr="00672DFF" w:rsidRDefault="00672DFF" w:rsidP="00672DFF">
      <w:pPr>
        <w:tabs>
          <w:tab w:val="clear" w:pos="709"/>
          <w:tab w:val="left" w:pos="895"/>
          <w:tab w:val="left" w:pos="1325"/>
          <w:tab w:val="left" w:pos="3798"/>
          <w:tab w:val="center" w:pos="4394"/>
          <w:tab w:val="right" w:pos="4712"/>
          <w:tab w:val="right" w:pos="5275"/>
          <w:tab w:val="right" w:pos="5658"/>
          <w:tab w:val="right" w:pos="5908"/>
          <w:tab w:val="center" w:pos="6492"/>
          <w:tab w:val="left" w:pos="7264"/>
          <w:tab w:val="right" w:pos="8596"/>
          <w:tab w:val="right" w:pos="9866"/>
          <w:tab w:val="right" w:pos="10379"/>
          <w:tab w:val="right" w:pos="10741"/>
        </w:tabs>
        <w:suppressAutoHyphens w:val="0"/>
        <w:spacing w:after="0" w:line="200" w:lineRule="exact"/>
        <w:ind w:left="500" w:firstLine="0"/>
        <w:rPr>
          <w:rFonts w:ascii="Lucida Sans Unicode" w:eastAsia="Lucida Sans Unicode" w:hAnsi="Lucida Sans Unicode" w:cs="Lucida Sans Unicode"/>
          <w:kern w:val="0"/>
          <w:sz w:val="17"/>
          <w:szCs w:val="17"/>
          <w:lang w:eastAsia="ru-RU" w:bidi="ru-RU"/>
        </w:rPr>
      </w:pPr>
      <w:r w:rsidRPr="00672DFF">
        <w:rPr>
          <w:rFonts w:ascii="Lucida Sans Unicode" w:eastAsia="Lucida Sans Unicode" w:hAnsi="Lucida Sans Unicode" w:cs="Lucida Sans Unicode"/>
          <w:color w:val="000000"/>
          <w:spacing w:val="390"/>
          <w:kern w:val="0"/>
          <w:sz w:val="17"/>
          <w:szCs w:val="17"/>
          <w:shd w:val="clear" w:color="auto" w:fill="FFFFFF"/>
          <w:lang w:eastAsia="ru-RU" w:bidi="ru-RU"/>
        </w:rPr>
        <w:t>'</w:t>
      </w:r>
      <w:r w:rsidRPr="00672DFF">
        <w:rPr>
          <w:rFonts w:ascii="Lucida Sans Unicode" w:eastAsia="Lucida Sans Unicode" w:hAnsi="Lucida Sans Unicode" w:cs="Lucida Sans Unicode"/>
          <w:color w:val="000000"/>
          <w:spacing w:val="390"/>
          <w:kern w:val="0"/>
          <w:sz w:val="17"/>
          <w:szCs w:val="17"/>
          <w:shd w:val="clear" w:color="auto" w:fill="FFFFFF"/>
          <w:lang w:eastAsia="ru-RU" w:bidi="ru-RU"/>
        </w:rPr>
        <w:tab/>
      </w:r>
      <w:r w:rsidRPr="00672DFF">
        <w:rPr>
          <w:rFonts w:ascii="Lucida Sans Unicode" w:eastAsia="Lucida Sans Unicode" w:hAnsi="Lucida Sans Unicode" w:cs="Lucida Sans Unicode"/>
          <w:color w:val="000000"/>
          <w:spacing w:val="390"/>
          <w:kern w:val="0"/>
          <w:sz w:val="17"/>
          <w:szCs w:val="17"/>
          <w:shd w:val="clear" w:color="auto" w:fill="FFFFFF"/>
          <w:vertAlign w:val="superscript"/>
          <w:lang w:eastAsia="ru-RU" w:bidi="ru-RU"/>
        </w:rPr>
        <w:t>1</w:t>
      </w:r>
      <w:r w:rsidRPr="00672DFF">
        <w:rPr>
          <w:rFonts w:ascii="Lucida Sans Unicode" w:eastAsia="Lucida Sans Unicode" w:hAnsi="Lucida Sans Unicode" w:cs="Lucida Sans Unicode"/>
          <w:color w:val="000000"/>
          <w:spacing w:val="390"/>
          <w:kern w:val="0"/>
          <w:sz w:val="17"/>
          <w:szCs w:val="17"/>
          <w:shd w:val="clear" w:color="auto" w:fill="FFFFFF"/>
          <w:lang w:eastAsia="ru-RU" w:bidi="ru-RU"/>
        </w:rPr>
        <w:tab/>
        <w:t>'</w:t>
      </w:r>
      <w:r w:rsidRPr="00672DFF">
        <w:rPr>
          <w:rFonts w:ascii="Lucida Sans Unicode" w:eastAsia="Lucida Sans Unicode" w:hAnsi="Lucida Sans Unicode" w:cs="Lucida Sans Unicode"/>
          <w:color w:val="000000"/>
          <w:spacing w:val="390"/>
          <w:kern w:val="0"/>
          <w:sz w:val="17"/>
          <w:szCs w:val="17"/>
          <w:shd w:val="clear" w:color="auto" w:fill="FFFFFF"/>
          <w:lang w:eastAsia="ru-RU" w:bidi="ru-RU"/>
        </w:rPr>
        <w:tab/>
      </w:r>
      <w:r w:rsidRPr="00672DFF">
        <w:rPr>
          <w:rFonts w:ascii="Times New Roman" w:eastAsia="Lucida Sans Unicode" w:hAnsi="Times New Roman" w:cs="Times New Roman"/>
          <w:i/>
          <w:iCs/>
          <w:color w:val="000000"/>
          <w:spacing w:val="500"/>
          <w:kern w:val="0"/>
          <w:sz w:val="20"/>
          <w:szCs w:val="20"/>
          <w:shd w:val="clear" w:color="auto" w:fill="FFFFFF"/>
          <w:lang w:eastAsia="ru-RU" w:bidi="ru-RU"/>
        </w:rPr>
        <w:t>*</w:t>
      </w:r>
      <w:r w:rsidRPr="00672DFF">
        <w:rPr>
          <w:rFonts w:ascii="Lucida Sans Unicode" w:eastAsia="Lucida Sans Unicode" w:hAnsi="Lucida Sans Unicode" w:cs="Lucida Sans Unicode"/>
          <w:color w:val="000000"/>
          <w:spacing w:val="390"/>
          <w:kern w:val="0"/>
          <w:sz w:val="17"/>
          <w:szCs w:val="17"/>
          <w:shd w:val="clear" w:color="auto" w:fill="FFFFFF"/>
          <w:lang w:eastAsia="ru-RU" w:bidi="ru-RU"/>
        </w:rPr>
        <w:tab/>
        <w:t>’</w:t>
      </w:r>
      <w:r w:rsidRPr="00672DFF">
        <w:rPr>
          <w:rFonts w:ascii="Lucida Sans Unicode" w:eastAsia="Lucida Sans Unicode" w:hAnsi="Lucida Sans Unicode" w:cs="Lucida Sans Unicode"/>
          <w:color w:val="000000"/>
          <w:spacing w:val="390"/>
          <w:kern w:val="0"/>
          <w:sz w:val="17"/>
          <w:szCs w:val="17"/>
          <w:shd w:val="clear" w:color="auto" w:fill="FFFFFF"/>
          <w:lang w:eastAsia="ru-RU" w:bidi="ru-RU"/>
        </w:rPr>
        <w:tab/>
        <w:t>'</w:t>
      </w:r>
      <w:r w:rsidRPr="00672DFF">
        <w:rPr>
          <w:rFonts w:ascii="Lucida Sans Unicode" w:eastAsia="Lucida Sans Unicode" w:hAnsi="Lucida Sans Unicode" w:cs="Lucida Sans Unicode"/>
          <w:color w:val="000000"/>
          <w:spacing w:val="390"/>
          <w:kern w:val="0"/>
          <w:sz w:val="17"/>
          <w:szCs w:val="17"/>
          <w:shd w:val="clear" w:color="auto" w:fill="FFFFFF"/>
          <w:lang w:eastAsia="ru-RU" w:bidi="ru-RU"/>
        </w:rPr>
        <w:tab/>
        <w:t>'</w:t>
      </w:r>
      <w:r w:rsidRPr="00672DFF">
        <w:rPr>
          <w:rFonts w:ascii="Lucida Sans Unicode" w:eastAsia="Lucida Sans Unicode" w:hAnsi="Lucida Sans Unicode" w:cs="Lucida Sans Unicode"/>
          <w:color w:val="000000"/>
          <w:spacing w:val="390"/>
          <w:kern w:val="0"/>
          <w:sz w:val="17"/>
          <w:szCs w:val="17"/>
          <w:shd w:val="clear" w:color="auto" w:fill="FFFFFF"/>
          <w:lang w:eastAsia="ru-RU" w:bidi="ru-RU"/>
        </w:rPr>
        <w:tab/>
        <w:t>,</w:t>
      </w:r>
      <w:r w:rsidRPr="00672DFF">
        <w:rPr>
          <w:rFonts w:ascii="Lucida Sans Unicode" w:eastAsia="Lucida Sans Unicode" w:hAnsi="Lucida Sans Unicode" w:cs="Lucida Sans Unicode"/>
          <w:color w:val="000000"/>
          <w:spacing w:val="390"/>
          <w:kern w:val="0"/>
          <w:sz w:val="17"/>
          <w:szCs w:val="17"/>
          <w:shd w:val="clear" w:color="auto" w:fill="FFFFFF"/>
          <w:lang w:eastAsia="ru-RU" w:bidi="ru-RU"/>
        </w:rPr>
        <w:tab/>
      </w:r>
      <w:r w:rsidRPr="00672DFF">
        <w:rPr>
          <w:rFonts w:ascii="Times New Roman" w:eastAsia="Lucida Sans Unicode" w:hAnsi="Times New Roman" w:cs="Times New Roman"/>
          <w:i/>
          <w:iCs/>
          <w:color w:val="000000"/>
          <w:spacing w:val="500"/>
          <w:kern w:val="0"/>
          <w:sz w:val="20"/>
          <w:szCs w:val="20"/>
          <w:shd w:val="clear" w:color="auto" w:fill="FFFFFF"/>
          <w:lang w:eastAsia="ru-RU" w:bidi="ru-RU"/>
        </w:rPr>
        <w:t>/~</w:t>
      </w:r>
      <w:r w:rsidRPr="00672DFF">
        <w:rPr>
          <w:rFonts w:ascii="Lucida Sans Unicode" w:eastAsia="Lucida Sans Unicode" w:hAnsi="Lucida Sans Unicode" w:cs="Lucida Sans Unicode"/>
          <w:color w:val="000000"/>
          <w:spacing w:val="390"/>
          <w:kern w:val="0"/>
          <w:sz w:val="17"/>
          <w:szCs w:val="17"/>
          <w:shd w:val="clear" w:color="auto" w:fill="FFFFFF"/>
          <w:lang w:eastAsia="ru-RU" w:bidi="ru-RU"/>
        </w:rPr>
        <w:tab/>
        <w:t>I</w:t>
      </w:r>
      <w:r w:rsidRPr="00672DFF">
        <w:rPr>
          <w:rFonts w:ascii="Lucida Sans Unicode" w:eastAsia="Lucida Sans Unicode" w:hAnsi="Lucida Sans Unicode" w:cs="Lucida Sans Unicode"/>
          <w:color w:val="000000"/>
          <w:spacing w:val="390"/>
          <w:kern w:val="0"/>
          <w:sz w:val="17"/>
          <w:szCs w:val="17"/>
          <w:shd w:val="clear" w:color="auto" w:fill="FFFFFF"/>
          <w:lang w:eastAsia="ru-RU" w:bidi="ru-RU"/>
        </w:rPr>
        <w:tab/>
        <w:t>'</w:t>
      </w:r>
      <w:r w:rsidRPr="00672DFF">
        <w:rPr>
          <w:rFonts w:ascii="Lucida Sans Unicode" w:eastAsia="Lucida Sans Unicode" w:hAnsi="Lucida Sans Unicode" w:cs="Lucida Sans Unicode"/>
          <w:color w:val="000000"/>
          <w:spacing w:val="390"/>
          <w:kern w:val="0"/>
          <w:sz w:val="17"/>
          <w:szCs w:val="17"/>
          <w:shd w:val="clear" w:color="auto" w:fill="FFFFFF"/>
          <w:lang w:eastAsia="ru-RU" w:bidi="ru-RU"/>
        </w:rPr>
        <w:tab/>
        <w:t>•</w:t>
      </w:r>
      <w:r w:rsidRPr="00672DFF">
        <w:rPr>
          <w:rFonts w:ascii="Lucida Sans Unicode" w:eastAsia="Lucida Sans Unicode" w:hAnsi="Lucida Sans Unicode" w:cs="Lucida Sans Unicode"/>
          <w:color w:val="000000"/>
          <w:spacing w:val="390"/>
          <w:kern w:val="0"/>
          <w:sz w:val="17"/>
          <w:szCs w:val="17"/>
          <w:shd w:val="clear" w:color="auto" w:fill="FFFFFF"/>
          <w:lang w:eastAsia="ru-RU" w:bidi="ru-RU"/>
        </w:rPr>
        <w:tab/>
        <w:t>'</w:t>
      </w:r>
      <w:r w:rsidRPr="00672DFF">
        <w:rPr>
          <w:rFonts w:ascii="Lucida Sans Unicode" w:eastAsia="Lucida Sans Unicode" w:hAnsi="Lucida Sans Unicode" w:cs="Lucida Sans Unicode"/>
          <w:color w:val="000000"/>
          <w:spacing w:val="390"/>
          <w:kern w:val="0"/>
          <w:sz w:val="17"/>
          <w:szCs w:val="17"/>
          <w:shd w:val="clear" w:color="auto" w:fill="FFFFFF"/>
          <w:lang w:eastAsia="ru-RU" w:bidi="ru-RU"/>
        </w:rPr>
        <w:tab/>
        <w:t>•</w:t>
      </w:r>
      <w:r w:rsidRPr="00672DFF">
        <w:rPr>
          <w:rFonts w:ascii="Lucida Sans Unicode" w:eastAsia="Lucida Sans Unicode" w:hAnsi="Lucida Sans Unicode" w:cs="Lucida Sans Unicode"/>
          <w:color w:val="000000"/>
          <w:spacing w:val="390"/>
          <w:kern w:val="0"/>
          <w:sz w:val="17"/>
          <w:szCs w:val="17"/>
          <w:shd w:val="clear" w:color="auto" w:fill="FFFFFF"/>
          <w:lang w:eastAsia="ru-RU" w:bidi="ru-RU"/>
        </w:rPr>
        <w:tab/>
        <w:t>I</w:t>
      </w:r>
    </w:p>
    <w:p w:rsidR="00672DFF" w:rsidRPr="00672DFF" w:rsidRDefault="00672DFF" w:rsidP="00672DFF">
      <w:pPr>
        <w:tabs>
          <w:tab w:val="clear" w:pos="709"/>
        </w:tabs>
        <w:suppressAutoHyphens w:val="0"/>
        <w:spacing w:after="0" w:line="320" w:lineRule="exact"/>
        <w:ind w:left="120" w:firstLine="0"/>
        <w:jc w:val="left"/>
        <w:rPr>
          <w:rFonts w:ascii="Courier New" w:hAnsi="Courier New"/>
          <w:color w:val="000000"/>
          <w:kern w:val="0"/>
          <w:sz w:val="24"/>
          <w:szCs w:val="24"/>
          <w:lang w:eastAsia="ru-RU" w:bidi="ru-RU"/>
        </w:rPr>
      </w:pPr>
      <w:r w:rsidRPr="00672DFF">
        <w:rPr>
          <w:rFonts w:ascii="Times New Roman" w:hAnsi="Times New Roman" w:cs="Times New Roman"/>
          <w:color w:val="000000"/>
          <w:spacing w:val="10"/>
          <w:kern w:val="0"/>
          <w:sz w:val="32"/>
          <w:szCs w:val="32"/>
          <w:lang w:eastAsia="ru-RU" w:bidi="ru-RU"/>
        </w:rPr>
        <w:t>специальных систем; выявлены особенность диагностирования пожарных и</w:t>
      </w:r>
    </w:p>
    <w:p w:rsidR="00672DFF" w:rsidRPr="00672DFF" w:rsidRDefault="00672DFF" w:rsidP="00672DFF">
      <w:pPr>
        <w:tabs>
          <w:tab w:val="clear" w:pos="709"/>
          <w:tab w:val="left" w:pos="3798"/>
          <w:tab w:val="center" w:pos="4394"/>
          <w:tab w:val="right" w:pos="4712"/>
          <w:tab w:val="right" w:pos="5275"/>
          <w:tab w:val="left" w:pos="6023"/>
          <w:tab w:val="right" w:pos="6924"/>
          <w:tab w:val="left" w:pos="7264"/>
          <w:tab w:val="center" w:pos="7731"/>
          <w:tab w:val="right" w:pos="8596"/>
          <w:tab w:val="left" w:pos="9173"/>
          <w:tab w:val="right" w:pos="9866"/>
          <w:tab w:val="center" w:pos="10347"/>
          <w:tab w:val="right" w:pos="10741"/>
          <w:tab w:val="left" w:pos="11121"/>
        </w:tabs>
        <w:suppressAutoHyphens w:val="0"/>
        <w:spacing w:after="0" w:line="90" w:lineRule="exact"/>
        <w:ind w:left="500" w:firstLine="0"/>
        <w:rPr>
          <w:rFonts w:ascii="Arial Narrow" w:eastAsia="Arial Narrow" w:hAnsi="Arial Narrow" w:cs="Arial Narrow"/>
          <w:spacing w:val="480"/>
          <w:kern w:val="0"/>
          <w:sz w:val="9"/>
          <w:szCs w:val="9"/>
          <w:lang w:val="en-US" w:eastAsia="ru-RU" w:bidi="ru-RU"/>
        </w:rPr>
      </w:pPr>
      <w:r w:rsidRPr="00672DFF">
        <w:rPr>
          <w:rFonts w:ascii="Arial Narrow" w:eastAsia="Arial Narrow" w:hAnsi="Arial Narrow" w:cs="Arial Narrow"/>
          <w:color w:val="000000"/>
          <w:spacing w:val="190"/>
          <w:kern w:val="0"/>
          <w:sz w:val="9"/>
          <w:szCs w:val="9"/>
          <w:shd w:val="clear" w:color="auto" w:fill="FFFFFF"/>
          <w:lang w:eastAsia="ru-RU" w:bidi="ru-RU"/>
        </w:rPr>
        <w:t>г</w:t>
      </w:r>
      <w:r w:rsidRPr="00672DFF">
        <w:rPr>
          <w:rFonts w:ascii="Arial Narrow" w:eastAsia="Arial Narrow" w:hAnsi="Arial Narrow" w:cs="Arial Narrow"/>
          <w:color w:val="000000"/>
          <w:spacing w:val="190"/>
          <w:kern w:val="0"/>
          <w:sz w:val="9"/>
          <w:szCs w:val="9"/>
          <w:shd w:val="clear" w:color="auto" w:fill="FFFFFF"/>
          <w:lang w:val="en-US" w:eastAsia="ru-RU" w:bidi="ru-RU"/>
        </w:rPr>
        <w:t>”,</w:t>
      </w:r>
      <w:r w:rsidRPr="00672DFF">
        <w:rPr>
          <w:rFonts w:ascii="Arial Narrow" w:eastAsia="Arial Narrow" w:hAnsi="Arial Narrow" w:cs="Arial Narrow"/>
          <w:color w:val="000000"/>
          <w:spacing w:val="190"/>
          <w:kern w:val="0"/>
          <w:sz w:val="9"/>
          <w:szCs w:val="9"/>
          <w:shd w:val="clear" w:color="auto" w:fill="FFFFFF"/>
          <w:lang w:val="en-US" w:eastAsia="ru-RU" w:bidi="ru-RU"/>
        </w:rPr>
        <w:tab/>
        <w:t>•</w:t>
      </w:r>
      <w:r w:rsidRPr="00672DFF">
        <w:rPr>
          <w:rFonts w:ascii="Arial Narrow" w:eastAsia="Arial Narrow" w:hAnsi="Arial Narrow" w:cs="Arial Narrow"/>
          <w:color w:val="000000"/>
          <w:spacing w:val="190"/>
          <w:kern w:val="0"/>
          <w:sz w:val="9"/>
          <w:szCs w:val="9"/>
          <w:shd w:val="clear" w:color="auto" w:fill="FFFFFF"/>
          <w:lang w:val="en-US" w:eastAsia="ru-RU" w:bidi="ru-RU"/>
        </w:rPr>
        <w:tab/>
        <w:t>I</w:t>
      </w:r>
      <w:r w:rsidRPr="00672DFF">
        <w:rPr>
          <w:rFonts w:ascii="Arial Narrow" w:eastAsia="Arial Narrow" w:hAnsi="Arial Narrow" w:cs="Arial Narrow"/>
          <w:color w:val="000000"/>
          <w:spacing w:val="190"/>
          <w:kern w:val="0"/>
          <w:sz w:val="9"/>
          <w:szCs w:val="9"/>
          <w:shd w:val="clear" w:color="auto" w:fill="FFFFFF"/>
          <w:lang w:val="en-US" w:eastAsia="ru-RU" w:bidi="ru-RU"/>
        </w:rPr>
        <w:tab/>
        <w:t>•</w:t>
      </w:r>
      <w:r w:rsidRPr="00672DFF">
        <w:rPr>
          <w:rFonts w:ascii="Arial Narrow" w:eastAsia="Arial Narrow" w:hAnsi="Arial Narrow" w:cs="Arial Narrow"/>
          <w:color w:val="000000"/>
          <w:spacing w:val="190"/>
          <w:kern w:val="0"/>
          <w:sz w:val="9"/>
          <w:szCs w:val="9"/>
          <w:shd w:val="clear" w:color="auto" w:fill="FFFFFF"/>
          <w:lang w:val="en-US" w:eastAsia="ru-RU" w:bidi="ru-RU"/>
        </w:rPr>
        <w:tab/>
        <w:t>I</w:t>
      </w:r>
      <w:r w:rsidRPr="00672DFF">
        <w:rPr>
          <w:rFonts w:ascii="Arial Narrow" w:eastAsia="Arial Narrow" w:hAnsi="Arial Narrow" w:cs="Arial Narrow"/>
          <w:color w:val="000000"/>
          <w:spacing w:val="190"/>
          <w:kern w:val="0"/>
          <w:sz w:val="9"/>
          <w:szCs w:val="9"/>
          <w:shd w:val="clear" w:color="auto" w:fill="FFFFFF"/>
          <w:lang w:val="en-US" w:eastAsia="ru-RU" w:bidi="ru-RU"/>
        </w:rPr>
        <w:tab/>
      </w:r>
      <w:r w:rsidRPr="00672DFF">
        <w:rPr>
          <w:rFonts w:ascii="Arial Narrow" w:eastAsia="Arial Narrow" w:hAnsi="Arial Narrow" w:cs="Arial Narrow"/>
          <w:color w:val="000000"/>
          <w:spacing w:val="190"/>
          <w:kern w:val="0"/>
          <w:sz w:val="9"/>
          <w:szCs w:val="9"/>
          <w:shd w:val="clear" w:color="auto" w:fill="FFFFFF"/>
          <w:vertAlign w:val="superscript"/>
          <w:lang w:val="en-US" w:eastAsia="ru-RU" w:bidi="ru-RU"/>
        </w:rPr>
        <w:t>1</w:t>
      </w:r>
      <w:r w:rsidRPr="00672DFF">
        <w:rPr>
          <w:rFonts w:ascii="Arial Narrow" w:eastAsia="Arial Narrow" w:hAnsi="Arial Narrow" w:cs="Arial Narrow"/>
          <w:color w:val="000000"/>
          <w:spacing w:val="190"/>
          <w:kern w:val="0"/>
          <w:sz w:val="9"/>
          <w:szCs w:val="9"/>
          <w:shd w:val="clear" w:color="auto" w:fill="FFFFFF"/>
          <w:lang w:val="en-US" w:eastAsia="ru-RU" w:bidi="ru-RU"/>
        </w:rPr>
        <w:tab/>
        <w:t>'</w:t>
      </w:r>
      <w:r w:rsidRPr="00672DFF">
        <w:rPr>
          <w:rFonts w:ascii="Arial Narrow" w:eastAsia="Arial Narrow" w:hAnsi="Arial Narrow" w:cs="Arial Narrow"/>
          <w:color w:val="000000"/>
          <w:spacing w:val="190"/>
          <w:kern w:val="0"/>
          <w:sz w:val="9"/>
          <w:szCs w:val="9"/>
          <w:shd w:val="clear" w:color="auto" w:fill="FFFFFF"/>
          <w:lang w:val="en-US" w:eastAsia="ru-RU" w:bidi="ru-RU"/>
        </w:rPr>
        <w:tab/>
      </w:r>
      <w:r w:rsidRPr="00672DFF">
        <w:rPr>
          <w:rFonts w:ascii="Arial Narrow" w:eastAsia="Arial Narrow" w:hAnsi="Arial Narrow" w:cs="Arial Narrow"/>
          <w:color w:val="000000"/>
          <w:spacing w:val="190"/>
          <w:kern w:val="0"/>
          <w:sz w:val="9"/>
          <w:szCs w:val="9"/>
          <w:shd w:val="clear" w:color="auto" w:fill="FFFFFF"/>
          <w:vertAlign w:val="superscript"/>
          <w:lang w:val="en-US" w:eastAsia="ru-RU" w:bidi="ru-RU"/>
        </w:rPr>
        <w:t>1</w:t>
      </w:r>
      <w:r w:rsidRPr="00672DFF">
        <w:rPr>
          <w:rFonts w:ascii="Arial Narrow" w:eastAsia="Arial Narrow" w:hAnsi="Arial Narrow" w:cs="Arial Narrow"/>
          <w:color w:val="000000"/>
          <w:spacing w:val="190"/>
          <w:kern w:val="0"/>
          <w:sz w:val="9"/>
          <w:szCs w:val="9"/>
          <w:shd w:val="clear" w:color="auto" w:fill="FFFFFF"/>
          <w:lang w:val="en-US" w:eastAsia="ru-RU" w:bidi="ru-RU"/>
        </w:rPr>
        <w:tab/>
        <w:t>I</w:t>
      </w:r>
      <w:r w:rsidRPr="00672DFF">
        <w:rPr>
          <w:rFonts w:ascii="Arial Narrow" w:eastAsia="Arial Narrow" w:hAnsi="Arial Narrow" w:cs="Arial Narrow"/>
          <w:color w:val="000000"/>
          <w:spacing w:val="190"/>
          <w:kern w:val="0"/>
          <w:sz w:val="9"/>
          <w:szCs w:val="9"/>
          <w:shd w:val="clear" w:color="auto" w:fill="FFFFFF"/>
          <w:lang w:val="en-US" w:eastAsia="ru-RU" w:bidi="ru-RU"/>
        </w:rPr>
        <w:tab/>
        <w:t>&gt;</w:t>
      </w:r>
      <w:r w:rsidRPr="00672DFF">
        <w:rPr>
          <w:rFonts w:ascii="Arial Narrow" w:eastAsia="Arial Narrow" w:hAnsi="Arial Narrow" w:cs="Arial Narrow"/>
          <w:color w:val="000000"/>
          <w:spacing w:val="190"/>
          <w:kern w:val="0"/>
          <w:sz w:val="9"/>
          <w:szCs w:val="9"/>
          <w:shd w:val="clear" w:color="auto" w:fill="FFFFFF"/>
          <w:lang w:val="en-US" w:eastAsia="ru-RU" w:bidi="ru-RU"/>
        </w:rPr>
        <w:tab/>
        <w:t>/</w:t>
      </w:r>
      <w:r w:rsidRPr="00672DFF">
        <w:rPr>
          <w:rFonts w:ascii="Arial Narrow" w:eastAsia="Arial Narrow" w:hAnsi="Arial Narrow" w:cs="Arial Narrow"/>
          <w:color w:val="000000"/>
          <w:spacing w:val="190"/>
          <w:kern w:val="0"/>
          <w:sz w:val="9"/>
          <w:szCs w:val="9"/>
          <w:shd w:val="clear" w:color="auto" w:fill="FFFFFF"/>
          <w:lang w:val="en-US" w:eastAsia="ru-RU" w:bidi="ru-RU"/>
        </w:rPr>
        <w:tab/>
        <w:t>•</w:t>
      </w:r>
      <w:r w:rsidRPr="00672DFF">
        <w:rPr>
          <w:rFonts w:ascii="Arial Narrow" w:eastAsia="Arial Narrow" w:hAnsi="Arial Narrow" w:cs="Arial Narrow"/>
          <w:color w:val="000000"/>
          <w:spacing w:val="190"/>
          <w:kern w:val="0"/>
          <w:sz w:val="9"/>
          <w:szCs w:val="9"/>
          <w:shd w:val="clear" w:color="auto" w:fill="FFFFFF"/>
          <w:lang w:val="en-US" w:eastAsia="ru-RU" w:bidi="ru-RU"/>
        </w:rPr>
        <w:tab/>
      </w:r>
      <w:r w:rsidRPr="00672DFF">
        <w:rPr>
          <w:rFonts w:ascii="Arial Narrow" w:eastAsia="Arial Narrow" w:hAnsi="Arial Narrow" w:cs="Arial Narrow"/>
          <w:color w:val="000000"/>
          <w:spacing w:val="190"/>
          <w:kern w:val="0"/>
          <w:sz w:val="9"/>
          <w:szCs w:val="9"/>
          <w:shd w:val="clear" w:color="auto" w:fill="FFFFFF"/>
          <w:lang w:val="en-US" w:eastAsia="en-US" w:bidi="en-US"/>
        </w:rPr>
        <w:t>I</w:t>
      </w:r>
      <w:r w:rsidRPr="00672DFF">
        <w:rPr>
          <w:rFonts w:ascii="Arial Narrow" w:eastAsia="Arial Narrow" w:hAnsi="Arial Narrow" w:cs="Arial Narrow"/>
          <w:color w:val="000000"/>
          <w:spacing w:val="190"/>
          <w:kern w:val="0"/>
          <w:sz w:val="9"/>
          <w:szCs w:val="9"/>
          <w:shd w:val="clear" w:color="auto" w:fill="FFFFFF"/>
          <w:lang w:val="en-US" w:eastAsia="en-US" w:bidi="en-US"/>
        </w:rPr>
        <w:tab/>
      </w:r>
      <w:r w:rsidRPr="00672DFF">
        <w:rPr>
          <w:rFonts w:ascii="Arial Narrow" w:eastAsia="Arial Narrow" w:hAnsi="Arial Narrow" w:cs="Arial Narrow"/>
          <w:color w:val="000000"/>
          <w:spacing w:val="190"/>
          <w:kern w:val="0"/>
          <w:sz w:val="9"/>
          <w:szCs w:val="9"/>
          <w:shd w:val="clear" w:color="auto" w:fill="FFFFFF"/>
          <w:lang w:val="en-US" w:eastAsia="ru-RU" w:bidi="ru-RU"/>
        </w:rPr>
        <w:t>'</w:t>
      </w:r>
      <w:r w:rsidRPr="00672DFF">
        <w:rPr>
          <w:rFonts w:ascii="Arial Narrow" w:eastAsia="Arial Narrow" w:hAnsi="Arial Narrow" w:cs="Arial Narrow"/>
          <w:color w:val="000000"/>
          <w:spacing w:val="190"/>
          <w:kern w:val="0"/>
          <w:sz w:val="9"/>
          <w:szCs w:val="9"/>
          <w:shd w:val="clear" w:color="auto" w:fill="FFFFFF"/>
          <w:lang w:val="en-US" w:eastAsia="ru-RU" w:bidi="ru-RU"/>
        </w:rPr>
        <w:tab/>
        <w:t>|</w:t>
      </w:r>
    </w:p>
    <w:p w:rsidR="00672DFF" w:rsidRPr="00672DFF" w:rsidRDefault="00672DFF" w:rsidP="00672DFF">
      <w:pPr>
        <w:tabs>
          <w:tab w:val="clear" w:pos="709"/>
          <w:tab w:val="left" w:pos="1325"/>
          <w:tab w:val="left" w:pos="3798"/>
          <w:tab w:val="center" w:pos="4394"/>
          <w:tab w:val="right" w:pos="4712"/>
          <w:tab w:val="right" w:pos="5275"/>
          <w:tab w:val="left" w:pos="6023"/>
          <w:tab w:val="right" w:pos="6924"/>
          <w:tab w:val="left" w:pos="7264"/>
          <w:tab w:val="center" w:pos="7731"/>
          <w:tab w:val="right" w:pos="8596"/>
          <w:tab w:val="left" w:pos="9173"/>
          <w:tab w:val="right" w:pos="9866"/>
          <w:tab w:val="right" w:pos="10379"/>
          <w:tab w:val="left" w:pos="11121"/>
        </w:tabs>
        <w:suppressAutoHyphens w:val="0"/>
        <w:spacing w:after="0" w:line="200" w:lineRule="exact"/>
        <w:ind w:left="500" w:firstLine="0"/>
        <w:rPr>
          <w:rFonts w:ascii="Times New Roman" w:eastAsia="Times New Roman" w:hAnsi="Times New Roman" w:cs="Times New Roman"/>
          <w:i/>
          <w:iCs/>
          <w:kern w:val="0"/>
          <w:sz w:val="20"/>
          <w:szCs w:val="20"/>
          <w:lang w:val="en-US" w:eastAsia="ru-RU" w:bidi="ru-RU"/>
        </w:rPr>
      </w:pPr>
      <w:r w:rsidRPr="00672DFF">
        <w:rPr>
          <w:rFonts w:ascii="Lucida Sans Unicode" w:eastAsia="Lucida Sans Unicode" w:hAnsi="Lucida Sans Unicode" w:cs="Lucida Sans Unicode"/>
          <w:color w:val="000000"/>
          <w:spacing w:val="390"/>
          <w:kern w:val="0"/>
          <w:sz w:val="17"/>
          <w:szCs w:val="17"/>
          <w:shd w:val="clear" w:color="auto" w:fill="FFFFFF"/>
          <w:lang w:val="en-US" w:eastAsia="ru-RU" w:bidi="ru-RU"/>
        </w:rPr>
        <w:t>/</w:t>
      </w:r>
      <w:r w:rsidRPr="00672DFF">
        <w:rPr>
          <w:rFonts w:ascii="Lucida Sans Unicode" w:eastAsia="Lucida Sans Unicode" w:hAnsi="Lucida Sans Unicode" w:cs="Lucida Sans Unicode"/>
          <w:color w:val="000000"/>
          <w:spacing w:val="390"/>
          <w:kern w:val="0"/>
          <w:sz w:val="17"/>
          <w:szCs w:val="17"/>
          <w:shd w:val="clear" w:color="auto" w:fill="FFFFFF"/>
          <w:lang w:val="en-US" w:eastAsia="ru-RU" w:bidi="ru-RU"/>
        </w:rPr>
        <w:tab/>
      </w:r>
      <w:r w:rsidRPr="00672DFF">
        <w:rPr>
          <w:rFonts w:ascii="Times New Roman" w:eastAsia="Times New Roman" w:hAnsi="Times New Roman" w:cs="Times New Roman"/>
          <w:i/>
          <w:iCs/>
          <w:color w:val="000000"/>
          <w:spacing w:val="500"/>
          <w:kern w:val="0"/>
          <w:sz w:val="20"/>
          <w:szCs w:val="20"/>
          <w:shd w:val="clear" w:color="auto" w:fill="FFFFFF"/>
          <w:vertAlign w:val="subscript"/>
          <w:lang w:val="en-US" w:eastAsia="ru-RU" w:bidi="ru-RU"/>
        </w:rPr>
        <w:t>(</w:t>
      </w:r>
      <w:r w:rsidRPr="00672DFF">
        <w:rPr>
          <w:rFonts w:ascii="Times New Roman" w:eastAsia="Times New Roman" w:hAnsi="Times New Roman" w:cs="Times New Roman"/>
          <w:i/>
          <w:iCs/>
          <w:color w:val="000000"/>
          <w:spacing w:val="500"/>
          <w:kern w:val="0"/>
          <w:sz w:val="20"/>
          <w:szCs w:val="20"/>
          <w:shd w:val="clear" w:color="auto" w:fill="FFFFFF"/>
          <w:lang w:val="en-US" w:eastAsia="ru-RU" w:bidi="ru-RU"/>
        </w:rPr>
        <w:tab/>
        <w:t>'</w:t>
      </w:r>
      <w:r w:rsidRPr="00672DFF">
        <w:rPr>
          <w:rFonts w:ascii="Times New Roman" w:eastAsia="Times New Roman" w:hAnsi="Times New Roman" w:cs="Times New Roman"/>
          <w:i/>
          <w:iCs/>
          <w:color w:val="000000"/>
          <w:spacing w:val="500"/>
          <w:kern w:val="0"/>
          <w:sz w:val="20"/>
          <w:szCs w:val="20"/>
          <w:shd w:val="clear" w:color="auto" w:fill="FFFFFF"/>
          <w:lang w:val="en-US" w:eastAsia="ru-RU" w:bidi="ru-RU"/>
        </w:rPr>
        <w:tab/>
        <w:t>I</w:t>
      </w:r>
      <w:r w:rsidRPr="00672DFF">
        <w:rPr>
          <w:rFonts w:ascii="Times New Roman" w:eastAsia="Times New Roman" w:hAnsi="Times New Roman" w:cs="Times New Roman"/>
          <w:i/>
          <w:iCs/>
          <w:color w:val="000000"/>
          <w:spacing w:val="500"/>
          <w:kern w:val="0"/>
          <w:sz w:val="20"/>
          <w:szCs w:val="20"/>
          <w:shd w:val="clear" w:color="auto" w:fill="FFFFFF"/>
          <w:lang w:val="en-US" w:eastAsia="ru-RU" w:bidi="ru-RU"/>
        </w:rPr>
        <w:tab/>
        <w:t>'</w:t>
      </w:r>
      <w:r w:rsidRPr="00672DFF">
        <w:rPr>
          <w:rFonts w:ascii="Times New Roman" w:eastAsia="Times New Roman" w:hAnsi="Times New Roman" w:cs="Times New Roman"/>
          <w:i/>
          <w:iCs/>
          <w:color w:val="000000"/>
          <w:spacing w:val="500"/>
          <w:kern w:val="0"/>
          <w:sz w:val="20"/>
          <w:szCs w:val="20"/>
          <w:shd w:val="clear" w:color="auto" w:fill="FFFFFF"/>
          <w:lang w:val="en-US" w:eastAsia="ru-RU" w:bidi="ru-RU"/>
        </w:rPr>
        <w:tab/>
        <w:t>&gt;</w:t>
      </w:r>
      <w:r w:rsidRPr="00672DFF">
        <w:rPr>
          <w:rFonts w:ascii="Lucida Sans Unicode" w:eastAsia="Lucida Sans Unicode" w:hAnsi="Lucida Sans Unicode" w:cs="Lucida Sans Unicode"/>
          <w:color w:val="000000"/>
          <w:spacing w:val="390"/>
          <w:kern w:val="0"/>
          <w:sz w:val="17"/>
          <w:szCs w:val="17"/>
          <w:shd w:val="clear" w:color="auto" w:fill="FFFFFF"/>
          <w:lang w:val="en-US" w:eastAsia="ru-RU" w:bidi="ru-RU"/>
        </w:rPr>
        <w:tab/>
      </w:r>
      <w:r w:rsidRPr="00672DFF">
        <w:rPr>
          <w:rFonts w:ascii="Lucida Sans Unicode" w:eastAsia="Lucida Sans Unicode" w:hAnsi="Lucida Sans Unicode" w:cs="Lucida Sans Unicode"/>
          <w:color w:val="000000"/>
          <w:spacing w:val="390"/>
          <w:kern w:val="0"/>
          <w:sz w:val="17"/>
          <w:szCs w:val="17"/>
          <w:shd w:val="clear" w:color="auto" w:fill="FFFFFF"/>
          <w:vertAlign w:val="superscript"/>
          <w:lang w:val="en-US" w:eastAsia="ru-RU" w:bidi="ru-RU"/>
        </w:rPr>
        <w:t>1</w:t>
      </w:r>
      <w:r w:rsidRPr="00672DFF">
        <w:rPr>
          <w:rFonts w:ascii="Lucida Sans Unicode" w:eastAsia="Lucida Sans Unicode" w:hAnsi="Lucida Sans Unicode" w:cs="Lucida Sans Unicode"/>
          <w:color w:val="000000"/>
          <w:spacing w:val="390"/>
          <w:kern w:val="0"/>
          <w:sz w:val="17"/>
          <w:szCs w:val="17"/>
          <w:shd w:val="clear" w:color="auto" w:fill="FFFFFF"/>
          <w:lang w:val="en-US" w:eastAsia="ru-RU" w:bidi="ru-RU"/>
        </w:rPr>
        <w:tab/>
        <w:t>'</w:t>
      </w:r>
      <w:r w:rsidRPr="00672DFF">
        <w:rPr>
          <w:rFonts w:ascii="Lucida Sans Unicode" w:eastAsia="Lucida Sans Unicode" w:hAnsi="Lucida Sans Unicode" w:cs="Lucida Sans Unicode"/>
          <w:color w:val="000000"/>
          <w:spacing w:val="390"/>
          <w:kern w:val="0"/>
          <w:sz w:val="17"/>
          <w:szCs w:val="17"/>
          <w:shd w:val="clear" w:color="auto" w:fill="FFFFFF"/>
          <w:lang w:val="en-US" w:eastAsia="ru-RU" w:bidi="ru-RU"/>
        </w:rPr>
        <w:tab/>
        <w:t>'</w:t>
      </w:r>
      <w:r w:rsidRPr="00672DFF">
        <w:rPr>
          <w:rFonts w:ascii="Lucida Sans Unicode" w:eastAsia="Lucida Sans Unicode" w:hAnsi="Lucida Sans Unicode" w:cs="Lucida Sans Unicode"/>
          <w:color w:val="000000"/>
          <w:spacing w:val="390"/>
          <w:kern w:val="0"/>
          <w:sz w:val="17"/>
          <w:szCs w:val="17"/>
          <w:shd w:val="clear" w:color="auto" w:fill="FFFFFF"/>
          <w:lang w:val="en-US" w:eastAsia="ru-RU" w:bidi="ru-RU"/>
        </w:rPr>
        <w:tab/>
      </w:r>
      <w:r w:rsidRPr="00672DFF">
        <w:rPr>
          <w:rFonts w:ascii="Times New Roman" w:eastAsia="Times New Roman" w:hAnsi="Times New Roman" w:cs="Times New Roman"/>
          <w:i/>
          <w:iCs/>
          <w:color w:val="000000"/>
          <w:spacing w:val="500"/>
          <w:kern w:val="0"/>
          <w:sz w:val="20"/>
          <w:szCs w:val="20"/>
          <w:shd w:val="clear" w:color="auto" w:fill="FFFFFF"/>
          <w:lang w:val="en-US" w:eastAsia="ru-RU" w:bidi="ru-RU"/>
        </w:rPr>
        <w:t>&gt;</w:t>
      </w:r>
      <w:r w:rsidRPr="00672DFF">
        <w:rPr>
          <w:rFonts w:ascii="Times New Roman" w:eastAsia="Times New Roman" w:hAnsi="Times New Roman" w:cs="Times New Roman"/>
          <w:i/>
          <w:iCs/>
          <w:color w:val="000000"/>
          <w:spacing w:val="500"/>
          <w:kern w:val="0"/>
          <w:sz w:val="20"/>
          <w:szCs w:val="20"/>
          <w:shd w:val="clear" w:color="auto" w:fill="FFFFFF"/>
          <w:lang w:val="en-US" w:eastAsia="ru-RU" w:bidi="ru-RU"/>
        </w:rPr>
        <w:tab/>
        <w:t>&gt;</w:t>
      </w:r>
      <w:r w:rsidRPr="00672DFF">
        <w:rPr>
          <w:rFonts w:ascii="Times New Roman" w:eastAsia="Times New Roman" w:hAnsi="Times New Roman" w:cs="Times New Roman"/>
          <w:i/>
          <w:iCs/>
          <w:color w:val="000000"/>
          <w:spacing w:val="500"/>
          <w:kern w:val="0"/>
          <w:sz w:val="20"/>
          <w:szCs w:val="20"/>
          <w:shd w:val="clear" w:color="auto" w:fill="FFFFFF"/>
          <w:lang w:val="en-US" w:eastAsia="ru-RU" w:bidi="ru-RU"/>
        </w:rPr>
        <w:tab/>
      </w:r>
      <w:r w:rsidRPr="00672DFF">
        <w:rPr>
          <w:rFonts w:ascii="Times New Roman" w:eastAsia="Times New Roman" w:hAnsi="Times New Roman" w:cs="Times New Roman"/>
          <w:i/>
          <w:iCs/>
          <w:color w:val="000000"/>
          <w:spacing w:val="500"/>
          <w:kern w:val="0"/>
          <w:sz w:val="20"/>
          <w:szCs w:val="20"/>
          <w:shd w:val="clear" w:color="auto" w:fill="FFFFFF"/>
          <w:vertAlign w:val="superscript"/>
          <w:lang w:val="en-US" w:eastAsia="ru-RU" w:bidi="ru-RU"/>
        </w:rPr>
        <w:t>1</w:t>
      </w:r>
      <w:r w:rsidRPr="00672DFF">
        <w:rPr>
          <w:rFonts w:ascii="Lucida Sans Unicode" w:eastAsia="Lucida Sans Unicode" w:hAnsi="Lucida Sans Unicode" w:cs="Lucida Sans Unicode"/>
          <w:color w:val="000000"/>
          <w:spacing w:val="390"/>
          <w:kern w:val="0"/>
          <w:sz w:val="17"/>
          <w:szCs w:val="17"/>
          <w:shd w:val="clear" w:color="auto" w:fill="FFFFFF"/>
          <w:lang w:val="en-US" w:eastAsia="ru-RU" w:bidi="ru-RU"/>
        </w:rPr>
        <w:tab/>
        <w:t>'</w:t>
      </w:r>
      <w:r w:rsidRPr="00672DFF">
        <w:rPr>
          <w:rFonts w:ascii="Lucida Sans Unicode" w:eastAsia="Lucida Sans Unicode" w:hAnsi="Lucida Sans Unicode" w:cs="Lucida Sans Unicode"/>
          <w:color w:val="000000"/>
          <w:spacing w:val="390"/>
          <w:kern w:val="0"/>
          <w:sz w:val="17"/>
          <w:szCs w:val="17"/>
          <w:shd w:val="clear" w:color="auto" w:fill="FFFFFF"/>
          <w:lang w:val="en-US" w:eastAsia="ru-RU" w:bidi="ru-RU"/>
        </w:rPr>
        <w:tab/>
      </w:r>
      <w:r w:rsidRPr="00672DFF">
        <w:rPr>
          <w:rFonts w:ascii="Times New Roman" w:eastAsia="Times New Roman" w:hAnsi="Times New Roman" w:cs="Times New Roman"/>
          <w:i/>
          <w:iCs/>
          <w:color w:val="000000"/>
          <w:spacing w:val="500"/>
          <w:kern w:val="0"/>
          <w:sz w:val="20"/>
          <w:szCs w:val="20"/>
          <w:shd w:val="clear" w:color="auto" w:fill="FFFFFF"/>
          <w:lang w:val="en-US" w:eastAsia="ru-RU" w:bidi="ru-RU"/>
        </w:rPr>
        <w:t>I</w:t>
      </w:r>
      <w:r w:rsidRPr="00672DFF">
        <w:rPr>
          <w:rFonts w:ascii="Times New Roman" w:eastAsia="Times New Roman" w:hAnsi="Times New Roman" w:cs="Times New Roman"/>
          <w:i/>
          <w:iCs/>
          <w:color w:val="000000"/>
          <w:spacing w:val="500"/>
          <w:kern w:val="0"/>
          <w:sz w:val="20"/>
          <w:szCs w:val="20"/>
          <w:shd w:val="clear" w:color="auto" w:fill="FFFFFF"/>
          <w:lang w:val="en-US" w:eastAsia="ru-RU" w:bidi="ru-RU"/>
        </w:rPr>
        <w:tab/>
        <w:t>,</w:t>
      </w:r>
      <w:r w:rsidRPr="00672DFF">
        <w:rPr>
          <w:rFonts w:ascii="Times New Roman" w:eastAsia="Times New Roman" w:hAnsi="Times New Roman" w:cs="Times New Roman"/>
          <w:i/>
          <w:iCs/>
          <w:kern w:val="0"/>
          <w:sz w:val="20"/>
          <w:szCs w:val="20"/>
          <w:lang w:eastAsia="ru-RU" w:bidi="ru-RU"/>
        </w:rPr>
        <w:fldChar w:fldCharType="end"/>
      </w:r>
    </w:p>
    <w:p w:rsidR="00672DFF" w:rsidRPr="00672DFF" w:rsidRDefault="00672DFF" w:rsidP="00672DFF">
      <w:pPr>
        <w:tabs>
          <w:tab w:val="clear" w:pos="709"/>
        </w:tabs>
        <w:suppressAutoHyphens w:val="0"/>
        <w:spacing w:after="0" w:line="615" w:lineRule="exact"/>
        <w:ind w:left="120" w:right="500" w:hanging="120"/>
        <w:rPr>
          <w:rFonts w:ascii="Times New Roman" w:eastAsia="Times New Roman" w:hAnsi="Times New Roman" w:cs="Times New Roman"/>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shd w:val="clear" w:color="auto" w:fill="FFFFFF"/>
          <w:lang w:eastAsia="ru-RU" w:bidi="ru-RU"/>
        </w:rPr>
        <w:t>'аварийно-спасательных машин;'обоснована структура и-показатели систем диагностирования; разработана характеристика специальной техники как объекта диагностирования и характеристика средств диагностирования; разработана методика обоснования критериев и задач организации системы диагностирования. /* 1590095843 */</w:t>
      </w:r>
    </w:p>
    <w:p w:rsidR="00672DFF" w:rsidRPr="00672DFF" w:rsidRDefault="00672DFF" w:rsidP="00672DFF">
      <w:pPr>
        <w:tabs>
          <w:tab w:val="clear" w:pos="709"/>
        </w:tabs>
        <w:suppressAutoHyphens w:val="0"/>
        <w:spacing w:after="0" w:line="615" w:lineRule="exact"/>
        <w:ind w:left="120" w:firstLine="880"/>
        <w:rPr>
          <w:rFonts w:ascii="Times New Roman" w:eastAsia="Times New Roman" w:hAnsi="Times New Roman" w:cs="Times New Roman"/>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shd w:val="clear" w:color="auto" w:fill="FFFFFF"/>
          <w:lang w:eastAsia="ru-RU" w:bidi="ru-RU"/>
        </w:rPr>
        <w:t>При разработке дидактических моделей технического состояния</w:t>
      </w:r>
    </w:p>
    <w:p w:rsidR="00672DFF" w:rsidRPr="00672DFF" w:rsidRDefault="00672DFF" w:rsidP="00672DFF">
      <w:pPr>
        <w:tabs>
          <w:tab w:val="clear" w:pos="709"/>
          <w:tab w:val="left" w:pos="9173"/>
          <w:tab w:val="right" w:pos="9866"/>
        </w:tabs>
        <w:suppressAutoHyphens w:val="0"/>
        <w:spacing w:after="0" w:line="200" w:lineRule="exact"/>
        <w:ind w:left="8040" w:firstLine="0"/>
        <w:rPr>
          <w:rFonts w:ascii="Times New Roman" w:eastAsia="Times New Roman" w:hAnsi="Times New Roman" w:cs="Times New Roman"/>
          <w:i/>
          <w:iCs/>
          <w:kern w:val="0"/>
          <w:sz w:val="20"/>
          <w:szCs w:val="20"/>
          <w:lang w:eastAsia="ru-RU" w:bidi="ru-RU"/>
        </w:rPr>
      </w:pPr>
      <w:r w:rsidRPr="00672DFF">
        <w:rPr>
          <w:rFonts w:ascii="Times New Roman" w:eastAsia="Times New Roman" w:hAnsi="Times New Roman" w:cs="Times New Roman"/>
          <w:i/>
          <w:iCs/>
          <w:color w:val="000000"/>
          <w:spacing w:val="500"/>
          <w:kern w:val="0"/>
          <w:sz w:val="20"/>
          <w:szCs w:val="20"/>
          <w:shd w:val="clear" w:color="auto" w:fill="FFFFFF"/>
          <w:lang w:eastAsia="ru-RU" w:bidi="ru-RU"/>
        </w:rPr>
        <w:t>'</w:t>
      </w:r>
      <w:r w:rsidRPr="00672DFF">
        <w:rPr>
          <w:rFonts w:ascii="Times New Roman" w:eastAsia="Times New Roman" w:hAnsi="Times New Roman" w:cs="Times New Roman"/>
          <w:i/>
          <w:iCs/>
          <w:color w:val="000000"/>
          <w:spacing w:val="500"/>
          <w:kern w:val="0"/>
          <w:sz w:val="20"/>
          <w:szCs w:val="20"/>
          <w:shd w:val="clear" w:color="auto" w:fill="FFFFFF"/>
          <w:lang w:eastAsia="ru-RU" w:bidi="ru-RU"/>
        </w:rPr>
        <w:tab/>
      </w:r>
      <w:r w:rsidRPr="00672DFF">
        <w:rPr>
          <w:rFonts w:ascii="Times New Roman" w:eastAsia="Times New Roman" w:hAnsi="Times New Roman" w:cs="Times New Roman"/>
          <w:i/>
          <w:iCs/>
          <w:color w:val="000000"/>
          <w:spacing w:val="500"/>
          <w:kern w:val="0"/>
          <w:sz w:val="20"/>
          <w:szCs w:val="20"/>
          <w:shd w:val="clear" w:color="auto" w:fill="FFFFFF"/>
          <w:vertAlign w:val="superscript"/>
          <w:lang w:eastAsia="ru-RU" w:bidi="ru-RU"/>
        </w:rPr>
        <w:t>9</w:t>
      </w:r>
      <w:r w:rsidRPr="00672DFF">
        <w:rPr>
          <w:rFonts w:ascii="Times New Roman" w:eastAsia="Times New Roman" w:hAnsi="Times New Roman" w:cs="Times New Roman"/>
          <w:i/>
          <w:iCs/>
          <w:color w:val="000000"/>
          <w:spacing w:val="500"/>
          <w:kern w:val="0"/>
          <w:sz w:val="20"/>
          <w:szCs w:val="20"/>
          <w:shd w:val="clear" w:color="auto" w:fill="FFFFFF"/>
          <w:lang w:eastAsia="ru-RU" w:bidi="ru-RU"/>
        </w:rPr>
        <w:t xml:space="preserve"> У</w:t>
      </w:r>
      <w:r w:rsidRPr="00672DFF">
        <w:rPr>
          <w:rFonts w:ascii="Times New Roman" w:eastAsia="Times New Roman" w:hAnsi="Times New Roman" w:cs="Times New Roman"/>
          <w:i/>
          <w:iCs/>
          <w:color w:val="000000"/>
          <w:spacing w:val="500"/>
          <w:kern w:val="0"/>
          <w:sz w:val="20"/>
          <w:szCs w:val="20"/>
          <w:shd w:val="clear" w:color="auto" w:fill="FFFFFF"/>
          <w:lang w:eastAsia="ru-RU" w:bidi="ru-RU"/>
        </w:rPr>
        <w:tab/>
      </w:r>
      <w:r w:rsidRPr="00672DFF">
        <w:rPr>
          <w:rFonts w:ascii="Times New Roman" w:eastAsia="Times New Roman" w:hAnsi="Times New Roman" w:cs="Times New Roman"/>
          <w:i/>
          <w:iCs/>
          <w:color w:val="000000"/>
          <w:spacing w:val="500"/>
          <w:kern w:val="0"/>
          <w:sz w:val="20"/>
          <w:szCs w:val="20"/>
          <w:shd w:val="clear" w:color="auto" w:fill="FFFFFF"/>
          <w:lang w:val="uk-UA" w:eastAsia="uk-UA" w:bidi="uk-UA"/>
        </w:rPr>
        <w:t>і</w:t>
      </w:r>
    </w:p>
    <w:p w:rsidR="00672DFF" w:rsidRPr="00672DFF" w:rsidRDefault="00672DFF" w:rsidP="00672DFF">
      <w:pPr>
        <w:tabs>
          <w:tab w:val="clear" w:pos="709"/>
          <w:tab w:val="right" w:pos="2576"/>
          <w:tab w:val="right" w:pos="3224"/>
          <w:tab w:val="left" w:pos="3430"/>
          <w:tab w:val="left" w:pos="4018"/>
          <w:tab w:val="left" w:pos="4781"/>
          <w:tab w:val="left" w:pos="5416"/>
          <w:tab w:val="left" w:pos="6023"/>
          <w:tab w:val="right" w:pos="6551"/>
          <w:tab w:val="right" w:pos="7423"/>
          <w:tab w:val="right" w:pos="8133"/>
          <w:tab w:val="left" w:pos="8460"/>
          <w:tab w:val="left" w:pos="9173"/>
          <w:tab w:val="right" w:pos="9619"/>
        </w:tabs>
        <w:suppressAutoHyphens w:val="0"/>
        <w:spacing w:after="0" w:line="90" w:lineRule="exact"/>
        <w:ind w:firstLine="0"/>
        <w:rPr>
          <w:rFonts w:ascii="Arial Narrow" w:eastAsia="Arial Narrow" w:hAnsi="Arial Narrow" w:cs="Arial Narrow"/>
          <w:spacing w:val="480"/>
          <w:kern w:val="0"/>
          <w:sz w:val="9"/>
          <w:szCs w:val="9"/>
          <w:lang w:eastAsia="ru-RU" w:bidi="ru-RU"/>
        </w:rPr>
      </w:pPr>
      <w:r w:rsidRPr="00672DFF">
        <w:rPr>
          <w:rFonts w:ascii="Arial Narrow" w:eastAsia="Arial Narrow" w:hAnsi="Arial Narrow" w:cs="Arial Narrow"/>
          <w:color w:val="000000"/>
          <w:spacing w:val="190"/>
          <w:kern w:val="0"/>
          <w:sz w:val="9"/>
          <w:szCs w:val="9"/>
          <w:shd w:val="clear" w:color="auto" w:fill="FFFFFF"/>
          <w:lang w:eastAsia="ru-RU" w:bidi="ru-RU"/>
        </w:rPr>
        <w:t>,</w:t>
      </w:r>
      <w:r w:rsidRPr="00672DFF">
        <w:rPr>
          <w:rFonts w:ascii="Arial Narrow" w:eastAsia="Arial Narrow" w:hAnsi="Arial Narrow" w:cs="Arial Narrow"/>
          <w:color w:val="000000"/>
          <w:spacing w:val="190"/>
          <w:kern w:val="0"/>
          <w:sz w:val="9"/>
          <w:szCs w:val="9"/>
          <w:shd w:val="clear" w:color="auto" w:fill="FFFFFF"/>
          <w:lang w:eastAsia="ru-RU" w:bidi="ru-RU"/>
        </w:rPr>
        <w:tab/>
      </w:r>
      <w:r w:rsidRPr="00672DFF">
        <w:rPr>
          <w:rFonts w:ascii="Arial Narrow" w:eastAsia="Arial Narrow" w:hAnsi="Arial Narrow" w:cs="Arial Narrow"/>
          <w:color w:val="000000"/>
          <w:spacing w:val="190"/>
          <w:kern w:val="0"/>
          <w:sz w:val="9"/>
          <w:szCs w:val="9"/>
          <w:shd w:val="clear" w:color="auto" w:fill="FFFFFF"/>
          <w:vertAlign w:val="superscript"/>
          <w:lang w:eastAsia="ru-RU" w:bidi="ru-RU"/>
        </w:rPr>
        <w:t>1</w:t>
      </w:r>
      <w:r w:rsidRPr="00672DFF">
        <w:rPr>
          <w:rFonts w:ascii="Arial Narrow" w:eastAsia="Arial Narrow" w:hAnsi="Arial Narrow" w:cs="Arial Narrow"/>
          <w:color w:val="000000"/>
          <w:spacing w:val="190"/>
          <w:kern w:val="0"/>
          <w:sz w:val="9"/>
          <w:szCs w:val="9"/>
          <w:shd w:val="clear" w:color="auto" w:fill="FFFFFF"/>
          <w:lang w:eastAsia="ru-RU" w:bidi="ru-RU"/>
        </w:rPr>
        <w:tab/>
        <w:t>г</w:t>
      </w:r>
      <w:r w:rsidRPr="00672DFF">
        <w:rPr>
          <w:rFonts w:ascii="Arial Narrow" w:eastAsia="Arial Narrow" w:hAnsi="Arial Narrow" w:cs="Arial Narrow"/>
          <w:color w:val="000000"/>
          <w:spacing w:val="190"/>
          <w:kern w:val="0"/>
          <w:sz w:val="9"/>
          <w:szCs w:val="9"/>
          <w:shd w:val="clear" w:color="auto" w:fill="FFFFFF"/>
          <w:lang w:eastAsia="ru-RU" w:bidi="ru-RU"/>
        </w:rPr>
        <w:tab/>
        <w:t>I</w:t>
      </w:r>
      <w:r w:rsidRPr="00672DFF">
        <w:rPr>
          <w:rFonts w:ascii="Arial Narrow" w:eastAsia="Arial Narrow" w:hAnsi="Arial Narrow" w:cs="Arial Narrow"/>
          <w:color w:val="000000"/>
          <w:spacing w:val="190"/>
          <w:kern w:val="0"/>
          <w:sz w:val="9"/>
          <w:szCs w:val="9"/>
          <w:shd w:val="clear" w:color="auto" w:fill="FFFFFF"/>
          <w:lang w:eastAsia="ru-RU" w:bidi="ru-RU"/>
        </w:rPr>
        <w:tab/>
        <w:t>I</w:t>
      </w:r>
      <w:r w:rsidRPr="00672DFF">
        <w:rPr>
          <w:rFonts w:ascii="Arial Narrow" w:eastAsia="Arial Narrow" w:hAnsi="Arial Narrow" w:cs="Arial Narrow"/>
          <w:color w:val="000000"/>
          <w:spacing w:val="190"/>
          <w:kern w:val="0"/>
          <w:sz w:val="9"/>
          <w:szCs w:val="9"/>
          <w:shd w:val="clear" w:color="auto" w:fill="FFFFFF"/>
          <w:lang w:eastAsia="ru-RU" w:bidi="ru-RU"/>
        </w:rPr>
        <w:tab/>
        <w:t>'</w:t>
      </w:r>
      <w:r w:rsidRPr="00672DFF">
        <w:rPr>
          <w:rFonts w:ascii="Arial Narrow" w:eastAsia="Arial Narrow" w:hAnsi="Arial Narrow" w:cs="Arial Narrow"/>
          <w:color w:val="000000"/>
          <w:spacing w:val="190"/>
          <w:kern w:val="0"/>
          <w:sz w:val="9"/>
          <w:szCs w:val="9"/>
          <w:shd w:val="clear" w:color="auto" w:fill="FFFFFF"/>
          <w:lang w:eastAsia="ru-RU" w:bidi="ru-RU"/>
        </w:rPr>
        <w:tab/>
        <w:t>'</w:t>
      </w:r>
      <w:r w:rsidRPr="00672DFF">
        <w:rPr>
          <w:rFonts w:ascii="Arial Narrow" w:eastAsia="Arial Narrow" w:hAnsi="Arial Narrow" w:cs="Arial Narrow"/>
          <w:color w:val="000000"/>
          <w:spacing w:val="190"/>
          <w:kern w:val="0"/>
          <w:sz w:val="9"/>
          <w:szCs w:val="9"/>
          <w:shd w:val="clear" w:color="auto" w:fill="FFFFFF"/>
          <w:lang w:eastAsia="ru-RU" w:bidi="ru-RU"/>
        </w:rPr>
        <w:tab/>
        <w:t>•</w:t>
      </w:r>
      <w:r w:rsidRPr="00672DFF">
        <w:rPr>
          <w:rFonts w:ascii="Arial Narrow" w:eastAsia="Arial Narrow" w:hAnsi="Arial Narrow" w:cs="Arial Narrow"/>
          <w:color w:val="000000"/>
          <w:spacing w:val="190"/>
          <w:kern w:val="0"/>
          <w:sz w:val="9"/>
          <w:szCs w:val="9"/>
          <w:shd w:val="clear" w:color="auto" w:fill="FFFFFF"/>
          <w:lang w:eastAsia="ru-RU" w:bidi="ru-RU"/>
        </w:rPr>
        <w:tab/>
        <w:t>.</w:t>
      </w:r>
      <w:r w:rsidRPr="00672DFF">
        <w:rPr>
          <w:rFonts w:ascii="Arial Narrow" w:eastAsia="Arial Narrow" w:hAnsi="Arial Narrow" w:cs="Arial Narrow"/>
          <w:color w:val="000000"/>
          <w:spacing w:val="190"/>
          <w:kern w:val="0"/>
          <w:sz w:val="9"/>
          <w:szCs w:val="9"/>
          <w:shd w:val="clear" w:color="auto" w:fill="FFFFFF"/>
          <w:lang w:eastAsia="ru-RU" w:bidi="ru-RU"/>
        </w:rPr>
        <w:tab/>
        <w:t>'</w:t>
      </w:r>
      <w:r w:rsidRPr="00672DFF">
        <w:rPr>
          <w:rFonts w:ascii="Arial Narrow" w:eastAsia="Arial Narrow" w:hAnsi="Arial Narrow" w:cs="Arial Narrow"/>
          <w:color w:val="000000"/>
          <w:spacing w:val="190"/>
          <w:kern w:val="0"/>
          <w:sz w:val="9"/>
          <w:szCs w:val="9"/>
          <w:shd w:val="clear" w:color="auto" w:fill="FFFFFF"/>
          <w:lang w:eastAsia="ru-RU" w:bidi="ru-RU"/>
        </w:rPr>
        <w:tab/>
        <w:t>'</w:t>
      </w:r>
      <w:r w:rsidRPr="00672DFF">
        <w:rPr>
          <w:rFonts w:ascii="Arial Narrow" w:eastAsia="Arial Narrow" w:hAnsi="Arial Narrow" w:cs="Arial Narrow"/>
          <w:color w:val="000000"/>
          <w:spacing w:val="190"/>
          <w:kern w:val="0"/>
          <w:sz w:val="9"/>
          <w:szCs w:val="9"/>
          <w:shd w:val="clear" w:color="auto" w:fill="FFFFFF"/>
          <w:lang w:eastAsia="ru-RU" w:bidi="ru-RU"/>
        </w:rPr>
        <w:tab/>
        <w:t>•</w:t>
      </w:r>
      <w:r w:rsidRPr="00672DFF">
        <w:rPr>
          <w:rFonts w:ascii="Arial Narrow" w:eastAsia="Arial Narrow" w:hAnsi="Arial Narrow" w:cs="Arial Narrow"/>
          <w:color w:val="000000"/>
          <w:spacing w:val="190"/>
          <w:kern w:val="0"/>
          <w:sz w:val="9"/>
          <w:szCs w:val="9"/>
          <w:shd w:val="clear" w:color="auto" w:fill="FFFFFF"/>
          <w:lang w:eastAsia="ru-RU" w:bidi="ru-RU"/>
        </w:rPr>
        <w:tab/>
        <w:t>г</w:t>
      </w:r>
      <w:r w:rsidRPr="00672DFF">
        <w:rPr>
          <w:rFonts w:ascii="Arial Narrow" w:eastAsia="Arial Narrow" w:hAnsi="Arial Narrow" w:cs="Arial Narrow"/>
          <w:color w:val="000000"/>
          <w:spacing w:val="190"/>
          <w:kern w:val="0"/>
          <w:sz w:val="9"/>
          <w:szCs w:val="9"/>
          <w:shd w:val="clear" w:color="auto" w:fill="FFFFFF"/>
          <w:lang w:eastAsia="ru-RU" w:bidi="ru-RU"/>
        </w:rPr>
        <w:tab/>
        <w:t>'</w:t>
      </w:r>
    </w:p>
    <w:p w:rsidR="00672DFF" w:rsidRPr="00672DFF" w:rsidRDefault="00672DFF" w:rsidP="00672DFF">
      <w:pPr>
        <w:tabs>
          <w:tab w:val="clear" w:pos="709"/>
          <w:tab w:val="left" w:pos="11121"/>
          <w:tab w:val="left" w:pos="12116"/>
        </w:tabs>
        <w:suppressAutoHyphens w:val="0"/>
        <w:spacing w:after="0" w:line="615" w:lineRule="exact"/>
        <w:ind w:left="120" w:right="500" w:firstLine="0"/>
        <w:rPr>
          <w:rFonts w:ascii="Times New Roman" w:eastAsia="Times New Roman" w:hAnsi="Times New Roman" w:cs="Times New Roman"/>
          <w:spacing w:val="10"/>
          <w:kern w:val="0"/>
          <w:sz w:val="32"/>
          <w:szCs w:val="32"/>
          <w:lang w:val="en-US" w:eastAsia="ru-RU" w:bidi="ru-RU"/>
        </w:rPr>
      </w:pPr>
      <w:r w:rsidRPr="00672DFF">
        <w:rPr>
          <w:rFonts w:ascii="Times New Roman" w:eastAsia="Times New Roman" w:hAnsi="Times New Roman" w:cs="Times New Roman"/>
          <w:color w:val="000000"/>
          <w:spacing w:val="10"/>
          <w:kern w:val="0"/>
          <w:sz w:val="32"/>
          <w:szCs w:val="32"/>
          <w:shd w:val="clear" w:color="auto" w:fill="FFFFFF"/>
          <w:lang w:eastAsia="ru-RU" w:bidi="ru-RU"/>
        </w:rPr>
        <w:t xml:space="preserve">пожарных и аварийно-спасательных машин были решены научные задачи: обоснованы способы построения диагностических моделей технического состояния специальных систем; разработаны процедура и методы анализа диагностических моделей; обоснована характеристика методов диагностирования; осуществлена оценка эффективности специальных систем «человек-техника».."/* </w:t>
      </w:r>
      <w:r w:rsidRPr="00672DFF">
        <w:rPr>
          <w:rFonts w:ascii="Times New Roman" w:eastAsia="Times New Roman" w:hAnsi="Times New Roman" w:cs="Times New Roman"/>
          <w:color w:val="000000"/>
          <w:spacing w:val="10"/>
          <w:kern w:val="0"/>
          <w:sz w:val="32"/>
          <w:szCs w:val="32"/>
          <w:shd w:val="clear" w:color="auto" w:fill="FFFFFF"/>
          <w:lang w:val="uk-UA" w:eastAsia="uk-UA" w:bidi="uk-UA"/>
        </w:rPr>
        <w:t>159009584Ї</w:t>
      </w:r>
      <w:r w:rsidRPr="00672DFF">
        <w:rPr>
          <w:rFonts w:ascii="Times New Roman" w:eastAsia="Times New Roman" w:hAnsi="Times New Roman" w:cs="Times New Roman"/>
          <w:color w:val="000000"/>
          <w:spacing w:val="10"/>
          <w:kern w:val="0"/>
          <w:sz w:val="32"/>
          <w:szCs w:val="32"/>
          <w:shd w:val="clear" w:color="auto" w:fill="FFFFFF"/>
          <w:lang w:val="uk-UA" w:eastAsia="uk-UA" w:bidi="uk-UA"/>
        </w:rPr>
        <w:tab/>
      </w:r>
      <w:r w:rsidRPr="00672DFF">
        <w:rPr>
          <w:rFonts w:ascii="Times New Roman" w:eastAsia="Times New Roman" w:hAnsi="Times New Roman" w:cs="Times New Roman"/>
          <w:color w:val="000000"/>
          <w:spacing w:val="10"/>
          <w:kern w:val="0"/>
          <w:sz w:val="32"/>
          <w:szCs w:val="32"/>
          <w:shd w:val="clear" w:color="auto" w:fill="FFFFFF"/>
          <w:lang w:val="en-US" w:eastAsia="ru-RU" w:bidi="ru-RU"/>
        </w:rPr>
        <w:t>'' ■</w:t>
      </w:r>
      <w:r w:rsidRPr="00672DFF">
        <w:rPr>
          <w:rFonts w:ascii="Times New Roman" w:eastAsia="Times New Roman" w:hAnsi="Times New Roman" w:cs="Times New Roman"/>
          <w:color w:val="000000"/>
          <w:spacing w:val="10"/>
          <w:kern w:val="0"/>
          <w:sz w:val="32"/>
          <w:szCs w:val="32"/>
          <w:shd w:val="clear" w:color="auto" w:fill="FFFFFF"/>
          <w:lang w:val="en-US" w:eastAsia="ru-RU" w:bidi="ru-RU"/>
        </w:rPr>
        <w:tab/>
        <w:t>'"</w:t>
      </w:r>
    </w:p>
    <w:p w:rsidR="00672DFF" w:rsidRPr="00672DFF" w:rsidRDefault="00672DFF" w:rsidP="00672DFF">
      <w:pPr>
        <w:tabs>
          <w:tab w:val="clear" w:pos="709"/>
          <w:tab w:val="center" w:pos="2791"/>
          <w:tab w:val="right" w:pos="3224"/>
          <w:tab w:val="right" w:pos="5275"/>
          <w:tab w:val="right" w:pos="5658"/>
          <w:tab w:val="right" w:pos="6924"/>
          <w:tab w:val="left" w:pos="7264"/>
          <w:tab w:val="center" w:pos="7731"/>
          <w:tab w:val="right" w:pos="8133"/>
          <w:tab w:val="right" w:pos="8596"/>
          <w:tab w:val="center" w:pos="11712"/>
          <w:tab w:val="right" w:pos="12020"/>
        </w:tabs>
        <w:suppressAutoHyphens w:val="0"/>
        <w:spacing w:after="0" w:line="80" w:lineRule="exact"/>
        <w:ind w:left="1820" w:firstLine="0"/>
        <w:rPr>
          <w:rFonts w:ascii="Arial Narrow" w:eastAsia="Arial Narrow" w:hAnsi="Arial Narrow" w:cs="Arial Narrow"/>
          <w:spacing w:val="350"/>
          <w:kern w:val="0"/>
          <w:sz w:val="8"/>
          <w:szCs w:val="8"/>
          <w:lang w:val="en-US" w:eastAsia="ru-RU" w:bidi="ru-RU"/>
        </w:rPr>
      </w:pPr>
      <w:r w:rsidRPr="00672DFF">
        <w:rPr>
          <w:rFonts w:ascii="Arial Narrow" w:eastAsia="Arial Narrow" w:hAnsi="Arial Narrow" w:cs="Arial Narrow"/>
          <w:spacing w:val="350"/>
          <w:kern w:val="0"/>
          <w:sz w:val="8"/>
          <w:szCs w:val="8"/>
          <w:lang w:eastAsia="ru-RU" w:bidi="ru-RU"/>
        </w:rPr>
        <w:fldChar w:fldCharType="begin"/>
      </w:r>
      <w:r w:rsidRPr="00672DFF">
        <w:rPr>
          <w:rFonts w:ascii="Arial Narrow" w:eastAsia="Arial Narrow" w:hAnsi="Arial Narrow" w:cs="Arial Narrow"/>
          <w:spacing w:val="350"/>
          <w:kern w:val="0"/>
          <w:sz w:val="8"/>
          <w:szCs w:val="8"/>
          <w:lang w:val="en-US" w:eastAsia="ru-RU" w:bidi="ru-RU"/>
        </w:rPr>
        <w:instrText xml:space="preserve"> TOC \o "1-5" \h \z </w:instrText>
      </w:r>
      <w:r w:rsidRPr="00672DFF">
        <w:rPr>
          <w:rFonts w:ascii="Arial Narrow" w:eastAsia="Arial Narrow" w:hAnsi="Arial Narrow" w:cs="Arial Narrow"/>
          <w:spacing w:val="350"/>
          <w:kern w:val="0"/>
          <w:sz w:val="8"/>
          <w:szCs w:val="8"/>
          <w:lang w:eastAsia="ru-RU" w:bidi="ru-RU"/>
        </w:rPr>
        <w:fldChar w:fldCharType="separate"/>
      </w:r>
      <w:r w:rsidRPr="00672DFF">
        <w:rPr>
          <w:rFonts w:ascii="Arial Narrow" w:eastAsia="Arial Narrow" w:hAnsi="Arial Narrow" w:cs="Arial Narrow"/>
          <w:color w:val="000000"/>
          <w:spacing w:val="150"/>
          <w:kern w:val="0"/>
          <w:sz w:val="8"/>
          <w:szCs w:val="8"/>
          <w:shd w:val="clear" w:color="auto" w:fill="FFFFFF"/>
          <w:lang w:val="en-US" w:eastAsia="en-US" w:bidi="en-US"/>
        </w:rPr>
        <w:t xml:space="preserve">s </w:t>
      </w:r>
      <w:r w:rsidRPr="00672DFF">
        <w:rPr>
          <w:rFonts w:ascii="Arial Narrow" w:eastAsia="Arial Narrow" w:hAnsi="Arial Narrow" w:cs="Arial Narrow"/>
          <w:color w:val="000000"/>
          <w:spacing w:val="150"/>
          <w:kern w:val="0"/>
          <w:sz w:val="8"/>
          <w:szCs w:val="8"/>
          <w:shd w:val="clear" w:color="auto" w:fill="FFFFFF"/>
          <w:lang w:val="en-US" w:eastAsia="ru-RU" w:bidi="ru-RU"/>
        </w:rPr>
        <w:t>*</w:t>
      </w:r>
      <w:r w:rsidRPr="00672DFF">
        <w:rPr>
          <w:rFonts w:ascii="Arial Narrow" w:eastAsia="Arial Narrow" w:hAnsi="Arial Narrow" w:cs="Arial Narrow"/>
          <w:color w:val="000000"/>
          <w:spacing w:val="150"/>
          <w:kern w:val="0"/>
          <w:sz w:val="8"/>
          <w:szCs w:val="8"/>
          <w:shd w:val="clear" w:color="auto" w:fill="FFFFFF"/>
          <w:lang w:val="en-US" w:eastAsia="ru-RU" w:bidi="ru-RU"/>
        </w:rPr>
        <w:tab/>
      </w:r>
      <w:r w:rsidRPr="00672DFF">
        <w:rPr>
          <w:rFonts w:ascii="Arial Narrow" w:eastAsia="Arial Narrow" w:hAnsi="Arial Narrow" w:cs="Arial Narrow"/>
          <w:color w:val="000000"/>
          <w:spacing w:val="150"/>
          <w:kern w:val="0"/>
          <w:sz w:val="8"/>
          <w:szCs w:val="8"/>
          <w:shd w:val="clear" w:color="auto" w:fill="FFFFFF"/>
          <w:lang w:val="uk-UA" w:eastAsia="uk-UA" w:bidi="uk-UA"/>
        </w:rPr>
        <w:t>і</w:t>
      </w:r>
      <w:r w:rsidRPr="00672DFF">
        <w:rPr>
          <w:rFonts w:ascii="Arial Narrow" w:eastAsia="Arial Narrow" w:hAnsi="Arial Narrow" w:cs="Arial Narrow"/>
          <w:color w:val="000000"/>
          <w:spacing w:val="150"/>
          <w:kern w:val="0"/>
          <w:sz w:val="8"/>
          <w:szCs w:val="8"/>
          <w:shd w:val="clear" w:color="auto" w:fill="FFFFFF"/>
          <w:lang w:val="uk-UA" w:eastAsia="uk-UA" w:bidi="uk-UA"/>
        </w:rPr>
        <w:tab/>
      </w:r>
      <w:r w:rsidRPr="00672DFF">
        <w:rPr>
          <w:rFonts w:ascii="Arial Narrow" w:eastAsia="Arial Narrow" w:hAnsi="Arial Narrow" w:cs="Arial Narrow"/>
          <w:i/>
          <w:iCs/>
          <w:color w:val="000000"/>
          <w:spacing w:val="50"/>
          <w:kern w:val="0"/>
          <w:sz w:val="8"/>
          <w:szCs w:val="8"/>
          <w:shd w:val="clear" w:color="auto" w:fill="FFFFFF"/>
          <w:lang w:val="en-US" w:eastAsia="ru-RU" w:bidi="ru-RU"/>
        </w:rPr>
        <w:t>'</w:t>
      </w:r>
      <w:r w:rsidRPr="00672DFF">
        <w:rPr>
          <w:rFonts w:ascii="Arial Narrow" w:eastAsia="Arial Narrow" w:hAnsi="Arial Narrow" w:cs="Arial Narrow"/>
          <w:color w:val="000000"/>
          <w:spacing w:val="150"/>
          <w:kern w:val="0"/>
          <w:sz w:val="8"/>
          <w:szCs w:val="8"/>
          <w:shd w:val="clear" w:color="auto" w:fill="FFFFFF"/>
          <w:lang w:val="en-US" w:eastAsia="ru-RU" w:bidi="ru-RU"/>
        </w:rPr>
        <w:tab/>
      </w:r>
      <w:r w:rsidRPr="00672DFF">
        <w:rPr>
          <w:rFonts w:ascii="Arial Narrow" w:eastAsia="Arial Narrow" w:hAnsi="Arial Narrow" w:cs="Arial Narrow"/>
          <w:color w:val="000000"/>
          <w:spacing w:val="150"/>
          <w:kern w:val="0"/>
          <w:sz w:val="8"/>
          <w:szCs w:val="8"/>
          <w:shd w:val="clear" w:color="auto" w:fill="FFFFFF"/>
          <w:lang w:eastAsia="ru-RU" w:bidi="ru-RU"/>
        </w:rPr>
        <w:t>г</w:t>
      </w:r>
      <w:r w:rsidRPr="00672DFF">
        <w:rPr>
          <w:rFonts w:ascii="Arial Narrow" w:eastAsia="Arial Narrow" w:hAnsi="Arial Narrow" w:cs="Arial Narrow"/>
          <w:color w:val="000000"/>
          <w:spacing w:val="150"/>
          <w:kern w:val="0"/>
          <w:sz w:val="8"/>
          <w:szCs w:val="8"/>
          <w:shd w:val="clear" w:color="auto" w:fill="FFFFFF"/>
          <w:lang w:val="en-US" w:eastAsia="ru-RU" w:bidi="ru-RU"/>
        </w:rPr>
        <w:tab/>
      </w:r>
      <w:r w:rsidRPr="00672DFF">
        <w:rPr>
          <w:rFonts w:ascii="Arial Narrow" w:eastAsia="Arial Narrow" w:hAnsi="Arial Narrow" w:cs="Arial Narrow"/>
          <w:i/>
          <w:iCs/>
          <w:color w:val="000000"/>
          <w:spacing w:val="50"/>
          <w:kern w:val="0"/>
          <w:sz w:val="8"/>
          <w:szCs w:val="8"/>
          <w:shd w:val="clear" w:color="auto" w:fill="FFFFFF"/>
          <w:lang w:val="en-US" w:eastAsia="ru-RU" w:bidi="ru-RU"/>
        </w:rPr>
        <w:t>'</w:t>
      </w:r>
      <w:r w:rsidRPr="00672DFF">
        <w:rPr>
          <w:rFonts w:ascii="Arial Narrow" w:eastAsia="Arial Narrow" w:hAnsi="Arial Narrow" w:cs="Arial Narrow"/>
          <w:i/>
          <w:iCs/>
          <w:color w:val="000000"/>
          <w:spacing w:val="50"/>
          <w:kern w:val="0"/>
          <w:sz w:val="8"/>
          <w:szCs w:val="8"/>
          <w:shd w:val="clear" w:color="auto" w:fill="FFFFFF"/>
          <w:lang w:val="en-US" w:eastAsia="ru-RU" w:bidi="ru-RU"/>
        </w:rPr>
        <w:tab/>
        <w:t>,</w:t>
      </w:r>
      <w:r w:rsidRPr="00672DFF">
        <w:rPr>
          <w:rFonts w:ascii="Arial Narrow" w:eastAsia="Arial Narrow" w:hAnsi="Arial Narrow" w:cs="Arial Narrow"/>
          <w:i/>
          <w:iCs/>
          <w:color w:val="000000"/>
          <w:spacing w:val="50"/>
          <w:kern w:val="0"/>
          <w:sz w:val="8"/>
          <w:szCs w:val="8"/>
          <w:shd w:val="clear" w:color="auto" w:fill="FFFFFF"/>
          <w:lang w:val="en-US" w:eastAsia="ru-RU" w:bidi="ru-RU"/>
        </w:rPr>
        <w:tab/>
        <w:t>'</w:t>
      </w:r>
      <w:r w:rsidRPr="00672DFF">
        <w:rPr>
          <w:rFonts w:ascii="Arial Narrow" w:eastAsia="Arial Narrow" w:hAnsi="Arial Narrow" w:cs="Arial Narrow"/>
          <w:color w:val="000000"/>
          <w:spacing w:val="150"/>
          <w:kern w:val="0"/>
          <w:sz w:val="8"/>
          <w:szCs w:val="8"/>
          <w:shd w:val="clear" w:color="auto" w:fill="FFFFFF"/>
          <w:lang w:val="en-US" w:eastAsia="ru-RU" w:bidi="ru-RU"/>
        </w:rPr>
        <w:tab/>
        <w:t>\</w:t>
      </w:r>
      <w:r w:rsidRPr="00672DFF">
        <w:rPr>
          <w:rFonts w:ascii="Arial Narrow" w:eastAsia="Arial Narrow" w:hAnsi="Arial Narrow" w:cs="Arial Narrow"/>
          <w:color w:val="000000"/>
          <w:spacing w:val="150"/>
          <w:kern w:val="0"/>
          <w:sz w:val="8"/>
          <w:szCs w:val="8"/>
          <w:shd w:val="clear" w:color="auto" w:fill="FFFFFF"/>
          <w:lang w:val="en-US" w:eastAsia="ru-RU" w:bidi="ru-RU"/>
        </w:rPr>
        <w:tab/>
      </w:r>
      <w:r w:rsidRPr="00672DFF">
        <w:rPr>
          <w:rFonts w:ascii="Arial Narrow" w:eastAsia="Arial Narrow" w:hAnsi="Arial Narrow" w:cs="Arial Narrow"/>
          <w:color w:val="000000"/>
          <w:spacing w:val="150"/>
          <w:kern w:val="0"/>
          <w:sz w:val="8"/>
          <w:szCs w:val="8"/>
          <w:shd w:val="clear" w:color="auto" w:fill="FFFFFF"/>
          <w:lang w:val="en-US" w:eastAsia="en-US" w:bidi="en-US"/>
        </w:rPr>
        <w:t>j</w:t>
      </w:r>
      <w:r w:rsidRPr="00672DFF">
        <w:rPr>
          <w:rFonts w:ascii="Arial Narrow" w:eastAsia="Arial Narrow" w:hAnsi="Arial Narrow" w:cs="Arial Narrow"/>
          <w:color w:val="000000"/>
          <w:spacing w:val="150"/>
          <w:kern w:val="0"/>
          <w:sz w:val="8"/>
          <w:szCs w:val="8"/>
          <w:shd w:val="clear" w:color="auto" w:fill="FFFFFF"/>
          <w:lang w:val="en-US" w:eastAsia="en-US" w:bidi="en-US"/>
        </w:rPr>
        <w:tab/>
      </w:r>
      <w:r w:rsidRPr="00672DFF">
        <w:rPr>
          <w:rFonts w:ascii="Arial Narrow" w:eastAsia="Arial Narrow" w:hAnsi="Arial Narrow" w:cs="Arial Narrow"/>
          <w:color w:val="000000"/>
          <w:spacing w:val="150"/>
          <w:kern w:val="0"/>
          <w:sz w:val="8"/>
          <w:szCs w:val="8"/>
          <w:shd w:val="clear" w:color="auto" w:fill="FFFFFF"/>
          <w:lang w:val="en-US" w:eastAsia="ru-RU" w:bidi="ru-RU"/>
        </w:rPr>
        <w:t>*</w:t>
      </w:r>
      <w:r w:rsidRPr="00672DFF">
        <w:rPr>
          <w:rFonts w:ascii="Arial Narrow" w:eastAsia="Arial Narrow" w:hAnsi="Arial Narrow" w:cs="Arial Narrow"/>
          <w:color w:val="000000"/>
          <w:spacing w:val="150"/>
          <w:kern w:val="0"/>
          <w:sz w:val="8"/>
          <w:szCs w:val="8"/>
          <w:shd w:val="clear" w:color="auto" w:fill="FFFFFF"/>
          <w:lang w:val="en-US" w:eastAsia="ru-RU" w:bidi="ru-RU"/>
        </w:rPr>
        <w:tab/>
      </w:r>
      <w:r w:rsidRPr="00672DFF">
        <w:rPr>
          <w:rFonts w:ascii="Arial Narrow" w:eastAsia="Arial Narrow" w:hAnsi="Arial Narrow" w:cs="Arial Narrow"/>
          <w:color w:val="000000"/>
          <w:spacing w:val="150"/>
          <w:kern w:val="0"/>
          <w:sz w:val="8"/>
          <w:szCs w:val="8"/>
          <w:shd w:val="clear" w:color="auto" w:fill="FFFFFF"/>
          <w:lang w:eastAsia="ru-RU" w:bidi="ru-RU"/>
        </w:rPr>
        <w:t>ч</w:t>
      </w:r>
      <w:r w:rsidRPr="00672DFF">
        <w:rPr>
          <w:rFonts w:ascii="Arial Narrow" w:eastAsia="Arial Narrow" w:hAnsi="Arial Narrow" w:cs="Arial Narrow"/>
          <w:color w:val="000000"/>
          <w:spacing w:val="150"/>
          <w:kern w:val="0"/>
          <w:sz w:val="8"/>
          <w:szCs w:val="8"/>
          <w:shd w:val="clear" w:color="auto" w:fill="FFFFFF"/>
          <w:lang w:val="en-US" w:eastAsia="ru-RU" w:bidi="ru-RU"/>
        </w:rPr>
        <w:tab/>
        <w:t>'</w:t>
      </w:r>
    </w:p>
    <w:p w:rsidR="00672DFF" w:rsidRPr="00672DFF" w:rsidRDefault="00672DFF" w:rsidP="00672DFF">
      <w:pPr>
        <w:tabs>
          <w:tab w:val="clear" w:pos="709"/>
          <w:tab w:val="left" w:pos="1904"/>
          <w:tab w:val="center" w:pos="2791"/>
          <w:tab w:val="right" w:pos="3224"/>
          <w:tab w:val="right" w:pos="3291"/>
          <w:tab w:val="left" w:pos="3467"/>
          <w:tab w:val="right" w:pos="4712"/>
          <w:tab w:val="right" w:pos="5275"/>
          <w:tab w:val="right" w:pos="5908"/>
          <w:tab w:val="right" w:pos="6924"/>
          <w:tab w:val="left" w:pos="7264"/>
          <w:tab w:val="center" w:pos="7731"/>
          <w:tab w:val="right" w:pos="8133"/>
          <w:tab w:val="right" w:pos="8596"/>
          <w:tab w:val="left" w:pos="11121"/>
          <w:tab w:val="center" w:pos="11712"/>
          <w:tab w:val="right" w:pos="12020"/>
        </w:tabs>
        <w:suppressAutoHyphens w:val="0"/>
        <w:spacing w:after="0" w:line="200" w:lineRule="exact"/>
        <w:ind w:left="1260" w:firstLine="0"/>
        <w:rPr>
          <w:rFonts w:ascii="Lucida Sans Unicode" w:eastAsia="Lucida Sans Unicode" w:hAnsi="Lucida Sans Unicode" w:cs="Lucida Sans Unicode"/>
          <w:kern w:val="0"/>
          <w:sz w:val="17"/>
          <w:szCs w:val="17"/>
          <w:lang w:val="en-US" w:eastAsia="ru-RU" w:bidi="ru-RU"/>
        </w:rPr>
      </w:pPr>
      <w:r w:rsidRPr="00672DFF">
        <w:rPr>
          <w:rFonts w:ascii="Lucida Sans Unicode" w:eastAsia="Lucida Sans Unicode" w:hAnsi="Lucida Sans Unicode" w:cs="Lucida Sans Unicode"/>
          <w:color w:val="000000"/>
          <w:spacing w:val="390"/>
          <w:kern w:val="0"/>
          <w:sz w:val="17"/>
          <w:szCs w:val="17"/>
          <w:shd w:val="clear" w:color="auto" w:fill="FFFFFF"/>
          <w:vertAlign w:val="superscript"/>
          <w:lang w:val="en-US" w:eastAsia="ru-RU" w:bidi="ru-RU"/>
        </w:rPr>
        <w:t>1</w:t>
      </w:r>
      <w:r w:rsidRPr="00672DFF">
        <w:rPr>
          <w:rFonts w:ascii="Lucida Sans Unicode" w:eastAsia="Lucida Sans Unicode" w:hAnsi="Lucida Sans Unicode" w:cs="Lucida Sans Unicode"/>
          <w:color w:val="000000"/>
          <w:spacing w:val="390"/>
          <w:kern w:val="0"/>
          <w:sz w:val="17"/>
          <w:szCs w:val="17"/>
          <w:shd w:val="clear" w:color="auto" w:fill="FFFFFF"/>
          <w:lang w:val="en-US" w:eastAsia="ru-RU" w:bidi="ru-RU"/>
        </w:rPr>
        <w:tab/>
      </w:r>
      <w:r w:rsidRPr="00672DFF">
        <w:rPr>
          <w:rFonts w:ascii="Lucida Sans Unicode" w:eastAsia="Lucida Sans Unicode" w:hAnsi="Lucida Sans Unicode" w:cs="Lucida Sans Unicode"/>
          <w:color w:val="000000"/>
          <w:spacing w:val="390"/>
          <w:kern w:val="0"/>
          <w:sz w:val="17"/>
          <w:szCs w:val="17"/>
          <w:shd w:val="clear" w:color="auto" w:fill="FFFFFF"/>
          <w:lang w:val="uk-UA" w:eastAsia="uk-UA" w:bidi="uk-UA"/>
        </w:rPr>
        <w:t>I</w:t>
      </w:r>
      <w:r w:rsidRPr="00672DFF">
        <w:rPr>
          <w:rFonts w:ascii="Lucida Sans Unicode" w:eastAsia="Lucida Sans Unicode" w:hAnsi="Lucida Sans Unicode" w:cs="Lucida Sans Unicode"/>
          <w:color w:val="000000"/>
          <w:spacing w:val="390"/>
          <w:kern w:val="0"/>
          <w:sz w:val="17"/>
          <w:szCs w:val="17"/>
          <w:shd w:val="clear" w:color="auto" w:fill="FFFFFF"/>
          <w:vertAlign w:val="superscript"/>
          <w:lang w:val="uk-UA" w:eastAsia="uk-UA" w:bidi="uk-UA"/>
        </w:rPr>
        <w:t>і</w:t>
      </w:r>
      <w:r w:rsidRPr="00672DFF">
        <w:rPr>
          <w:rFonts w:ascii="Lucida Sans Unicode" w:eastAsia="Lucida Sans Unicode" w:hAnsi="Lucida Sans Unicode" w:cs="Lucida Sans Unicode"/>
          <w:color w:val="000000"/>
          <w:spacing w:val="390"/>
          <w:kern w:val="0"/>
          <w:sz w:val="17"/>
          <w:szCs w:val="17"/>
          <w:shd w:val="clear" w:color="auto" w:fill="FFFFFF"/>
          <w:vertAlign w:val="superscript"/>
          <w:lang w:val="uk-UA" w:eastAsia="uk-UA" w:bidi="uk-UA"/>
        </w:rPr>
        <w:tab/>
      </w:r>
      <w:r w:rsidRPr="00672DFF">
        <w:rPr>
          <w:rFonts w:ascii="Lucida Sans Unicode" w:eastAsia="Lucida Sans Unicode" w:hAnsi="Lucida Sans Unicode" w:cs="Lucida Sans Unicode"/>
          <w:color w:val="000000"/>
          <w:spacing w:val="390"/>
          <w:kern w:val="0"/>
          <w:sz w:val="17"/>
          <w:szCs w:val="17"/>
          <w:shd w:val="clear" w:color="auto" w:fill="FFFFFF"/>
          <w:vertAlign w:val="superscript"/>
          <w:lang w:val="en-US" w:eastAsia="ru-RU" w:bidi="ru-RU"/>
        </w:rPr>
        <w:t>1</w:t>
      </w:r>
      <w:r w:rsidRPr="00672DFF">
        <w:rPr>
          <w:rFonts w:ascii="Lucida Sans Unicode" w:eastAsia="Lucida Sans Unicode" w:hAnsi="Lucida Sans Unicode" w:cs="Lucida Sans Unicode"/>
          <w:color w:val="000000"/>
          <w:spacing w:val="390"/>
          <w:kern w:val="0"/>
          <w:sz w:val="17"/>
          <w:szCs w:val="17"/>
          <w:shd w:val="clear" w:color="auto" w:fill="FFFFFF"/>
          <w:lang w:val="en-US" w:eastAsia="ru-RU" w:bidi="ru-RU"/>
        </w:rPr>
        <w:tab/>
      </w:r>
      <w:r w:rsidRPr="00672DFF">
        <w:rPr>
          <w:rFonts w:ascii="Lucida Sans Unicode" w:eastAsia="Lucida Sans Unicode" w:hAnsi="Lucida Sans Unicode" w:cs="Lucida Sans Unicode"/>
          <w:color w:val="000000"/>
          <w:spacing w:val="390"/>
          <w:kern w:val="0"/>
          <w:sz w:val="17"/>
          <w:szCs w:val="17"/>
          <w:shd w:val="clear" w:color="auto" w:fill="FFFFFF"/>
          <w:lang w:val="en-US" w:eastAsia="en-US" w:bidi="en-US"/>
        </w:rPr>
        <w:t>k</w:t>
      </w:r>
      <w:r w:rsidRPr="00672DFF">
        <w:rPr>
          <w:rFonts w:ascii="Lucida Sans Unicode" w:eastAsia="Lucida Sans Unicode" w:hAnsi="Lucida Sans Unicode" w:cs="Lucida Sans Unicode"/>
          <w:color w:val="000000"/>
          <w:spacing w:val="390"/>
          <w:kern w:val="0"/>
          <w:sz w:val="17"/>
          <w:szCs w:val="17"/>
          <w:shd w:val="clear" w:color="auto" w:fill="FFFFFF"/>
          <w:lang w:val="en-US" w:eastAsia="en-US" w:bidi="en-US"/>
        </w:rPr>
        <w:tab/>
      </w:r>
      <w:r w:rsidRPr="00672DFF">
        <w:rPr>
          <w:rFonts w:ascii="Lucida Sans Unicode" w:eastAsia="Lucida Sans Unicode" w:hAnsi="Lucida Sans Unicode" w:cs="Lucida Sans Unicode"/>
          <w:color w:val="000000"/>
          <w:spacing w:val="390"/>
          <w:kern w:val="0"/>
          <w:sz w:val="17"/>
          <w:szCs w:val="17"/>
          <w:shd w:val="clear" w:color="auto" w:fill="FFFFFF"/>
          <w:lang w:val="en-US" w:eastAsia="ru-RU" w:bidi="ru-RU"/>
        </w:rPr>
        <w:t>"</w:t>
      </w:r>
      <w:r w:rsidRPr="00672DFF">
        <w:rPr>
          <w:rFonts w:ascii="Lucida Sans Unicode" w:eastAsia="Lucida Sans Unicode" w:hAnsi="Lucida Sans Unicode" w:cs="Lucida Sans Unicode"/>
          <w:color w:val="000000"/>
          <w:spacing w:val="390"/>
          <w:kern w:val="0"/>
          <w:sz w:val="17"/>
          <w:szCs w:val="17"/>
          <w:shd w:val="clear" w:color="auto" w:fill="FFFFFF"/>
          <w:lang w:val="en-US" w:eastAsia="ru-RU" w:bidi="ru-RU"/>
        </w:rPr>
        <w:tab/>
        <w:t>' I- ~</w:t>
      </w:r>
      <w:r w:rsidRPr="00672DFF">
        <w:rPr>
          <w:rFonts w:ascii="Lucida Sans Unicode" w:eastAsia="Lucida Sans Unicode" w:hAnsi="Lucida Sans Unicode" w:cs="Lucida Sans Unicode"/>
          <w:color w:val="000000"/>
          <w:spacing w:val="390"/>
          <w:kern w:val="0"/>
          <w:sz w:val="17"/>
          <w:szCs w:val="17"/>
          <w:shd w:val="clear" w:color="auto" w:fill="FFFFFF"/>
          <w:lang w:val="en-US" w:eastAsia="ru-RU" w:bidi="ru-RU"/>
        </w:rPr>
        <w:tab/>
        <w:t>'</w:t>
      </w:r>
      <w:r w:rsidRPr="00672DFF">
        <w:rPr>
          <w:rFonts w:ascii="Lucida Sans Unicode" w:eastAsia="Lucida Sans Unicode" w:hAnsi="Lucida Sans Unicode" w:cs="Lucida Sans Unicode"/>
          <w:color w:val="000000"/>
          <w:spacing w:val="390"/>
          <w:kern w:val="0"/>
          <w:sz w:val="17"/>
          <w:szCs w:val="17"/>
          <w:shd w:val="clear" w:color="auto" w:fill="FFFFFF"/>
          <w:lang w:val="en-US" w:eastAsia="ru-RU" w:bidi="ru-RU"/>
        </w:rPr>
        <w:tab/>
        <w:t>I</w:t>
      </w:r>
      <w:r w:rsidRPr="00672DFF">
        <w:rPr>
          <w:rFonts w:ascii="Lucida Sans Unicode" w:eastAsia="Lucida Sans Unicode" w:hAnsi="Lucida Sans Unicode" w:cs="Lucida Sans Unicode"/>
          <w:color w:val="000000"/>
          <w:spacing w:val="390"/>
          <w:kern w:val="0"/>
          <w:sz w:val="17"/>
          <w:szCs w:val="17"/>
          <w:shd w:val="clear" w:color="auto" w:fill="FFFFFF"/>
          <w:lang w:val="en-US" w:eastAsia="ru-RU" w:bidi="ru-RU"/>
        </w:rPr>
        <w:tab/>
        <w:t>-</w:t>
      </w:r>
      <w:r w:rsidRPr="00672DFF">
        <w:rPr>
          <w:rFonts w:ascii="Lucida Sans Unicode" w:eastAsia="Lucida Sans Unicode" w:hAnsi="Lucida Sans Unicode" w:cs="Lucida Sans Unicode"/>
          <w:color w:val="000000"/>
          <w:spacing w:val="390"/>
          <w:kern w:val="0"/>
          <w:sz w:val="17"/>
          <w:szCs w:val="17"/>
          <w:shd w:val="clear" w:color="auto" w:fill="FFFFFF"/>
          <w:lang w:val="en-US" w:eastAsia="ru-RU" w:bidi="ru-RU"/>
        </w:rPr>
        <w:tab/>
      </w:r>
      <w:r w:rsidRPr="00672DFF">
        <w:rPr>
          <w:rFonts w:ascii="Times New Roman" w:eastAsia="Lucida Sans Unicode" w:hAnsi="Times New Roman" w:cs="Times New Roman"/>
          <w:i/>
          <w:iCs/>
          <w:color w:val="000000"/>
          <w:spacing w:val="500"/>
          <w:kern w:val="0"/>
          <w:sz w:val="20"/>
          <w:szCs w:val="20"/>
          <w:shd w:val="clear" w:color="auto" w:fill="FFFFFF"/>
          <w:lang w:val="en-US" w:eastAsia="ru-RU" w:bidi="ru-RU"/>
        </w:rPr>
        <w:t>/</w:t>
      </w:r>
      <w:r w:rsidRPr="00672DFF">
        <w:rPr>
          <w:rFonts w:ascii="Lucida Sans Unicode" w:eastAsia="Lucida Sans Unicode" w:hAnsi="Lucida Sans Unicode" w:cs="Lucida Sans Unicode"/>
          <w:color w:val="000000"/>
          <w:spacing w:val="390"/>
          <w:kern w:val="0"/>
          <w:sz w:val="17"/>
          <w:szCs w:val="17"/>
          <w:shd w:val="clear" w:color="auto" w:fill="FFFFFF"/>
          <w:lang w:val="en-US" w:eastAsia="ru-RU" w:bidi="ru-RU"/>
        </w:rPr>
        <w:tab/>
      </w:r>
      <w:r w:rsidRPr="00672DFF">
        <w:rPr>
          <w:rFonts w:ascii="Lucida Sans Unicode" w:eastAsia="Lucida Sans Unicode" w:hAnsi="Lucida Sans Unicode" w:cs="Lucida Sans Unicode"/>
          <w:color w:val="000000"/>
          <w:spacing w:val="390"/>
          <w:kern w:val="0"/>
          <w:sz w:val="17"/>
          <w:szCs w:val="17"/>
          <w:shd w:val="clear" w:color="auto" w:fill="FFFFFF"/>
          <w:vertAlign w:val="superscript"/>
          <w:lang w:val="en-US" w:eastAsia="ru-RU" w:bidi="ru-RU"/>
        </w:rPr>
        <w:t>1</w:t>
      </w:r>
      <w:r w:rsidRPr="00672DFF">
        <w:rPr>
          <w:rFonts w:ascii="Lucida Sans Unicode" w:eastAsia="Lucida Sans Unicode" w:hAnsi="Lucida Sans Unicode" w:cs="Lucida Sans Unicode"/>
          <w:color w:val="000000"/>
          <w:spacing w:val="390"/>
          <w:kern w:val="0"/>
          <w:sz w:val="17"/>
          <w:szCs w:val="17"/>
          <w:shd w:val="clear" w:color="auto" w:fill="FFFFFF"/>
          <w:lang w:val="en-US" w:eastAsia="ru-RU" w:bidi="ru-RU"/>
        </w:rPr>
        <w:tab/>
        <w:t>■</w:t>
      </w:r>
      <w:r w:rsidRPr="00672DFF">
        <w:rPr>
          <w:rFonts w:ascii="Lucida Sans Unicode" w:eastAsia="Lucida Sans Unicode" w:hAnsi="Lucida Sans Unicode" w:cs="Lucida Sans Unicode"/>
          <w:color w:val="000000"/>
          <w:spacing w:val="390"/>
          <w:kern w:val="0"/>
          <w:sz w:val="17"/>
          <w:szCs w:val="17"/>
          <w:shd w:val="clear" w:color="auto" w:fill="FFFFFF"/>
          <w:lang w:val="en-US" w:eastAsia="ru-RU" w:bidi="ru-RU"/>
        </w:rPr>
        <w:tab/>
        <w:t>\</w:t>
      </w:r>
      <w:r w:rsidRPr="00672DFF">
        <w:rPr>
          <w:rFonts w:ascii="Lucida Sans Unicode" w:eastAsia="Lucida Sans Unicode" w:hAnsi="Lucida Sans Unicode" w:cs="Lucida Sans Unicode"/>
          <w:color w:val="000000"/>
          <w:spacing w:val="390"/>
          <w:kern w:val="0"/>
          <w:sz w:val="17"/>
          <w:szCs w:val="17"/>
          <w:shd w:val="clear" w:color="auto" w:fill="FFFFFF"/>
          <w:lang w:val="en-US" w:eastAsia="ru-RU" w:bidi="ru-RU"/>
        </w:rPr>
        <w:tab/>
      </w:r>
      <w:r w:rsidRPr="00672DFF">
        <w:rPr>
          <w:rFonts w:ascii="Lucida Sans Unicode" w:eastAsia="Lucida Sans Unicode" w:hAnsi="Lucida Sans Unicode" w:cs="Lucida Sans Unicode"/>
          <w:color w:val="000000"/>
          <w:spacing w:val="390"/>
          <w:kern w:val="0"/>
          <w:sz w:val="17"/>
          <w:szCs w:val="17"/>
          <w:shd w:val="clear" w:color="auto" w:fill="FFFFFF"/>
          <w:lang w:val="en-US" w:eastAsia="en-US" w:bidi="en-US"/>
        </w:rPr>
        <w:t>J</w:t>
      </w:r>
      <w:r w:rsidRPr="00672DFF">
        <w:rPr>
          <w:rFonts w:ascii="Lucida Sans Unicode" w:eastAsia="Lucida Sans Unicode" w:hAnsi="Lucida Sans Unicode" w:cs="Lucida Sans Unicode"/>
          <w:color w:val="000000"/>
          <w:spacing w:val="390"/>
          <w:kern w:val="0"/>
          <w:sz w:val="17"/>
          <w:szCs w:val="17"/>
          <w:shd w:val="clear" w:color="auto" w:fill="FFFFFF"/>
          <w:lang w:val="en-US" w:eastAsia="en-US" w:bidi="en-US"/>
        </w:rPr>
        <w:tab/>
      </w:r>
      <w:r w:rsidRPr="00672DFF">
        <w:rPr>
          <w:rFonts w:ascii="Times New Roman" w:eastAsia="Lucida Sans Unicode" w:hAnsi="Times New Roman" w:cs="Times New Roman"/>
          <w:i/>
          <w:iCs/>
          <w:color w:val="000000"/>
          <w:spacing w:val="500"/>
          <w:kern w:val="0"/>
          <w:sz w:val="20"/>
          <w:szCs w:val="20"/>
          <w:shd w:val="clear" w:color="auto" w:fill="FFFFFF"/>
          <w:vertAlign w:val="superscript"/>
          <w:lang w:val="en-US" w:eastAsia="ru-RU" w:bidi="ru-RU"/>
        </w:rPr>
        <w:t>1</w:t>
      </w:r>
      <w:r w:rsidRPr="00672DFF">
        <w:rPr>
          <w:rFonts w:ascii="Times New Roman" w:eastAsia="Lucida Sans Unicode" w:hAnsi="Times New Roman" w:cs="Times New Roman"/>
          <w:i/>
          <w:iCs/>
          <w:color w:val="000000"/>
          <w:spacing w:val="500"/>
          <w:kern w:val="0"/>
          <w:sz w:val="20"/>
          <w:szCs w:val="20"/>
          <w:shd w:val="clear" w:color="auto" w:fill="FFFFFF"/>
          <w:lang w:val="en-US" w:eastAsia="ru-RU" w:bidi="ru-RU"/>
        </w:rPr>
        <w:tab/>
        <w:t>‘</w:t>
      </w:r>
      <w:r w:rsidRPr="00672DFF">
        <w:rPr>
          <w:rFonts w:ascii="Times New Roman" w:eastAsia="Lucida Sans Unicode" w:hAnsi="Times New Roman" w:cs="Times New Roman"/>
          <w:i/>
          <w:iCs/>
          <w:color w:val="000000"/>
          <w:spacing w:val="500"/>
          <w:kern w:val="0"/>
          <w:sz w:val="20"/>
          <w:szCs w:val="20"/>
          <w:shd w:val="clear" w:color="auto" w:fill="FFFFFF"/>
          <w:lang w:val="en-US" w:eastAsia="ru-RU" w:bidi="ru-RU"/>
        </w:rPr>
        <w:tab/>
      </w:r>
      <w:r w:rsidRPr="00672DFF">
        <w:rPr>
          <w:rFonts w:ascii="Times New Roman" w:eastAsia="Lucida Sans Unicode" w:hAnsi="Times New Roman" w:cs="Times New Roman"/>
          <w:i/>
          <w:iCs/>
          <w:color w:val="000000"/>
          <w:spacing w:val="500"/>
          <w:kern w:val="0"/>
          <w:sz w:val="20"/>
          <w:szCs w:val="20"/>
          <w:shd w:val="clear" w:color="auto" w:fill="FFFFFF"/>
          <w:vertAlign w:val="superscript"/>
          <w:lang w:val="en-US" w:eastAsia="en-US" w:bidi="en-US"/>
        </w:rPr>
        <w:t>f</w:t>
      </w:r>
    </w:p>
    <w:p w:rsidR="00672DFF" w:rsidRPr="00672DFF" w:rsidRDefault="00672DFF" w:rsidP="00672DFF">
      <w:pPr>
        <w:tabs>
          <w:tab w:val="clear" w:pos="709"/>
        </w:tabs>
        <w:suppressAutoHyphens w:val="0"/>
        <w:spacing w:after="0" w:line="320" w:lineRule="exact"/>
        <w:ind w:left="120" w:firstLine="880"/>
        <w:jc w:val="left"/>
        <w:rPr>
          <w:rFonts w:ascii="Courier New" w:hAnsi="Courier New"/>
          <w:color w:val="000000"/>
          <w:kern w:val="0"/>
          <w:sz w:val="24"/>
          <w:szCs w:val="24"/>
          <w:lang w:eastAsia="ru-RU" w:bidi="ru-RU"/>
        </w:rPr>
      </w:pPr>
      <w:r w:rsidRPr="00672DFF">
        <w:rPr>
          <w:rFonts w:ascii="Times New Roman" w:hAnsi="Times New Roman" w:cs="Times New Roman"/>
          <w:color w:val="000000"/>
          <w:spacing w:val="10"/>
          <w:kern w:val="0"/>
          <w:sz w:val="32"/>
          <w:szCs w:val="32"/>
          <w:lang w:eastAsia="ru-RU" w:bidi="ru-RU"/>
        </w:rPr>
        <w:t>При / обосновании '.показателей, / характеризующих деятельность</w:t>
      </w:r>
    </w:p>
    <w:p w:rsidR="00672DFF" w:rsidRPr="00672DFF" w:rsidRDefault="00672DFF" w:rsidP="00672DFF">
      <w:pPr>
        <w:tabs>
          <w:tab w:val="clear" w:pos="709"/>
          <w:tab w:val="left" w:pos="3798"/>
        </w:tabs>
        <w:suppressAutoHyphens w:val="0"/>
        <w:spacing w:after="0" w:line="170" w:lineRule="exact"/>
        <w:ind w:left="2960" w:firstLine="0"/>
        <w:rPr>
          <w:rFonts w:ascii="Lucida Sans Unicode" w:eastAsia="Lucida Sans Unicode" w:hAnsi="Lucida Sans Unicode" w:cs="Lucida Sans Unicode"/>
          <w:kern w:val="0"/>
          <w:sz w:val="17"/>
          <w:szCs w:val="17"/>
          <w:lang w:eastAsia="ru-RU" w:bidi="ru-RU"/>
        </w:rPr>
      </w:pPr>
      <w:r w:rsidRPr="00672DFF">
        <w:rPr>
          <w:rFonts w:ascii="Lucida Sans Unicode" w:eastAsia="Lucida Sans Unicode" w:hAnsi="Lucida Sans Unicode" w:cs="Lucida Sans Unicode"/>
          <w:color w:val="000000"/>
          <w:spacing w:val="390"/>
          <w:kern w:val="0"/>
          <w:sz w:val="17"/>
          <w:szCs w:val="17"/>
          <w:shd w:val="clear" w:color="auto" w:fill="FFFFFF"/>
          <w:lang w:eastAsia="ru-RU" w:bidi="ru-RU"/>
        </w:rPr>
        <w:t>Ч</w:t>
      </w:r>
      <w:r w:rsidRPr="00672DFF">
        <w:rPr>
          <w:rFonts w:ascii="Lucida Sans Unicode" w:eastAsia="Lucida Sans Unicode" w:hAnsi="Lucida Sans Unicode" w:cs="Lucida Sans Unicode"/>
          <w:color w:val="000000"/>
          <w:spacing w:val="390"/>
          <w:kern w:val="0"/>
          <w:sz w:val="17"/>
          <w:szCs w:val="17"/>
          <w:shd w:val="clear" w:color="auto" w:fill="FFFFFF"/>
          <w:lang w:eastAsia="ru-RU" w:bidi="ru-RU"/>
        </w:rPr>
        <w:tab/>
        <w:t>Ч</w:t>
      </w:r>
      <w:r w:rsidRPr="00672DFF">
        <w:rPr>
          <w:rFonts w:ascii="Lucida Sans Unicode" w:eastAsia="Lucida Sans Unicode" w:hAnsi="Lucida Sans Unicode" w:cs="Lucida Sans Unicode"/>
          <w:kern w:val="0"/>
          <w:sz w:val="17"/>
          <w:szCs w:val="17"/>
          <w:lang w:eastAsia="ru-RU" w:bidi="ru-RU"/>
        </w:rPr>
        <w:fldChar w:fldCharType="end"/>
      </w:r>
    </w:p>
    <w:p w:rsidR="00672DFF" w:rsidRPr="00672DFF" w:rsidRDefault="00672DFF" w:rsidP="00672DFF">
      <w:pPr>
        <w:tabs>
          <w:tab w:val="clear" w:pos="709"/>
          <w:tab w:val="left" w:pos="1606"/>
          <w:tab w:val="right" w:pos="2576"/>
          <w:tab w:val="right" w:pos="3224"/>
          <w:tab w:val="left" w:pos="3432"/>
          <w:tab w:val="left" w:pos="4018"/>
          <w:tab w:val="left" w:pos="4201"/>
          <w:tab w:val="left" w:pos="4781"/>
          <w:tab w:val="left" w:pos="5416"/>
          <w:tab w:val="left" w:pos="6023"/>
          <w:tab w:val="right" w:pos="7423"/>
          <w:tab w:val="right" w:pos="7709"/>
          <w:tab w:val="right" w:pos="12020"/>
        </w:tabs>
        <w:suppressAutoHyphens w:val="0"/>
        <w:spacing w:after="0" w:line="90" w:lineRule="exact"/>
        <w:ind w:left="1360" w:firstLine="0"/>
        <w:rPr>
          <w:rFonts w:ascii="Arial Narrow" w:eastAsia="Arial Narrow" w:hAnsi="Arial Narrow" w:cs="Arial Narrow"/>
          <w:spacing w:val="480"/>
          <w:kern w:val="0"/>
          <w:sz w:val="9"/>
          <w:szCs w:val="9"/>
          <w:lang w:eastAsia="ru-RU" w:bidi="ru-RU"/>
        </w:rPr>
      </w:pPr>
      <w:r w:rsidRPr="00672DFF">
        <w:rPr>
          <w:rFonts w:ascii="Arial Narrow" w:eastAsia="Arial Narrow" w:hAnsi="Arial Narrow" w:cs="Arial Narrow"/>
          <w:color w:val="000000"/>
          <w:spacing w:val="190"/>
          <w:kern w:val="0"/>
          <w:sz w:val="9"/>
          <w:szCs w:val="9"/>
          <w:shd w:val="clear" w:color="auto" w:fill="FFFFFF"/>
          <w:lang w:eastAsia="ru-RU" w:bidi="ru-RU"/>
        </w:rPr>
        <w:t>'</w:t>
      </w:r>
      <w:r w:rsidRPr="00672DFF">
        <w:rPr>
          <w:rFonts w:ascii="Arial Narrow" w:eastAsia="Arial Narrow" w:hAnsi="Arial Narrow" w:cs="Arial Narrow"/>
          <w:color w:val="000000"/>
          <w:spacing w:val="190"/>
          <w:kern w:val="0"/>
          <w:sz w:val="9"/>
          <w:szCs w:val="9"/>
          <w:shd w:val="clear" w:color="auto" w:fill="FFFFFF"/>
          <w:lang w:eastAsia="ru-RU" w:bidi="ru-RU"/>
        </w:rPr>
        <w:tab/>
        <w:t>/</w:t>
      </w:r>
      <w:r w:rsidRPr="00672DFF">
        <w:rPr>
          <w:rFonts w:ascii="Arial Narrow" w:eastAsia="Arial Narrow" w:hAnsi="Arial Narrow" w:cs="Arial Narrow"/>
          <w:color w:val="000000"/>
          <w:spacing w:val="190"/>
          <w:kern w:val="0"/>
          <w:sz w:val="9"/>
          <w:szCs w:val="9"/>
          <w:shd w:val="clear" w:color="auto" w:fill="FFFFFF"/>
          <w:lang w:eastAsia="ru-RU" w:bidi="ru-RU"/>
        </w:rPr>
        <w:tab/>
        <w:t>Ч,</w:t>
      </w:r>
      <w:r w:rsidRPr="00672DFF">
        <w:rPr>
          <w:rFonts w:ascii="Arial Narrow" w:eastAsia="Arial Narrow" w:hAnsi="Arial Narrow" w:cs="Arial Narrow"/>
          <w:color w:val="000000"/>
          <w:spacing w:val="190"/>
          <w:kern w:val="0"/>
          <w:sz w:val="9"/>
          <w:szCs w:val="9"/>
          <w:shd w:val="clear" w:color="auto" w:fill="FFFFFF"/>
          <w:lang w:eastAsia="ru-RU" w:bidi="ru-RU"/>
        </w:rPr>
        <w:tab/>
      </w:r>
      <w:r w:rsidRPr="00672DFF">
        <w:rPr>
          <w:rFonts w:ascii="Arial Narrow" w:eastAsia="Arial Narrow" w:hAnsi="Arial Narrow" w:cs="Arial Narrow"/>
          <w:color w:val="000000"/>
          <w:spacing w:val="190"/>
          <w:kern w:val="0"/>
          <w:sz w:val="9"/>
          <w:szCs w:val="9"/>
          <w:shd w:val="clear" w:color="auto" w:fill="FFFFFF"/>
          <w:vertAlign w:val="subscript"/>
          <w:lang w:eastAsia="ru-RU" w:bidi="ru-RU"/>
        </w:rPr>
        <w:t>%</w:t>
      </w:r>
      <w:r w:rsidRPr="00672DFF">
        <w:rPr>
          <w:rFonts w:ascii="Arial Narrow" w:eastAsia="Arial Narrow" w:hAnsi="Arial Narrow" w:cs="Arial Narrow"/>
          <w:color w:val="000000"/>
          <w:spacing w:val="190"/>
          <w:kern w:val="0"/>
          <w:sz w:val="9"/>
          <w:szCs w:val="9"/>
          <w:shd w:val="clear" w:color="auto" w:fill="FFFFFF"/>
          <w:lang w:eastAsia="ru-RU" w:bidi="ru-RU"/>
        </w:rPr>
        <w:tab/>
        <w:t>/</w:t>
      </w:r>
      <w:r w:rsidRPr="00672DFF">
        <w:rPr>
          <w:rFonts w:ascii="Arial Narrow" w:eastAsia="Arial Narrow" w:hAnsi="Arial Narrow" w:cs="Arial Narrow"/>
          <w:color w:val="000000"/>
          <w:spacing w:val="190"/>
          <w:kern w:val="0"/>
          <w:sz w:val="9"/>
          <w:szCs w:val="9"/>
          <w:shd w:val="clear" w:color="auto" w:fill="FFFFFF"/>
          <w:lang w:eastAsia="ru-RU" w:bidi="ru-RU"/>
        </w:rPr>
        <w:tab/>
      </w:r>
      <w:r w:rsidRPr="00672DFF">
        <w:rPr>
          <w:rFonts w:ascii="Arial Narrow" w:eastAsia="Arial Narrow" w:hAnsi="Arial Narrow" w:cs="Arial Narrow"/>
          <w:color w:val="000000"/>
          <w:spacing w:val="190"/>
          <w:kern w:val="0"/>
          <w:sz w:val="9"/>
          <w:szCs w:val="9"/>
          <w:shd w:val="clear" w:color="auto" w:fill="FFFFFF"/>
          <w:vertAlign w:val="subscript"/>
          <w:lang w:eastAsia="ru-RU" w:bidi="ru-RU"/>
        </w:rPr>
        <w:t>ч</w:t>
      </w:r>
      <w:r w:rsidRPr="00672DFF">
        <w:rPr>
          <w:rFonts w:ascii="Arial Narrow" w:eastAsia="Arial Narrow" w:hAnsi="Arial Narrow" w:cs="Arial Narrow"/>
          <w:color w:val="000000"/>
          <w:spacing w:val="190"/>
          <w:kern w:val="0"/>
          <w:sz w:val="9"/>
          <w:szCs w:val="9"/>
          <w:shd w:val="clear" w:color="auto" w:fill="FFFFFF"/>
          <w:lang w:eastAsia="ru-RU" w:bidi="ru-RU"/>
        </w:rPr>
        <w:tab/>
        <w:t>/</w:t>
      </w:r>
      <w:r w:rsidRPr="00672DFF">
        <w:rPr>
          <w:rFonts w:ascii="Arial Narrow" w:eastAsia="Arial Narrow" w:hAnsi="Arial Narrow" w:cs="Arial Narrow"/>
          <w:color w:val="000000"/>
          <w:spacing w:val="190"/>
          <w:kern w:val="0"/>
          <w:sz w:val="9"/>
          <w:szCs w:val="9"/>
          <w:shd w:val="clear" w:color="auto" w:fill="FFFFFF"/>
          <w:lang w:eastAsia="ru-RU" w:bidi="ru-RU"/>
        </w:rPr>
        <w:tab/>
        <w:t>ч,</w:t>
      </w:r>
      <w:r w:rsidRPr="00672DFF">
        <w:rPr>
          <w:rFonts w:ascii="Arial Narrow" w:eastAsia="Arial Narrow" w:hAnsi="Arial Narrow" w:cs="Arial Narrow"/>
          <w:color w:val="000000"/>
          <w:spacing w:val="190"/>
          <w:kern w:val="0"/>
          <w:sz w:val="9"/>
          <w:szCs w:val="9"/>
          <w:shd w:val="clear" w:color="auto" w:fill="FFFFFF"/>
          <w:lang w:eastAsia="ru-RU" w:bidi="ru-RU"/>
        </w:rPr>
        <w:tab/>
        <w:t>Ч</w:t>
      </w:r>
      <w:r w:rsidRPr="00672DFF">
        <w:rPr>
          <w:rFonts w:ascii="Arial Narrow" w:eastAsia="Arial Narrow" w:hAnsi="Arial Narrow" w:cs="Arial Narrow"/>
          <w:color w:val="000000"/>
          <w:spacing w:val="190"/>
          <w:kern w:val="0"/>
          <w:sz w:val="9"/>
          <w:szCs w:val="9"/>
          <w:shd w:val="clear" w:color="auto" w:fill="FFFFFF"/>
          <w:vertAlign w:val="subscript"/>
          <w:lang w:eastAsia="ru-RU" w:bidi="ru-RU"/>
        </w:rPr>
        <w:t>в</w:t>
      </w:r>
      <w:r w:rsidRPr="00672DFF">
        <w:rPr>
          <w:rFonts w:ascii="Arial Narrow" w:eastAsia="Arial Narrow" w:hAnsi="Arial Narrow" w:cs="Arial Narrow"/>
          <w:color w:val="000000"/>
          <w:spacing w:val="190"/>
          <w:kern w:val="0"/>
          <w:sz w:val="9"/>
          <w:szCs w:val="9"/>
          <w:shd w:val="clear" w:color="auto" w:fill="FFFFFF"/>
          <w:lang w:eastAsia="ru-RU" w:bidi="ru-RU"/>
        </w:rPr>
        <w:tab/>
        <w:t>/</w:t>
      </w:r>
      <w:r w:rsidRPr="00672DFF">
        <w:rPr>
          <w:rFonts w:ascii="Arial Narrow" w:eastAsia="Arial Narrow" w:hAnsi="Arial Narrow" w:cs="Arial Narrow"/>
          <w:color w:val="000000"/>
          <w:spacing w:val="190"/>
          <w:kern w:val="0"/>
          <w:sz w:val="9"/>
          <w:szCs w:val="9"/>
          <w:shd w:val="clear" w:color="auto" w:fill="FFFFFF"/>
          <w:vertAlign w:val="subscript"/>
          <w:lang w:eastAsia="ru-RU" w:bidi="ru-RU"/>
        </w:rPr>
        <w:t>#</w:t>
      </w:r>
      <w:r w:rsidRPr="00672DFF">
        <w:rPr>
          <w:rFonts w:ascii="Arial Narrow" w:eastAsia="Arial Narrow" w:hAnsi="Arial Narrow" w:cs="Arial Narrow"/>
          <w:color w:val="000000"/>
          <w:spacing w:val="190"/>
          <w:kern w:val="0"/>
          <w:sz w:val="9"/>
          <w:szCs w:val="9"/>
          <w:shd w:val="clear" w:color="auto" w:fill="FFFFFF"/>
          <w:lang w:eastAsia="ru-RU" w:bidi="ru-RU"/>
        </w:rPr>
        <w:tab/>
        <w:t>ч</w:t>
      </w:r>
      <w:r w:rsidRPr="00672DFF">
        <w:rPr>
          <w:rFonts w:ascii="Arial Narrow" w:eastAsia="Arial Narrow" w:hAnsi="Arial Narrow" w:cs="Arial Narrow"/>
          <w:color w:val="000000"/>
          <w:spacing w:val="190"/>
          <w:kern w:val="0"/>
          <w:sz w:val="9"/>
          <w:szCs w:val="9"/>
          <w:shd w:val="clear" w:color="auto" w:fill="FFFFFF"/>
          <w:lang w:eastAsia="ru-RU" w:bidi="ru-RU"/>
        </w:rPr>
        <w:tab/>
        <w:t>,</w:t>
      </w:r>
      <w:r w:rsidRPr="00672DFF">
        <w:rPr>
          <w:rFonts w:ascii="Arial Narrow" w:eastAsia="Arial Narrow" w:hAnsi="Arial Narrow" w:cs="Arial Narrow"/>
          <w:color w:val="000000"/>
          <w:spacing w:val="190"/>
          <w:kern w:val="0"/>
          <w:sz w:val="9"/>
          <w:szCs w:val="9"/>
          <w:shd w:val="clear" w:color="auto" w:fill="FFFFFF"/>
          <w:lang w:eastAsia="ru-RU" w:bidi="ru-RU"/>
        </w:rPr>
        <w:tab/>
        <w:t>ч,ч</w:t>
      </w:r>
    </w:p>
    <w:p w:rsidR="00672DFF" w:rsidRPr="00672DFF" w:rsidRDefault="00672DFF" w:rsidP="00672DFF">
      <w:pPr>
        <w:tabs>
          <w:tab w:val="clear" w:pos="709"/>
          <w:tab w:val="left" w:pos="9173"/>
          <w:tab w:val="left" w:leader="underscore" w:pos="9649"/>
          <w:tab w:val="left" w:leader="underscore" w:pos="10504"/>
        </w:tabs>
        <w:suppressAutoHyphens w:val="0"/>
        <w:spacing w:after="0" w:line="615" w:lineRule="exact"/>
        <w:ind w:left="120" w:right="500" w:firstLine="0"/>
        <w:rPr>
          <w:rFonts w:ascii="Times New Roman" w:eastAsia="Times New Roman" w:hAnsi="Times New Roman" w:cs="Times New Roman"/>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shd w:val="clear" w:color="auto" w:fill="FFFFFF"/>
          <w:lang w:eastAsia="ru-RU" w:bidi="ru-RU"/>
        </w:rPr>
        <w:t>человека-оператора при диагностировании, решены научные задачи: обоснована характеристика человека-оператора; разработаны алгоритмы диагностирования специатьных систем и единицы деятельности человека- оператора; разработан алгоритм вычисления показателей, характеризующих деятельность человека-оператора. /* 1590095843 */</w:t>
      </w:r>
      <w:r w:rsidRPr="00672DFF">
        <w:rPr>
          <w:rFonts w:ascii="Times New Roman" w:eastAsia="Times New Roman" w:hAnsi="Times New Roman" w:cs="Times New Roman"/>
          <w:color w:val="000000"/>
          <w:spacing w:val="10"/>
          <w:kern w:val="0"/>
          <w:sz w:val="32"/>
          <w:szCs w:val="32"/>
          <w:shd w:val="clear" w:color="auto" w:fill="FFFFFF"/>
          <w:lang w:eastAsia="ru-RU" w:bidi="ru-RU"/>
        </w:rPr>
        <w:tab/>
      </w:r>
      <w:r w:rsidRPr="00672DFF">
        <w:rPr>
          <w:rFonts w:ascii="Times New Roman" w:eastAsia="Times New Roman" w:hAnsi="Times New Roman" w:cs="Times New Roman"/>
          <w:color w:val="000000"/>
          <w:spacing w:val="10"/>
          <w:kern w:val="0"/>
          <w:sz w:val="32"/>
          <w:szCs w:val="32"/>
          <w:shd w:val="clear" w:color="auto" w:fill="FFFFFF"/>
          <w:lang w:eastAsia="ru-RU" w:bidi="ru-RU"/>
        </w:rPr>
        <w:tab/>
        <w:t xml:space="preserve"> </w:t>
      </w:r>
      <w:r w:rsidRPr="00672DFF">
        <w:rPr>
          <w:rFonts w:ascii="Times New Roman" w:eastAsia="Times New Roman" w:hAnsi="Times New Roman" w:cs="Times New Roman"/>
          <w:color w:val="000000"/>
          <w:spacing w:val="10"/>
          <w:kern w:val="0"/>
          <w:sz w:val="32"/>
          <w:szCs w:val="32"/>
          <w:shd w:val="clear" w:color="auto" w:fill="FFFFFF"/>
          <w:lang w:eastAsia="ru-RU" w:bidi="ru-RU"/>
        </w:rPr>
        <w:tab/>
      </w:r>
    </w:p>
    <w:p w:rsidR="00672DFF" w:rsidRPr="00672DFF" w:rsidRDefault="00672DFF" w:rsidP="00672DFF">
      <w:pPr>
        <w:tabs>
          <w:tab w:val="clear" w:pos="709"/>
          <w:tab w:val="center" w:pos="2791"/>
          <w:tab w:val="right" w:pos="3224"/>
          <w:tab w:val="right" w:pos="10136"/>
        </w:tabs>
        <w:suppressAutoHyphens w:val="0"/>
        <w:spacing w:after="0" w:line="200" w:lineRule="exact"/>
        <w:ind w:left="220" w:firstLine="0"/>
        <w:rPr>
          <w:rFonts w:ascii="Lucida Sans Unicode" w:eastAsia="Lucida Sans Unicode" w:hAnsi="Lucida Sans Unicode" w:cs="Lucida Sans Unicode"/>
          <w:kern w:val="0"/>
          <w:sz w:val="17"/>
          <w:szCs w:val="17"/>
          <w:lang w:eastAsia="ru-RU" w:bidi="ru-RU"/>
        </w:rPr>
      </w:pPr>
      <w:r w:rsidRPr="00672DFF">
        <w:rPr>
          <w:rFonts w:ascii="Lucida Sans Unicode" w:eastAsia="Lucida Sans Unicode" w:hAnsi="Lucida Sans Unicode" w:cs="Lucida Sans Unicode"/>
          <w:color w:val="000000"/>
          <w:spacing w:val="390"/>
          <w:kern w:val="0"/>
          <w:sz w:val="17"/>
          <w:szCs w:val="17"/>
          <w:shd w:val="clear" w:color="auto" w:fill="FFFFFF"/>
          <w:lang w:val="uk-UA" w:eastAsia="uk-UA" w:bidi="uk-UA"/>
        </w:rPr>
        <w:t>і</w:t>
      </w:r>
      <w:r w:rsidRPr="00672DFF">
        <w:rPr>
          <w:rFonts w:ascii="Lucida Sans Unicode" w:eastAsia="Lucida Sans Unicode" w:hAnsi="Lucida Sans Unicode" w:cs="Lucida Sans Unicode"/>
          <w:color w:val="000000"/>
          <w:spacing w:val="390"/>
          <w:kern w:val="0"/>
          <w:sz w:val="17"/>
          <w:szCs w:val="17"/>
          <w:shd w:val="clear" w:color="auto" w:fill="FFFFFF"/>
          <w:lang w:val="uk-UA" w:eastAsia="uk-UA" w:bidi="uk-UA"/>
        </w:rPr>
        <w:tab/>
      </w:r>
      <w:r w:rsidRPr="00672DFF">
        <w:rPr>
          <w:rFonts w:ascii="Times New Roman" w:eastAsia="Lucida Sans Unicode" w:hAnsi="Times New Roman" w:cs="Times New Roman"/>
          <w:i/>
          <w:iCs/>
          <w:color w:val="000000"/>
          <w:spacing w:val="500"/>
          <w:kern w:val="0"/>
          <w:sz w:val="20"/>
          <w:szCs w:val="20"/>
          <w:shd w:val="clear" w:color="auto" w:fill="FFFFFF"/>
          <w:lang w:eastAsia="ru-RU" w:bidi="ru-RU"/>
        </w:rPr>
        <w:t>'</w:t>
      </w:r>
      <w:r w:rsidRPr="00672DFF">
        <w:rPr>
          <w:rFonts w:ascii="Lucida Sans Unicode" w:eastAsia="Lucida Sans Unicode" w:hAnsi="Lucida Sans Unicode" w:cs="Lucida Sans Unicode"/>
          <w:color w:val="000000"/>
          <w:spacing w:val="390"/>
          <w:kern w:val="0"/>
          <w:sz w:val="17"/>
          <w:szCs w:val="17"/>
          <w:shd w:val="clear" w:color="auto" w:fill="FFFFFF"/>
          <w:lang w:eastAsia="ru-RU" w:bidi="ru-RU"/>
        </w:rPr>
        <w:tab/>
        <w:t>■</w:t>
      </w:r>
      <w:r w:rsidRPr="00672DFF">
        <w:rPr>
          <w:rFonts w:ascii="Lucida Sans Unicode" w:eastAsia="Lucida Sans Unicode" w:hAnsi="Lucida Sans Unicode" w:cs="Lucida Sans Unicode"/>
          <w:color w:val="000000"/>
          <w:spacing w:val="390"/>
          <w:kern w:val="0"/>
          <w:sz w:val="17"/>
          <w:szCs w:val="17"/>
          <w:shd w:val="clear" w:color="auto" w:fill="FFFFFF"/>
          <w:lang w:eastAsia="ru-RU" w:bidi="ru-RU"/>
        </w:rPr>
        <w:tab/>
      </w:r>
      <w:r w:rsidRPr="00672DFF">
        <w:rPr>
          <w:rFonts w:ascii="Lucida Sans Unicode" w:eastAsia="Lucida Sans Unicode" w:hAnsi="Lucida Sans Unicode" w:cs="Lucida Sans Unicode"/>
          <w:color w:val="000000"/>
          <w:spacing w:val="390"/>
          <w:kern w:val="0"/>
          <w:sz w:val="17"/>
          <w:szCs w:val="17"/>
          <w:shd w:val="clear" w:color="auto" w:fill="FFFFFF"/>
          <w:lang w:val="uk-UA" w:eastAsia="uk-UA" w:bidi="uk-UA"/>
        </w:rPr>
        <w:t>її</w:t>
      </w:r>
    </w:p>
    <w:p w:rsidR="00672DFF" w:rsidRPr="00672DFF" w:rsidRDefault="00672DFF" w:rsidP="00672DFF">
      <w:pPr>
        <w:tabs>
          <w:tab w:val="clear" w:pos="709"/>
          <w:tab w:val="left" w:pos="895"/>
          <w:tab w:val="left" w:pos="2336"/>
          <w:tab w:val="right" w:pos="3224"/>
          <w:tab w:val="left" w:pos="3416"/>
          <w:tab w:val="center" w:pos="4124"/>
          <w:tab w:val="center" w:pos="4394"/>
          <w:tab w:val="center" w:pos="7963"/>
          <w:tab w:val="right" w:pos="8151"/>
          <w:tab w:val="right" w:pos="8922"/>
          <w:tab w:val="left" w:pos="9173"/>
          <w:tab w:val="right" w:pos="9866"/>
          <w:tab w:val="center" w:pos="11414"/>
          <w:tab w:val="right" w:pos="12297"/>
        </w:tabs>
        <w:suppressAutoHyphens w:val="0"/>
        <w:spacing w:after="0" w:line="320" w:lineRule="exact"/>
        <w:ind w:left="120" w:firstLine="0"/>
        <w:jc w:val="left"/>
        <w:rPr>
          <w:rFonts w:ascii="Courier New" w:hAnsi="Courier New"/>
          <w:color w:val="000000"/>
          <w:kern w:val="0"/>
          <w:sz w:val="24"/>
          <w:szCs w:val="24"/>
          <w:lang w:eastAsia="ru-RU" w:bidi="ru-RU"/>
        </w:rPr>
      </w:pPr>
      <w:r w:rsidRPr="00672DFF">
        <w:rPr>
          <w:rFonts w:ascii="Times New Roman" w:eastAsia="Times New Roman" w:hAnsi="Times New Roman" w:cs="Times New Roman"/>
          <w:color w:val="000000"/>
          <w:spacing w:val="10"/>
          <w:kern w:val="0"/>
          <w:sz w:val="32"/>
          <w:szCs w:val="32"/>
          <w:lang w:eastAsia="ru-RU" w:bidi="ru-RU"/>
        </w:rPr>
        <w:fldChar w:fldCharType="begin"/>
      </w:r>
      <w:r w:rsidRPr="00672DFF">
        <w:rPr>
          <w:rFonts w:ascii="Courier New" w:hAnsi="Courier New"/>
          <w:color w:val="000000"/>
          <w:kern w:val="0"/>
          <w:sz w:val="24"/>
          <w:szCs w:val="24"/>
          <w:lang w:eastAsia="ru-RU" w:bidi="ru-RU"/>
        </w:rPr>
        <w:instrText xml:space="preserve"> TOC \o "1-5" \h \z </w:instrText>
      </w:r>
      <w:r w:rsidRPr="00672DFF">
        <w:rPr>
          <w:rFonts w:ascii="Times New Roman" w:eastAsia="Times New Roman" w:hAnsi="Times New Roman" w:cs="Times New Roman"/>
          <w:color w:val="000000"/>
          <w:spacing w:val="10"/>
          <w:kern w:val="0"/>
          <w:sz w:val="32"/>
          <w:szCs w:val="32"/>
          <w:lang w:eastAsia="ru-RU" w:bidi="ru-RU"/>
        </w:rPr>
        <w:fldChar w:fldCharType="separate"/>
      </w:r>
      <w:r w:rsidRPr="00672DFF">
        <w:rPr>
          <w:rFonts w:ascii="Times New Roman" w:hAnsi="Times New Roman" w:cs="Times New Roman"/>
          <w:color w:val="000000"/>
          <w:spacing w:val="10"/>
          <w:kern w:val="0"/>
          <w:sz w:val="32"/>
          <w:szCs w:val="32"/>
          <w:lang w:eastAsia="ru-RU" w:bidi="ru-RU"/>
        </w:rPr>
        <w:t>•</w:t>
      </w:r>
      <w:r w:rsidRPr="00672DFF">
        <w:rPr>
          <w:rFonts w:ascii="Times New Roman" w:hAnsi="Times New Roman" w:cs="Times New Roman"/>
          <w:color w:val="000000"/>
          <w:spacing w:val="10"/>
          <w:kern w:val="0"/>
          <w:sz w:val="32"/>
          <w:szCs w:val="32"/>
          <w:lang w:eastAsia="ru-RU" w:bidi="ru-RU"/>
        </w:rPr>
        <w:tab/>
        <w:t>*</w:t>
      </w:r>
      <w:r w:rsidRPr="00672DFF">
        <w:rPr>
          <w:rFonts w:ascii="Times New Roman" w:hAnsi="Times New Roman" w:cs="Times New Roman"/>
          <w:color w:val="000000"/>
          <w:spacing w:val="10"/>
          <w:kern w:val="0"/>
          <w:sz w:val="32"/>
          <w:szCs w:val="32"/>
          <w:lang w:eastAsia="ru-RU" w:bidi="ru-RU"/>
        </w:rPr>
        <w:tab/>
      </w:r>
      <w:r w:rsidRPr="00672DFF">
        <w:rPr>
          <w:rFonts w:ascii="Times New Roman" w:hAnsi="Times New Roman" w:cs="Times New Roman"/>
          <w:color w:val="000000"/>
          <w:spacing w:val="10"/>
          <w:kern w:val="0"/>
          <w:sz w:val="32"/>
          <w:szCs w:val="32"/>
          <w:vertAlign w:val="superscript"/>
          <w:lang w:eastAsia="ru-RU" w:bidi="ru-RU"/>
        </w:rPr>
        <w:t>1</w:t>
      </w:r>
      <w:r w:rsidRPr="00672DFF">
        <w:rPr>
          <w:rFonts w:ascii="Times New Roman" w:hAnsi="Times New Roman" w:cs="Times New Roman"/>
          <w:color w:val="000000"/>
          <w:spacing w:val="10"/>
          <w:kern w:val="0"/>
          <w:sz w:val="32"/>
          <w:szCs w:val="32"/>
          <w:lang w:eastAsia="ru-RU" w:bidi="ru-RU"/>
        </w:rPr>
        <w:tab/>
        <w:t>/</w:t>
      </w:r>
      <w:r w:rsidRPr="00672DFF">
        <w:rPr>
          <w:rFonts w:ascii="Times New Roman" w:hAnsi="Times New Roman" w:cs="Times New Roman"/>
          <w:color w:val="000000"/>
          <w:spacing w:val="10"/>
          <w:kern w:val="0"/>
          <w:sz w:val="32"/>
          <w:szCs w:val="32"/>
          <w:lang w:eastAsia="ru-RU" w:bidi="ru-RU"/>
        </w:rPr>
        <w:tab/>
      </w:r>
      <w:r w:rsidRPr="00672DFF">
        <w:rPr>
          <w:rFonts w:ascii="Times New Roman" w:hAnsi="Times New Roman" w:cs="Times New Roman"/>
          <w:color w:val="000000"/>
          <w:spacing w:val="10"/>
          <w:kern w:val="0"/>
          <w:sz w:val="32"/>
          <w:szCs w:val="32"/>
          <w:vertAlign w:val="superscript"/>
          <w:lang w:eastAsia="ru-RU" w:bidi="ru-RU"/>
        </w:rPr>
        <w:t>1</w:t>
      </w:r>
      <w:r w:rsidRPr="00672DFF">
        <w:rPr>
          <w:rFonts w:ascii="Times New Roman" w:hAnsi="Times New Roman" w:cs="Times New Roman"/>
          <w:color w:val="000000"/>
          <w:spacing w:val="10"/>
          <w:kern w:val="0"/>
          <w:sz w:val="32"/>
          <w:szCs w:val="32"/>
          <w:lang w:eastAsia="ru-RU" w:bidi="ru-RU"/>
        </w:rPr>
        <w:tab/>
        <w:t>'</w:t>
      </w:r>
      <w:r w:rsidRPr="00672DFF">
        <w:rPr>
          <w:rFonts w:ascii="Times New Roman" w:hAnsi="Times New Roman" w:cs="Times New Roman"/>
          <w:color w:val="000000"/>
          <w:spacing w:val="10"/>
          <w:kern w:val="0"/>
          <w:sz w:val="32"/>
          <w:szCs w:val="32"/>
          <w:lang w:eastAsia="ru-RU" w:bidi="ru-RU"/>
        </w:rPr>
        <w:tab/>
      </w:r>
      <w:r w:rsidRPr="00672DFF">
        <w:rPr>
          <w:rFonts w:ascii="Times New Roman" w:hAnsi="Times New Roman" w:cs="Times New Roman"/>
          <w:color w:val="000000"/>
          <w:spacing w:val="10"/>
          <w:kern w:val="0"/>
          <w:sz w:val="32"/>
          <w:szCs w:val="32"/>
          <w:lang w:val="uk-UA" w:eastAsia="uk-UA" w:bidi="uk-UA"/>
        </w:rPr>
        <w:t>і</w:t>
      </w:r>
      <w:r w:rsidRPr="00672DFF">
        <w:rPr>
          <w:rFonts w:ascii="Times New Roman" w:hAnsi="Times New Roman" w:cs="Times New Roman"/>
          <w:color w:val="000000"/>
          <w:spacing w:val="10"/>
          <w:kern w:val="0"/>
          <w:sz w:val="32"/>
          <w:szCs w:val="32"/>
          <w:lang w:val="uk-UA" w:eastAsia="uk-UA" w:bidi="uk-UA"/>
        </w:rPr>
        <w:tab/>
      </w:r>
      <w:r w:rsidRPr="00672DFF">
        <w:rPr>
          <w:rFonts w:ascii="Times New Roman" w:hAnsi="Times New Roman" w:cs="Times New Roman"/>
          <w:color w:val="000000"/>
          <w:spacing w:val="10"/>
          <w:kern w:val="0"/>
          <w:sz w:val="32"/>
          <w:szCs w:val="32"/>
          <w:lang w:eastAsia="ru-RU" w:bidi="ru-RU"/>
        </w:rPr>
        <w:t>•</w:t>
      </w:r>
      <w:r w:rsidRPr="00672DFF">
        <w:rPr>
          <w:rFonts w:ascii="Times New Roman" w:hAnsi="Times New Roman" w:cs="Times New Roman"/>
          <w:color w:val="000000"/>
          <w:spacing w:val="10"/>
          <w:kern w:val="0"/>
          <w:sz w:val="32"/>
          <w:szCs w:val="32"/>
          <w:lang w:eastAsia="ru-RU" w:bidi="ru-RU"/>
        </w:rPr>
        <w:tab/>
        <w:t>'</w:t>
      </w:r>
      <w:r w:rsidRPr="00672DFF">
        <w:rPr>
          <w:rFonts w:ascii="Times New Roman" w:hAnsi="Times New Roman" w:cs="Times New Roman"/>
          <w:color w:val="000000"/>
          <w:spacing w:val="10"/>
          <w:kern w:val="0"/>
          <w:sz w:val="32"/>
          <w:szCs w:val="32"/>
          <w:lang w:eastAsia="ru-RU" w:bidi="ru-RU"/>
        </w:rPr>
        <w:tab/>
        <w:t>&gt;</w:t>
      </w:r>
      <w:r w:rsidRPr="00672DFF">
        <w:rPr>
          <w:rFonts w:ascii="Times New Roman" w:hAnsi="Times New Roman" w:cs="Times New Roman"/>
          <w:color w:val="000000"/>
          <w:spacing w:val="10"/>
          <w:kern w:val="0"/>
          <w:sz w:val="32"/>
          <w:szCs w:val="32"/>
          <w:lang w:eastAsia="ru-RU" w:bidi="ru-RU"/>
        </w:rPr>
        <w:tab/>
        <w:t>,</w:t>
      </w:r>
      <w:r w:rsidRPr="00672DFF">
        <w:rPr>
          <w:rFonts w:ascii="Times New Roman" w:hAnsi="Times New Roman" w:cs="Times New Roman"/>
          <w:color w:val="000000"/>
          <w:spacing w:val="10"/>
          <w:kern w:val="0"/>
          <w:sz w:val="32"/>
          <w:szCs w:val="32"/>
          <w:lang w:eastAsia="ru-RU" w:bidi="ru-RU"/>
        </w:rPr>
        <w:tab/>
        <w:t>,</w:t>
      </w:r>
      <w:r w:rsidRPr="00672DFF">
        <w:rPr>
          <w:rFonts w:ascii="Times New Roman" w:hAnsi="Times New Roman" w:cs="Times New Roman"/>
          <w:color w:val="000000"/>
          <w:spacing w:val="10"/>
          <w:kern w:val="0"/>
          <w:sz w:val="32"/>
          <w:szCs w:val="32"/>
          <w:lang w:eastAsia="ru-RU" w:bidi="ru-RU"/>
        </w:rPr>
        <w:tab/>
        <w:t>'</w:t>
      </w:r>
      <w:r w:rsidRPr="00672DFF">
        <w:rPr>
          <w:rFonts w:ascii="Times New Roman" w:hAnsi="Times New Roman" w:cs="Times New Roman"/>
          <w:color w:val="000000"/>
          <w:spacing w:val="10"/>
          <w:kern w:val="0"/>
          <w:sz w:val="32"/>
          <w:szCs w:val="32"/>
          <w:lang w:eastAsia="ru-RU" w:bidi="ru-RU"/>
        </w:rPr>
        <w:tab/>
      </w:r>
      <w:r w:rsidRPr="00672DFF">
        <w:rPr>
          <w:rFonts w:ascii="Times New Roman" w:hAnsi="Times New Roman" w:cs="Times New Roman"/>
          <w:color w:val="000000"/>
          <w:spacing w:val="10"/>
          <w:kern w:val="0"/>
          <w:sz w:val="32"/>
          <w:szCs w:val="32"/>
          <w:vertAlign w:val="superscript"/>
          <w:lang w:eastAsia="ru-RU" w:bidi="ru-RU"/>
        </w:rPr>
        <w:t>1</w:t>
      </w:r>
    </w:p>
    <w:p w:rsidR="00672DFF" w:rsidRPr="00672DFF" w:rsidRDefault="00672DFF" w:rsidP="00672DFF">
      <w:pPr>
        <w:tabs>
          <w:tab w:val="clear" w:pos="709"/>
        </w:tabs>
        <w:suppressAutoHyphens w:val="0"/>
        <w:spacing w:after="50" w:line="320" w:lineRule="exact"/>
        <w:ind w:right="500" w:firstLine="0"/>
        <w:jc w:val="right"/>
        <w:rPr>
          <w:rFonts w:ascii="Courier New" w:hAnsi="Courier New"/>
          <w:color w:val="000000"/>
          <w:kern w:val="0"/>
          <w:sz w:val="24"/>
          <w:szCs w:val="24"/>
          <w:lang w:eastAsia="ru-RU" w:bidi="ru-RU"/>
        </w:rPr>
      </w:pPr>
      <w:r w:rsidRPr="00672DFF">
        <w:rPr>
          <w:rFonts w:ascii="Times New Roman" w:hAnsi="Times New Roman" w:cs="Times New Roman"/>
          <w:color w:val="000000"/>
          <w:spacing w:val="10"/>
          <w:kern w:val="0"/>
          <w:sz w:val="32"/>
          <w:szCs w:val="32"/>
          <w:lang w:eastAsia="ru-RU" w:bidi="ru-RU"/>
        </w:rPr>
        <w:t>\ 'Новизна, выполненного диссертационного исследование заключается в</w:t>
      </w:r>
    </w:p>
    <w:p w:rsidR="00672DFF" w:rsidRPr="00672DFF" w:rsidRDefault="00672DFF" w:rsidP="00672DFF">
      <w:pPr>
        <w:tabs>
          <w:tab w:val="clear" w:pos="709"/>
          <w:tab w:val="left" w:pos="1603"/>
          <w:tab w:val="left" w:pos="2336"/>
          <w:tab w:val="center" w:pos="2791"/>
          <w:tab w:val="left" w:pos="3416"/>
          <w:tab w:val="left" w:pos="4018"/>
          <w:tab w:val="right" w:pos="9866"/>
          <w:tab w:val="right" w:pos="12297"/>
        </w:tabs>
        <w:suppressAutoHyphens w:val="0"/>
        <w:spacing w:after="0" w:line="200" w:lineRule="exact"/>
        <w:ind w:left="700" w:firstLine="0"/>
        <w:rPr>
          <w:rFonts w:ascii="Lucida Sans Unicode" w:eastAsia="Lucida Sans Unicode" w:hAnsi="Lucida Sans Unicode" w:cs="Lucida Sans Unicode"/>
          <w:kern w:val="0"/>
          <w:sz w:val="17"/>
          <w:szCs w:val="17"/>
          <w:lang w:eastAsia="ru-RU" w:bidi="ru-RU"/>
        </w:rPr>
      </w:pPr>
      <w:r w:rsidRPr="00672DFF">
        <w:rPr>
          <w:rFonts w:ascii="Lucida Sans Unicode" w:eastAsia="Lucida Sans Unicode" w:hAnsi="Lucida Sans Unicode" w:cs="Lucida Sans Unicode"/>
          <w:color w:val="000000"/>
          <w:spacing w:val="390"/>
          <w:kern w:val="0"/>
          <w:sz w:val="17"/>
          <w:szCs w:val="17"/>
          <w:shd w:val="clear" w:color="auto" w:fill="FFFFFF"/>
          <w:lang w:val="uk-UA" w:eastAsia="uk-UA" w:bidi="uk-UA"/>
        </w:rPr>
        <w:t xml:space="preserve">і </w:t>
      </w:r>
      <w:r w:rsidRPr="00672DFF">
        <w:rPr>
          <w:rFonts w:ascii="Lucida Sans Unicode" w:eastAsia="Lucida Sans Unicode" w:hAnsi="Lucida Sans Unicode" w:cs="Lucida Sans Unicode"/>
          <w:color w:val="000000"/>
          <w:spacing w:val="390"/>
          <w:kern w:val="0"/>
          <w:sz w:val="17"/>
          <w:szCs w:val="17"/>
          <w:shd w:val="clear" w:color="auto" w:fill="FFFFFF"/>
          <w:lang w:eastAsia="ru-RU" w:bidi="ru-RU"/>
        </w:rPr>
        <w:t>•</w:t>
      </w:r>
      <w:r w:rsidRPr="00672DFF">
        <w:rPr>
          <w:rFonts w:ascii="Lucida Sans Unicode" w:eastAsia="Lucida Sans Unicode" w:hAnsi="Lucida Sans Unicode" w:cs="Lucida Sans Unicode"/>
          <w:color w:val="000000"/>
          <w:spacing w:val="390"/>
          <w:kern w:val="0"/>
          <w:sz w:val="17"/>
          <w:szCs w:val="17"/>
          <w:shd w:val="clear" w:color="auto" w:fill="FFFFFF"/>
          <w:lang w:eastAsia="ru-RU" w:bidi="ru-RU"/>
        </w:rPr>
        <w:tab/>
        <w:t>/</w:t>
      </w:r>
      <w:r w:rsidRPr="00672DFF">
        <w:rPr>
          <w:rFonts w:ascii="Lucida Sans Unicode" w:eastAsia="Lucida Sans Unicode" w:hAnsi="Lucida Sans Unicode" w:cs="Lucida Sans Unicode"/>
          <w:color w:val="000000"/>
          <w:spacing w:val="390"/>
          <w:kern w:val="0"/>
          <w:sz w:val="17"/>
          <w:szCs w:val="17"/>
          <w:shd w:val="clear" w:color="auto" w:fill="FFFFFF"/>
          <w:lang w:eastAsia="ru-RU" w:bidi="ru-RU"/>
        </w:rPr>
        <w:tab/>
      </w:r>
      <w:r w:rsidRPr="00672DFF">
        <w:rPr>
          <w:rFonts w:ascii="Times New Roman" w:eastAsia="Lucida Sans Unicode" w:hAnsi="Times New Roman" w:cs="Times New Roman"/>
          <w:i/>
          <w:iCs/>
          <w:color w:val="000000"/>
          <w:spacing w:val="500"/>
          <w:kern w:val="0"/>
          <w:sz w:val="20"/>
          <w:szCs w:val="20"/>
          <w:shd w:val="clear" w:color="auto" w:fill="FFFFFF"/>
          <w:lang w:val="uk-UA" w:eastAsia="uk-UA" w:bidi="uk-UA"/>
        </w:rPr>
        <w:t>і</w:t>
      </w:r>
      <w:r w:rsidRPr="00672DFF">
        <w:rPr>
          <w:rFonts w:ascii="Times New Roman" w:eastAsia="Lucida Sans Unicode" w:hAnsi="Times New Roman" w:cs="Times New Roman"/>
          <w:i/>
          <w:iCs/>
          <w:color w:val="000000"/>
          <w:spacing w:val="500"/>
          <w:kern w:val="0"/>
          <w:sz w:val="20"/>
          <w:szCs w:val="20"/>
          <w:shd w:val="clear" w:color="auto" w:fill="FFFFFF"/>
          <w:lang w:val="uk-UA" w:eastAsia="uk-UA" w:bidi="uk-UA"/>
        </w:rPr>
        <w:tab/>
      </w:r>
      <w:r w:rsidRPr="00672DFF">
        <w:rPr>
          <w:rFonts w:ascii="Times New Roman" w:eastAsia="Lucida Sans Unicode" w:hAnsi="Times New Roman" w:cs="Times New Roman"/>
          <w:i/>
          <w:iCs/>
          <w:color w:val="000000"/>
          <w:spacing w:val="500"/>
          <w:kern w:val="0"/>
          <w:sz w:val="20"/>
          <w:szCs w:val="20"/>
          <w:shd w:val="clear" w:color="auto" w:fill="FFFFFF"/>
          <w:vertAlign w:val="superscript"/>
          <w:lang w:eastAsia="ru-RU" w:bidi="ru-RU"/>
        </w:rPr>
        <w:t>/</w:t>
      </w:r>
      <w:r w:rsidRPr="00672DFF">
        <w:rPr>
          <w:rFonts w:ascii="Times New Roman" w:eastAsia="Lucida Sans Unicode" w:hAnsi="Times New Roman" w:cs="Times New Roman"/>
          <w:i/>
          <w:iCs/>
          <w:color w:val="000000"/>
          <w:spacing w:val="500"/>
          <w:kern w:val="0"/>
          <w:sz w:val="20"/>
          <w:szCs w:val="20"/>
          <w:shd w:val="clear" w:color="auto" w:fill="FFFFFF"/>
          <w:lang w:eastAsia="ru-RU" w:bidi="ru-RU"/>
        </w:rPr>
        <w:tab/>
        <w:t>\</w:t>
      </w:r>
      <w:r w:rsidRPr="00672DFF">
        <w:rPr>
          <w:rFonts w:ascii="Times New Roman" w:eastAsia="Lucida Sans Unicode" w:hAnsi="Times New Roman" w:cs="Times New Roman"/>
          <w:i/>
          <w:iCs/>
          <w:color w:val="000000"/>
          <w:spacing w:val="500"/>
          <w:kern w:val="0"/>
          <w:sz w:val="20"/>
          <w:szCs w:val="20"/>
          <w:shd w:val="clear" w:color="auto" w:fill="FFFFFF"/>
          <w:lang w:eastAsia="ru-RU" w:bidi="ru-RU"/>
        </w:rPr>
        <w:tab/>
        <w:t>,</w:t>
      </w:r>
      <w:r w:rsidRPr="00672DFF">
        <w:rPr>
          <w:rFonts w:ascii="Lucida Sans Unicode" w:eastAsia="Lucida Sans Unicode" w:hAnsi="Lucida Sans Unicode" w:cs="Lucida Sans Unicode"/>
          <w:color w:val="000000"/>
          <w:spacing w:val="390"/>
          <w:kern w:val="0"/>
          <w:sz w:val="17"/>
          <w:szCs w:val="17"/>
          <w:shd w:val="clear" w:color="auto" w:fill="FFFFFF"/>
          <w:lang w:eastAsia="ru-RU" w:bidi="ru-RU"/>
        </w:rPr>
        <w:tab/>
      </w:r>
      <w:r w:rsidRPr="00672DFF">
        <w:rPr>
          <w:rFonts w:ascii="Lucida Sans Unicode" w:eastAsia="Lucida Sans Unicode" w:hAnsi="Lucida Sans Unicode" w:cs="Lucida Sans Unicode"/>
          <w:color w:val="000000"/>
          <w:spacing w:val="390"/>
          <w:kern w:val="0"/>
          <w:sz w:val="17"/>
          <w:szCs w:val="17"/>
          <w:shd w:val="clear" w:color="auto" w:fill="FFFFFF"/>
          <w:lang w:val="uk-UA" w:eastAsia="uk-UA" w:bidi="uk-UA"/>
        </w:rPr>
        <w:t>і</w:t>
      </w:r>
      <w:r w:rsidRPr="00672DFF">
        <w:rPr>
          <w:rFonts w:ascii="Lucida Sans Unicode" w:eastAsia="Lucida Sans Unicode" w:hAnsi="Lucida Sans Unicode" w:cs="Lucida Sans Unicode"/>
          <w:color w:val="000000"/>
          <w:spacing w:val="390"/>
          <w:kern w:val="0"/>
          <w:sz w:val="17"/>
          <w:szCs w:val="17"/>
          <w:shd w:val="clear" w:color="auto" w:fill="FFFFFF"/>
          <w:lang w:val="uk-UA" w:eastAsia="uk-UA" w:bidi="uk-UA"/>
        </w:rPr>
        <w:tab/>
      </w:r>
      <w:r w:rsidRPr="00672DFF">
        <w:rPr>
          <w:rFonts w:ascii="Lucida Sans Unicode" w:eastAsia="Lucida Sans Unicode" w:hAnsi="Lucida Sans Unicode" w:cs="Lucida Sans Unicode"/>
          <w:color w:val="000000"/>
          <w:spacing w:val="390"/>
          <w:kern w:val="0"/>
          <w:sz w:val="17"/>
          <w:szCs w:val="17"/>
          <w:shd w:val="clear" w:color="auto" w:fill="FFFFFF"/>
          <w:lang w:val="en-US" w:eastAsia="en-US" w:bidi="en-US"/>
        </w:rPr>
        <w:t>j</w:t>
      </w:r>
    </w:p>
    <w:p w:rsidR="00672DFF" w:rsidRPr="00672DFF" w:rsidRDefault="00672DFF" w:rsidP="00672DFF">
      <w:pPr>
        <w:tabs>
          <w:tab w:val="clear" w:pos="709"/>
          <w:tab w:val="right" w:pos="4950"/>
          <w:tab w:val="left" w:pos="9173"/>
          <w:tab w:val="right" w:pos="10136"/>
        </w:tabs>
        <w:suppressAutoHyphens w:val="0"/>
        <w:spacing w:after="0" w:line="80" w:lineRule="exact"/>
        <w:ind w:left="120" w:firstLine="0"/>
        <w:rPr>
          <w:rFonts w:ascii="Courier New" w:hAnsi="Courier New"/>
          <w:spacing w:val="310"/>
          <w:kern w:val="0"/>
          <w:sz w:val="8"/>
          <w:szCs w:val="8"/>
          <w:lang w:eastAsia="ru-RU" w:bidi="ru-RU"/>
        </w:rPr>
      </w:pPr>
      <w:r w:rsidRPr="00672DFF">
        <w:rPr>
          <w:rFonts w:ascii="Courier New" w:hAnsi="Courier New"/>
          <w:color w:val="000000"/>
          <w:spacing w:val="220"/>
          <w:kern w:val="0"/>
          <w:sz w:val="8"/>
          <w:szCs w:val="8"/>
          <w:shd w:val="clear" w:color="auto" w:fill="FFFFFF"/>
          <w:lang w:eastAsia="ru-RU" w:bidi="ru-RU"/>
        </w:rPr>
        <w:t>V</w:t>
      </w:r>
      <w:r w:rsidRPr="00672DFF">
        <w:rPr>
          <w:rFonts w:ascii="Courier New" w:hAnsi="Courier New"/>
          <w:color w:val="000000"/>
          <w:spacing w:val="220"/>
          <w:kern w:val="0"/>
          <w:sz w:val="8"/>
          <w:szCs w:val="8"/>
          <w:shd w:val="clear" w:color="auto" w:fill="FFFFFF"/>
          <w:lang w:eastAsia="ru-RU" w:bidi="ru-RU"/>
        </w:rPr>
        <w:tab/>
      </w:r>
      <w:r w:rsidRPr="00672DFF">
        <w:rPr>
          <w:rFonts w:ascii="Courier New" w:hAnsi="Courier New"/>
          <w:color w:val="000000"/>
          <w:spacing w:val="220"/>
          <w:kern w:val="0"/>
          <w:sz w:val="8"/>
          <w:szCs w:val="8"/>
          <w:shd w:val="clear" w:color="auto" w:fill="FFFFFF"/>
          <w:vertAlign w:val="superscript"/>
          <w:lang w:eastAsia="ru-RU" w:bidi="ru-RU"/>
        </w:rPr>
        <w:t>1</w:t>
      </w:r>
      <w:r w:rsidRPr="00672DFF">
        <w:rPr>
          <w:rFonts w:ascii="Courier New" w:hAnsi="Courier New"/>
          <w:color w:val="000000"/>
          <w:spacing w:val="220"/>
          <w:kern w:val="0"/>
          <w:sz w:val="8"/>
          <w:szCs w:val="8"/>
          <w:shd w:val="clear" w:color="auto" w:fill="FFFFFF"/>
          <w:lang w:eastAsia="ru-RU" w:bidi="ru-RU"/>
        </w:rPr>
        <w:tab/>
        <w:t>У</w:t>
      </w:r>
      <w:r w:rsidRPr="00672DFF">
        <w:rPr>
          <w:rFonts w:ascii="Courier New" w:hAnsi="Courier New"/>
          <w:color w:val="000000"/>
          <w:spacing w:val="220"/>
          <w:kern w:val="0"/>
          <w:sz w:val="8"/>
          <w:szCs w:val="8"/>
          <w:shd w:val="clear" w:color="auto" w:fill="FFFFFF"/>
          <w:lang w:eastAsia="ru-RU" w:bidi="ru-RU"/>
        </w:rPr>
        <w:tab/>
        <w:t>»</w:t>
      </w:r>
      <w:r w:rsidRPr="00672DFF">
        <w:rPr>
          <w:rFonts w:ascii="Courier New" w:hAnsi="Courier New"/>
          <w:spacing w:val="310"/>
          <w:kern w:val="0"/>
          <w:sz w:val="8"/>
          <w:szCs w:val="8"/>
          <w:lang w:eastAsia="ru-RU" w:bidi="ru-RU"/>
        </w:rPr>
        <w:fldChar w:fldCharType="end"/>
      </w:r>
    </w:p>
    <w:p w:rsidR="00672DFF" w:rsidRPr="00672DFF" w:rsidRDefault="00672DFF" w:rsidP="00672DFF">
      <w:pPr>
        <w:tabs>
          <w:tab w:val="clear" w:pos="709"/>
        </w:tabs>
        <w:suppressAutoHyphens w:val="0"/>
        <w:spacing w:after="0" w:line="615" w:lineRule="exact"/>
        <w:ind w:left="120" w:right="500" w:firstLine="0"/>
        <w:jc w:val="right"/>
        <w:rPr>
          <w:rFonts w:ascii="Times New Roman" w:eastAsia="Times New Roman" w:hAnsi="Times New Roman" w:cs="Times New Roman"/>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shd w:val="clear" w:color="auto" w:fill="FFFFFF"/>
          <w:lang w:eastAsia="ru-RU" w:bidi="ru-RU"/>
        </w:rPr>
        <w:t>том, что на основе глубокого анализа технического состояния'пожарных и аварийно-спасательных машин спрогнозировано дальнейшее развитие организации системы диагностирования, по - новому обосновано определение показателей, характеризующих деятельность человека-оператора при</w:t>
      </w:r>
    </w:p>
    <w:p w:rsidR="00672DFF" w:rsidRPr="00672DFF" w:rsidRDefault="00672DFF" w:rsidP="00672DFF">
      <w:pPr>
        <w:tabs>
          <w:tab w:val="clear" w:pos="709"/>
        </w:tabs>
        <w:suppressAutoHyphens w:val="0"/>
        <w:spacing w:after="0" w:line="611" w:lineRule="exact"/>
        <w:ind w:left="80" w:right="340" w:firstLine="0"/>
        <w:jc w:val="left"/>
        <w:rPr>
          <w:rFonts w:ascii="Times New Roman" w:eastAsia="Times New Roman" w:hAnsi="Times New Roman" w:cs="Times New Roman"/>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shd w:val="clear" w:color="auto" w:fill="FFFFFF"/>
          <w:lang w:eastAsia="ru-RU" w:bidi="ru-RU"/>
        </w:rPr>
        <w:t>диагностировании; впервые разработаны методы анализа диагностических моделей технического состояния специальной техники. /* 1590095846 */</w:t>
      </w:r>
    </w:p>
    <w:p w:rsidR="00672DFF" w:rsidRPr="00672DFF" w:rsidRDefault="00672DFF" w:rsidP="00672DFF">
      <w:pPr>
        <w:tabs>
          <w:tab w:val="clear" w:pos="709"/>
        </w:tabs>
        <w:suppressAutoHyphens w:val="0"/>
        <w:spacing w:after="0" w:line="611" w:lineRule="exact"/>
        <w:ind w:left="80" w:right="420" w:firstLine="860"/>
        <w:rPr>
          <w:rFonts w:ascii="Times New Roman" w:eastAsia="Times New Roman" w:hAnsi="Times New Roman" w:cs="Times New Roman"/>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shd w:val="clear" w:color="auto" w:fill="FFFFFF"/>
          <w:lang w:eastAsia="ru-RU" w:bidi="ru-RU"/>
        </w:rPr>
        <w:t>Практическая значимость диссертационного исследования заключается в выработке практических рекомендаций по созданию, функционированию и развитию организации системы диагностирования .технического состояния</w:t>
      </w:r>
    </w:p>
    <w:p w:rsidR="00672DFF" w:rsidRPr="00672DFF" w:rsidRDefault="00672DFF" w:rsidP="00672DFF">
      <w:pPr>
        <w:tabs>
          <w:tab w:val="clear" w:pos="709"/>
          <w:tab w:val="right" w:pos="2900"/>
          <w:tab w:val="center" w:pos="5451"/>
          <w:tab w:val="right" w:pos="7999"/>
          <w:tab w:val="right" w:pos="10587"/>
        </w:tabs>
        <w:suppressAutoHyphens w:val="0"/>
        <w:spacing w:after="0" w:line="170" w:lineRule="exact"/>
        <w:ind w:left="220" w:firstLine="0"/>
        <w:rPr>
          <w:rFonts w:ascii="Lucida Sans Unicode" w:eastAsia="Lucida Sans Unicode" w:hAnsi="Lucida Sans Unicode" w:cs="Lucida Sans Unicode"/>
          <w:kern w:val="0"/>
          <w:sz w:val="17"/>
          <w:szCs w:val="17"/>
          <w:lang w:eastAsia="ru-RU" w:bidi="ru-RU"/>
        </w:rPr>
      </w:pPr>
      <w:r w:rsidRPr="00672DFF">
        <w:rPr>
          <w:rFonts w:ascii="Lucida Sans Unicode" w:eastAsia="Lucida Sans Unicode" w:hAnsi="Lucida Sans Unicode" w:cs="Lucida Sans Unicode"/>
          <w:kern w:val="0"/>
          <w:sz w:val="17"/>
          <w:szCs w:val="17"/>
          <w:lang w:eastAsia="ru-RU" w:bidi="ru-RU"/>
        </w:rPr>
        <w:fldChar w:fldCharType="begin"/>
      </w:r>
      <w:r w:rsidRPr="00672DFF">
        <w:rPr>
          <w:rFonts w:ascii="Lucida Sans Unicode" w:eastAsia="Lucida Sans Unicode" w:hAnsi="Lucida Sans Unicode" w:cs="Lucida Sans Unicode"/>
          <w:kern w:val="0"/>
          <w:sz w:val="17"/>
          <w:szCs w:val="17"/>
          <w:lang w:eastAsia="ru-RU" w:bidi="ru-RU"/>
        </w:rPr>
        <w:instrText xml:space="preserve"> TOC \o "1-5" \h \z </w:instrText>
      </w:r>
      <w:r w:rsidRPr="00672DFF">
        <w:rPr>
          <w:rFonts w:ascii="Lucida Sans Unicode" w:eastAsia="Lucida Sans Unicode" w:hAnsi="Lucida Sans Unicode" w:cs="Lucida Sans Unicode"/>
          <w:kern w:val="0"/>
          <w:sz w:val="17"/>
          <w:szCs w:val="17"/>
          <w:lang w:eastAsia="ru-RU" w:bidi="ru-RU"/>
        </w:rPr>
        <w:fldChar w:fldCharType="separate"/>
      </w:r>
      <w:r w:rsidRPr="00672DFF">
        <w:rPr>
          <w:rFonts w:ascii="Lucida Sans Unicode" w:eastAsia="Lucida Sans Unicode" w:hAnsi="Lucida Sans Unicode" w:cs="Lucida Sans Unicode"/>
          <w:color w:val="000000"/>
          <w:spacing w:val="390"/>
          <w:kern w:val="0"/>
          <w:sz w:val="17"/>
          <w:szCs w:val="17"/>
          <w:shd w:val="clear" w:color="auto" w:fill="FFFFFF"/>
          <w:lang w:val="uk-UA" w:eastAsia="uk-UA" w:bidi="uk-UA"/>
        </w:rPr>
        <w:t>і</w:t>
      </w:r>
      <w:r w:rsidRPr="00672DFF">
        <w:rPr>
          <w:rFonts w:ascii="Lucida Sans Unicode" w:eastAsia="Lucida Sans Unicode" w:hAnsi="Lucida Sans Unicode" w:cs="Lucida Sans Unicode"/>
          <w:color w:val="000000"/>
          <w:spacing w:val="390"/>
          <w:kern w:val="0"/>
          <w:sz w:val="17"/>
          <w:szCs w:val="17"/>
          <w:shd w:val="clear" w:color="auto" w:fill="FFFFFF"/>
          <w:lang w:val="uk-UA" w:eastAsia="uk-UA" w:bidi="uk-UA"/>
        </w:rPr>
        <w:tab/>
        <w:t>і</w:t>
      </w:r>
      <w:r w:rsidRPr="00672DFF">
        <w:rPr>
          <w:rFonts w:ascii="Lucida Sans Unicode" w:eastAsia="Lucida Sans Unicode" w:hAnsi="Lucida Sans Unicode" w:cs="Lucida Sans Unicode"/>
          <w:color w:val="000000"/>
          <w:spacing w:val="390"/>
          <w:kern w:val="0"/>
          <w:sz w:val="17"/>
          <w:szCs w:val="17"/>
          <w:shd w:val="clear" w:color="auto" w:fill="FFFFFF"/>
          <w:lang w:val="uk-UA" w:eastAsia="uk-UA" w:bidi="uk-UA"/>
        </w:rPr>
        <w:tab/>
        <w:t>і</w:t>
      </w:r>
      <w:r w:rsidRPr="00672DFF">
        <w:rPr>
          <w:rFonts w:ascii="Lucida Sans Unicode" w:eastAsia="Lucida Sans Unicode" w:hAnsi="Lucida Sans Unicode" w:cs="Lucida Sans Unicode"/>
          <w:color w:val="000000"/>
          <w:spacing w:val="390"/>
          <w:kern w:val="0"/>
          <w:sz w:val="17"/>
          <w:szCs w:val="17"/>
          <w:shd w:val="clear" w:color="auto" w:fill="FFFFFF"/>
          <w:lang w:val="uk-UA" w:eastAsia="uk-UA" w:bidi="uk-UA"/>
        </w:rPr>
        <w:tab/>
        <w:t>і</w:t>
      </w:r>
      <w:r w:rsidRPr="00672DFF">
        <w:rPr>
          <w:rFonts w:ascii="Lucida Sans Unicode" w:eastAsia="Lucida Sans Unicode" w:hAnsi="Lucida Sans Unicode" w:cs="Lucida Sans Unicode"/>
          <w:color w:val="000000"/>
          <w:spacing w:val="390"/>
          <w:kern w:val="0"/>
          <w:sz w:val="17"/>
          <w:szCs w:val="17"/>
          <w:shd w:val="clear" w:color="auto" w:fill="FFFFFF"/>
          <w:lang w:val="uk-UA" w:eastAsia="uk-UA" w:bidi="uk-UA"/>
        </w:rPr>
        <w:tab/>
        <w:t>і</w:t>
      </w:r>
    </w:p>
    <w:p w:rsidR="00672DFF" w:rsidRPr="00672DFF" w:rsidRDefault="00672DFF" w:rsidP="00672DFF">
      <w:pPr>
        <w:tabs>
          <w:tab w:val="clear" w:pos="709"/>
          <w:tab w:val="right" w:pos="4988"/>
          <w:tab w:val="right" w:pos="7553"/>
          <w:tab w:val="right" w:pos="10118"/>
        </w:tabs>
        <w:suppressAutoHyphens w:val="0"/>
        <w:spacing w:after="0" w:line="170" w:lineRule="exact"/>
        <w:ind w:left="2400" w:firstLine="0"/>
        <w:rPr>
          <w:rFonts w:ascii="Lucida Sans Unicode" w:eastAsia="Lucida Sans Unicode" w:hAnsi="Lucida Sans Unicode" w:cs="Lucida Sans Unicode"/>
          <w:kern w:val="0"/>
          <w:sz w:val="17"/>
          <w:szCs w:val="17"/>
          <w:lang w:eastAsia="ru-RU" w:bidi="ru-RU"/>
        </w:rPr>
      </w:pPr>
      <w:r w:rsidRPr="00672DFF">
        <w:rPr>
          <w:rFonts w:ascii="Lucida Sans Unicode" w:eastAsia="Lucida Sans Unicode" w:hAnsi="Lucida Sans Unicode" w:cs="Lucida Sans Unicode"/>
          <w:color w:val="000000"/>
          <w:spacing w:val="390"/>
          <w:kern w:val="0"/>
          <w:sz w:val="17"/>
          <w:szCs w:val="17"/>
          <w:shd w:val="clear" w:color="auto" w:fill="FFFFFF"/>
          <w:lang w:val="uk-UA" w:eastAsia="uk-UA" w:bidi="uk-UA"/>
        </w:rPr>
        <w:t>і</w:t>
      </w:r>
      <w:r w:rsidRPr="00672DFF">
        <w:rPr>
          <w:rFonts w:ascii="Lucida Sans Unicode" w:eastAsia="Lucida Sans Unicode" w:hAnsi="Lucida Sans Unicode" w:cs="Lucida Sans Unicode"/>
          <w:color w:val="000000"/>
          <w:spacing w:val="390"/>
          <w:kern w:val="0"/>
          <w:sz w:val="17"/>
          <w:szCs w:val="17"/>
          <w:shd w:val="clear" w:color="auto" w:fill="FFFFFF"/>
          <w:lang w:val="uk-UA" w:eastAsia="uk-UA" w:bidi="uk-UA"/>
        </w:rPr>
        <w:tab/>
        <w:t>і</w:t>
      </w:r>
      <w:r w:rsidRPr="00672DFF">
        <w:rPr>
          <w:rFonts w:ascii="Lucida Sans Unicode" w:eastAsia="Lucida Sans Unicode" w:hAnsi="Lucida Sans Unicode" w:cs="Lucida Sans Unicode"/>
          <w:color w:val="000000"/>
          <w:spacing w:val="390"/>
          <w:kern w:val="0"/>
          <w:sz w:val="17"/>
          <w:szCs w:val="17"/>
          <w:shd w:val="clear" w:color="auto" w:fill="FFFFFF"/>
          <w:lang w:val="uk-UA" w:eastAsia="uk-UA" w:bidi="uk-UA"/>
        </w:rPr>
        <w:tab/>
        <w:t>і</w:t>
      </w:r>
      <w:r w:rsidRPr="00672DFF">
        <w:rPr>
          <w:rFonts w:ascii="Lucida Sans Unicode" w:eastAsia="Lucida Sans Unicode" w:hAnsi="Lucida Sans Unicode" w:cs="Lucida Sans Unicode"/>
          <w:color w:val="000000"/>
          <w:spacing w:val="390"/>
          <w:kern w:val="0"/>
          <w:sz w:val="17"/>
          <w:szCs w:val="17"/>
          <w:shd w:val="clear" w:color="auto" w:fill="FFFFFF"/>
          <w:lang w:val="uk-UA" w:eastAsia="uk-UA" w:bidi="uk-UA"/>
        </w:rPr>
        <w:tab/>
        <w:t>і</w:t>
      </w:r>
    </w:p>
    <w:p w:rsidR="00672DFF" w:rsidRPr="00672DFF" w:rsidRDefault="00672DFF" w:rsidP="00672DFF">
      <w:pPr>
        <w:tabs>
          <w:tab w:val="clear" w:pos="709"/>
          <w:tab w:val="left" w:pos="7936"/>
          <w:tab w:val="center" w:pos="11167"/>
        </w:tabs>
        <w:suppressAutoHyphens w:val="0"/>
        <w:spacing w:after="0" w:line="320" w:lineRule="exact"/>
        <w:ind w:left="80" w:firstLine="0"/>
        <w:jc w:val="left"/>
        <w:rPr>
          <w:rFonts w:ascii="Courier New" w:hAnsi="Courier New"/>
          <w:color w:val="000000"/>
          <w:kern w:val="0"/>
          <w:sz w:val="24"/>
          <w:szCs w:val="24"/>
          <w:lang w:val="en-US" w:eastAsia="ru-RU" w:bidi="ru-RU"/>
        </w:rPr>
      </w:pPr>
      <w:r w:rsidRPr="00672DFF">
        <w:rPr>
          <w:rFonts w:ascii="Times New Roman" w:hAnsi="Times New Roman" w:cs="Times New Roman"/>
          <w:color w:val="000000"/>
          <w:spacing w:val="10"/>
          <w:kern w:val="0"/>
          <w:sz w:val="32"/>
          <w:szCs w:val="32"/>
          <w:lang w:eastAsia="ru-RU" w:bidi="ru-RU"/>
        </w:rPr>
        <w:t>специальной техники., /* 1590095.846 ■*/.</w:t>
      </w:r>
      <w:r w:rsidRPr="00672DFF">
        <w:rPr>
          <w:rFonts w:ascii="Times New Roman" w:hAnsi="Times New Roman" w:cs="Times New Roman"/>
          <w:color w:val="000000"/>
          <w:spacing w:val="10"/>
          <w:kern w:val="0"/>
          <w:sz w:val="32"/>
          <w:szCs w:val="32"/>
          <w:lang w:eastAsia="ru-RU" w:bidi="ru-RU"/>
        </w:rPr>
        <w:tab/>
      </w:r>
      <w:r w:rsidRPr="00672DFF">
        <w:rPr>
          <w:rFonts w:ascii="Times New Roman" w:hAnsi="Times New Roman" w:cs="Times New Roman"/>
          <w:color w:val="000000"/>
          <w:spacing w:val="10"/>
          <w:kern w:val="0"/>
          <w:sz w:val="32"/>
          <w:szCs w:val="32"/>
          <w:lang w:val="en-US" w:eastAsia="ru-RU" w:bidi="ru-RU"/>
        </w:rPr>
        <w:t>*' \</w:t>
      </w:r>
      <w:r w:rsidRPr="00672DFF">
        <w:rPr>
          <w:rFonts w:ascii="Times New Roman" w:hAnsi="Times New Roman" w:cs="Times New Roman"/>
          <w:color w:val="000000"/>
          <w:spacing w:val="10"/>
          <w:kern w:val="0"/>
          <w:sz w:val="32"/>
          <w:szCs w:val="32"/>
          <w:lang w:val="en-US" w:eastAsia="ru-RU" w:bidi="ru-RU"/>
        </w:rPr>
        <w:tab/>
        <w:t>\</w:t>
      </w:r>
    </w:p>
    <w:p w:rsidR="00672DFF" w:rsidRPr="00672DFF" w:rsidRDefault="00672DFF" w:rsidP="00672DFF">
      <w:pPr>
        <w:tabs>
          <w:tab w:val="clear" w:pos="709"/>
          <w:tab w:val="center" w:pos="2466"/>
          <w:tab w:val="center" w:pos="3487"/>
          <w:tab w:val="center" w:pos="5451"/>
          <w:tab w:val="right" w:pos="8393"/>
          <w:tab w:val="center" w:pos="10593"/>
        </w:tabs>
        <w:suppressAutoHyphens w:val="0"/>
        <w:spacing w:after="0" w:line="170" w:lineRule="exact"/>
        <w:ind w:left="760" w:firstLine="0"/>
        <w:rPr>
          <w:rFonts w:ascii="Lucida Sans Unicode" w:eastAsia="Lucida Sans Unicode" w:hAnsi="Lucida Sans Unicode" w:cs="Lucida Sans Unicode"/>
          <w:kern w:val="0"/>
          <w:sz w:val="17"/>
          <w:szCs w:val="17"/>
          <w:lang w:val="en-US" w:eastAsia="ru-RU" w:bidi="ru-RU"/>
        </w:rPr>
      </w:pPr>
      <w:r w:rsidRPr="00672DFF">
        <w:rPr>
          <w:rFonts w:ascii="Lucida Sans Unicode" w:eastAsia="Lucida Sans Unicode" w:hAnsi="Lucida Sans Unicode" w:cs="Lucida Sans Unicode"/>
          <w:color w:val="000000"/>
          <w:spacing w:val="390"/>
          <w:kern w:val="0"/>
          <w:sz w:val="17"/>
          <w:szCs w:val="17"/>
          <w:shd w:val="clear" w:color="auto" w:fill="FFFFFF"/>
          <w:lang w:val="en-US" w:eastAsia="en-US" w:bidi="en-US"/>
        </w:rPr>
        <w:t>I</w:t>
      </w:r>
      <w:r w:rsidRPr="00672DFF">
        <w:rPr>
          <w:rFonts w:ascii="Lucida Sans Unicode" w:eastAsia="Lucida Sans Unicode" w:hAnsi="Lucida Sans Unicode" w:cs="Lucida Sans Unicode"/>
          <w:color w:val="000000"/>
          <w:spacing w:val="390"/>
          <w:kern w:val="0"/>
          <w:sz w:val="17"/>
          <w:szCs w:val="17"/>
          <w:shd w:val="clear" w:color="auto" w:fill="FFFFFF"/>
          <w:lang w:val="en-US" w:eastAsia="en-US" w:bidi="en-US"/>
        </w:rPr>
        <w:tab/>
      </w:r>
      <w:r w:rsidRPr="00672DFF">
        <w:rPr>
          <w:rFonts w:ascii="Lucida Sans Unicode" w:eastAsia="Lucida Sans Unicode" w:hAnsi="Lucida Sans Unicode" w:cs="Lucida Sans Unicode"/>
          <w:color w:val="000000"/>
          <w:spacing w:val="390"/>
          <w:kern w:val="0"/>
          <w:sz w:val="17"/>
          <w:szCs w:val="17"/>
          <w:shd w:val="clear" w:color="auto" w:fill="FFFFFF"/>
          <w:lang w:val="uk-UA" w:eastAsia="uk-UA" w:bidi="uk-UA"/>
        </w:rPr>
        <w:t>і</w:t>
      </w:r>
      <w:r w:rsidRPr="00672DFF">
        <w:rPr>
          <w:rFonts w:ascii="Lucida Sans Unicode" w:eastAsia="Lucida Sans Unicode" w:hAnsi="Lucida Sans Unicode" w:cs="Lucida Sans Unicode"/>
          <w:color w:val="000000"/>
          <w:spacing w:val="390"/>
          <w:kern w:val="0"/>
          <w:sz w:val="17"/>
          <w:szCs w:val="17"/>
          <w:shd w:val="clear" w:color="auto" w:fill="FFFFFF"/>
          <w:lang w:val="uk-UA" w:eastAsia="uk-UA" w:bidi="uk-UA"/>
        </w:rPr>
        <w:tab/>
      </w:r>
      <w:r w:rsidRPr="00672DFF">
        <w:rPr>
          <w:rFonts w:ascii="Lucida Sans Unicode" w:eastAsia="Lucida Sans Unicode" w:hAnsi="Lucida Sans Unicode" w:cs="Lucida Sans Unicode"/>
          <w:color w:val="000000"/>
          <w:spacing w:val="390"/>
          <w:kern w:val="0"/>
          <w:sz w:val="17"/>
          <w:szCs w:val="17"/>
          <w:shd w:val="clear" w:color="auto" w:fill="FFFFFF"/>
          <w:lang w:val="en-US" w:eastAsia="en-US" w:bidi="en-US"/>
        </w:rPr>
        <w:t>I</w:t>
      </w:r>
      <w:r w:rsidRPr="00672DFF">
        <w:rPr>
          <w:rFonts w:ascii="Lucida Sans Unicode" w:eastAsia="Lucida Sans Unicode" w:hAnsi="Lucida Sans Unicode" w:cs="Lucida Sans Unicode"/>
          <w:color w:val="000000"/>
          <w:spacing w:val="390"/>
          <w:kern w:val="0"/>
          <w:sz w:val="17"/>
          <w:szCs w:val="17"/>
          <w:shd w:val="clear" w:color="auto" w:fill="FFFFFF"/>
          <w:lang w:val="en-US" w:eastAsia="en-US" w:bidi="en-US"/>
        </w:rPr>
        <w:tab/>
      </w:r>
      <w:r w:rsidRPr="00672DFF">
        <w:rPr>
          <w:rFonts w:ascii="Lucida Sans Unicode" w:eastAsia="Lucida Sans Unicode" w:hAnsi="Lucida Sans Unicode" w:cs="Lucida Sans Unicode"/>
          <w:color w:val="000000"/>
          <w:spacing w:val="390"/>
          <w:kern w:val="0"/>
          <w:sz w:val="17"/>
          <w:szCs w:val="17"/>
          <w:shd w:val="clear" w:color="auto" w:fill="FFFFFF"/>
          <w:lang w:val="en-US" w:eastAsia="ru-RU" w:bidi="ru-RU"/>
        </w:rPr>
        <w:t>II</w:t>
      </w:r>
      <w:r w:rsidRPr="00672DFF">
        <w:rPr>
          <w:rFonts w:ascii="Lucida Sans Unicode" w:eastAsia="Lucida Sans Unicode" w:hAnsi="Lucida Sans Unicode" w:cs="Lucida Sans Unicode"/>
          <w:color w:val="000000"/>
          <w:spacing w:val="390"/>
          <w:kern w:val="0"/>
          <w:sz w:val="17"/>
          <w:szCs w:val="17"/>
          <w:shd w:val="clear" w:color="auto" w:fill="FFFFFF"/>
          <w:lang w:val="en-US" w:eastAsia="ru-RU" w:bidi="ru-RU"/>
        </w:rPr>
        <w:tab/>
        <w:t>II</w:t>
      </w:r>
      <w:r w:rsidRPr="00672DFF">
        <w:rPr>
          <w:rFonts w:ascii="Lucida Sans Unicode" w:eastAsia="Lucida Sans Unicode" w:hAnsi="Lucida Sans Unicode" w:cs="Lucida Sans Unicode"/>
          <w:color w:val="000000"/>
          <w:spacing w:val="390"/>
          <w:kern w:val="0"/>
          <w:sz w:val="17"/>
          <w:szCs w:val="17"/>
          <w:shd w:val="clear" w:color="auto" w:fill="FFFFFF"/>
          <w:lang w:val="en-US" w:eastAsia="ru-RU" w:bidi="ru-RU"/>
        </w:rPr>
        <w:tab/>
        <w:t>II</w:t>
      </w:r>
    </w:p>
    <w:p w:rsidR="00672DFF" w:rsidRPr="00672DFF" w:rsidRDefault="00672DFF" w:rsidP="00672DFF">
      <w:pPr>
        <w:tabs>
          <w:tab w:val="clear" w:pos="709"/>
          <w:tab w:val="right" w:pos="2900"/>
          <w:tab w:val="center" w:pos="5451"/>
          <w:tab w:val="right" w:pos="7999"/>
          <w:tab w:val="right" w:pos="10587"/>
        </w:tabs>
        <w:suppressAutoHyphens w:val="0"/>
        <w:spacing w:after="0" w:line="170" w:lineRule="exact"/>
        <w:ind w:left="220" w:firstLine="0"/>
        <w:rPr>
          <w:rFonts w:ascii="Lucida Sans Unicode" w:eastAsia="Lucida Sans Unicode" w:hAnsi="Lucida Sans Unicode" w:cs="Lucida Sans Unicode"/>
          <w:kern w:val="0"/>
          <w:sz w:val="17"/>
          <w:szCs w:val="17"/>
          <w:lang w:val="en-US" w:eastAsia="ru-RU" w:bidi="ru-RU"/>
        </w:rPr>
      </w:pPr>
      <w:r w:rsidRPr="00672DFF">
        <w:rPr>
          <w:rFonts w:ascii="Lucida Sans Unicode" w:eastAsia="Lucida Sans Unicode" w:hAnsi="Lucida Sans Unicode" w:cs="Lucida Sans Unicode"/>
          <w:color w:val="000000"/>
          <w:spacing w:val="390"/>
          <w:kern w:val="0"/>
          <w:sz w:val="17"/>
          <w:szCs w:val="17"/>
          <w:shd w:val="clear" w:color="auto" w:fill="FFFFFF"/>
          <w:lang w:val="en-US" w:eastAsia="ru-RU" w:bidi="ru-RU"/>
        </w:rPr>
        <w:t>\</w:t>
      </w:r>
      <w:r w:rsidRPr="00672DFF">
        <w:rPr>
          <w:rFonts w:ascii="Lucida Sans Unicode" w:eastAsia="Lucida Sans Unicode" w:hAnsi="Lucida Sans Unicode" w:cs="Lucida Sans Unicode"/>
          <w:color w:val="000000"/>
          <w:spacing w:val="390"/>
          <w:kern w:val="0"/>
          <w:sz w:val="17"/>
          <w:szCs w:val="17"/>
          <w:shd w:val="clear" w:color="auto" w:fill="FFFFFF"/>
          <w:lang w:val="en-US" w:eastAsia="ru-RU" w:bidi="ru-RU"/>
        </w:rPr>
        <w:tab/>
        <w:t>\</w:t>
      </w:r>
      <w:r w:rsidRPr="00672DFF">
        <w:rPr>
          <w:rFonts w:ascii="Lucida Sans Unicode" w:eastAsia="Lucida Sans Unicode" w:hAnsi="Lucida Sans Unicode" w:cs="Lucida Sans Unicode"/>
          <w:color w:val="000000"/>
          <w:spacing w:val="390"/>
          <w:kern w:val="0"/>
          <w:sz w:val="17"/>
          <w:szCs w:val="17"/>
          <w:shd w:val="clear" w:color="auto" w:fill="FFFFFF"/>
          <w:lang w:val="en-US" w:eastAsia="ru-RU" w:bidi="ru-RU"/>
        </w:rPr>
        <w:tab/>
      </w:r>
      <w:r w:rsidRPr="00672DFF">
        <w:rPr>
          <w:rFonts w:ascii="Lucida Sans Unicode" w:eastAsia="Lucida Sans Unicode" w:hAnsi="Lucida Sans Unicode" w:cs="Lucida Sans Unicode"/>
          <w:color w:val="000000"/>
          <w:spacing w:val="390"/>
          <w:kern w:val="0"/>
          <w:sz w:val="17"/>
          <w:szCs w:val="17"/>
          <w:shd w:val="clear" w:color="auto" w:fill="FFFFFF"/>
          <w:lang w:eastAsia="ru-RU" w:bidi="ru-RU"/>
        </w:rPr>
        <w:t>Ч</w:t>
      </w:r>
      <w:r w:rsidRPr="00672DFF">
        <w:rPr>
          <w:rFonts w:ascii="Lucida Sans Unicode" w:eastAsia="Lucida Sans Unicode" w:hAnsi="Lucida Sans Unicode" w:cs="Lucida Sans Unicode"/>
          <w:color w:val="000000"/>
          <w:spacing w:val="390"/>
          <w:kern w:val="0"/>
          <w:sz w:val="17"/>
          <w:szCs w:val="17"/>
          <w:shd w:val="clear" w:color="auto" w:fill="FFFFFF"/>
          <w:lang w:val="en-US" w:eastAsia="ru-RU" w:bidi="ru-RU"/>
        </w:rPr>
        <w:tab/>
      </w:r>
      <w:r w:rsidRPr="00672DFF">
        <w:rPr>
          <w:rFonts w:ascii="Lucida Sans Unicode" w:eastAsia="Lucida Sans Unicode" w:hAnsi="Lucida Sans Unicode" w:cs="Lucida Sans Unicode"/>
          <w:color w:val="000000"/>
          <w:spacing w:val="390"/>
          <w:kern w:val="0"/>
          <w:sz w:val="17"/>
          <w:szCs w:val="17"/>
          <w:shd w:val="clear" w:color="auto" w:fill="FFFFFF"/>
          <w:lang w:eastAsia="ru-RU" w:bidi="ru-RU"/>
        </w:rPr>
        <w:t>Ч</w:t>
      </w:r>
      <w:r w:rsidRPr="00672DFF">
        <w:rPr>
          <w:rFonts w:ascii="Lucida Sans Unicode" w:eastAsia="Lucida Sans Unicode" w:hAnsi="Lucida Sans Unicode" w:cs="Lucida Sans Unicode"/>
          <w:color w:val="000000"/>
          <w:spacing w:val="390"/>
          <w:kern w:val="0"/>
          <w:sz w:val="17"/>
          <w:szCs w:val="17"/>
          <w:shd w:val="clear" w:color="auto" w:fill="FFFFFF"/>
          <w:lang w:val="en-US" w:eastAsia="ru-RU" w:bidi="ru-RU"/>
        </w:rPr>
        <w:tab/>
      </w:r>
      <w:r w:rsidRPr="00672DFF">
        <w:rPr>
          <w:rFonts w:ascii="Lucida Sans Unicode" w:eastAsia="Lucida Sans Unicode" w:hAnsi="Lucida Sans Unicode" w:cs="Lucida Sans Unicode"/>
          <w:color w:val="000000"/>
          <w:spacing w:val="390"/>
          <w:kern w:val="0"/>
          <w:sz w:val="17"/>
          <w:szCs w:val="17"/>
          <w:shd w:val="clear" w:color="auto" w:fill="FFFFFF"/>
          <w:lang w:eastAsia="ru-RU" w:bidi="ru-RU"/>
        </w:rPr>
        <w:t>Ч</w:t>
      </w:r>
      <w:r w:rsidRPr="00672DFF">
        <w:rPr>
          <w:rFonts w:ascii="Lucida Sans Unicode" w:eastAsia="Lucida Sans Unicode" w:hAnsi="Lucida Sans Unicode" w:cs="Lucida Sans Unicode"/>
          <w:kern w:val="0"/>
          <w:sz w:val="17"/>
          <w:szCs w:val="17"/>
          <w:lang w:eastAsia="ru-RU" w:bidi="ru-RU"/>
        </w:rPr>
        <w:fldChar w:fldCharType="end"/>
      </w:r>
    </w:p>
    <w:p w:rsidR="00672DFF" w:rsidRPr="00672DFF" w:rsidRDefault="00672DFF" w:rsidP="00672DFF">
      <w:pPr>
        <w:tabs>
          <w:tab w:val="clear" w:pos="709"/>
          <w:tab w:val="left" w:pos="5956"/>
        </w:tabs>
        <w:suppressAutoHyphens w:val="0"/>
        <w:spacing w:after="0" w:line="611" w:lineRule="exact"/>
        <w:ind w:left="80" w:right="420" w:firstLine="860"/>
        <w:rPr>
          <w:rFonts w:ascii="Times New Roman" w:eastAsia="Times New Roman" w:hAnsi="Times New Roman" w:cs="Times New Roman"/>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shd w:val="clear" w:color="auto" w:fill="FFFFFF"/>
          <w:lang w:eastAsia="ru-RU" w:bidi="ru-RU"/>
        </w:rPr>
        <w:t>Достоверность и обоснованность ' ' результатов ' исследования обеспечивались комплексностью</w:t>
      </w:r>
      <w:r w:rsidRPr="00672DFF">
        <w:rPr>
          <w:rFonts w:ascii="Times New Roman" w:eastAsia="Times New Roman" w:hAnsi="Times New Roman" w:cs="Times New Roman"/>
          <w:color w:val="000000"/>
          <w:spacing w:val="10"/>
          <w:kern w:val="0"/>
          <w:sz w:val="32"/>
          <w:szCs w:val="32"/>
          <w:shd w:val="clear" w:color="auto" w:fill="FFFFFF"/>
          <w:lang w:eastAsia="ru-RU" w:bidi="ru-RU"/>
        </w:rPr>
        <w:tab/>
        <w:t>использования научных методов</w:t>
      </w:r>
    </w:p>
    <w:p w:rsidR="00672DFF" w:rsidRPr="00672DFF" w:rsidRDefault="00672DFF" w:rsidP="00672DFF">
      <w:pPr>
        <w:tabs>
          <w:tab w:val="clear" w:pos="709"/>
          <w:tab w:val="left" w:pos="5956"/>
        </w:tabs>
        <w:suppressAutoHyphens w:val="0"/>
        <w:spacing w:after="0" w:line="611" w:lineRule="exact"/>
        <w:ind w:left="80" w:firstLine="0"/>
        <w:rPr>
          <w:rFonts w:ascii="Times New Roman" w:eastAsia="Times New Roman" w:hAnsi="Times New Roman" w:cs="Times New Roman"/>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shd w:val="clear" w:color="auto" w:fill="FFFFFF"/>
          <w:lang w:eastAsia="ru-RU" w:bidi="ru-RU"/>
        </w:rPr>
        <w:t>исследования, экспериментальной</w:t>
      </w:r>
      <w:r w:rsidRPr="00672DFF">
        <w:rPr>
          <w:rFonts w:ascii="Times New Roman" w:eastAsia="Times New Roman" w:hAnsi="Times New Roman" w:cs="Times New Roman"/>
          <w:color w:val="000000"/>
          <w:spacing w:val="10"/>
          <w:kern w:val="0"/>
          <w:sz w:val="32"/>
          <w:szCs w:val="32"/>
          <w:shd w:val="clear" w:color="auto" w:fill="FFFFFF"/>
          <w:lang w:eastAsia="ru-RU" w:bidi="ru-RU"/>
        </w:rPr>
        <w:tab/>
        <w:t>проверкой научной гипотезы и</w:t>
      </w:r>
    </w:p>
    <w:p w:rsidR="00672DFF" w:rsidRPr="00672DFF" w:rsidRDefault="00672DFF" w:rsidP="00672DFF">
      <w:pPr>
        <w:tabs>
          <w:tab w:val="clear" w:pos="709"/>
        </w:tabs>
        <w:suppressAutoHyphens w:val="0"/>
        <w:spacing w:after="0" w:line="611" w:lineRule="exact"/>
        <w:ind w:left="80" w:right="340" w:firstLine="0"/>
        <w:jc w:val="left"/>
        <w:rPr>
          <w:rFonts w:ascii="Times New Roman" w:eastAsia="Times New Roman" w:hAnsi="Times New Roman" w:cs="Times New Roman"/>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shd w:val="clear" w:color="auto" w:fill="FFFFFF"/>
          <w:lang w:eastAsia="ru-RU" w:bidi="ru-RU"/>
        </w:rPr>
        <w:t>разработанных теоретических положений, корректным применением методов обработки эмпирических данных. /* 1590095846 */</w:t>
      </w:r>
    </w:p>
    <w:p w:rsidR="00672DFF" w:rsidRPr="00672DFF" w:rsidRDefault="00672DFF" w:rsidP="00672DFF">
      <w:pPr>
        <w:tabs>
          <w:tab w:val="clear" w:pos="709"/>
          <w:tab w:val="center" w:pos="858"/>
          <w:tab w:val="center" w:pos="1008"/>
          <w:tab w:val="left" w:pos="1362"/>
          <w:tab w:val="right" w:pos="3172"/>
          <w:tab w:val="center" w:pos="3487"/>
          <w:tab w:val="center" w:pos="3573"/>
          <w:tab w:val="center" w:pos="3946"/>
          <w:tab w:val="center" w:pos="5711"/>
          <w:tab w:val="left" w:pos="5956"/>
          <w:tab w:val="right" w:pos="6528"/>
          <w:tab w:val="right" w:pos="8393"/>
          <w:tab w:val="right" w:pos="8511"/>
          <w:tab w:val="right" w:pos="8703"/>
          <w:tab w:val="center" w:pos="11167"/>
          <w:tab w:val="center" w:pos="11260"/>
        </w:tabs>
        <w:suppressAutoHyphens w:val="0"/>
        <w:spacing w:after="0" w:line="90" w:lineRule="exact"/>
        <w:ind w:left="560" w:firstLine="0"/>
        <w:rPr>
          <w:rFonts w:ascii="Arial Narrow" w:eastAsia="Arial Narrow" w:hAnsi="Arial Narrow" w:cs="Arial Narrow"/>
          <w:spacing w:val="480"/>
          <w:kern w:val="0"/>
          <w:sz w:val="9"/>
          <w:szCs w:val="9"/>
          <w:lang w:val="en-US" w:eastAsia="ru-RU" w:bidi="ru-RU"/>
        </w:rPr>
      </w:pPr>
      <w:r w:rsidRPr="00672DFF">
        <w:rPr>
          <w:rFonts w:ascii="Arial Narrow" w:eastAsia="Arial Narrow" w:hAnsi="Arial Narrow" w:cs="Arial Narrow"/>
          <w:spacing w:val="480"/>
          <w:kern w:val="0"/>
          <w:sz w:val="9"/>
          <w:szCs w:val="9"/>
          <w:lang w:eastAsia="ru-RU" w:bidi="ru-RU"/>
        </w:rPr>
        <w:fldChar w:fldCharType="begin"/>
      </w:r>
      <w:r w:rsidRPr="00672DFF">
        <w:rPr>
          <w:rFonts w:ascii="Arial Narrow" w:eastAsia="Arial Narrow" w:hAnsi="Arial Narrow" w:cs="Arial Narrow"/>
          <w:spacing w:val="480"/>
          <w:kern w:val="0"/>
          <w:sz w:val="9"/>
          <w:szCs w:val="9"/>
          <w:lang w:val="en-US" w:eastAsia="ru-RU" w:bidi="ru-RU"/>
        </w:rPr>
        <w:instrText xml:space="preserve"> TOC \o "1-5" \h \z </w:instrText>
      </w:r>
      <w:r w:rsidRPr="00672DFF">
        <w:rPr>
          <w:rFonts w:ascii="Arial Narrow" w:eastAsia="Arial Narrow" w:hAnsi="Arial Narrow" w:cs="Arial Narrow"/>
          <w:spacing w:val="480"/>
          <w:kern w:val="0"/>
          <w:sz w:val="9"/>
          <w:szCs w:val="9"/>
          <w:lang w:eastAsia="ru-RU" w:bidi="ru-RU"/>
        </w:rPr>
        <w:fldChar w:fldCharType="separate"/>
      </w:r>
      <w:r w:rsidRPr="00672DFF">
        <w:rPr>
          <w:rFonts w:ascii="Arial Narrow" w:eastAsia="Arial Narrow" w:hAnsi="Arial Narrow" w:cs="Arial Narrow"/>
          <w:color w:val="000000"/>
          <w:spacing w:val="190"/>
          <w:kern w:val="0"/>
          <w:sz w:val="9"/>
          <w:szCs w:val="9"/>
          <w:shd w:val="clear" w:color="auto" w:fill="FFFFFF"/>
          <w:lang w:val="en-US" w:eastAsia="ru-RU" w:bidi="ru-RU"/>
        </w:rPr>
        <w:t>'</w:t>
      </w:r>
      <w:r w:rsidRPr="00672DFF">
        <w:rPr>
          <w:rFonts w:ascii="Arial Narrow" w:eastAsia="Arial Narrow" w:hAnsi="Arial Narrow" w:cs="Arial Narrow"/>
          <w:color w:val="000000"/>
          <w:spacing w:val="190"/>
          <w:kern w:val="0"/>
          <w:sz w:val="9"/>
          <w:szCs w:val="9"/>
          <w:shd w:val="clear" w:color="auto" w:fill="FFFFFF"/>
          <w:lang w:val="en-US" w:eastAsia="ru-RU" w:bidi="ru-RU"/>
        </w:rPr>
        <w:tab/>
        <w:t>-</w:t>
      </w:r>
      <w:r w:rsidRPr="00672DFF">
        <w:rPr>
          <w:rFonts w:ascii="Arial Narrow" w:eastAsia="Arial Narrow" w:hAnsi="Arial Narrow" w:cs="Arial Narrow"/>
          <w:color w:val="000000"/>
          <w:spacing w:val="190"/>
          <w:kern w:val="0"/>
          <w:sz w:val="9"/>
          <w:szCs w:val="9"/>
          <w:shd w:val="clear" w:color="auto" w:fill="FFFFFF"/>
          <w:lang w:val="en-US" w:eastAsia="ru-RU" w:bidi="ru-RU"/>
        </w:rPr>
        <w:tab/>
      </w:r>
      <w:r w:rsidRPr="00672DFF">
        <w:rPr>
          <w:rFonts w:ascii="Arial Narrow" w:eastAsia="Arial Narrow" w:hAnsi="Arial Narrow" w:cs="Arial Narrow"/>
          <w:color w:val="000000"/>
          <w:spacing w:val="190"/>
          <w:kern w:val="0"/>
          <w:sz w:val="9"/>
          <w:szCs w:val="9"/>
          <w:shd w:val="clear" w:color="auto" w:fill="FFFFFF"/>
          <w:lang w:eastAsia="ru-RU" w:bidi="ru-RU"/>
        </w:rPr>
        <w:t>ч</w:t>
      </w:r>
      <w:r w:rsidRPr="00672DFF">
        <w:rPr>
          <w:rFonts w:ascii="Arial Narrow" w:eastAsia="Arial Narrow" w:hAnsi="Arial Narrow" w:cs="Arial Narrow"/>
          <w:color w:val="000000"/>
          <w:spacing w:val="190"/>
          <w:kern w:val="0"/>
          <w:sz w:val="9"/>
          <w:szCs w:val="9"/>
          <w:shd w:val="clear" w:color="auto" w:fill="FFFFFF"/>
          <w:lang w:val="en-US" w:eastAsia="ru-RU" w:bidi="ru-RU"/>
        </w:rPr>
        <w:tab/>
      </w:r>
      <w:r w:rsidRPr="00672DFF">
        <w:rPr>
          <w:rFonts w:ascii="Arial Narrow" w:eastAsia="Arial Narrow" w:hAnsi="Arial Narrow" w:cs="Arial Narrow"/>
          <w:color w:val="000000"/>
          <w:spacing w:val="190"/>
          <w:kern w:val="0"/>
          <w:sz w:val="9"/>
          <w:szCs w:val="9"/>
          <w:shd w:val="clear" w:color="auto" w:fill="FFFFFF"/>
          <w:vertAlign w:val="superscript"/>
          <w:lang w:eastAsia="ru-RU" w:bidi="ru-RU"/>
        </w:rPr>
        <w:t>Г</w:t>
      </w:r>
      <w:r w:rsidRPr="00672DFF">
        <w:rPr>
          <w:rFonts w:ascii="Arial Narrow" w:eastAsia="Arial Narrow" w:hAnsi="Arial Narrow" w:cs="Arial Narrow"/>
          <w:color w:val="000000"/>
          <w:spacing w:val="190"/>
          <w:kern w:val="0"/>
          <w:sz w:val="9"/>
          <w:szCs w:val="9"/>
          <w:shd w:val="clear" w:color="auto" w:fill="FFFFFF"/>
          <w:lang w:val="en-US" w:eastAsia="ru-RU" w:bidi="ru-RU"/>
        </w:rPr>
        <w:tab/>
        <w:t>"</w:t>
      </w:r>
      <w:r w:rsidRPr="00672DFF">
        <w:rPr>
          <w:rFonts w:ascii="Arial Narrow" w:eastAsia="Arial Narrow" w:hAnsi="Arial Narrow" w:cs="Arial Narrow"/>
          <w:color w:val="000000"/>
          <w:spacing w:val="190"/>
          <w:kern w:val="0"/>
          <w:sz w:val="9"/>
          <w:szCs w:val="9"/>
          <w:shd w:val="clear" w:color="auto" w:fill="FFFFFF"/>
          <w:lang w:val="en-US" w:eastAsia="ru-RU" w:bidi="ru-RU"/>
        </w:rPr>
        <w:tab/>
        <w:t>*</w:t>
      </w:r>
      <w:r w:rsidRPr="00672DFF">
        <w:rPr>
          <w:rFonts w:ascii="Arial Narrow" w:eastAsia="Arial Narrow" w:hAnsi="Arial Narrow" w:cs="Arial Narrow"/>
          <w:color w:val="000000"/>
          <w:spacing w:val="190"/>
          <w:kern w:val="0"/>
          <w:sz w:val="9"/>
          <w:szCs w:val="9"/>
          <w:shd w:val="clear" w:color="auto" w:fill="FFFFFF"/>
          <w:lang w:val="en-US" w:eastAsia="ru-RU" w:bidi="ru-RU"/>
        </w:rPr>
        <w:tab/>
        <w:t>X</w:t>
      </w:r>
      <w:r w:rsidRPr="00672DFF">
        <w:rPr>
          <w:rFonts w:ascii="Arial Narrow" w:eastAsia="Arial Narrow" w:hAnsi="Arial Narrow" w:cs="Arial Narrow"/>
          <w:color w:val="000000"/>
          <w:spacing w:val="190"/>
          <w:kern w:val="0"/>
          <w:sz w:val="9"/>
          <w:szCs w:val="9"/>
          <w:shd w:val="clear" w:color="auto" w:fill="FFFFFF"/>
          <w:lang w:val="en-US" w:eastAsia="ru-RU" w:bidi="ru-RU"/>
        </w:rPr>
        <w:tab/>
      </w:r>
      <w:r w:rsidRPr="00672DFF">
        <w:rPr>
          <w:rFonts w:ascii="Arial Narrow" w:eastAsia="Arial Narrow" w:hAnsi="Arial Narrow" w:cs="Arial Narrow"/>
          <w:color w:val="000000"/>
          <w:spacing w:val="190"/>
          <w:kern w:val="0"/>
          <w:sz w:val="9"/>
          <w:szCs w:val="9"/>
          <w:shd w:val="clear" w:color="auto" w:fill="FFFFFF"/>
          <w:vertAlign w:val="superscript"/>
          <w:lang w:eastAsia="ru-RU" w:bidi="ru-RU"/>
        </w:rPr>
        <w:t>Г</w:t>
      </w:r>
      <w:r w:rsidRPr="00672DFF">
        <w:rPr>
          <w:rFonts w:ascii="Arial Narrow" w:eastAsia="Arial Narrow" w:hAnsi="Arial Narrow" w:cs="Arial Narrow"/>
          <w:color w:val="000000"/>
          <w:spacing w:val="190"/>
          <w:kern w:val="0"/>
          <w:sz w:val="9"/>
          <w:szCs w:val="9"/>
          <w:shd w:val="clear" w:color="auto" w:fill="FFFFFF"/>
          <w:lang w:val="en-US" w:eastAsia="ru-RU" w:bidi="ru-RU"/>
        </w:rPr>
        <w:tab/>
        <w:t>'</w:t>
      </w:r>
      <w:r w:rsidRPr="00672DFF">
        <w:rPr>
          <w:rFonts w:ascii="Arial Narrow" w:eastAsia="Arial Narrow" w:hAnsi="Arial Narrow" w:cs="Arial Narrow"/>
          <w:color w:val="000000"/>
          <w:spacing w:val="190"/>
          <w:kern w:val="0"/>
          <w:sz w:val="9"/>
          <w:szCs w:val="9"/>
          <w:shd w:val="clear" w:color="auto" w:fill="FFFFFF"/>
          <w:lang w:val="en-US" w:eastAsia="ru-RU" w:bidi="ru-RU"/>
        </w:rPr>
        <w:tab/>
        <w:t xml:space="preserve">■ </w:t>
      </w:r>
      <w:r w:rsidRPr="00672DFF">
        <w:rPr>
          <w:rFonts w:ascii="Arial Narrow" w:eastAsia="Arial Narrow" w:hAnsi="Arial Narrow" w:cs="Arial Narrow"/>
          <w:color w:val="000000"/>
          <w:spacing w:val="190"/>
          <w:kern w:val="0"/>
          <w:sz w:val="9"/>
          <w:szCs w:val="9"/>
          <w:shd w:val="clear" w:color="auto" w:fill="FFFFFF"/>
          <w:lang w:eastAsia="ru-RU" w:bidi="ru-RU"/>
        </w:rPr>
        <w:t>ч</w:t>
      </w:r>
      <w:r w:rsidRPr="00672DFF">
        <w:rPr>
          <w:rFonts w:ascii="Arial Narrow" w:eastAsia="Arial Narrow" w:hAnsi="Arial Narrow" w:cs="Arial Narrow"/>
          <w:color w:val="000000"/>
          <w:spacing w:val="190"/>
          <w:kern w:val="0"/>
          <w:sz w:val="9"/>
          <w:szCs w:val="9"/>
          <w:shd w:val="clear" w:color="auto" w:fill="FFFFFF"/>
          <w:lang w:val="en-US" w:eastAsia="ru-RU" w:bidi="ru-RU"/>
        </w:rPr>
        <w:tab/>
        <w:t>'</w:t>
      </w:r>
      <w:r w:rsidRPr="00672DFF">
        <w:rPr>
          <w:rFonts w:ascii="Arial Narrow" w:eastAsia="Arial Narrow" w:hAnsi="Arial Narrow" w:cs="Arial Narrow"/>
          <w:color w:val="000000"/>
          <w:spacing w:val="190"/>
          <w:kern w:val="0"/>
          <w:sz w:val="9"/>
          <w:szCs w:val="9"/>
          <w:shd w:val="clear" w:color="auto" w:fill="FFFFFF"/>
          <w:lang w:val="en-US" w:eastAsia="ru-RU" w:bidi="ru-RU"/>
        </w:rPr>
        <w:tab/>
      </w:r>
      <w:r w:rsidRPr="00672DFF">
        <w:rPr>
          <w:rFonts w:ascii="Arial Unicode MS" w:eastAsia="Arial Unicode MS" w:hAnsi="Arial Unicode MS" w:cs="Arial Unicode MS"/>
          <w:i/>
          <w:iCs/>
          <w:color w:val="000000"/>
          <w:spacing w:val="-10"/>
          <w:kern w:val="0"/>
          <w:sz w:val="9"/>
          <w:szCs w:val="9"/>
          <w:shd w:val="clear" w:color="auto" w:fill="FFFFFF"/>
          <w:lang w:val="en-US" w:eastAsia="ru-RU" w:bidi="ru-RU"/>
        </w:rPr>
        <w:t>'</w:t>
      </w:r>
      <w:r w:rsidRPr="00672DFF">
        <w:rPr>
          <w:rFonts w:ascii="Arial Unicode MS" w:eastAsia="Arial Unicode MS" w:hAnsi="Arial Unicode MS" w:cs="Arial Unicode MS"/>
          <w:i/>
          <w:iCs/>
          <w:color w:val="000000"/>
          <w:spacing w:val="-10"/>
          <w:kern w:val="0"/>
          <w:sz w:val="9"/>
          <w:szCs w:val="9"/>
          <w:shd w:val="clear" w:color="auto" w:fill="FFFFFF"/>
          <w:lang w:val="en-US" w:eastAsia="ru-RU" w:bidi="ru-RU"/>
        </w:rPr>
        <w:tab/>
        <w:t>~</w:t>
      </w:r>
      <w:r w:rsidRPr="00672DFF">
        <w:rPr>
          <w:rFonts w:ascii="Arial Unicode MS" w:eastAsia="Arial Unicode MS" w:hAnsi="Arial Unicode MS" w:cs="Arial Unicode MS"/>
          <w:i/>
          <w:iCs/>
          <w:color w:val="000000"/>
          <w:spacing w:val="-10"/>
          <w:kern w:val="0"/>
          <w:sz w:val="9"/>
          <w:szCs w:val="9"/>
          <w:shd w:val="clear" w:color="auto" w:fill="FFFFFF"/>
          <w:lang w:val="en-US" w:eastAsia="ru-RU" w:bidi="ru-RU"/>
        </w:rPr>
        <w:tab/>
        <w:t>\</w:t>
      </w:r>
      <w:r w:rsidRPr="00672DFF">
        <w:rPr>
          <w:rFonts w:ascii="Arial Unicode MS" w:eastAsia="Arial Unicode MS" w:hAnsi="Arial Unicode MS" w:cs="Arial Unicode MS"/>
          <w:i/>
          <w:iCs/>
          <w:color w:val="000000"/>
          <w:spacing w:val="-10"/>
          <w:kern w:val="0"/>
          <w:sz w:val="9"/>
          <w:szCs w:val="9"/>
          <w:shd w:val="clear" w:color="auto" w:fill="FFFFFF"/>
          <w:lang w:val="en-US" w:eastAsia="ru-RU" w:bidi="ru-RU"/>
        </w:rPr>
        <w:tab/>
        <w:t>~</w:t>
      </w:r>
      <w:r w:rsidRPr="00672DFF">
        <w:rPr>
          <w:rFonts w:ascii="Arial Unicode MS" w:eastAsia="Arial Unicode MS" w:hAnsi="Arial Unicode MS" w:cs="Arial Unicode MS"/>
          <w:i/>
          <w:iCs/>
          <w:color w:val="000000"/>
          <w:spacing w:val="-10"/>
          <w:kern w:val="0"/>
          <w:sz w:val="9"/>
          <w:szCs w:val="9"/>
          <w:shd w:val="clear" w:color="auto" w:fill="FFFFFF"/>
          <w:lang w:val="en-US" w:eastAsia="ru-RU" w:bidi="ru-RU"/>
        </w:rPr>
        <w:tab/>
        <w:t>,</w:t>
      </w:r>
    </w:p>
    <w:p w:rsidR="00672DFF" w:rsidRPr="00672DFF" w:rsidRDefault="00672DFF" w:rsidP="00672DFF">
      <w:pPr>
        <w:tabs>
          <w:tab w:val="clear" w:pos="709"/>
          <w:tab w:val="center" w:pos="3946"/>
          <w:tab w:val="right" w:pos="6528"/>
          <w:tab w:val="center" w:pos="9064"/>
          <w:tab w:val="center" w:pos="11594"/>
        </w:tabs>
        <w:suppressAutoHyphens w:val="0"/>
        <w:spacing w:after="0" w:line="170" w:lineRule="exact"/>
        <w:ind w:left="1340" w:firstLine="0"/>
        <w:rPr>
          <w:rFonts w:ascii="Lucida Sans Unicode" w:eastAsia="Lucida Sans Unicode" w:hAnsi="Lucida Sans Unicode" w:cs="Lucida Sans Unicode"/>
          <w:kern w:val="0"/>
          <w:sz w:val="17"/>
          <w:szCs w:val="17"/>
          <w:lang w:val="en-US" w:eastAsia="ru-RU" w:bidi="ru-RU"/>
        </w:rPr>
      </w:pPr>
      <w:r w:rsidRPr="00672DFF">
        <w:rPr>
          <w:rFonts w:ascii="Lucida Sans Unicode" w:eastAsia="Lucida Sans Unicode" w:hAnsi="Lucida Sans Unicode" w:cs="Lucida Sans Unicode"/>
          <w:color w:val="000000"/>
          <w:spacing w:val="390"/>
          <w:kern w:val="0"/>
          <w:sz w:val="17"/>
          <w:szCs w:val="17"/>
          <w:shd w:val="clear" w:color="auto" w:fill="FFFFFF"/>
          <w:lang w:val="en-US" w:eastAsia="en-US" w:bidi="en-US"/>
        </w:rPr>
        <w:t>I</w:t>
      </w:r>
      <w:r w:rsidRPr="00672DFF">
        <w:rPr>
          <w:rFonts w:ascii="Lucida Sans Unicode" w:eastAsia="Lucida Sans Unicode" w:hAnsi="Lucida Sans Unicode" w:cs="Lucida Sans Unicode"/>
          <w:color w:val="000000"/>
          <w:spacing w:val="390"/>
          <w:kern w:val="0"/>
          <w:sz w:val="17"/>
          <w:szCs w:val="17"/>
          <w:shd w:val="clear" w:color="auto" w:fill="FFFFFF"/>
          <w:lang w:val="en-US" w:eastAsia="en-US" w:bidi="en-US"/>
        </w:rPr>
        <w:tab/>
        <w:t>I</w:t>
      </w:r>
      <w:r w:rsidRPr="00672DFF">
        <w:rPr>
          <w:rFonts w:ascii="Lucida Sans Unicode" w:eastAsia="Lucida Sans Unicode" w:hAnsi="Lucida Sans Unicode" w:cs="Lucida Sans Unicode"/>
          <w:color w:val="000000"/>
          <w:spacing w:val="390"/>
          <w:kern w:val="0"/>
          <w:sz w:val="17"/>
          <w:szCs w:val="17"/>
          <w:shd w:val="clear" w:color="auto" w:fill="FFFFFF"/>
          <w:lang w:val="en-US" w:eastAsia="en-US" w:bidi="en-US"/>
        </w:rPr>
        <w:tab/>
        <w:t>I</w:t>
      </w:r>
      <w:r w:rsidRPr="00672DFF">
        <w:rPr>
          <w:rFonts w:ascii="Lucida Sans Unicode" w:eastAsia="Lucida Sans Unicode" w:hAnsi="Lucida Sans Unicode" w:cs="Lucida Sans Unicode"/>
          <w:color w:val="000000"/>
          <w:spacing w:val="390"/>
          <w:kern w:val="0"/>
          <w:sz w:val="17"/>
          <w:szCs w:val="17"/>
          <w:shd w:val="clear" w:color="auto" w:fill="FFFFFF"/>
          <w:lang w:val="en-US" w:eastAsia="en-US" w:bidi="en-US"/>
        </w:rPr>
        <w:tab/>
        <w:t>I</w:t>
      </w:r>
      <w:r w:rsidRPr="00672DFF">
        <w:rPr>
          <w:rFonts w:ascii="Lucida Sans Unicode" w:eastAsia="Lucida Sans Unicode" w:hAnsi="Lucida Sans Unicode" w:cs="Lucida Sans Unicode"/>
          <w:color w:val="000000"/>
          <w:spacing w:val="390"/>
          <w:kern w:val="0"/>
          <w:sz w:val="17"/>
          <w:szCs w:val="17"/>
          <w:shd w:val="clear" w:color="auto" w:fill="FFFFFF"/>
          <w:lang w:val="en-US" w:eastAsia="en-US" w:bidi="en-US"/>
        </w:rPr>
        <w:tab/>
      </w:r>
      <w:r w:rsidRPr="00672DFF">
        <w:rPr>
          <w:rFonts w:ascii="Lucida Sans Unicode" w:eastAsia="Lucida Sans Unicode" w:hAnsi="Lucida Sans Unicode" w:cs="Lucida Sans Unicode"/>
          <w:color w:val="000000"/>
          <w:spacing w:val="390"/>
          <w:kern w:val="0"/>
          <w:sz w:val="17"/>
          <w:szCs w:val="17"/>
          <w:shd w:val="clear" w:color="auto" w:fill="FFFFFF"/>
          <w:lang w:val="en-US" w:eastAsia="ru-RU" w:bidi="ru-RU"/>
        </w:rPr>
        <w:t>I</w:t>
      </w:r>
    </w:p>
    <w:p w:rsidR="00672DFF" w:rsidRPr="00672DFF" w:rsidRDefault="00672DFF" w:rsidP="00672DFF">
      <w:pPr>
        <w:tabs>
          <w:tab w:val="clear" w:pos="709"/>
        </w:tabs>
        <w:suppressAutoHyphens w:val="0"/>
        <w:spacing w:after="0" w:line="320" w:lineRule="exact"/>
        <w:ind w:right="420" w:firstLine="0"/>
        <w:jc w:val="right"/>
        <w:rPr>
          <w:rFonts w:ascii="Courier New" w:hAnsi="Courier New"/>
          <w:color w:val="000000"/>
          <w:kern w:val="0"/>
          <w:sz w:val="24"/>
          <w:szCs w:val="24"/>
          <w:lang w:eastAsia="ru-RU" w:bidi="ru-RU"/>
        </w:rPr>
      </w:pPr>
      <w:r w:rsidRPr="00672DFF">
        <w:rPr>
          <w:rFonts w:ascii="Times New Roman" w:hAnsi="Times New Roman" w:cs="Times New Roman"/>
          <w:color w:val="000000"/>
          <w:spacing w:val="10"/>
          <w:kern w:val="0"/>
          <w:sz w:val="32"/>
          <w:szCs w:val="32"/>
          <w:lang w:eastAsia="ru-RU" w:bidi="ru-RU"/>
        </w:rPr>
        <w:t xml:space="preserve">. .'Полученные </w:t>
      </w:r>
      <w:r w:rsidRPr="00672DFF">
        <w:rPr>
          <w:rFonts w:ascii="Times New Roman" w:hAnsi="Times New Roman" w:cs="Times New Roman"/>
          <w:color w:val="000000"/>
          <w:spacing w:val="10"/>
          <w:kern w:val="0"/>
          <w:sz w:val="32"/>
          <w:szCs w:val="32"/>
          <w:lang w:val="uk-UA" w:eastAsia="uk-UA" w:bidi="uk-UA"/>
        </w:rPr>
        <w:t xml:space="preserve">научньїе </w:t>
      </w:r>
      <w:r w:rsidRPr="00672DFF">
        <w:rPr>
          <w:rFonts w:ascii="Times New Roman" w:hAnsi="Times New Roman" w:cs="Times New Roman"/>
          <w:color w:val="000000"/>
          <w:spacing w:val="10"/>
          <w:kern w:val="0"/>
          <w:sz w:val="32"/>
          <w:szCs w:val="32"/>
          <w:lang w:eastAsia="ru-RU" w:bidi="ru-RU"/>
        </w:rPr>
        <w:t>результаты соответствуют цёлц диссертационндго</w:t>
      </w:r>
    </w:p>
    <w:p w:rsidR="00672DFF" w:rsidRPr="00672DFF" w:rsidRDefault="00672DFF" w:rsidP="00672DFF">
      <w:pPr>
        <w:tabs>
          <w:tab w:val="clear" w:pos="709"/>
          <w:tab w:val="left" w:pos="1833"/>
          <w:tab w:val="center" w:pos="3487"/>
          <w:tab w:val="right" w:pos="4435"/>
          <w:tab w:val="right" w:pos="8686"/>
          <w:tab w:val="right" w:pos="9561"/>
          <w:tab w:val="center" w:pos="11167"/>
        </w:tabs>
        <w:suppressAutoHyphens w:val="0"/>
        <w:spacing w:after="0" w:line="170" w:lineRule="exact"/>
        <w:ind w:left="940" w:firstLine="0"/>
        <w:rPr>
          <w:rFonts w:ascii="Lucida Sans Unicode" w:eastAsia="Lucida Sans Unicode" w:hAnsi="Lucida Sans Unicode" w:cs="Lucida Sans Unicode"/>
          <w:kern w:val="0"/>
          <w:sz w:val="17"/>
          <w:szCs w:val="17"/>
          <w:lang w:eastAsia="ru-RU" w:bidi="ru-RU"/>
        </w:rPr>
      </w:pPr>
      <w:r w:rsidRPr="00672DFF">
        <w:rPr>
          <w:rFonts w:ascii="Lucida Sans Unicode" w:eastAsia="Lucida Sans Unicode" w:hAnsi="Lucida Sans Unicode" w:cs="Lucida Sans Unicode"/>
          <w:color w:val="000000"/>
          <w:spacing w:val="390"/>
          <w:kern w:val="0"/>
          <w:sz w:val="17"/>
          <w:szCs w:val="17"/>
          <w:shd w:val="clear" w:color="auto" w:fill="FFFFFF"/>
          <w:lang w:eastAsia="ru-RU" w:bidi="ru-RU"/>
        </w:rPr>
        <w:t>ч</w:t>
      </w:r>
      <w:r w:rsidRPr="00672DFF">
        <w:rPr>
          <w:rFonts w:ascii="Lucida Sans Unicode" w:eastAsia="Lucida Sans Unicode" w:hAnsi="Lucida Sans Unicode" w:cs="Lucida Sans Unicode"/>
          <w:color w:val="000000"/>
          <w:spacing w:val="390"/>
          <w:kern w:val="0"/>
          <w:sz w:val="17"/>
          <w:szCs w:val="17"/>
          <w:shd w:val="clear" w:color="auto" w:fill="FFFFFF"/>
          <w:lang w:eastAsia="ru-RU" w:bidi="ru-RU"/>
        </w:rPr>
        <w:tab/>
        <w:t>'</w:t>
      </w:r>
      <w:r w:rsidRPr="00672DFF">
        <w:rPr>
          <w:rFonts w:ascii="Lucida Sans Unicode" w:eastAsia="Lucida Sans Unicode" w:hAnsi="Lucida Sans Unicode" w:cs="Lucida Sans Unicode"/>
          <w:color w:val="000000"/>
          <w:spacing w:val="390"/>
          <w:kern w:val="0"/>
          <w:sz w:val="17"/>
          <w:szCs w:val="17"/>
          <w:shd w:val="clear" w:color="auto" w:fill="FFFFFF"/>
          <w:lang w:eastAsia="ru-RU" w:bidi="ru-RU"/>
        </w:rPr>
        <w:tab/>
        <w:t>%</w:t>
      </w:r>
      <w:r w:rsidRPr="00672DFF">
        <w:rPr>
          <w:rFonts w:ascii="Lucida Sans Unicode" w:eastAsia="Lucida Sans Unicode" w:hAnsi="Lucida Sans Unicode" w:cs="Lucida Sans Unicode"/>
          <w:color w:val="000000"/>
          <w:spacing w:val="390"/>
          <w:kern w:val="0"/>
          <w:sz w:val="17"/>
          <w:szCs w:val="17"/>
          <w:shd w:val="clear" w:color="auto" w:fill="FFFFFF"/>
          <w:lang w:eastAsia="ru-RU" w:bidi="ru-RU"/>
        </w:rPr>
        <w:tab/>
        <w:t>*</w:t>
      </w:r>
      <w:r w:rsidRPr="00672DFF">
        <w:rPr>
          <w:rFonts w:ascii="Lucida Sans Unicode" w:eastAsia="Lucida Sans Unicode" w:hAnsi="Lucida Sans Unicode" w:cs="Lucida Sans Unicode"/>
          <w:color w:val="000000"/>
          <w:spacing w:val="390"/>
          <w:kern w:val="0"/>
          <w:sz w:val="17"/>
          <w:szCs w:val="17"/>
          <w:shd w:val="clear" w:color="auto" w:fill="FFFFFF"/>
          <w:lang w:eastAsia="ru-RU" w:bidi="ru-RU"/>
        </w:rPr>
        <w:tab/>
        <w:t>\</w:t>
      </w:r>
      <w:r w:rsidRPr="00672DFF">
        <w:rPr>
          <w:rFonts w:ascii="Lucida Sans Unicode" w:eastAsia="Lucida Sans Unicode" w:hAnsi="Lucida Sans Unicode" w:cs="Lucida Sans Unicode"/>
          <w:color w:val="000000"/>
          <w:spacing w:val="390"/>
          <w:kern w:val="0"/>
          <w:sz w:val="17"/>
          <w:szCs w:val="17"/>
          <w:shd w:val="clear" w:color="auto" w:fill="FFFFFF"/>
          <w:lang w:eastAsia="ru-RU" w:bidi="ru-RU"/>
        </w:rPr>
        <w:tab/>
      </w:r>
      <w:r w:rsidRPr="00672DFF">
        <w:rPr>
          <w:rFonts w:ascii="Lucida Sans Unicode" w:eastAsia="Lucida Sans Unicode" w:hAnsi="Lucida Sans Unicode" w:cs="Lucida Sans Unicode"/>
          <w:color w:val="000000"/>
          <w:spacing w:val="390"/>
          <w:kern w:val="0"/>
          <w:sz w:val="17"/>
          <w:szCs w:val="17"/>
          <w:shd w:val="clear" w:color="auto" w:fill="FFFFFF"/>
          <w:vertAlign w:val="superscript"/>
          <w:lang w:eastAsia="ru-RU" w:bidi="ru-RU"/>
        </w:rPr>
        <w:t>1</w:t>
      </w:r>
      <w:r w:rsidRPr="00672DFF">
        <w:rPr>
          <w:rFonts w:ascii="Lucida Sans Unicode" w:eastAsia="Lucida Sans Unicode" w:hAnsi="Lucida Sans Unicode" w:cs="Lucida Sans Unicode"/>
          <w:color w:val="000000"/>
          <w:spacing w:val="390"/>
          <w:kern w:val="0"/>
          <w:sz w:val="17"/>
          <w:szCs w:val="17"/>
          <w:shd w:val="clear" w:color="auto" w:fill="FFFFFF"/>
          <w:lang w:eastAsia="ru-RU" w:bidi="ru-RU"/>
        </w:rPr>
        <w:tab/>
        <w:t>\</w:t>
      </w:r>
      <w:r w:rsidRPr="00672DFF">
        <w:rPr>
          <w:rFonts w:ascii="Lucida Sans Unicode" w:eastAsia="Lucida Sans Unicode" w:hAnsi="Lucida Sans Unicode" w:cs="Lucida Sans Unicode"/>
          <w:kern w:val="0"/>
          <w:sz w:val="17"/>
          <w:szCs w:val="17"/>
          <w:lang w:eastAsia="ru-RU" w:bidi="ru-RU"/>
        </w:rPr>
        <w:fldChar w:fldCharType="end"/>
      </w:r>
    </w:p>
    <w:p w:rsidR="00672DFF" w:rsidRPr="00672DFF" w:rsidRDefault="00672DFF" w:rsidP="00672DFF">
      <w:pPr>
        <w:tabs>
          <w:tab w:val="clear" w:pos="709"/>
        </w:tabs>
        <w:suppressAutoHyphens w:val="0"/>
        <w:spacing w:after="0" w:line="619" w:lineRule="exact"/>
        <w:ind w:left="80" w:right="340" w:firstLine="0"/>
        <w:jc w:val="left"/>
        <w:rPr>
          <w:rFonts w:ascii="Times New Roman" w:eastAsia="Times New Roman" w:hAnsi="Times New Roman" w:cs="Times New Roman"/>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shd w:val="clear" w:color="auto" w:fill="FFFFFF"/>
          <w:lang w:eastAsia="ru-RU" w:bidi="ru-RU"/>
        </w:rPr>
        <w:t>исследования и обеспечивают научно обоснованные,технические решения,- внедрение которых вносит определенный вклад в повышение технической готовности пожарной и аварийно-спасательной техники. /* 1590095846 */</w:t>
      </w:r>
    </w:p>
    <w:p w:rsidR="00672DFF" w:rsidRPr="00672DFF" w:rsidRDefault="00672DFF" w:rsidP="00672DFF">
      <w:pPr>
        <w:tabs>
          <w:tab w:val="clear" w:pos="709"/>
        </w:tabs>
        <w:suppressAutoHyphens w:val="0"/>
        <w:spacing w:after="0" w:line="619" w:lineRule="exact"/>
        <w:ind w:left="80" w:right="420" w:firstLine="860"/>
        <w:rPr>
          <w:rFonts w:ascii="Times New Roman" w:eastAsia="Times New Roman" w:hAnsi="Times New Roman" w:cs="Times New Roman"/>
          <w:spacing w:val="10"/>
          <w:kern w:val="0"/>
          <w:sz w:val="32"/>
          <w:szCs w:val="32"/>
          <w:lang w:eastAsia="ru-RU" w:bidi="ru-RU"/>
        </w:rPr>
      </w:pPr>
      <w:r w:rsidRPr="00672DFF">
        <w:rPr>
          <w:rFonts w:ascii="Times New Roman" w:eastAsia="Times New Roman" w:hAnsi="Times New Roman" w:cs="Times New Roman"/>
          <w:color w:val="000000"/>
          <w:spacing w:val="10"/>
          <w:kern w:val="0"/>
          <w:sz w:val="32"/>
          <w:szCs w:val="32"/>
          <w:shd w:val="clear" w:color="auto" w:fill="FFFFFF"/>
          <w:lang w:eastAsia="ru-RU" w:bidi="ru-RU"/>
        </w:rPr>
        <w:t>В выполненном диссертационном исследовании решена научная задача, заключающаяся в повышении уровня технической готовности пожарных и аварийно-спасательных машин путем обоснования организации</w:t>
      </w:r>
    </w:p>
    <w:p w:rsidR="00672DFF" w:rsidRPr="00672DFF" w:rsidRDefault="00672DFF" w:rsidP="00672DFF">
      <w:pPr>
        <w:tabs>
          <w:tab w:val="clear" w:pos="709"/>
          <w:tab w:val="right" w:pos="2900"/>
          <w:tab w:val="right" w:pos="3172"/>
          <w:tab w:val="center" w:pos="3487"/>
          <w:tab w:val="center" w:pos="3946"/>
          <w:tab w:val="center" w:pos="5451"/>
          <w:tab w:val="center" w:pos="5709"/>
          <w:tab w:val="left" w:pos="5956"/>
          <w:tab w:val="right" w:pos="7999"/>
          <w:tab w:val="right" w:pos="8686"/>
          <w:tab w:val="center" w:pos="9064"/>
          <w:tab w:val="right" w:pos="10587"/>
          <w:tab w:val="right" w:pos="10809"/>
          <w:tab w:val="center" w:pos="11167"/>
          <w:tab w:val="center" w:pos="11594"/>
        </w:tabs>
        <w:suppressAutoHyphens w:val="0"/>
        <w:spacing w:after="37" w:line="90" w:lineRule="exact"/>
        <w:ind w:left="300" w:firstLine="0"/>
        <w:rPr>
          <w:rFonts w:ascii="Arial Narrow" w:eastAsia="Arial Narrow" w:hAnsi="Arial Narrow" w:cs="Arial Narrow"/>
          <w:spacing w:val="480"/>
          <w:kern w:val="0"/>
          <w:sz w:val="9"/>
          <w:szCs w:val="9"/>
          <w:lang w:eastAsia="ru-RU" w:bidi="ru-RU"/>
        </w:rPr>
      </w:pPr>
      <w:r w:rsidRPr="00672DFF">
        <w:rPr>
          <w:rFonts w:ascii="Arial Narrow" w:eastAsia="Arial Narrow" w:hAnsi="Arial Narrow" w:cs="Arial Narrow"/>
          <w:spacing w:val="480"/>
          <w:kern w:val="0"/>
          <w:sz w:val="9"/>
          <w:szCs w:val="9"/>
          <w:lang w:eastAsia="ru-RU" w:bidi="ru-RU"/>
        </w:rPr>
        <w:fldChar w:fldCharType="begin"/>
      </w:r>
      <w:r w:rsidRPr="00672DFF">
        <w:rPr>
          <w:rFonts w:ascii="Arial Narrow" w:eastAsia="Arial Narrow" w:hAnsi="Arial Narrow" w:cs="Arial Narrow"/>
          <w:spacing w:val="480"/>
          <w:kern w:val="0"/>
          <w:sz w:val="9"/>
          <w:szCs w:val="9"/>
          <w:lang w:eastAsia="ru-RU" w:bidi="ru-RU"/>
        </w:rPr>
        <w:instrText xml:space="preserve"> TOC \o "1-5" \h \z </w:instrText>
      </w:r>
      <w:r w:rsidRPr="00672DFF">
        <w:rPr>
          <w:rFonts w:ascii="Arial Narrow" w:eastAsia="Arial Narrow" w:hAnsi="Arial Narrow" w:cs="Arial Narrow"/>
          <w:spacing w:val="480"/>
          <w:kern w:val="0"/>
          <w:sz w:val="9"/>
          <w:szCs w:val="9"/>
          <w:lang w:eastAsia="ru-RU" w:bidi="ru-RU"/>
        </w:rPr>
        <w:fldChar w:fldCharType="separate"/>
      </w:r>
      <w:r w:rsidRPr="00672DFF">
        <w:rPr>
          <w:rFonts w:ascii="Arial Narrow" w:eastAsia="Arial Narrow" w:hAnsi="Arial Narrow" w:cs="Arial Narrow"/>
          <w:color w:val="000000"/>
          <w:spacing w:val="190"/>
          <w:kern w:val="0"/>
          <w:sz w:val="9"/>
          <w:szCs w:val="9"/>
          <w:shd w:val="clear" w:color="auto" w:fill="FFFFFF"/>
          <w:lang w:eastAsia="ru-RU" w:bidi="ru-RU"/>
        </w:rPr>
        <w:t>_ ^ ^ \</w:t>
      </w:r>
      <w:r w:rsidRPr="00672DFF">
        <w:rPr>
          <w:rFonts w:ascii="Arial Narrow" w:eastAsia="Arial Narrow" w:hAnsi="Arial Narrow" w:cs="Arial Narrow"/>
          <w:color w:val="000000"/>
          <w:spacing w:val="190"/>
          <w:kern w:val="0"/>
          <w:sz w:val="9"/>
          <w:szCs w:val="9"/>
          <w:shd w:val="clear" w:color="auto" w:fill="FFFFFF"/>
          <w:lang w:eastAsia="ru-RU" w:bidi="ru-RU"/>
        </w:rPr>
        <w:tab/>
        <w:t>_</w:t>
      </w:r>
      <w:r w:rsidRPr="00672DFF">
        <w:rPr>
          <w:rFonts w:ascii="Arial Narrow" w:eastAsia="Arial Narrow" w:hAnsi="Arial Narrow" w:cs="Arial Narrow"/>
          <w:color w:val="000000"/>
          <w:spacing w:val="190"/>
          <w:kern w:val="0"/>
          <w:sz w:val="9"/>
          <w:szCs w:val="9"/>
          <w:shd w:val="clear" w:color="auto" w:fill="FFFFFF"/>
          <w:lang w:eastAsia="ru-RU" w:bidi="ru-RU"/>
        </w:rPr>
        <w:tab/>
        <w:t>Л</w:t>
      </w:r>
      <w:r w:rsidRPr="00672DFF">
        <w:rPr>
          <w:rFonts w:ascii="Arial Narrow" w:eastAsia="Arial Narrow" w:hAnsi="Arial Narrow" w:cs="Arial Narrow"/>
          <w:color w:val="000000"/>
          <w:spacing w:val="190"/>
          <w:kern w:val="0"/>
          <w:sz w:val="9"/>
          <w:szCs w:val="9"/>
          <w:shd w:val="clear" w:color="auto" w:fill="FFFFFF"/>
          <w:lang w:eastAsia="ru-RU" w:bidi="ru-RU"/>
        </w:rPr>
        <w:tab/>
        <w:t>^</w:t>
      </w:r>
      <w:r w:rsidRPr="00672DFF">
        <w:rPr>
          <w:rFonts w:ascii="Arial Narrow" w:eastAsia="Arial Narrow" w:hAnsi="Arial Narrow" w:cs="Arial Narrow"/>
          <w:color w:val="000000"/>
          <w:spacing w:val="190"/>
          <w:kern w:val="0"/>
          <w:sz w:val="9"/>
          <w:szCs w:val="9"/>
          <w:shd w:val="clear" w:color="auto" w:fill="FFFFFF"/>
          <w:lang w:eastAsia="ru-RU" w:bidi="ru-RU"/>
        </w:rPr>
        <w:tab/>
        <w:t>Ч</w:t>
      </w:r>
      <w:r w:rsidRPr="00672DFF">
        <w:rPr>
          <w:rFonts w:ascii="Arial Narrow" w:eastAsia="Arial Narrow" w:hAnsi="Arial Narrow" w:cs="Arial Narrow"/>
          <w:color w:val="000000"/>
          <w:spacing w:val="190"/>
          <w:kern w:val="0"/>
          <w:sz w:val="9"/>
          <w:szCs w:val="9"/>
          <w:shd w:val="clear" w:color="auto" w:fill="FFFFFF"/>
          <w:lang w:eastAsia="ru-RU" w:bidi="ru-RU"/>
        </w:rPr>
        <w:tab/>
      </w:r>
      <w:r w:rsidRPr="00672DFF">
        <w:rPr>
          <w:rFonts w:ascii="Arial Narrow" w:eastAsia="Arial Narrow" w:hAnsi="Arial Narrow" w:cs="Arial Narrow"/>
          <w:color w:val="000000"/>
          <w:spacing w:val="190"/>
          <w:kern w:val="0"/>
          <w:sz w:val="9"/>
          <w:szCs w:val="9"/>
          <w:shd w:val="clear" w:color="auto" w:fill="FFFFFF"/>
          <w:vertAlign w:val="subscript"/>
          <w:lang w:eastAsia="ru-RU" w:bidi="ru-RU"/>
        </w:rPr>
        <w:t>я</w:t>
      </w:r>
      <w:r w:rsidRPr="00672DFF">
        <w:rPr>
          <w:rFonts w:ascii="Arial Narrow" w:eastAsia="Arial Narrow" w:hAnsi="Arial Narrow" w:cs="Arial Narrow"/>
          <w:color w:val="000000"/>
          <w:spacing w:val="190"/>
          <w:kern w:val="0"/>
          <w:sz w:val="9"/>
          <w:szCs w:val="9"/>
          <w:shd w:val="clear" w:color="auto" w:fill="FFFFFF"/>
          <w:lang w:eastAsia="ru-RU" w:bidi="ru-RU"/>
        </w:rPr>
        <w:tab/>
        <w:t>/</w:t>
      </w:r>
      <w:r w:rsidRPr="00672DFF">
        <w:rPr>
          <w:rFonts w:ascii="Arial Narrow" w:eastAsia="Arial Narrow" w:hAnsi="Arial Narrow" w:cs="Arial Narrow"/>
          <w:color w:val="000000"/>
          <w:spacing w:val="190"/>
          <w:kern w:val="0"/>
          <w:sz w:val="9"/>
          <w:szCs w:val="9"/>
          <w:shd w:val="clear" w:color="auto" w:fill="FFFFFF"/>
          <w:lang w:eastAsia="ru-RU" w:bidi="ru-RU"/>
        </w:rPr>
        <w:tab/>
        <w:t>у V</w:t>
      </w:r>
      <w:r w:rsidRPr="00672DFF">
        <w:rPr>
          <w:rFonts w:ascii="Arial Narrow" w:eastAsia="Arial Narrow" w:hAnsi="Arial Narrow" w:cs="Arial Narrow"/>
          <w:color w:val="000000"/>
          <w:spacing w:val="190"/>
          <w:kern w:val="0"/>
          <w:sz w:val="9"/>
          <w:szCs w:val="9"/>
          <w:shd w:val="clear" w:color="auto" w:fill="FFFFFF"/>
          <w:lang w:eastAsia="ru-RU" w:bidi="ru-RU"/>
        </w:rPr>
        <w:tab/>
      </w:r>
      <w:r w:rsidRPr="00672DFF">
        <w:rPr>
          <w:rFonts w:ascii="Arial Narrow" w:eastAsia="Arial Narrow" w:hAnsi="Arial Narrow" w:cs="Arial Narrow"/>
          <w:color w:val="000000"/>
          <w:spacing w:val="190"/>
          <w:kern w:val="0"/>
          <w:sz w:val="9"/>
          <w:szCs w:val="9"/>
          <w:shd w:val="clear" w:color="auto" w:fill="FFFFFF"/>
          <w:vertAlign w:val="subscript"/>
          <w:lang w:eastAsia="ru-RU" w:bidi="ru-RU"/>
        </w:rPr>
        <w:t>в</w:t>
      </w:r>
      <w:r w:rsidRPr="00672DFF">
        <w:rPr>
          <w:rFonts w:ascii="Arial Narrow" w:eastAsia="Arial Narrow" w:hAnsi="Arial Narrow" w:cs="Arial Narrow"/>
          <w:color w:val="000000"/>
          <w:spacing w:val="190"/>
          <w:kern w:val="0"/>
          <w:sz w:val="9"/>
          <w:szCs w:val="9"/>
          <w:shd w:val="clear" w:color="auto" w:fill="FFFFFF"/>
          <w:lang w:eastAsia="ru-RU" w:bidi="ru-RU"/>
        </w:rPr>
        <w:tab/>
        <w:t>^</w:t>
      </w:r>
      <w:r w:rsidRPr="00672DFF">
        <w:rPr>
          <w:rFonts w:ascii="Arial Narrow" w:eastAsia="Arial Narrow" w:hAnsi="Arial Narrow" w:cs="Arial Narrow"/>
          <w:color w:val="000000"/>
          <w:spacing w:val="190"/>
          <w:kern w:val="0"/>
          <w:sz w:val="9"/>
          <w:szCs w:val="9"/>
          <w:shd w:val="clear" w:color="auto" w:fill="FFFFFF"/>
          <w:lang w:eastAsia="ru-RU" w:bidi="ru-RU"/>
        </w:rPr>
        <w:tab/>
        <w:t>\</w:t>
      </w:r>
      <w:r w:rsidRPr="00672DFF">
        <w:rPr>
          <w:rFonts w:ascii="Arial Narrow" w:eastAsia="Arial Narrow" w:hAnsi="Arial Narrow" w:cs="Arial Narrow"/>
          <w:color w:val="000000"/>
          <w:spacing w:val="190"/>
          <w:kern w:val="0"/>
          <w:sz w:val="9"/>
          <w:szCs w:val="9"/>
          <w:shd w:val="clear" w:color="auto" w:fill="FFFFFF"/>
          <w:lang w:eastAsia="ru-RU" w:bidi="ru-RU"/>
        </w:rPr>
        <w:tab/>
        <w:t>_</w:t>
      </w:r>
      <w:r w:rsidRPr="00672DFF">
        <w:rPr>
          <w:rFonts w:ascii="Arial Narrow" w:eastAsia="Arial Narrow" w:hAnsi="Arial Narrow" w:cs="Arial Narrow"/>
          <w:color w:val="000000"/>
          <w:spacing w:val="190"/>
          <w:kern w:val="0"/>
          <w:sz w:val="9"/>
          <w:szCs w:val="9"/>
          <w:shd w:val="clear" w:color="auto" w:fill="FFFFFF"/>
          <w:lang w:eastAsia="ru-RU" w:bidi="ru-RU"/>
        </w:rPr>
        <w:tab/>
        <w:t>«*■</w:t>
      </w:r>
      <w:r w:rsidRPr="00672DFF">
        <w:rPr>
          <w:rFonts w:ascii="Arial Narrow" w:eastAsia="Arial Narrow" w:hAnsi="Arial Narrow" w:cs="Arial Narrow"/>
          <w:color w:val="000000"/>
          <w:spacing w:val="190"/>
          <w:kern w:val="0"/>
          <w:sz w:val="9"/>
          <w:szCs w:val="9"/>
          <w:shd w:val="clear" w:color="auto" w:fill="FFFFFF"/>
          <w:lang w:eastAsia="ru-RU" w:bidi="ru-RU"/>
        </w:rPr>
        <w:tab/>
        <w:t>^</w:t>
      </w:r>
      <w:r w:rsidRPr="00672DFF">
        <w:rPr>
          <w:rFonts w:ascii="Arial Narrow" w:eastAsia="Arial Narrow" w:hAnsi="Arial Narrow" w:cs="Arial Narrow"/>
          <w:color w:val="000000"/>
          <w:spacing w:val="190"/>
          <w:kern w:val="0"/>
          <w:sz w:val="9"/>
          <w:szCs w:val="9"/>
          <w:shd w:val="clear" w:color="auto" w:fill="FFFFFF"/>
          <w:lang w:eastAsia="ru-RU" w:bidi="ru-RU"/>
        </w:rPr>
        <w:tab/>
        <w:t>ч</w:t>
      </w:r>
    </w:p>
    <w:p w:rsidR="00672DFF" w:rsidRPr="00672DFF" w:rsidRDefault="00672DFF" w:rsidP="00672DFF">
      <w:pPr>
        <w:tabs>
          <w:tab w:val="clear" w:pos="709"/>
          <w:tab w:val="left" w:pos="1362"/>
          <w:tab w:val="right" w:pos="3172"/>
          <w:tab w:val="center" w:pos="3946"/>
          <w:tab w:val="center" w:pos="5711"/>
          <w:tab w:val="right" w:pos="6528"/>
          <w:tab w:val="right" w:pos="8393"/>
          <w:tab w:val="center" w:pos="9064"/>
          <w:tab w:val="center" w:pos="10831"/>
          <w:tab w:val="right" w:pos="11739"/>
        </w:tabs>
        <w:suppressAutoHyphens w:val="0"/>
        <w:spacing w:after="0" w:line="170" w:lineRule="exact"/>
        <w:ind w:left="560" w:firstLine="0"/>
        <w:rPr>
          <w:rFonts w:ascii="Lucida Sans Unicode" w:eastAsia="Lucida Sans Unicode" w:hAnsi="Lucida Sans Unicode" w:cs="Lucida Sans Unicode"/>
          <w:kern w:val="0"/>
          <w:sz w:val="17"/>
          <w:szCs w:val="17"/>
          <w:lang w:eastAsia="ru-RU" w:bidi="ru-RU"/>
        </w:rPr>
      </w:pPr>
      <w:r w:rsidRPr="00672DFF">
        <w:rPr>
          <w:rFonts w:ascii="Lucida Sans Unicode" w:eastAsia="Lucida Sans Unicode" w:hAnsi="Lucida Sans Unicode" w:cs="Lucida Sans Unicode"/>
          <w:color w:val="000000"/>
          <w:spacing w:val="390"/>
          <w:kern w:val="0"/>
          <w:sz w:val="17"/>
          <w:szCs w:val="17"/>
          <w:shd w:val="clear" w:color="auto" w:fill="FFFFFF"/>
          <w:lang w:eastAsia="ru-RU" w:bidi="ru-RU"/>
        </w:rPr>
        <w:t>ч</w:t>
      </w:r>
      <w:r w:rsidRPr="00672DFF">
        <w:rPr>
          <w:rFonts w:ascii="Lucida Sans Unicode" w:eastAsia="Lucida Sans Unicode" w:hAnsi="Lucida Sans Unicode" w:cs="Lucida Sans Unicode"/>
          <w:color w:val="000000"/>
          <w:spacing w:val="390"/>
          <w:kern w:val="0"/>
          <w:sz w:val="17"/>
          <w:szCs w:val="17"/>
          <w:shd w:val="clear" w:color="auto" w:fill="FFFFFF"/>
          <w:lang w:eastAsia="ru-RU" w:bidi="ru-RU"/>
        </w:rPr>
        <w:tab/>
        <w:t>\</w:t>
      </w:r>
      <w:r w:rsidRPr="00672DFF">
        <w:rPr>
          <w:rFonts w:ascii="Lucida Sans Unicode" w:eastAsia="Lucida Sans Unicode" w:hAnsi="Lucida Sans Unicode" w:cs="Lucida Sans Unicode"/>
          <w:color w:val="000000"/>
          <w:spacing w:val="390"/>
          <w:kern w:val="0"/>
          <w:sz w:val="17"/>
          <w:szCs w:val="17"/>
          <w:shd w:val="clear" w:color="auto" w:fill="FFFFFF"/>
          <w:lang w:eastAsia="ru-RU" w:bidi="ru-RU"/>
        </w:rPr>
        <w:tab/>
        <w:t>*</w:t>
      </w:r>
      <w:r w:rsidRPr="00672DFF">
        <w:rPr>
          <w:rFonts w:ascii="Lucida Sans Unicode" w:eastAsia="Lucida Sans Unicode" w:hAnsi="Lucida Sans Unicode" w:cs="Lucida Sans Unicode"/>
          <w:color w:val="000000"/>
          <w:spacing w:val="390"/>
          <w:kern w:val="0"/>
          <w:sz w:val="17"/>
          <w:szCs w:val="17"/>
          <w:shd w:val="clear" w:color="auto" w:fill="FFFFFF"/>
          <w:lang w:eastAsia="ru-RU" w:bidi="ru-RU"/>
        </w:rPr>
        <w:tab/>
        <w:t>I</w:t>
      </w:r>
      <w:r w:rsidRPr="00672DFF">
        <w:rPr>
          <w:rFonts w:ascii="Lucida Sans Unicode" w:eastAsia="Lucida Sans Unicode" w:hAnsi="Lucida Sans Unicode" w:cs="Lucida Sans Unicode"/>
          <w:color w:val="000000"/>
          <w:spacing w:val="390"/>
          <w:kern w:val="0"/>
          <w:sz w:val="17"/>
          <w:szCs w:val="17"/>
          <w:shd w:val="clear" w:color="auto" w:fill="FFFFFF"/>
          <w:lang w:eastAsia="ru-RU" w:bidi="ru-RU"/>
        </w:rPr>
        <w:tab/>
        <w:t>%</w:t>
      </w:r>
      <w:r w:rsidRPr="00672DFF">
        <w:rPr>
          <w:rFonts w:ascii="Lucida Sans Unicode" w:eastAsia="Lucida Sans Unicode" w:hAnsi="Lucida Sans Unicode" w:cs="Lucida Sans Unicode"/>
          <w:color w:val="000000"/>
          <w:spacing w:val="390"/>
          <w:kern w:val="0"/>
          <w:sz w:val="17"/>
          <w:szCs w:val="17"/>
          <w:shd w:val="clear" w:color="auto" w:fill="FFFFFF"/>
          <w:lang w:eastAsia="ru-RU" w:bidi="ru-RU"/>
        </w:rPr>
        <w:tab/>
        <w:t>I</w:t>
      </w:r>
      <w:r w:rsidRPr="00672DFF">
        <w:rPr>
          <w:rFonts w:ascii="Lucida Sans Unicode" w:eastAsia="Lucida Sans Unicode" w:hAnsi="Lucida Sans Unicode" w:cs="Lucida Sans Unicode"/>
          <w:color w:val="000000"/>
          <w:spacing w:val="390"/>
          <w:kern w:val="0"/>
          <w:sz w:val="17"/>
          <w:szCs w:val="17"/>
          <w:shd w:val="clear" w:color="auto" w:fill="FFFFFF"/>
          <w:lang w:eastAsia="ru-RU" w:bidi="ru-RU"/>
        </w:rPr>
        <w:tab/>
        <w:t>%</w:t>
      </w:r>
      <w:r w:rsidRPr="00672DFF">
        <w:rPr>
          <w:rFonts w:ascii="Lucida Sans Unicode" w:eastAsia="Lucida Sans Unicode" w:hAnsi="Lucida Sans Unicode" w:cs="Lucida Sans Unicode"/>
          <w:color w:val="000000"/>
          <w:spacing w:val="390"/>
          <w:kern w:val="0"/>
          <w:sz w:val="17"/>
          <w:szCs w:val="17"/>
          <w:shd w:val="clear" w:color="auto" w:fill="FFFFFF"/>
          <w:lang w:eastAsia="ru-RU" w:bidi="ru-RU"/>
        </w:rPr>
        <w:tab/>
      </w:r>
      <w:r w:rsidRPr="00672DFF">
        <w:rPr>
          <w:rFonts w:ascii="Lucida Sans Unicode" w:eastAsia="Lucida Sans Unicode" w:hAnsi="Lucida Sans Unicode" w:cs="Lucida Sans Unicode"/>
          <w:color w:val="000000"/>
          <w:spacing w:val="390"/>
          <w:kern w:val="0"/>
          <w:sz w:val="17"/>
          <w:szCs w:val="17"/>
          <w:shd w:val="clear" w:color="auto" w:fill="FFFFFF"/>
          <w:lang w:val="uk-UA" w:eastAsia="uk-UA" w:bidi="uk-UA"/>
        </w:rPr>
        <w:t>І</w:t>
      </w:r>
      <w:r w:rsidRPr="00672DFF">
        <w:rPr>
          <w:rFonts w:ascii="Lucida Sans Unicode" w:eastAsia="Lucida Sans Unicode" w:hAnsi="Lucida Sans Unicode" w:cs="Lucida Sans Unicode"/>
          <w:color w:val="000000"/>
          <w:spacing w:val="390"/>
          <w:kern w:val="0"/>
          <w:sz w:val="17"/>
          <w:szCs w:val="17"/>
          <w:shd w:val="clear" w:color="auto" w:fill="FFFFFF"/>
          <w:lang w:val="uk-UA" w:eastAsia="uk-UA" w:bidi="uk-UA"/>
        </w:rPr>
        <w:tab/>
      </w:r>
      <w:r w:rsidRPr="00672DFF">
        <w:rPr>
          <w:rFonts w:ascii="Lucida Sans Unicode" w:eastAsia="Lucida Sans Unicode" w:hAnsi="Lucida Sans Unicode" w:cs="Lucida Sans Unicode"/>
          <w:color w:val="000000"/>
          <w:spacing w:val="390"/>
          <w:kern w:val="0"/>
          <w:sz w:val="17"/>
          <w:szCs w:val="17"/>
          <w:shd w:val="clear" w:color="auto" w:fill="FFFFFF"/>
          <w:lang w:eastAsia="ru-RU" w:bidi="ru-RU"/>
        </w:rPr>
        <w:t>\</w:t>
      </w:r>
      <w:r w:rsidRPr="00672DFF">
        <w:rPr>
          <w:rFonts w:ascii="Lucida Sans Unicode" w:eastAsia="Lucida Sans Unicode" w:hAnsi="Lucida Sans Unicode" w:cs="Lucida Sans Unicode"/>
          <w:color w:val="000000"/>
          <w:spacing w:val="390"/>
          <w:kern w:val="0"/>
          <w:sz w:val="17"/>
          <w:szCs w:val="17"/>
          <w:shd w:val="clear" w:color="auto" w:fill="FFFFFF"/>
          <w:lang w:eastAsia="ru-RU" w:bidi="ru-RU"/>
        </w:rPr>
        <w:tab/>
      </w:r>
      <w:r w:rsidRPr="00672DFF">
        <w:rPr>
          <w:rFonts w:ascii="Lucida Sans Unicode" w:eastAsia="Lucida Sans Unicode" w:hAnsi="Lucida Sans Unicode" w:cs="Lucida Sans Unicode"/>
          <w:color w:val="000000"/>
          <w:spacing w:val="390"/>
          <w:kern w:val="0"/>
          <w:sz w:val="17"/>
          <w:szCs w:val="17"/>
          <w:shd w:val="clear" w:color="auto" w:fill="FFFFFF"/>
          <w:lang w:val="en-US" w:eastAsia="en-US" w:bidi="en-US"/>
        </w:rPr>
        <w:t>t</w:t>
      </w:r>
    </w:p>
    <w:p w:rsidR="00672DFF" w:rsidRPr="00672DFF" w:rsidRDefault="00672DFF" w:rsidP="00672DFF">
      <w:pPr>
        <w:tabs>
          <w:tab w:val="clear" w:pos="709"/>
        </w:tabs>
        <w:suppressAutoHyphens w:val="0"/>
        <w:spacing w:after="0" w:line="320" w:lineRule="exact"/>
        <w:ind w:left="80" w:firstLine="0"/>
        <w:jc w:val="left"/>
        <w:rPr>
          <w:rFonts w:ascii="Courier New" w:hAnsi="Courier New"/>
          <w:color w:val="000000"/>
          <w:kern w:val="0"/>
          <w:sz w:val="24"/>
          <w:szCs w:val="24"/>
          <w:lang w:eastAsia="ru-RU" w:bidi="ru-RU"/>
        </w:rPr>
      </w:pPr>
      <w:r w:rsidRPr="00672DFF">
        <w:rPr>
          <w:rFonts w:ascii="Times New Roman" w:hAnsi="Times New Roman" w:cs="Times New Roman"/>
          <w:color w:val="000000"/>
          <w:spacing w:val="10"/>
          <w:kern w:val="0"/>
          <w:sz w:val="32"/>
          <w:szCs w:val="32"/>
          <w:lang w:eastAsia="ru-RU" w:bidi="ru-RU"/>
        </w:rPr>
        <w:t>системы; диагностирования и разработки диагностических моделей</w:t>
      </w:r>
    </w:p>
    <w:p w:rsidR="00672DFF" w:rsidRPr="00672DFF" w:rsidRDefault="00672DFF" w:rsidP="00672DFF">
      <w:pPr>
        <w:tabs>
          <w:tab w:val="clear" w:pos="709"/>
          <w:tab w:val="center" w:pos="1075"/>
          <w:tab w:val="left" w:pos="1362"/>
          <w:tab w:val="right" w:pos="2900"/>
          <w:tab w:val="right" w:pos="3034"/>
          <w:tab w:val="center" w:pos="3487"/>
          <w:tab w:val="center" w:pos="3946"/>
          <w:tab w:val="center" w:pos="5451"/>
          <w:tab w:val="center" w:pos="5599"/>
          <w:tab w:val="right" w:pos="6528"/>
          <w:tab w:val="right" w:pos="7999"/>
          <w:tab w:val="right" w:pos="8164"/>
          <w:tab w:val="center" w:pos="8763"/>
          <w:tab w:val="center" w:pos="9064"/>
          <w:tab w:val="right" w:pos="10587"/>
          <w:tab w:val="right" w:pos="10725"/>
          <w:tab w:val="center" w:pos="11167"/>
          <w:tab w:val="center" w:pos="11594"/>
        </w:tabs>
        <w:suppressAutoHyphens w:val="0"/>
        <w:spacing w:after="0" w:line="90" w:lineRule="exact"/>
        <w:ind w:left="220" w:firstLine="0"/>
        <w:rPr>
          <w:rFonts w:ascii="Times New Roman" w:eastAsia="Times New Roman" w:hAnsi="Times New Roman" w:cs="Times New Roman"/>
          <w:spacing w:val="320"/>
          <w:w w:val="60"/>
          <w:kern w:val="0"/>
          <w:sz w:val="9"/>
          <w:szCs w:val="9"/>
          <w:lang w:eastAsia="ru-RU" w:bidi="ru-RU"/>
        </w:rPr>
      </w:pPr>
      <w:r w:rsidRPr="00672DFF">
        <w:rPr>
          <w:rFonts w:ascii="Times New Roman" w:eastAsia="Times New Roman" w:hAnsi="Times New Roman" w:cs="Times New Roman"/>
          <w:color w:val="000000"/>
          <w:spacing w:val="150"/>
          <w:w w:val="60"/>
          <w:kern w:val="0"/>
          <w:sz w:val="9"/>
          <w:szCs w:val="9"/>
          <w:shd w:val="clear" w:color="auto" w:fill="FFFFFF"/>
          <w:vertAlign w:val="subscript"/>
          <w:lang w:val="en-US" w:eastAsia="en-US" w:bidi="en-US"/>
        </w:rPr>
        <w:t>v</w:t>
      </w:r>
      <w:r w:rsidRPr="00672DFF">
        <w:rPr>
          <w:rFonts w:ascii="Times New Roman" w:eastAsia="Times New Roman" w:hAnsi="Times New Roman" w:cs="Times New Roman"/>
          <w:color w:val="000000"/>
          <w:spacing w:val="150"/>
          <w:w w:val="60"/>
          <w:kern w:val="0"/>
          <w:sz w:val="9"/>
          <w:szCs w:val="9"/>
          <w:shd w:val="clear" w:color="auto" w:fill="FFFFFF"/>
          <w:lang w:eastAsia="en-US" w:bidi="en-US"/>
        </w:rPr>
        <w:tab/>
      </w:r>
      <w:r w:rsidRPr="00672DFF">
        <w:rPr>
          <w:rFonts w:ascii="Times New Roman" w:eastAsia="Times New Roman" w:hAnsi="Times New Roman" w:cs="Times New Roman"/>
          <w:color w:val="000000"/>
          <w:spacing w:val="150"/>
          <w:w w:val="60"/>
          <w:kern w:val="0"/>
          <w:sz w:val="9"/>
          <w:szCs w:val="9"/>
          <w:shd w:val="clear" w:color="auto" w:fill="FFFFFF"/>
          <w:lang w:eastAsia="ru-RU" w:bidi="ru-RU"/>
        </w:rPr>
        <w:t>ч</w:t>
      </w:r>
      <w:r w:rsidRPr="00672DFF">
        <w:rPr>
          <w:rFonts w:ascii="Times New Roman" w:eastAsia="Times New Roman" w:hAnsi="Times New Roman" w:cs="Times New Roman"/>
          <w:color w:val="000000"/>
          <w:spacing w:val="150"/>
          <w:w w:val="60"/>
          <w:kern w:val="0"/>
          <w:sz w:val="9"/>
          <w:szCs w:val="9"/>
          <w:shd w:val="clear" w:color="auto" w:fill="FFFFFF"/>
          <w:lang w:eastAsia="ru-RU" w:bidi="ru-RU"/>
        </w:rPr>
        <w:tab/>
        <w:t>„</w:t>
      </w:r>
      <w:r w:rsidRPr="00672DFF">
        <w:rPr>
          <w:rFonts w:ascii="Times New Roman" w:eastAsia="Times New Roman" w:hAnsi="Times New Roman" w:cs="Times New Roman"/>
          <w:color w:val="000000"/>
          <w:spacing w:val="150"/>
          <w:w w:val="60"/>
          <w:kern w:val="0"/>
          <w:sz w:val="9"/>
          <w:szCs w:val="9"/>
          <w:shd w:val="clear" w:color="auto" w:fill="FFFFFF"/>
          <w:lang w:eastAsia="ru-RU" w:bidi="ru-RU"/>
        </w:rPr>
        <w:tab/>
      </w:r>
      <w:r w:rsidRPr="00672DFF">
        <w:rPr>
          <w:rFonts w:ascii="Times New Roman" w:eastAsia="Times New Roman" w:hAnsi="Times New Roman" w:cs="Times New Roman"/>
          <w:color w:val="000000"/>
          <w:spacing w:val="150"/>
          <w:w w:val="60"/>
          <w:kern w:val="0"/>
          <w:sz w:val="9"/>
          <w:szCs w:val="9"/>
          <w:shd w:val="clear" w:color="auto" w:fill="FFFFFF"/>
          <w:vertAlign w:val="subscript"/>
          <w:lang w:eastAsia="ru-RU" w:bidi="ru-RU"/>
        </w:rPr>
        <w:t>ч</w:t>
      </w:r>
      <w:r w:rsidRPr="00672DFF">
        <w:rPr>
          <w:rFonts w:ascii="Times New Roman" w:eastAsia="Times New Roman" w:hAnsi="Times New Roman" w:cs="Times New Roman"/>
          <w:color w:val="000000"/>
          <w:spacing w:val="150"/>
          <w:w w:val="60"/>
          <w:kern w:val="0"/>
          <w:sz w:val="9"/>
          <w:szCs w:val="9"/>
          <w:shd w:val="clear" w:color="auto" w:fill="FFFFFF"/>
          <w:lang w:eastAsia="ru-RU" w:bidi="ru-RU"/>
        </w:rPr>
        <w:tab/>
        <w:t>^</w:t>
      </w:r>
      <w:r w:rsidRPr="00672DFF">
        <w:rPr>
          <w:rFonts w:ascii="Times New Roman" w:eastAsia="Times New Roman" w:hAnsi="Times New Roman" w:cs="Times New Roman"/>
          <w:color w:val="000000"/>
          <w:spacing w:val="150"/>
          <w:w w:val="60"/>
          <w:kern w:val="0"/>
          <w:sz w:val="9"/>
          <w:szCs w:val="9"/>
          <w:shd w:val="clear" w:color="auto" w:fill="FFFFFF"/>
          <w:lang w:eastAsia="ru-RU" w:bidi="ru-RU"/>
        </w:rPr>
        <w:tab/>
        <w:t>ч</w:t>
      </w:r>
      <w:r w:rsidRPr="00672DFF">
        <w:rPr>
          <w:rFonts w:ascii="Times New Roman" w:eastAsia="Times New Roman" w:hAnsi="Times New Roman" w:cs="Times New Roman"/>
          <w:color w:val="000000"/>
          <w:spacing w:val="150"/>
          <w:w w:val="60"/>
          <w:kern w:val="0"/>
          <w:sz w:val="9"/>
          <w:szCs w:val="9"/>
          <w:shd w:val="clear" w:color="auto" w:fill="FFFFFF"/>
          <w:lang w:eastAsia="ru-RU" w:bidi="ru-RU"/>
        </w:rPr>
        <w:tab/>
        <w:t>„</w:t>
      </w:r>
      <w:r w:rsidRPr="00672DFF">
        <w:rPr>
          <w:rFonts w:ascii="Times New Roman" w:eastAsia="Times New Roman" w:hAnsi="Times New Roman" w:cs="Times New Roman"/>
          <w:color w:val="000000"/>
          <w:spacing w:val="150"/>
          <w:w w:val="60"/>
          <w:kern w:val="0"/>
          <w:sz w:val="9"/>
          <w:szCs w:val="9"/>
          <w:shd w:val="clear" w:color="auto" w:fill="FFFFFF"/>
          <w:lang w:eastAsia="ru-RU" w:bidi="ru-RU"/>
        </w:rPr>
        <w:tab/>
      </w:r>
      <w:r w:rsidRPr="00672DFF">
        <w:rPr>
          <w:rFonts w:ascii="Times New Roman" w:eastAsia="Times New Roman" w:hAnsi="Times New Roman" w:cs="Times New Roman"/>
          <w:color w:val="000000"/>
          <w:spacing w:val="150"/>
          <w:w w:val="60"/>
          <w:kern w:val="0"/>
          <w:sz w:val="9"/>
          <w:szCs w:val="9"/>
          <w:shd w:val="clear" w:color="auto" w:fill="FFFFFF"/>
          <w:vertAlign w:val="subscript"/>
          <w:lang w:eastAsia="ru-RU" w:bidi="ru-RU"/>
        </w:rPr>
        <w:t>%</w:t>
      </w:r>
      <w:r w:rsidRPr="00672DFF">
        <w:rPr>
          <w:rFonts w:ascii="Times New Roman" w:eastAsia="Times New Roman" w:hAnsi="Times New Roman" w:cs="Times New Roman"/>
          <w:color w:val="000000"/>
          <w:spacing w:val="150"/>
          <w:w w:val="60"/>
          <w:kern w:val="0"/>
          <w:sz w:val="9"/>
          <w:szCs w:val="9"/>
          <w:shd w:val="clear" w:color="auto" w:fill="FFFFFF"/>
          <w:lang w:eastAsia="ru-RU" w:bidi="ru-RU"/>
        </w:rPr>
        <w:tab/>
        <w:t>^</w:t>
      </w:r>
      <w:r w:rsidRPr="00672DFF">
        <w:rPr>
          <w:rFonts w:ascii="Times New Roman" w:eastAsia="Times New Roman" w:hAnsi="Times New Roman" w:cs="Times New Roman"/>
          <w:color w:val="000000"/>
          <w:spacing w:val="150"/>
          <w:w w:val="60"/>
          <w:kern w:val="0"/>
          <w:sz w:val="9"/>
          <w:szCs w:val="9"/>
          <w:shd w:val="clear" w:color="auto" w:fill="FFFFFF"/>
          <w:lang w:eastAsia="ru-RU" w:bidi="ru-RU"/>
        </w:rPr>
        <w:tab/>
        <w:t>ч^</w:t>
      </w:r>
      <w:r w:rsidRPr="00672DFF">
        <w:rPr>
          <w:rFonts w:ascii="Times New Roman" w:eastAsia="Times New Roman" w:hAnsi="Times New Roman" w:cs="Times New Roman"/>
          <w:color w:val="000000"/>
          <w:spacing w:val="150"/>
          <w:w w:val="60"/>
          <w:kern w:val="0"/>
          <w:sz w:val="9"/>
          <w:szCs w:val="9"/>
          <w:shd w:val="clear" w:color="auto" w:fill="FFFFFF"/>
          <w:lang w:eastAsia="ru-RU" w:bidi="ru-RU"/>
        </w:rPr>
        <w:tab/>
      </w:r>
      <w:r w:rsidRPr="00672DFF">
        <w:rPr>
          <w:rFonts w:ascii="Times New Roman" w:eastAsia="Times New Roman" w:hAnsi="Times New Roman" w:cs="Times New Roman"/>
          <w:color w:val="000000"/>
          <w:spacing w:val="150"/>
          <w:w w:val="60"/>
          <w:kern w:val="0"/>
          <w:sz w:val="9"/>
          <w:szCs w:val="9"/>
          <w:shd w:val="clear" w:color="auto" w:fill="FFFFFF"/>
          <w:vertAlign w:val="subscript"/>
          <w:lang w:eastAsia="ru-RU" w:bidi="ru-RU"/>
        </w:rPr>
        <w:t>ч</w:t>
      </w:r>
      <w:r w:rsidRPr="00672DFF">
        <w:rPr>
          <w:rFonts w:ascii="Times New Roman" w:eastAsia="Times New Roman" w:hAnsi="Times New Roman" w:cs="Times New Roman"/>
          <w:color w:val="000000"/>
          <w:spacing w:val="150"/>
          <w:w w:val="60"/>
          <w:kern w:val="0"/>
          <w:sz w:val="9"/>
          <w:szCs w:val="9"/>
          <w:shd w:val="clear" w:color="auto" w:fill="FFFFFF"/>
          <w:lang w:eastAsia="ru-RU" w:bidi="ru-RU"/>
        </w:rPr>
        <w:tab/>
        <w:t>^</w:t>
      </w:r>
      <w:r w:rsidRPr="00672DFF">
        <w:rPr>
          <w:rFonts w:ascii="Times New Roman" w:eastAsia="Times New Roman" w:hAnsi="Times New Roman" w:cs="Times New Roman"/>
          <w:color w:val="000000"/>
          <w:spacing w:val="150"/>
          <w:w w:val="60"/>
          <w:kern w:val="0"/>
          <w:sz w:val="9"/>
          <w:szCs w:val="9"/>
          <w:shd w:val="clear" w:color="auto" w:fill="FFFFFF"/>
          <w:lang w:eastAsia="ru-RU" w:bidi="ru-RU"/>
        </w:rPr>
        <w:tab/>
        <w:t>ч</w:t>
      </w:r>
      <w:r w:rsidRPr="00672DFF">
        <w:rPr>
          <w:rFonts w:ascii="Times New Roman" w:eastAsia="Times New Roman" w:hAnsi="Times New Roman" w:cs="Times New Roman"/>
          <w:color w:val="000000"/>
          <w:spacing w:val="150"/>
          <w:w w:val="60"/>
          <w:kern w:val="0"/>
          <w:sz w:val="9"/>
          <w:szCs w:val="9"/>
          <w:shd w:val="clear" w:color="auto" w:fill="FFFFFF"/>
          <w:lang w:eastAsia="ru-RU" w:bidi="ru-RU"/>
        </w:rPr>
        <w:tab/>
        <w:t>^</w:t>
      </w:r>
      <w:r w:rsidRPr="00672DFF">
        <w:rPr>
          <w:rFonts w:ascii="Times New Roman" w:eastAsia="Times New Roman" w:hAnsi="Times New Roman" w:cs="Times New Roman"/>
          <w:color w:val="000000"/>
          <w:spacing w:val="150"/>
          <w:w w:val="60"/>
          <w:kern w:val="0"/>
          <w:sz w:val="9"/>
          <w:szCs w:val="9"/>
          <w:shd w:val="clear" w:color="auto" w:fill="FFFFFF"/>
          <w:lang w:eastAsia="ru-RU" w:bidi="ru-RU"/>
        </w:rPr>
        <w:tab/>
      </w:r>
      <w:r w:rsidRPr="00672DFF">
        <w:rPr>
          <w:rFonts w:ascii="Times New Roman" w:eastAsia="Times New Roman" w:hAnsi="Times New Roman" w:cs="Times New Roman"/>
          <w:color w:val="000000"/>
          <w:spacing w:val="150"/>
          <w:w w:val="60"/>
          <w:kern w:val="0"/>
          <w:sz w:val="9"/>
          <w:szCs w:val="9"/>
          <w:shd w:val="clear" w:color="auto" w:fill="FFFFFF"/>
          <w:vertAlign w:val="subscript"/>
          <w:lang w:val="en-US" w:eastAsia="en-US" w:bidi="en-US"/>
        </w:rPr>
        <w:t>s</w:t>
      </w:r>
      <w:r w:rsidRPr="00672DFF">
        <w:rPr>
          <w:rFonts w:ascii="Times New Roman" w:eastAsia="Times New Roman" w:hAnsi="Times New Roman" w:cs="Times New Roman"/>
          <w:color w:val="000000"/>
          <w:spacing w:val="150"/>
          <w:w w:val="60"/>
          <w:kern w:val="0"/>
          <w:sz w:val="9"/>
          <w:szCs w:val="9"/>
          <w:shd w:val="clear" w:color="auto" w:fill="FFFFFF"/>
          <w:lang w:eastAsia="en-US" w:bidi="en-US"/>
        </w:rPr>
        <w:tab/>
      </w:r>
      <w:r w:rsidRPr="00672DFF">
        <w:rPr>
          <w:rFonts w:ascii="Times New Roman" w:eastAsia="Times New Roman" w:hAnsi="Times New Roman" w:cs="Times New Roman"/>
          <w:color w:val="000000"/>
          <w:spacing w:val="150"/>
          <w:w w:val="60"/>
          <w:kern w:val="0"/>
          <w:sz w:val="9"/>
          <w:szCs w:val="9"/>
          <w:shd w:val="clear" w:color="auto" w:fill="FFFFFF"/>
          <w:lang w:eastAsia="ru-RU" w:bidi="ru-RU"/>
        </w:rPr>
        <w:t>^</w:t>
      </w:r>
      <w:r w:rsidRPr="00672DFF">
        <w:rPr>
          <w:rFonts w:ascii="Times New Roman" w:eastAsia="Times New Roman" w:hAnsi="Times New Roman" w:cs="Times New Roman"/>
          <w:color w:val="000000"/>
          <w:spacing w:val="150"/>
          <w:w w:val="60"/>
          <w:kern w:val="0"/>
          <w:sz w:val="9"/>
          <w:szCs w:val="9"/>
          <w:shd w:val="clear" w:color="auto" w:fill="FFFFFF"/>
          <w:lang w:eastAsia="ru-RU" w:bidi="ru-RU"/>
        </w:rPr>
        <w:tab/>
        <w:t>ч</w:t>
      </w:r>
      <w:r w:rsidRPr="00672DFF">
        <w:rPr>
          <w:rFonts w:ascii="Times New Roman" w:eastAsia="Times New Roman" w:hAnsi="Times New Roman" w:cs="Times New Roman"/>
          <w:color w:val="000000"/>
          <w:spacing w:val="150"/>
          <w:w w:val="60"/>
          <w:kern w:val="0"/>
          <w:sz w:val="9"/>
          <w:szCs w:val="9"/>
          <w:shd w:val="clear" w:color="auto" w:fill="FFFFFF"/>
          <w:lang w:eastAsia="ru-RU" w:bidi="ru-RU"/>
        </w:rPr>
        <w:tab/>
        <w:t>„</w:t>
      </w:r>
      <w:r w:rsidRPr="00672DFF">
        <w:rPr>
          <w:rFonts w:ascii="Times New Roman" w:eastAsia="Times New Roman" w:hAnsi="Times New Roman" w:cs="Times New Roman"/>
          <w:spacing w:val="320"/>
          <w:w w:val="60"/>
          <w:kern w:val="0"/>
          <w:sz w:val="9"/>
          <w:szCs w:val="9"/>
          <w:lang w:eastAsia="ru-RU" w:bidi="ru-RU"/>
        </w:rPr>
        <w:fldChar w:fldCharType="end"/>
      </w:r>
    </w:p>
    <w:p w:rsidR="00672DFF" w:rsidRPr="00672DFF" w:rsidRDefault="00672DFF" w:rsidP="00672DFF">
      <w:r w:rsidRPr="00672DFF">
        <w:rPr>
          <w:rFonts w:ascii="Times New Roman" w:hAnsi="Times New Roman" w:cs="Times New Roman"/>
          <w:color w:val="000000"/>
          <w:spacing w:val="10"/>
          <w:kern w:val="0"/>
          <w:sz w:val="32"/>
          <w:szCs w:val="32"/>
          <w:shd w:val="clear" w:color="auto" w:fill="FFFFFF"/>
          <w:lang w:eastAsia="ru-RU" w:bidi="ru-RU"/>
        </w:rPr>
        <w:t>технического состояния специальных систем, что имеет важное хозяйственное значение. /* 1590095846 */</w:t>
      </w:r>
    </w:p>
    <w:sectPr w:rsidR="00672DFF" w:rsidRPr="00672DFF" w:rsidSect="007B2CF4">
      <w:headerReference w:type="even" r:id="rId20"/>
      <w:headerReference w:type="default" r:id="rId21"/>
      <w:footerReference w:type="even" r:id="rId22"/>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E7B" w:rsidRDefault="00794E7B">
      <w:pPr>
        <w:spacing w:after="0" w:line="240" w:lineRule="auto"/>
      </w:pPr>
      <w:r>
        <w:separator/>
      </w:r>
    </w:p>
  </w:endnote>
  <w:endnote w:type="continuationSeparator" w:id="0">
    <w:p w:rsidR="00794E7B" w:rsidRDefault="00794E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DFF" w:rsidRDefault="00672DFF">
    <w:pPr>
      <w:rPr>
        <w:sz w:val="2"/>
        <w:szCs w:val="2"/>
      </w:rPr>
    </w:pPr>
    <w:r w:rsidRPr="00880CC9">
      <w:rPr>
        <w:sz w:val="24"/>
        <w:szCs w:val="24"/>
        <w:lang w:bidi="ru-RU"/>
      </w:rPr>
      <w:pict>
        <v:shapetype id="_x0000_t202" coordsize="21600,21600" o:spt="202" path="m,l,21600r21600,l21600,xe">
          <v:stroke joinstyle="miter"/>
          <v:path gradientshapeok="t" o:connecttype="rect"/>
        </v:shapetype>
        <v:shape id="_x0000_s607903" type="#_x0000_t202" style="position:absolute;left:0;text-align:left;margin-left:420.85pt;margin-top:1060.9pt;width:5.25pt;height:9.55pt;z-index:-251641856;mso-wrap-style:none;mso-wrap-distance-left:5pt;mso-wrap-distance-right:5pt;mso-position-horizontal-relative:page;mso-position-vertical-relative:page" wrapcoords="0 0" filled="f" stroked="f">
          <v:textbox style="mso-fit-shape-to-text:t" inset="0,0,0,0">
            <w:txbxContent>
              <w:p w:rsidR="00672DFF" w:rsidRDefault="00672DFF">
                <w:pPr>
                  <w:spacing w:line="240" w:lineRule="auto"/>
                </w:pPr>
                <w:fldSimple w:instr=" PAGE \* MERGEFORMAT ">
                  <w:r w:rsidRPr="00672DFF">
                    <w:rPr>
                      <w:rStyle w:val="afffff9"/>
                      <w:noProof/>
                    </w:rPr>
                    <w:t>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DFF" w:rsidRDefault="00672DFF">
    <w:pPr>
      <w:rPr>
        <w:sz w:val="2"/>
        <w:szCs w:val="2"/>
      </w:rPr>
    </w:pPr>
    <w:r w:rsidRPr="00880CC9">
      <w:rPr>
        <w:sz w:val="24"/>
        <w:szCs w:val="24"/>
        <w:lang w:bidi="ru-RU"/>
      </w:rPr>
      <w:pict>
        <v:shapetype id="_x0000_t202" coordsize="21600,21600" o:spt="202" path="m,l,21600r21600,l21600,xe">
          <v:stroke joinstyle="miter"/>
          <v:path gradientshapeok="t" o:connecttype="rect"/>
        </v:shapetype>
        <v:shape id="_x0000_s607906" type="#_x0000_t202" style="position:absolute;left:0;text-align:left;margin-left:243pt;margin-top:1058pt;width:16.85pt;height:4.5pt;z-index:-251638784;mso-wrap-style:none;mso-wrap-distance-left:5pt;mso-wrap-distance-right:5pt;mso-position-horizontal-relative:page;mso-position-vertical-relative:page" wrapcoords="0 0" filled="f" stroked="f">
          <v:textbox style="mso-fit-shape-to-text:t" inset="0,0,0,0">
            <w:txbxContent>
              <w:p w:rsidR="00672DFF" w:rsidRDefault="00672DFF">
                <w:pPr>
                  <w:spacing w:line="240" w:lineRule="auto"/>
                </w:pPr>
                <w:r>
                  <w:rPr>
                    <w:rStyle w:val="afffff9"/>
                  </w:rPr>
                  <w:t></w:t>
                </w:r>
                <w:r>
                  <w:rPr>
                    <w:rStyle w:val="afffff9"/>
                  </w:rPr>
                  <w:t></w:t>
                </w:r>
                <w:r>
                  <w:rPr>
                    <w:rStyle w:val="afffff9"/>
                  </w:rPr>
                  <w:t></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DFF" w:rsidRDefault="00672DFF"/>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DFF" w:rsidRDefault="00672DFF">
    <w:pPr>
      <w:rPr>
        <w:sz w:val="2"/>
        <w:szCs w:val="2"/>
      </w:rPr>
    </w:pPr>
    <w:r w:rsidRPr="00880CC9">
      <w:rPr>
        <w:sz w:val="24"/>
        <w:szCs w:val="24"/>
        <w:lang w:bidi="ru-RU"/>
      </w:rPr>
      <w:pict>
        <v:shapetype id="_x0000_t202" coordsize="21600,21600" o:spt="202" path="m,l,21600r21600,l21600,xe">
          <v:stroke joinstyle="miter"/>
          <v:path gradientshapeok="t" o:connecttype="rect"/>
        </v:shapetype>
        <v:shape id="_x0000_s607910" type="#_x0000_t202" style="position:absolute;left:0;text-align:left;margin-left:405.55pt;margin-top:1059.5pt;width:16.3pt;height:9.2pt;z-index:-251635712;mso-wrap-style:none;mso-wrap-distance-left:5pt;mso-wrap-distance-right:5pt;mso-position-horizontal-relative:page;mso-position-vertical-relative:page" wrapcoords="0 0" filled="f" stroked="f">
          <v:textbox style="mso-fit-shape-to-text:t" inset="0,0,0,0">
            <w:txbxContent>
              <w:p w:rsidR="00672DFF" w:rsidRDefault="00672DFF">
                <w:pPr>
                  <w:pStyle w:val="WW8Num24z0"/>
                  <w:spacing w:line="240" w:lineRule="auto"/>
                </w:pPr>
                <w:fldSimple w:instr=" PAGE \* MERGEFORMAT ">
                  <w:r w:rsidRPr="00672DFF">
                    <w:rPr>
                      <w:rStyle w:val="WW8Num17z8"/>
                      <w:noProof/>
                    </w:rPr>
                    <w:t>17</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DFF" w:rsidRDefault="00672DFF"/>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Default="00794E7B">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4E7B" w:rsidRDefault="00794E7B">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E7B" w:rsidRDefault="00794E7B"/>
    <w:p w:rsidR="00794E7B" w:rsidRDefault="00794E7B"/>
    <w:p w:rsidR="00794E7B" w:rsidRDefault="00794E7B"/>
    <w:p w:rsidR="00794E7B" w:rsidRDefault="00794E7B"/>
    <w:p w:rsidR="00794E7B" w:rsidRDefault="00794E7B"/>
    <w:p w:rsidR="00794E7B" w:rsidRDefault="00794E7B"/>
    <w:p w:rsidR="00794E7B" w:rsidRDefault="00794E7B">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4E7B" w:rsidRDefault="00794E7B">
                  <w:pPr>
                    <w:spacing w:line="240" w:lineRule="auto"/>
                  </w:pPr>
                  <w:fldSimple w:instr=" PAGE \* MERGEFORMAT ">
                    <w:r w:rsidR="008F29D4" w:rsidRPr="008F29D4">
                      <w:rPr>
                        <w:rStyle w:val="afffff9"/>
                        <w:b w:val="0"/>
                        <w:bCs w:val="0"/>
                        <w:noProof/>
                      </w:rPr>
                      <w:t>29</w:t>
                    </w:r>
                  </w:fldSimple>
                </w:p>
              </w:txbxContent>
            </v:textbox>
            <w10:wrap anchorx="page" anchory="page"/>
          </v:shape>
        </w:pict>
      </w:r>
    </w:p>
    <w:p w:rsidR="00794E7B" w:rsidRDefault="00794E7B"/>
    <w:p w:rsidR="00794E7B" w:rsidRDefault="00794E7B"/>
    <w:p w:rsidR="00794E7B" w:rsidRDefault="00794E7B">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4E7B" w:rsidRDefault="00794E7B"/>
              </w:txbxContent>
            </v:textbox>
            <w10:wrap anchorx="page" anchory="page"/>
          </v:shape>
        </w:pict>
      </w:r>
    </w:p>
    <w:p w:rsidR="00794E7B" w:rsidRDefault="00794E7B"/>
    <w:p w:rsidR="00794E7B" w:rsidRDefault="00794E7B">
      <w:pPr>
        <w:rPr>
          <w:sz w:val="2"/>
          <w:szCs w:val="2"/>
        </w:rPr>
      </w:pPr>
    </w:p>
    <w:p w:rsidR="00794E7B" w:rsidRDefault="00794E7B"/>
    <w:p w:rsidR="00794E7B" w:rsidRDefault="00794E7B">
      <w:pPr>
        <w:spacing w:after="0" w:line="240" w:lineRule="auto"/>
      </w:pPr>
    </w:p>
  </w:footnote>
  <w:footnote w:type="continuationSeparator" w:id="0">
    <w:p w:rsidR="00794E7B" w:rsidRDefault="00794E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DFF" w:rsidRDefault="00672DFF">
    <w:pPr>
      <w:rPr>
        <w:sz w:val="2"/>
        <w:szCs w:val="2"/>
      </w:rPr>
    </w:pPr>
    <w:r w:rsidRPr="00880CC9">
      <w:rPr>
        <w:sz w:val="24"/>
        <w:szCs w:val="24"/>
        <w:lang w:bidi="ru-RU"/>
      </w:rPr>
      <w:pict>
        <v:shapetype id="_x0000_t202" coordsize="21600,21600" o:spt="202" path="m,l,21600r21600,l21600,xe">
          <v:stroke joinstyle="miter"/>
          <v:path gradientshapeok="t" o:connecttype="rect"/>
        </v:shapetype>
        <v:shape id="_x0000_s607904" type="#_x0000_t202" style="position:absolute;left:0;text-align:left;margin-left:70.5pt;margin-top:281.55pt;width:16.85pt;height:4.7pt;z-index:-251640832;mso-wrap-style:none;mso-wrap-distance-left:5pt;mso-wrap-distance-right:5pt;mso-position-horizontal-relative:page;mso-position-vertical-relative:page" wrapcoords="0 0" filled="f" stroked="f">
          <v:textbox style="mso-fit-shape-to-text:t" inset="0,0,0,0">
            <w:txbxContent>
              <w:p w:rsidR="00672DFF" w:rsidRDefault="00672DFF">
                <w:pPr>
                  <w:spacing w:line="240" w:lineRule="auto"/>
                </w:pPr>
                <w:r>
                  <w:rPr>
                    <w:rStyle w:val="afffff9"/>
                    <w:lang w:val="en-US" w:eastAsia="en-US" w:bidi="en-US"/>
                  </w:rPr>
                  <w:t></w:t>
                </w:r>
                <w:r>
                  <w:rPr>
                    <w:rStyle w:val="afffff9"/>
                    <w:lang w:val="en-US" w:eastAsia="en-US" w:bidi="en-US"/>
                  </w:rPr>
                  <w:t></w:t>
                </w:r>
                <w:r>
                  <w:rPr>
                    <w:rStyle w:val="afffff9"/>
                    <w:lang w:val="en-US" w:eastAsia="en-US" w:bidi="en-US"/>
                  </w:rPr>
                  <w:t></w:t>
                </w:r>
              </w:p>
            </w:txbxContent>
          </v:textbox>
          <w10:wrap anchorx="page" anchory="page"/>
        </v:shape>
      </w:pict>
    </w:r>
    <w:r w:rsidRPr="00880CC9">
      <w:rPr>
        <w:sz w:val="24"/>
        <w:szCs w:val="24"/>
        <w:lang w:bidi="ru-RU"/>
      </w:rPr>
      <w:pict>
        <v:shape id="_x0000_s607905" type="#_x0000_t202" style="position:absolute;left:0;text-align:left;margin-left:303.95pt;margin-top:87.1pt;width:17.45pt;height:4.9pt;z-index:-251639808;mso-wrap-style:none;mso-wrap-distance-left:5pt;mso-wrap-distance-right:5pt;mso-position-horizontal-relative:page;mso-position-vertical-relative:page" wrapcoords="0 0" filled="f" stroked="f">
          <v:textbox style="mso-fit-shape-to-text:t" inset="0,0,0,0">
            <w:txbxContent>
              <w:p w:rsidR="00672DFF" w:rsidRDefault="00672DFF">
                <w:pPr>
                  <w:spacing w:line="240" w:lineRule="auto"/>
                </w:pPr>
                <w:r>
                  <w:rPr>
                    <w:rStyle w:val="afffff9"/>
                  </w:rPr>
                  <w:t></w:t>
                </w:r>
                <w:r>
                  <w:rPr>
                    <w:rStyle w:val="afffff9"/>
                  </w:rPr>
                  <w:t></w:t>
                </w:r>
                <w:r>
                  <w:rPr>
                    <w:rStyle w:val="afffff9"/>
                    <w:lang w:val="en-US" w:eastAsia="en-US" w:bidi="en-US"/>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DFF" w:rsidRDefault="00672DFF">
    <w:pPr>
      <w:rPr>
        <w:sz w:val="2"/>
        <w:szCs w:val="2"/>
      </w:rPr>
    </w:pPr>
    <w:r w:rsidRPr="00880CC9">
      <w:rPr>
        <w:sz w:val="24"/>
        <w:szCs w:val="24"/>
        <w:lang w:bidi="ru-RU"/>
      </w:rPr>
      <w:pict>
        <v:shapetype id="_x0000_t202" coordsize="21600,21600" o:spt="202" path="m,l,21600r21600,l21600,xe">
          <v:stroke joinstyle="miter"/>
          <v:path gradientshapeok="t" o:connecttype="rect"/>
        </v:shapetype>
        <v:shape id="_x0000_s607909" type="#_x0000_t202" style="position:absolute;left:0;text-align:left;margin-left:316.9pt;margin-top:121.4pt;width:17.45pt;height:4.7pt;z-index:-251636736;mso-wrap-style:none;mso-wrap-distance-left:5pt;mso-wrap-distance-right:5pt;mso-position-horizontal-relative:page;mso-position-vertical-relative:page" wrapcoords="0 0" filled="f" stroked="f">
          <v:textbox style="mso-fit-shape-to-text:t" inset="0,0,0,0">
            <w:txbxContent>
              <w:p w:rsidR="00672DFF" w:rsidRDefault="00672DFF">
                <w:pPr>
                  <w:pStyle w:val="WW8Num24z0"/>
                  <w:spacing w:line="240" w:lineRule="auto"/>
                </w:pPr>
                <w:r>
                  <w:rPr>
                    <w:rStyle w:val="WW8Num17z6"/>
                    <w:lang w:eastAsia="ru-RU" w:bidi="ru-RU"/>
                  </w:rPr>
                  <w:t></w:t>
                </w:r>
                <w:r>
                  <w:rPr>
                    <w:rStyle w:val="WW8Num17z6"/>
                    <w:lang w:eastAsia="ru-RU" w:bidi="ru-RU"/>
                  </w:rPr>
                  <w:t></w:t>
                </w:r>
                <w:r>
                  <w:rPr>
                    <w:rStyle w:val="WW8Num17z6"/>
                  </w:rP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DFF" w:rsidRDefault="00672DFF"/>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Default="00794E7B"/>
  <w:p w:rsidR="00794E7B" w:rsidRDefault="00794E7B">
    <w:pPr>
      <w:rPr>
        <w:sz w:val="2"/>
        <w:szCs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Pr="005856C0" w:rsidRDefault="00794E7B"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9B4589"/>
    <w:multiLevelType w:val="multilevel"/>
    <w:tmpl w:val="DDFCAE94"/>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07CD8"/>
    <w:multiLevelType w:val="multilevel"/>
    <w:tmpl w:val="7660C0A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1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EA2BD4"/>
    <w:multiLevelType w:val="multilevel"/>
    <w:tmpl w:val="31CE0BE2"/>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397355B"/>
    <w:multiLevelType w:val="multilevel"/>
    <w:tmpl w:val="54A234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3C08EC"/>
    <w:multiLevelType w:val="multilevel"/>
    <w:tmpl w:val="F8A478B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A5574BE"/>
    <w:multiLevelType w:val="multilevel"/>
    <w:tmpl w:val="E31E782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22823E5"/>
    <w:multiLevelType w:val="multilevel"/>
    <w:tmpl w:val="635EA1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93">
    <w:nsid w:val="38E45369"/>
    <w:multiLevelType w:val="multilevel"/>
    <w:tmpl w:val="66FAF85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F27B34"/>
    <w:multiLevelType w:val="multilevel"/>
    <w:tmpl w:val="A308ED8A"/>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E895FB5"/>
    <w:multiLevelType w:val="multilevel"/>
    <w:tmpl w:val="B6B6F62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7">
    <w:nsid w:val="436E0A70"/>
    <w:multiLevelType w:val="multilevel"/>
    <w:tmpl w:val="4676A6D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5F21B29"/>
    <w:multiLevelType w:val="multilevel"/>
    <w:tmpl w:val="73DAD8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AC0BD1"/>
    <w:multiLevelType w:val="multilevel"/>
    <w:tmpl w:val="FFA06A10"/>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52C339A"/>
    <w:multiLevelType w:val="multilevel"/>
    <w:tmpl w:val="9782FE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7E23948"/>
    <w:multiLevelType w:val="multilevel"/>
    <w:tmpl w:val="77B26B8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1D91C17"/>
    <w:multiLevelType w:val="multilevel"/>
    <w:tmpl w:val="B8121E96"/>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1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539143C"/>
    <w:multiLevelType w:val="multilevel"/>
    <w:tmpl w:val="D004CA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05">
    <w:nsid w:val="6EF209CB"/>
    <w:multiLevelType w:val="multilevel"/>
    <w:tmpl w:val="BF48A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07">
    <w:nsid w:val="75C900F4"/>
    <w:multiLevelType w:val="multilevel"/>
    <w:tmpl w:val="923439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B2754D0"/>
    <w:multiLevelType w:val="multilevel"/>
    <w:tmpl w:val="F77C078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D1A1D01"/>
    <w:multiLevelType w:val="multilevel"/>
    <w:tmpl w:val="E6B4475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E705EEF"/>
    <w:multiLevelType w:val="multilevel"/>
    <w:tmpl w:val="7B3872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81"/>
  </w:num>
  <w:num w:numId="8">
    <w:abstractNumId w:val="89"/>
  </w:num>
  <w:num w:numId="9">
    <w:abstractNumId w:val="93"/>
  </w:num>
  <w:num w:numId="10">
    <w:abstractNumId w:val="99"/>
  </w:num>
  <w:num w:numId="11">
    <w:abstractNumId w:val="95"/>
  </w:num>
  <w:num w:numId="12">
    <w:abstractNumId w:val="101"/>
  </w:num>
  <w:num w:numId="13">
    <w:abstractNumId w:val="110"/>
  </w:num>
  <w:num w:numId="14">
    <w:abstractNumId w:val="100"/>
  </w:num>
  <w:num w:numId="15">
    <w:abstractNumId w:val="86"/>
  </w:num>
  <w:num w:numId="16">
    <w:abstractNumId w:val="94"/>
  </w:num>
  <w:num w:numId="17">
    <w:abstractNumId w:val="98"/>
  </w:num>
  <w:num w:numId="18">
    <w:abstractNumId w:val="111"/>
  </w:num>
  <w:num w:numId="19">
    <w:abstractNumId w:val="107"/>
  </w:num>
  <w:num w:numId="20">
    <w:abstractNumId w:val="85"/>
  </w:num>
  <w:num w:numId="21">
    <w:abstractNumId w:val="108"/>
  </w:num>
  <w:num w:numId="22">
    <w:abstractNumId w:val="74"/>
  </w:num>
  <w:num w:numId="23">
    <w:abstractNumId w:val="77"/>
  </w:num>
  <w:num w:numId="24">
    <w:abstractNumId w:val="102"/>
  </w:num>
  <w:num w:numId="25">
    <w:abstractNumId w:val="103"/>
  </w:num>
  <w:num w:numId="26">
    <w:abstractNumId w:val="105"/>
  </w:num>
  <w:num w:numId="27">
    <w:abstractNumId w:val="9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911"/>
    <o:shapelayout v:ext="edit">
      <o:idmap v:ext="edit" data="593"/>
    </o:shapelayout>
  </w:hdrShapeDefaults>
  <w:footnotePr>
    <w:numFmt w:val="chicago"/>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91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footer" w:uiPriority="0"/>
    <w:lsdException w:name="caption" w:uiPriority="35"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footer" Target="footer6.xml"/></Relationships>
</file>

<file path=word/_rels/header5.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9E82F0-924D-4F70-98E3-09C1B6F89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17</Pages>
  <Words>3001</Words>
  <Characters>17107</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20068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2009-02-06T05:36:00Z</cp:lastPrinted>
  <dcterms:created xsi:type="dcterms:W3CDTF">2020-05-27T06:03:00Z</dcterms:created>
  <dcterms:modified xsi:type="dcterms:W3CDTF">2020-05-27T06:35:00Z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