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FE707" w14:textId="44D0B5E9" w:rsidR="00D85C49" w:rsidRDefault="00986008" w:rsidP="00986008">
      <w:r w:rsidRPr="00986008">
        <w:rPr>
          <w:rFonts w:hint="eastAsia"/>
        </w:rPr>
        <w:t>Соснин</w:t>
      </w:r>
      <w:r w:rsidRPr="00986008">
        <w:t xml:space="preserve">, </w:t>
      </w:r>
      <w:r w:rsidRPr="00986008">
        <w:rPr>
          <w:rFonts w:hint="eastAsia"/>
        </w:rPr>
        <w:t>Владимир</w:t>
      </w:r>
      <w:r w:rsidRPr="00986008">
        <w:t xml:space="preserve"> </w:t>
      </w:r>
      <w:r w:rsidRPr="00986008">
        <w:rPr>
          <w:rFonts w:hint="eastAsia"/>
        </w:rPr>
        <w:t>Викторович</w:t>
      </w:r>
      <w:r>
        <w:t xml:space="preserve"> </w:t>
      </w:r>
      <w:r w:rsidRPr="00986008">
        <w:rPr>
          <w:rFonts w:hint="eastAsia"/>
        </w:rPr>
        <w:t>Организационно</w:t>
      </w:r>
      <w:r w:rsidRPr="00986008">
        <w:t>-</w:t>
      </w:r>
      <w:r w:rsidRPr="00986008">
        <w:rPr>
          <w:rFonts w:hint="eastAsia"/>
        </w:rPr>
        <w:t>экономический</w:t>
      </w:r>
      <w:r w:rsidRPr="00986008">
        <w:t xml:space="preserve"> </w:t>
      </w:r>
      <w:r w:rsidRPr="00986008">
        <w:rPr>
          <w:rFonts w:hint="eastAsia"/>
        </w:rPr>
        <w:t>механизм</w:t>
      </w:r>
      <w:r w:rsidRPr="00986008">
        <w:t xml:space="preserve"> </w:t>
      </w:r>
      <w:r w:rsidRPr="00986008">
        <w:rPr>
          <w:rFonts w:hint="eastAsia"/>
        </w:rPr>
        <w:t>инновационного</w:t>
      </w:r>
      <w:r w:rsidRPr="00986008">
        <w:t xml:space="preserve"> </w:t>
      </w:r>
      <w:r w:rsidRPr="00986008">
        <w:rPr>
          <w:rFonts w:hint="eastAsia"/>
        </w:rPr>
        <w:t>развития</w:t>
      </w:r>
      <w:r w:rsidRPr="00986008">
        <w:t xml:space="preserve"> </w:t>
      </w:r>
      <w:r w:rsidRPr="00986008">
        <w:rPr>
          <w:rFonts w:hint="eastAsia"/>
        </w:rPr>
        <w:t>производства</w:t>
      </w:r>
      <w:r w:rsidRPr="00986008">
        <w:t xml:space="preserve"> </w:t>
      </w:r>
      <w:r w:rsidRPr="00986008">
        <w:rPr>
          <w:rFonts w:hint="eastAsia"/>
        </w:rPr>
        <w:t>услуг</w:t>
      </w:r>
      <w:r w:rsidRPr="00986008">
        <w:t xml:space="preserve"> </w:t>
      </w:r>
      <w:r w:rsidRPr="00986008">
        <w:rPr>
          <w:rFonts w:hint="eastAsia"/>
        </w:rPr>
        <w:t>и</w:t>
      </w:r>
      <w:r w:rsidRPr="00986008">
        <w:t xml:space="preserve"> </w:t>
      </w:r>
      <w:r w:rsidRPr="00986008">
        <w:rPr>
          <w:rFonts w:hint="eastAsia"/>
        </w:rPr>
        <w:t>товаров</w:t>
      </w:r>
      <w:r w:rsidRPr="00986008">
        <w:t xml:space="preserve"> </w:t>
      </w:r>
      <w:r w:rsidRPr="00986008">
        <w:rPr>
          <w:rFonts w:hint="eastAsia"/>
        </w:rPr>
        <w:t>для</w:t>
      </w:r>
      <w:r w:rsidRPr="00986008">
        <w:t xml:space="preserve"> </w:t>
      </w:r>
      <w:r w:rsidRPr="00986008">
        <w:rPr>
          <w:rFonts w:hint="eastAsia"/>
        </w:rPr>
        <w:t>здравоохранения</w:t>
      </w:r>
    </w:p>
    <w:p w14:paraId="4FD4E5BA" w14:textId="77777777" w:rsidR="00986008" w:rsidRDefault="00986008" w:rsidP="00986008">
      <w:r>
        <w:rPr>
          <w:rFonts w:hint="eastAsia"/>
        </w:rPr>
        <w:t>ОГЛАВЛЕНИЕ</w:t>
      </w:r>
      <w:r>
        <w:t xml:space="preserve"> </w:t>
      </w:r>
      <w:r>
        <w:rPr>
          <w:rFonts w:hint="eastAsia"/>
        </w:rPr>
        <w:t>ДИССЕРТАЦИИ</w:t>
      </w:r>
    </w:p>
    <w:p w14:paraId="357E0024" w14:textId="77777777" w:rsidR="00986008" w:rsidRDefault="00986008" w:rsidP="00986008">
      <w:r>
        <w:rPr>
          <w:rFonts w:hint="eastAsia"/>
        </w:rPr>
        <w:t>кандидат</w:t>
      </w:r>
      <w:r>
        <w:t xml:space="preserve"> </w:t>
      </w:r>
      <w:r>
        <w:rPr>
          <w:rFonts w:hint="eastAsia"/>
        </w:rPr>
        <w:t>наук</w:t>
      </w:r>
      <w:r>
        <w:t xml:space="preserve"> </w:t>
      </w:r>
      <w:r>
        <w:rPr>
          <w:rFonts w:hint="eastAsia"/>
        </w:rPr>
        <w:t>Соснин</w:t>
      </w:r>
      <w:r>
        <w:t xml:space="preserve">, </w:t>
      </w:r>
      <w:r>
        <w:rPr>
          <w:rFonts w:hint="eastAsia"/>
        </w:rPr>
        <w:t>Владимир</w:t>
      </w:r>
      <w:r>
        <w:t xml:space="preserve"> </w:t>
      </w:r>
      <w:r>
        <w:rPr>
          <w:rFonts w:hint="eastAsia"/>
        </w:rPr>
        <w:t>Викторович</w:t>
      </w:r>
    </w:p>
    <w:p w14:paraId="3DD82A50" w14:textId="77777777" w:rsidR="00986008" w:rsidRDefault="00986008" w:rsidP="00986008">
      <w:r>
        <w:rPr>
          <w:rFonts w:hint="eastAsia"/>
        </w:rPr>
        <w:t>ОГЛАВЛЕНИЕ</w:t>
      </w:r>
    </w:p>
    <w:p w14:paraId="28DC129C" w14:textId="77777777" w:rsidR="00986008" w:rsidRDefault="00986008" w:rsidP="00986008"/>
    <w:p w14:paraId="1DC2B275" w14:textId="77777777" w:rsidR="00986008" w:rsidRDefault="00986008" w:rsidP="00986008">
      <w:r>
        <w:rPr>
          <w:rFonts w:hint="eastAsia"/>
        </w:rPr>
        <w:t>ВВЕДЕНИЕ</w:t>
      </w:r>
    </w:p>
    <w:p w14:paraId="5144E66E" w14:textId="77777777" w:rsidR="00986008" w:rsidRDefault="00986008" w:rsidP="00986008"/>
    <w:p w14:paraId="5B48DF14" w14:textId="77777777" w:rsidR="00986008" w:rsidRDefault="00986008" w:rsidP="00986008">
      <w:r>
        <w:t xml:space="preserve">1. </w:t>
      </w:r>
      <w:r>
        <w:rPr>
          <w:rFonts w:hint="eastAsia"/>
        </w:rPr>
        <w:t>ТЕОРЕТИЧЕСКИЕ</w:t>
      </w:r>
      <w:r>
        <w:t xml:space="preserve"> </w:t>
      </w:r>
      <w:r>
        <w:rPr>
          <w:rFonts w:hint="eastAsia"/>
        </w:rPr>
        <w:t>ОСНОВЫ</w:t>
      </w:r>
      <w:r>
        <w:t xml:space="preserve"> </w:t>
      </w:r>
      <w:r>
        <w:rPr>
          <w:rFonts w:hint="eastAsia"/>
        </w:rPr>
        <w:t>ОБЕСПЕЧЕНИЯ</w:t>
      </w:r>
      <w:r>
        <w:t xml:space="preserve"> </w:t>
      </w:r>
      <w:r>
        <w:rPr>
          <w:rFonts w:hint="eastAsia"/>
        </w:rPr>
        <w:t>ИННОВАЦИОННОГО</w:t>
      </w:r>
      <w:r>
        <w:t xml:space="preserve"> </w:t>
      </w:r>
      <w:r>
        <w:rPr>
          <w:rFonts w:hint="eastAsia"/>
        </w:rPr>
        <w:t>РАЗВИТИЯ</w:t>
      </w:r>
      <w:r>
        <w:t xml:space="preserve"> </w:t>
      </w:r>
      <w:r>
        <w:rPr>
          <w:rFonts w:hint="eastAsia"/>
        </w:rPr>
        <w:t>ПРОИЗВОДСТВА</w:t>
      </w:r>
      <w:r>
        <w:t xml:space="preserve"> </w:t>
      </w:r>
      <w:r>
        <w:rPr>
          <w:rFonts w:hint="eastAsia"/>
        </w:rPr>
        <w:t>УСЛУГ</w:t>
      </w:r>
      <w:r>
        <w:t xml:space="preserve"> </w:t>
      </w:r>
      <w:r>
        <w:rPr>
          <w:rFonts w:hint="eastAsia"/>
        </w:rPr>
        <w:t>И</w:t>
      </w:r>
      <w:r>
        <w:t xml:space="preserve"> </w:t>
      </w:r>
      <w:r>
        <w:rPr>
          <w:rFonts w:hint="eastAsia"/>
        </w:rPr>
        <w:t>ТОВАРОВ</w:t>
      </w:r>
      <w:r>
        <w:t xml:space="preserve"> </w:t>
      </w:r>
      <w:r>
        <w:rPr>
          <w:rFonts w:hint="eastAsia"/>
        </w:rPr>
        <w:t>ДЛЯ</w:t>
      </w:r>
      <w:r>
        <w:t xml:space="preserve"> </w:t>
      </w:r>
      <w:r>
        <w:rPr>
          <w:rFonts w:hint="eastAsia"/>
        </w:rPr>
        <w:t>ЗДРАВООХРАНЕНИЯ</w:t>
      </w:r>
      <w:r>
        <w:t>:</w:t>
      </w:r>
    </w:p>
    <w:p w14:paraId="15A2E94C" w14:textId="77777777" w:rsidR="00986008" w:rsidRDefault="00986008" w:rsidP="00986008"/>
    <w:p w14:paraId="25DCB2B9" w14:textId="77777777" w:rsidR="00986008" w:rsidRDefault="00986008" w:rsidP="00986008">
      <w:r>
        <w:t xml:space="preserve">1.1. </w:t>
      </w:r>
      <w:r>
        <w:rPr>
          <w:rFonts w:hint="eastAsia"/>
        </w:rPr>
        <w:t>Генезис</w:t>
      </w:r>
      <w:r>
        <w:t xml:space="preserve"> </w:t>
      </w:r>
      <w:r>
        <w:rPr>
          <w:rFonts w:hint="eastAsia"/>
        </w:rPr>
        <w:t>и</w:t>
      </w:r>
      <w:r>
        <w:t xml:space="preserve"> </w:t>
      </w:r>
      <w:r>
        <w:rPr>
          <w:rFonts w:hint="eastAsia"/>
        </w:rPr>
        <w:t>трансформация</w:t>
      </w:r>
      <w:r>
        <w:t xml:space="preserve"> </w:t>
      </w:r>
      <w:r>
        <w:rPr>
          <w:rFonts w:hint="eastAsia"/>
        </w:rPr>
        <w:t>в</w:t>
      </w:r>
      <w:r>
        <w:t xml:space="preserve"> </w:t>
      </w:r>
      <w:r>
        <w:rPr>
          <w:rFonts w:hint="eastAsia"/>
        </w:rPr>
        <w:t>условиях</w:t>
      </w:r>
      <w:r>
        <w:t xml:space="preserve"> </w:t>
      </w:r>
      <w:r>
        <w:rPr>
          <w:rFonts w:hint="eastAsia"/>
        </w:rPr>
        <w:t>цифровой</w:t>
      </w:r>
      <w:r>
        <w:t xml:space="preserve"> </w:t>
      </w:r>
      <w:r>
        <w:rPr>
          <w:rFonts w:hint="eastAsia"/>
        </w:rPr>
        <w:t>экономики</w:t>
      </w:r>
      <w:r>
        <w:t xml:space="preserve"> </w:t>
      </w:r>
      <w:r>
        <w:rPr>
          <w:rFonts w:hint="eastAsia"/>
        </w:rPr>
        <w:t>понятия</w:t>
      </w:r>
      <w:r>
        <w:t xml:space="preserve"> </w:t>
      </w:r>
      <w:r>
        <w:rPr>
          <w:rFonts w:hint="eastAsia"/>
        </w:rPr>
        <w:t>организационно</w:t>
      </w:r>
      <w:r>
        <w:t>-</w:t>
      </w:r>
      <w:r>
        <w:rPr>
          <w:rFonts w:hint="eastAsia"/>
        </w:rPr>
        <w:t>экономического</w:t>
      </w:r>
      <w:r>
        <w:t xml:space="preserve"> </w:t>
      </w:r>
      <w:r>
        <w:rPr>
          <w:rFonts w:hint="eastAsia"/>
        </w:rPr>
        <w:t>механизма</w:t>
      </w:r>
    </w:p>
    <w:p w14:paraId="1EC119D5" w14:textId="77777777" w:rsidR="00986008" w:rsidRDefault="00986008" w:rsidP="00986008"/>
    <w:p w14:paraId="7108C3D0" w14:textId="77777777" w:rsidR="00986008" w:rsidRDefault="00986008" w:rsidP="00986008">
      <w:r>
        <w:t xml:space="preserve">1.1.1. </w:t>
      </w:r>
      <w:r>
        <w:rPr>
          <w:rFonts w:hint="eastAsia"/>
        </w:rPr>
        <w:t>Каноническое</w:t>
      </w:r>
      <w:r>
        <w:t xml:space="preserve"> </w:t>
      </w:r>
      <w:r>
        <w:rPr>
          <w:rFonts w:hint="eastAsia"/>
        </w:rPr>
        <w:t>понятие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и</w:t>
      </w:r>
      <w:r>
        <w:t xml:space="preserve"> </w:t>
      </w:r>
      <w:r>
        <w:rPr>
          <w:rFonts w:hint="eastAsia"/>
        </w:rPr>
        <w:t>его</w:t>
      </w:r>
      <w:r>
        <w:t xml:space="preserve"> </w:t>
      </w:r>
      <w:r>
        <w:rPr>
          <w:rFonts w:hint="eastAsia"/>
        </w:rPr>
        <w:t>развитие</w:t>
      </w:r>
      <w:r>
        <w:t xml:space="preserve"> </w:t>
      </w:r>
      <w:r>
        <w:rPr>
          <w:rFonts w:hint="eastAsia"/>
        </w:rPr>
        <w:t>в</w:t>
      </w:r>
      <w:r>
        <w:t xml:space="preserve"> </w:t>
      </w:r>
      <w:r>
        <w:rPr>
          <w:rFonts w:hint="eastAsia"/>
        </w:rPr>
        <w:t>современных</w:t>
      </w:r>
      <w:r>
        <w:t xml:space="preserve"> </w:t>
      </w:r>
      <w:r>
        <w:rPr>
          <w:rFonts w:hint="eastAsia"/>
        </w:rPr>
        <w:t>исследованиях</w:t>
      </w:r>
    </w:p>
    <w:p w14:paraId="784CEEAE" w14:textId="77777777" w:rsidR="00986008" w:rsidRDefault="00986008" w:rsidP="00986008"/>
    <w:p w14:paraId="3A6D8D9C" w14:textId="77777777" w:rsidR="00986008" w:rsidRDefault="00986008" w:rsidP="00986008">
      <w:r>
        <w:t xml:space="preserve">1.1.2. </w:t>
      </w:r>
      <w:r>
        <w:rPr>
          <w:rFonts w:hint="eastAsia"/>
        </w:rPr>
        <w:t>Трансформация</w:t>
      </w:r>
      <w:r>
        <w:t xml:space="preserve"> </w:t>
      </w:r>
      <w:r>
        <w:rPr>
          <w:rFonts w:hint="eastAsia"/>
        </w:rPr>
        <w:t>понятия</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в</w:t>
      </w:r>
      <w:r>
        <w:t xml:space="preserve"> </w:t>
      </w:r>
      <w:r>
        <w:rPr>
          <w:rFonts w:hint="eastAsia"/>
        </w:rPr>
        <w:t>условиях</w:t>
      </w:r>
      <w:r>
        <w:t xml:space="preserve"> </w:t>
      </w:r>
      <w:r>
        <w:rPr>
          <w:rFonts w:hint="eastAsia"/>
        </w:rPr>
        <w:t>цифровой</w:t>
      </w:r>
      <w:r>
        <w:t xml:space="preserve"> </w:t>
      </w:r>
      <w:r>
        <w:rPr>
          <w:rFonts w:hint="eastAsia"/>
        </w:rPr>
        <w:t>экономики</w:t>
      </w:r>
    </w:p>
    <w:p w14:paraId="17DE7204" w14:textId="77777777" w:rsidR="00986008" w:rsidRDefault="00986008" w:rsidP="00986008"/>
    <w:p w14:paraId="4BC8BCD9" w14:textId="77777777" w:rsidR="00986008" w:rsidRDefault="00986008" w:rsidP="00986008">
      <w:r>
        <w:t xml:space="preserve">1.2. </w:t>
      </w:r>
      <w:r>
        <w:rPr>
          <w:rFonts w:hint="eastAsia"/>
        </w:rPr>
        <w:t>Повышение</w:t>
      </w:r>
      <w:r>
        <w:t xml:space="preserve"> </w:t>
      </w:r>
      <w:r>
        <w:rPr>
          <w:rFonts w:hint="eastAsia"/>
        </w:rPr>
        <w:t>доступности</w:t>
      </w:r>
      <w:r>
        <w:t xml:space="preserve"> </w:t>
      </w:r>
      <w:r>
        <w:rPr>
          <w:rFonts w:hint="eastAsia"/>
        </w:rPr>
        <w:t>инновационных</w:t>
      </w:r>
      <w:r>
        <w:t xml:space="preserve"> </w:t>
      </w:r>
      <w:r>
        <w:rPr>
          <w:rFonts w:hint="eastAsia"/>
        </w:rPr>
        <w:t>фармацевтических</w:t>
      </w:r>
      <w:r>
        <w:t xml:space="preserve"> </w:t>
      </w:r>
      <w:r>
        <w:rPr>
          <w:rFonts w:hint="eastAsia"/>
        </w:rPr>
        <w:t>и</w:t>
      </w:r>
      <w:r>
        <w:t xml:space="preserve"> </w:t>
      </w:r>
      <w:r>
        <w:rPr>
          <w:rFonts w:hint="eastAsia"/>
        </w:rPr>
        <w:t>медицинских</w:t>
      </w:r>
      <w:r>
        <w:t xml:space="preserve"> </w:t>
      </w:r>
      <w:r>
        <w:rPr>
          <w:rFonts w:hint="eastAsia"/>
        </w:rPr>
        <w:t>технологий</w:t>
      </w:r>
      <w:r>
        <w:t xml:space="preserve"> </w:t>
      </w:r>
      <w:r>
        <w:rPr>
          <w:rFonts w:hint="eastAsia"/>
        </w:rPr>
        <w:t>как</w:t>
      </w:r>
      <w:r>
        <w:t xml:space="preserve"> </w:t>
      </w:r>
      <w:r>
        <w:rPr>
          <w:rFonts w:hint="eastAsia"/>
        </w:rPr>
        <w:t>основная</w:t>
      </w:r>
      <w:r>
        <w:t xml:space="preserve"> </w:t>
      </w:r>
      <w:r>
        <w:rPr>
          <w:rFonts w:hint="eastAsia"/>
        </w:rPr>
        <w:t>цель</w:t>
      </w:r>
      <w:r>
        <w:t xml:space="preserve"> </w:t>
      </w:r>
      <w:r>
        <w:rPr>
          <w:rFonts w:hint="eastAsia"/>
        </w:rPr>
        <w:t>развития</w:t>
      </w:r>
      <w:r>
        <w:t xml:space="preserve"> </w:t>
      </w:r>
      <w:r>
        <w:rPr>
          <w:rFonts w:hint="eastAsia"/>
        </w:rPr>
        <w:t>производства</w:t>
      </w:r>
      <w:r>
        <w:t xml:space="preserve"> </w:t>
      </w:r>
      <w:r>
        <w:rPr>
          <w:rFonts w:hint="eastAsia"/>
        </w:rPr>
        <w:t>услуг</w:t>
      </w:r>
      <w:r>
        <w:t xml:space="preserve"> </w:t>
      </w:r>
      <w:r>
        <w:rPr>
          <w:rFonts w:hint="eastAsia"/>
        </w:rPr>
        <w:t>и</w:t>
      </w:r>
      <w:r>
        <w:t xml:space="preserve"> </w:t>
      </w:r>
      <w:r>
        <w:rPr>
          <w:rFonts w:hint="eastAsia"/>
        </w:rPr>
        <w:t>товаров</w:t>
      </w:r>
      <w:r>
        <w:t xml:space="preserve"> </w:t>
      </w:r>
      <w:r>
        <w:rPr>
          <w:rFonts w:hint="eastAsia"/>
        </w:rPr>
        <w:t>для</w:t>
      </w:r>
      <w:r>
        <w:t xml:space="preserve"> </w:t>
      </w:r>
      <w:r>
        <w:rPr>
          <w:rFonts w:hint="eastAsia"/>
        </w:rPr>
        <w:t>здравоохранения</w:t>
      </w:r>
    </w:p>
    <w:p w14:paraId="6F01AFEA" w14:textId="77777777" w:rsidR="00986008" w:rsidRDefault="00986008" w:rsidP="00986008"/>
    <w:p w14:paraId="2EC6911B" w14:textId="77777777" w:rsidR="00986008" w:rsidRDefault="00986008" w:rsidP="00986008">
      <w:r>
        <w:t xml:space="preserve">1.3. </w:t>
      </w:r>
      <w:r>
        <w:rPr>
          <w:rFonts w:hint="eastAsia"/>
        </w:rPr>
        <w:t>Вербальная</w:t>
      </w:r>
      <w:r>
        <w:t xml:space="preserve"> </w:t>
      </w:r>
      <w:r>
        <w:rPr>
          <w:rFonts w:hint="eastAsia"/>
        </w:rPr>
        <w:t>модель</w:t>
      </w:r>
      <w:r>
        <w:t xml:space="preserve"> </w:t>
      </w:r>
      <w:r>
        <w:rPr>
          <w:rFonts w:hint="eastAsia"/>
        </w:rPr>
        <w:t>инновационного</w:t>
      </w:r>
      <w:r>
        <w:t xml:space="preserve"> </w:t>
      </w:r>
      <w:r>
        <w:rPr>
          <w:rFonts w:hint="eastAsia"/>
        </w:rPr>
        <w:t>развития</w:t>
      </w:r>
      <w:r>
        <w:t xml:space="preserve"> </w:t>
      </w:r>
      <w:r>
        <w:rPr>
          <w:rFonts w:hint="eastAsia"/>
        </w:rPr>
        <w:t>производства</w:t>
      </w:r>
    </w:p>
    <w:p w14:paraId="12B97E45" w14:textId="77777777" w:rsidR="00986008" w:rsidRDefault="00986008" w:rsidP="00986008"/>
    <w:p w14:paraId="712DDF27" w14:textId="77777777" w:rsidR="00986008" w:rsidRDefault="00986008" w:rsidP="00986008">
      <w:r>
        <w:rPr>
          <w:rFonts w:hint="eastAsia"/>
        </w:rPr>
        <w:t>и</w:t>
      </w:r>
      <w:r>
        <w:t xml:space="preserve"> </w:t>
      </w:r>
      <w:r>
        <w:rPr>
          <w:rFonts w:hint="eastAsia"/>
        </w:rPr>
        <w:t>реализации</w:t>
      </w:r>
      <w:r>
        <w:t xml:space="preserve"> </w:t>
      </w:r>
      <w:r>
        <w:rPr>
          <w:rFonts w:hint="eastAsia"/>
        </w:rPr>
        <w:t>услуг</w:t>
      </w:r>
      <w:r>
        <w:t xml:space="preserve"> </w:t>
      </w:r>
      <w:r>
        <w:rPr>
          <w:rFonts w:hint="eastAsia"/>
        </w:rPr>
        <w:t>и</w:t>
      </w:r>
      <w:r>
        <w:t xml:space="preserve"> </w:t>
      </w:r>
      <w:r>
        <w:rPr>
          <w:rFonts w:hint="eastAsia"/>
        </w:rPr>
        <w:t>товаров</w:t>
      </w:r>
      <w:r>
        <w:t xml:space="preserve"> </w:t>
      </w:r>
      <w:r>
        <w:rPr>
          <w:rFonts w:hint="eastAsia"/>
        </w:rPr>
        <w:t>для</w:t>
      </w:r>
      <w:r>
        <w:t xml:space="preserve"> </w:t>
      </w:r>
      <w:r>
        <w:rPr>
          <w:rFonts w:hint="eastAsia"/>
        </w:rPr>
        <w:t>здравоохранения</w:t>
      </w:r>
    </w:p>
    <w:p w14:paraId="07D6BCF4" w14:textId="77777777" w:rsidR="00986008" w:rsidRDefault="00986008" w:rsidP="00986008"/>
    <w:p w14:paraId="541B91C4" w14:textId="77777777" w:rsidR="00986008" w:rsidRDefault="00986008" w:rsidP="00986008">
      <w:r>
        <w:t xml:space="preserve">1.3.1. </w:t>
      </w:r>
      <w:r>
        <w:rPr>
          <w:rFonts w:hint="eastAsia"/>
        </w:rPr>
        <w:t>Инновационная</w:t>
      </w:r>
      <w:r>
        <w:t xml:space="preserve"> </w:t>
      </w:r>
      <w:r>
        <w:rPr>
          <w:rFonts w:hint="eastAsia"/>
        </w:rPr>
        <w:t>деятельность</w:t>
      </w:r>
      <w:r>
        <w:t xml:space="preserve"> </w:t>
      </w:r>
      <w:r>
        <w:rPr>
          <w:rFonts w:hint="eastAsia"/>
        </w:rPr>
        <w:t>в</w:t>
      </w:r>
      <w:r>
        <w:t xml:space="preserve"> </w:t>
      </w:r>
      <w:r>
        <w:rPr>
          <w:rFonts w:hint="eastAsia"/>
        </w:rPr>
        <w:t>сфере</w:t>
      </w:r>
      <w:r>
        <w:t xml:space="preserve"> </w:t>
      </w:r>
      <w:r>
        <w:rPr>
          <w:rFonts w:hint="eastAsia"/>
        </w:rPr>
        <w:t>здравоох</w:t>
      </w:r>
      <w:r>
        <w:rPr>
          <w:rFonts w:hint="eastAsia"/>
        </w:rPr>
        <w:lastRenderedPageBreak/>
        <w:t>ранения</w:t>
      </w:r>
      <w:r>
        <w:t xml:space="preserve">, </w:t>
      </w:r>
      <w:r>
        <w:rPr>
          <w:rFonts w:hint="eastAsia"/>
        </w:rPr>
        <w:t>его</w:t>
      </w:r>
      <w:r>
        <w:t xml:space="preserve"> </w:t>
      </w:r>
      <w:r>
        <w:rPr>
          <w:rFonts w:hint="eastAsia"/>
        </w:rPr>
        <w:t>производственной</w:t>
      </w:r>
      <w:r>
        <w:t xml:space="preserve"> </w:t>
      </w:r>
      <w:r>
        <w:rPr>
          <w:rFonts w:hint="eastAsia"/>
        </w:rPr>
        <w:t>и</w:t>
      </w:r>
      <w:r>
        <w:t xml:space="preserve"> </w:t>
      </w:r>
      <w:r>
        <w:rPr>
          <w:rFonts w:hint="eastAsia"/>
        </w:rPr>
        <w:t>сервисной</w:t>
      </w:r>
      <w:r>
        <w:t xml:space="preserve"> </w:t>
      </w:r>
      <w:r>
        <w:rPr>
          <w:rFonts w:hint="eastAsia"/>
        </w:rPr>
        <w:t>инфраструктуре</w:t>
      </w:r>
      <w:r>
        <w:t xml:space="preserve">: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определения</w:t>
      </w:r>
    </w:p>
    <w:p w14:paraId="40B3DDBA" w14:textId="77777777" w:rsidR="00986008" w:rsidRDefault="00986008" w:rsidP="00986008"/>
    <w:p w14:paraId="4F4DF406" w14:textId="77777777" w:rsidR="00986008" w:rsidRDefault="00986008" w:rsidP="00986008">
      <w:r>
        <w:t xml:space="preserve">1.3.2. </w:t>
      </w:r>
      <w:r>
        <w:rPr>
          <w:rFonts w:hint="eastAsia"/>
        </w:rPr>
        <w:t>Обеспечение</w:t>
      </w:r>
      <w:r>
        <w:t xml:space="preserve"> </w:t>
      </w:r>
      <w:r>
        <w:rPr>
          <w:rFonts w:hint="eastAsia"/>
        </w:rPr>
        <w:t>формирования</w:t>
      </w:r>
      <w:r>
        <w:t xml:space="preserve"> </w:t>
      </w:r>
      <w:r>
        <w:rPr>
          <w:rFonts w:hint="eastAsia"/>
        </w:rPr>
        <w:t>инновационной</w:t>
      </w:r>
      <w:r>
        <w:t xml:space="preserve"> </w:t>
      </w:r>
      <w:r>
        <w:rPr>
          <w:rFonts w:hint="eastAsia"/>
        </w:rPr>
        <w:t>среды</w:t>
      </w:r>
      <w:r>
        <w:t xml:space="preserve"> </w:t>
      </w:r>
      <w:r>
        <w:rPr>
          <w:rFonts w:hint="eastAsia"/>
        </w:rPr>
        <w:t>при</w:t>
      </w:r>
      <w:r>
        <w:t xml:space="preserve"> </w:t>
      </w:r>
      <w:r>
        <w:rPr>
          <w:rFonts w:hint="eastAsia"/>
        </w:rPr>
        <w:t>производстве</w:t>
      </w:r>
      <w:r>
        <w:t xml:space="preserve"> </w:t>
      </w:r>
      <w:r>
        <w:rPr>
          <w:rFonts w:hint="eastAsia"/>
        </w:rPr>
        <w:t>и</w:t>
      </w:r>
      <w:r>
        <w:t xml:space="preserve"> </w:t>
      </w:r>
      <w:r>
        <w:rPr>
          <w:rFonts w:hint="eastAsia"/>
        </w:rPr>
        <w:t>реализации</w:t>
      </w:r>
      <w:r>
        <w:t xml:space="preserve"> </w:t>
      </w:r>
      <w:r>
        <w:rPr>
          <w:rFonts w:hint="eastAsia"/>
        </w:rPr>
        <w:t>услуг</w:t>
      </w:r>
      <w:r>
        <w:t xml:space="preserve"> </w:t>
      </w:r>
      <w:r>
        <w:rPr>
          <w:rFonts w:hint="eastAsia"/>
        </w:rPr>
        <w:t>и</w:t>
      </w:r>
      <w:r>
        <w:t xml:space="preserve"> </w:t>
      </w:r>
      <w:r>
        <w:rPr>
          <w:rFonts w:hint="eastAsia"/>
        </w:rPr>
        <w:t>товаров</w:t>
      </w:r>
      <w:r>
        <w:t xml:space="preserve"> </w:t>
      </w:r>
      <w:r>
        <w:rPr>
          <w:rFonts w:hint="eastAsia"/>
        </w:rPr>
        <w:t>для</w:t>
      </w:r>
      <w:r>
        <w:t xml:space="preserve"> </w:t>
      </w:r>
      <w:r>
        <w:rPr>
          <w:rFonts w:hint="eastAsia"/>
        </w:rPr>
        <w:t>здравоохранения</w:t>
      </w:r>
    </w:p>
    <w:p w14:paraId="7C9760A5" w14:textId="77777777" w:rsidR="00986008" w:rsidRDefault="00986008" w:rsidP="00986008"/>
    <w:p w14:paraId="56638B4F" w14:textId="77777777" w:rsidR="00986008" w:rsidRDefault="00986008" w:rsidP="00986008">
      <w:r>
        <w:t xml:space="preserve">2. </w:t>
      </w:r>
      <w:r>
        <w:rPr>
          <w:rFonts w:hint="eastAsia"/>
        </w:rPr>
        <w:t>ТЕНДЕНЦИИ</w:t>
      </w:r>
      <w:r>
        <w:t xml:space="preserve"> </w:t>
      </w:r>
      <w:r>
        <w:rPr>
          <w:rFonts w:hint="eastAsia"/>
        </w:rPr>
        <w:t>И</w:t>
      </w:r>
      <w:r>
        <w:t xml:space="preserve"> </w:t>
      </w:r>
      <w:r>
        <w:rPr>
          <w:rFonts w:hint="eastAsia"/>
        </w:rPr>
        <w:t>ЗАКОНОМЕРНОСТИ</w:t>
      </w:r>
      <w:r>
        <w:t xml:space="preserve"> </w:t>
      </w:r>
      <w:r>
        <w:rPr>
          <w:rFonts w:hint="eastAsia"/>
        </w:rPr>
        <w:t>РАЗВИТИЯ</w:t>
      </w:r>
      <w:r>
        <w:t xml:space="preserve"> </w:t>
      </w:r>
      <w:r>
        <w:rPr>
          <w:rFonts w:hint="eastAsia"/>
        </w:rPr>
        <w:t>ПРОИЗВОДСТВА</w:t>
      </w:r>
      <w:r>
        <w:t xml:space="preserve"> </w:t>
      </w:r>
      <w:r>
        <w:rPr>
          <w:rFonts w:hint="eastAsia"/>
        </w:rPr>
        <w:t>УСЛУГ</w:t>
      </w:r>
      <w:r>
        <w:t xml:space="preserve"> </w:t>
      </w:r>
      <w:r>
        <w:rPr>
          <w:rFonts w:hint="eastAsia"/>
        </w:rPr>
        <w:t>И</w:t>
      </w:r>
      <w:r>
        <w:t xml:space="preserve"> </w:t>
      </w:r>
      <w:r>
        <w:rPr>
          <w:rFonts w:hint="eastAsia"/>
        </w:rPr>
        <w:t>ТОВАРОВ</w:t>
      </w:r>
      <w:r>
        <w:t xml:space="preserve"> </w:t>
      </w:r>
      <w:r>
        <w:rPr>
          <w:rFonts w:hint="eastAsia"/>
        </w:rPr>
        <w:t>ДЛЯ</w:t>
      </w:r>
      <w:r>
        <w:t xml:space="preserve"> </w:t>
      </w:r>
      <w:r>
        <w:rPr>
          <w:rFonts w:hint="eastAsia"/>
        </w:rPr>
        <w:t>ЗДРАВООХРАНЕНИЯ</w:t>
      </w:r>
    </w:p>
    <w:p w14:paraId="43E428CB" w14:textId="77777777" w:rsidR="00986008" w:rsidRDefault="00986008" w:rsidP="00986008"/>
    <w:p w14:paraId="22FDDE72" w14:textId="77777777" w:rsidR="00986008" w:rsidRDefault="00986008" w:rsidP="00986008">
      <w:r>
        <w:t xml:space="preserve">2.1.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оцениванию</w:t>
      </w:r>
      <w:r>
        <w:t xml:space="preserve"> </w:t>
      </w:r>
      <w:r>
        <w:rPr>
          <w:rFonts w:hint="eastAsia"/>
        </w:rPr>
        <w:t>инновационности</w:t>
      </w:r>
      <w:r>
        <w:t xml:space="preserve"> </w:t>
      </w:r>
      <w:r>
        <w:rPr>
          <w:rFonts w:hint="eastAsia"/>
        </w:rPr>
        <w:t>здравоохранения</w:t>
      </w:r>
      <w:r>
        <w:t xml:space="preserve"> </w:t>
      </w:r>
      <w:r>
        <w:rPr>
          <w:rFonts w:hint="eastAsia"/>
        </w:rPr>
        <w:t>и</w:t>
      </w:r>
      <w:r>
        <w:t xml:space="preserve"> </w:t>
      </w:r>
      <w:r>
        <w:rPr>
          <w:rFonts w:hint="eastAsia"/>
        </w:rPr>
        <w:t>его</w:t>
      </w:r>
      <w:r>
        <w:t xml:space="preserve"> </w:t>
      </w:r>
      <w:r>
        <w:rPr>
          <w:rFonts w:hint="eastAsia"/>
        </w:rPr>
        <w:t>инфраструктуры</w:t>
      </w:r>
      <w:r>
        <w:t xml:space="preserve"> </w:t>
      </w:r>
      <w:r>
        <w:rPr>
          <w:rFonts w:hint="eastAsia"/>
        </w:rPr>
        <w:t>по</w:t>
      </w:r>
      <w:r>
        <w:t xml:space="preserve"> </w:t>
      </w:r>
      <w:r>
        <w:rPr>
          <w:rFonts w:hint="eastAsia"/>
        </w:rPr>
        <w:t>официальным</w:t>
      </w:r>
      <w:r>
        <w:t xml:space="preserve"> </w:t>
      </w:r>
      <w:r>
        <w:rPr>
          <w:rFonts w:hint="eastAsia"/>
        </w:rPr>
        <w:t>статистическим</w:t>
      </w:r>
      <w:r>
        <w:t xml:space="preserve"> </w:t>
      </w:r>
      <w:r>
        <w:rPr>
          <w:rFonts w:hint="eastAsia"/>
        </w:rPr>
        <w:t>данным</w:t>
      </w:r>
    </w:p>
    <w:p w14:paraId="004B8812" w14:textId="77777777" w:rsidR="00986008" w:rsidRDefault="00986008" w:rsidP="00986008"/>
    <w:p w14:paraId="6CAFC70B" w14:textId="77777777" w:rsidR="00986008" w:rsidRDefault="00986008" w:rsidP="00986008">
      <w:r>
        <w:t xml:space="preserve">2.2. </w:t>
      </w:r>
      <w:r>
        <w:rPr>
          <w:rFonts w:hint="eastAsia"/>
        </w:rPr>
        <w:t>Основные</w:t>
      </w:r>
      <w:r>
        <w:t xml:space="preserve"> </w:t>
      </w:r>
      <w:r>
        <w:rPr>
          <w:rFonts w:hint="eastAsia"/>
        </w:rPr>
        <w:t>закономерности</w:t>
      </w:r>
      <w:r>
        <w:t xml:space="preserve"> </w:t>
      </w:r>
      <w:r>
        <w:rPr>
          <w:rFonts w:hint="eastAsia"/>
        </w:rPr>
        <w:t>изменения</w:t>
      </w:r>
      <w:r>
        <w:t xml:space="preserve"> </w:t>
      </w:r>
      <w:r>
        <w:rPr>
          <w:rFonts w:hint="eastAsia"/>
        </w:rPr>
        <w:t>структуры</w:t>
      </w:r>
      <w:r>
        <w:t xml:space="preserve"> </w:t>
      </w:r>
      <w:r>
        <w:rPr>
          <w:rFonts w:hint="eastAsia"/>
        </w:rPr>
        <w:t>собственности</w:t>
      </w:r>
      <w:r>
        <w:t xml:space="preserve"> </w:t>
      </w:r>
      <w:r>
        <w:rPr>
          <w:rFonts w:hint="eastAsia"/>
        </w:rPr>
        <w:t>и</w:t>
      </w:r>
      <w:r>
        <w:t xml:space="preserve"> </w:t>
      </w:r>
      <w:r>
        <w:rPr>
          <w:rFonts w:hint="eastAsia"/>
        </w:rPr>
        <w:t>занятости</w:t>
      </w:r>
      <w:r>
        <w:t xml:space="preserve"> </w:t>
      </w:r>
      <w:r>
        <w:rPr>
          <w:rFonts w:hint="eastAsia"/>
        </w:rPr>
        <w:t>при</w:t>
      </w:r>
      <w:r>
        <w:t xml:space="preserve"> </w:t>
      </w:r>
      <w:r>
        <w:rPr>
          <w:rFonts w:hint="eastAsia"/>
        </w:rPr>
        <w:t>производстве</w:t>
      </w:r>
      <w:r>
        <w:t xml:space="preserve"> </w:t>
      </w:r>
      <w:r>
        <w:rPr>
          <w:rFonts w:hint="eastAsia"/>
        </w:rPr>
        <w:t>услуг</w:t>
      </w:r>
      <w:r>
        <w:t xml:space="preserve"> </w:t>
      </w:r>
      <w:r>
        <w:rPr>
          <w:rFonts w:hint="eastAsia"/>
        </w:rPr>
        <w:t>и</w:t>
      </w:r>
      <w:r>
        <w:t xml:space="preserve"> </w:t>
      </w:r>
      <w:r>
        <w:rPr>
          <w:rFonts w:hint="eastAsia"/>
        </w:rPr>
        <w:t>товаров</w:t>
      </w:r>
      <w:r>
        <w:t xml:space="preserve"> </w:t>
      </w:r>
      <w:r>
        <w:rPr>
          <w:rFonts w:hint="eastAsia"/>
        </w:rPr>
        <w:t>в</w:t>
      </w:r>
    </w:p>
    <w:p w14:paraId="2E73ED28" w14:textId="77777777" w:rsidR="00986008" w:rsidRDefault="00986008" w:rsidP="00986008"/>
    <w:p w14:paraId="305DD8A5" w14:textId="77777777" w:rsidR="00986008" w:rsidRDefault="00986008" w:rsidP="00986008">
      <w:r>
        <w:rPr>
          <w:rFonts w:hint="eastAsia"/>
        </w:rPr>
        <w:t>сфере</w:t>
      </w:r>
      <w:r>
        <w:t xml:space="preserve"> </w:t>
      </w:r>
      <w:r>
        <w:rPr>
          <w:rFonts w:hint="eastAsia"/>
        </w:rPr>
        <w:t>здравоохранения</w:t>
      </w:r>
    </w:p>
    <w:p w14:paraId="1B4D05DD" w14:textId="77777777" w:rsidR="00986008" w:rsidRDefault="00986008" w:rsidP="00986008"/>
    <w:p w14:paraId="74E6B38B" w14:textId="77777777" w:rsidR="00986008" w:rsidRDefault="00986008" w:rsidP="00986008">
      <w:r>
        <w:t xml:space="preserve">2.3. </w:t>
      </w:r>
      <w:r>
        <w:rPr>
          <w:rFonts w:hint="eastAsia"/>
        </w:rPr>
        <w:t>Тенденции</w:t>
      </w:r>
      <w:r>
        <w:t xml:space="preserve"> </w:t>
      </w:r>
      <w:r>
        <w:rPr>
          <w:rFonts w:hint="eastAsia"/>
        </w:rPr>
        <w:t>и</w:t>
      </w:r>
      <w:r>
        <w:t xml:space="preserve"> </w:t>
      </w:r>
      <w:r>
        <w:rPr>
          <w:rFonts w:hint="eastAsia"/>
        </w:rPr>
        <w:t>закономерности</w:t>
      </w:r>
      <w:r>
        <w:t xml:space="preserve"> </w:t>
      </w:r>
      <w:r>
        <w:rPr>
          <w:rFonts w:hint="eastAsia"/>
        </w:rPr>
        <w:t>развития</w:t>
      </w:r>
      <w:r>
        <w:t xml:space="preserve"> </w:t>
      </w:r>
      <w:r>
        <w:rPr>
          <w:rFonts w:hint="eastAsia"/>
        </w:rPr>
        <w:t>услуг</w:t>
      </w:r>
      <w:r>
        <w:t xml:space="preserve">, </w:t>
      </w:r>
      <w:r>
        <w:rPr>
          <w:rFonts w:hint="eastAsia"/>
        </w:rPr>
        <w:t>связанных</w:t>
      </w:r>
      <w:r>
        <w:t xml:space="preserve"> </w:t>
      </w:r>
      <w:r>
        <w:rPr>
          <w:rFonts w:hint="eastAsia"/>
        </w:rPr>
        <w:t>с</w:t>
      </w:r>
      <w:r>
        <w:t xml:space="preserve"> </w:t>
      </w:r>
      <w:r>
        <w:rPr>
          <w:rFonts w:hint="eastAsia"/>
        </w:rPr>
        <w:t>научными</w:t>
      </w:r>
      <w:r>
        <w:t xml:space="preserve"> </w:t>
      </w:r>
      <w:r>
        <w:rPr>
          <w:rFonts w:hint="eastAsia"/>
        </w:rPr>
        <w:t>исследованиями</w:t>
      </w:r>
      <w:r>
        <w:t xml:space="preserve"> </w:t>
      </w:r>
      <w:r>
        <w:rPr>
          <w:rFonts w:hint="eastAsia"/>
        </w:rPr>
        <w:t>и</w:t>
      </w:r>
      <w:r>
        <w:t xml:space="preserve"> </w:t>
      </w:r>
      <w:r>
        <w:rPr>
          <w:rFonts w:hint="eastAsia"/>
        </w:rPr>
        <w:t>разработками</w:t>
      </w:r>
      <w:r>
        <w:t xml:space="preserve"> </w:t>
      </w:r>
      <w:r>
        <w:rPr>
          <w:rFonts w:hint="eastAsia"/>
        </w:rPr>
        <w:t>для</w:t>
      </w:r>
      <w:r>
        <w:t xml:space="preserve"> </w:t>
      </w:r>
      <w:r>
        <w:rPr>
          <w:rFonts w:hint="eastAsia"/>
        </w:rPr>
        <w:t>здравоохранения</w:t>
      </w:r>
    </w:p>
    <w:p w14:paraId="5182C78B" w14:textId="77777777" w:rsidR="00986008" w:rsidRDefault="00986008" w:rsidP="00986008"/>
    <w:p w14:paraId="212DF6A4" w14:textId="77777777" w:rsidR="00986008" w:rsidRDefault="00986008" w:rsidP="00986008">
      <w:r>
        <w:t xml:space="preserve">2.3.1.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мировых</w:t>
      </w:r>
      <w:r>
        <w:t xml:space="preserve"> </w:t>
      </w:r>
      <w:r>
        <w:rPr>
          <w:rFonts w:hint="eastAsia"/>
        </w:rPr>
        <w:t>научных</w:t>
      </w:r>
      <w:r>
        <w:t xml:space="preserve"> </w:t>
      </w:r>
      <w:r>
        <w:rPr>
          <w:rFonts w:hint="eastAsia"/>
        </w:rPr>
        <w:t>исследований</w:t>
      </w:r>
      <w:r>
        <w:t xml:space="preserve"> </w:t>
      </w:r>
      <w:r>
        <w:rPr>
          <w:rFonts w:hint="eastAsia"/>
        </w:rPr>
        <w:t>в</w:t>
      </w:r>
      <w:r>
        <w:t xml:space="preserve"> </w:t>
      </w:r>
      <w:r>
        <w:rPr>
          <w:rFonts w:hint="eastAsia"/>
        </w:rPr>
        <w:t>сфере</w:t>
      </w:r>
      <w:r>
        <w:t xml:space="preserve"> </w:t>
      </w:r>
      <w:r>
        <w:rPr>
          <w:rFonts w:hint="eastAsia"/>
        </w:rPr>
        <w:t>производства</w:t>
      </w:r>
      <w:r>
        <w:t xml:space="preserve"> </w:t>
      </w:r>
      <w:r>
        <w:rPr>
          <w:rFonts w:hint="eastAsia"/>
        </w:rPr>
        <w:t>лекарственных</w:t>
      </w:r>
      <w:r>
        <w:t xml:space="preserve"> </w:t>
      </w:r>
      <w:r>
        <w:rPr>
          <w:rFonts w:hint="eastAsia"/>
        </w:rPr>
        <w:t>средств</w:t>
      </w:r>
    </w:p>
    <w:p w14:paraId="7B5BAE91" w14:textId="77777777" w:rsidR="00986008" w:rsidRDefault="00986008" w:rsidP="00986008"/>
    <w:p w14:paraId="0744EB56" w14:textId="77777777" w:rsidR="00986008" w:rsidRDefault="00986008" w:rsidP="00986008">
      <w:r>
        <w:t xml:space="preserve">2.3.2. </w:t>
      </w:r>
      <w:r>
        <w:rPr>
          <w:rFonts w:hint="eastAsia"/>
        </w:rPr>
        <w:t>Анализ</w:t>
      </w:r>
      <w:r>
        <w:t xml:space="preserve"> </w:t>
      </w:r>
      <w:r>
        <w:rPr>
          <w:rFonts w:hint="eastAsia"/>
        </w:rPr>
        <w:t>секторальной</w:t>
      </w:r>
      <w:r>
        <w:t xml:space="preserve"> </w:t>
      </w:r>
      <w:r>
        <w:rPr>
          <w:rFonts w:hint="eastAsia"/>
        </w:rPr>
        <w:t>структуры</w:t>
      </w:r>
      <w:r>
        <w:t xml:space="preserve"> </w:t>
      </w:r>
      <w:r>
        <w:rPr>
          <w:rFonts w:hint="eastAsia"/>
        </w:rPr>
        <w:t>и</w:t>
      </w:r>
      <w:r>
        <w:t xml:space="preserve"> </w:t>
      </w:r>
      <w:r>
        <w:rPr>
          <w:rFonts w:hint="eastAsia"/>
        </w:rPr>
        <w:t>динамики</w:t>
      </w:r>
      <w:r>
        <w:t xml:space="preserve"> </w:t>
      </w:r>
      <w:r>
        <w:rPr>
          <w:rFonts w:hint="eastAsia"/>
        </w:rPr>
        <w:t>финансирования</w:t>
      </w:r>
      <w:r>
        <w:t xml:space="preserve"> </w:t>
      </w:r>
      <w:r>
        <w:rPr>
          <w:rFonts w:hint="eastAsia"/>
        </w:rPr>
        <w:t>услуг</w:t>
      </w:r>
      <w:r>
        <w:t xml:space="preserve">, </w:t>
      </w:r>
      <w:r>
        <w:rPr>
          <w:rFonts w:hint="eastAsia"/>
        </w:rPr>
        <w:t>связанных</w:t>
      </w:r>
      <w:r>
        <w:t xml:space="preserve"> </w:t>
      </w:r>
      <w:r>
        <w:rPr>
          <w:rFonts w:hint="eastAsia"/>
        </w:rPr>
        <w:t>с</w:t>
      </w:r>
      <w:r>
        <w:t xml:space="preserve"> </w:t>
      </w:r>
      <w:r>
        <w:rPr>
          <w:rFonts w:hint="eastAsia"/>
        </w:rPr>
        <w:t>научными</w:t>
      </w:r>
      <w:r>
        <w:t xml:space="preserve"> </w:t>
      </w:r>
      <w:r>
        <w:rPr>
          <w:rFonts w:hint="eastAsia"/>
        </w:rPr>
        <w:t>исследованиями</w:t>
      </w:r>
      <w:r>
        <w:t xml:space="preserve"> </w:t>
      </w:r>
      <w:r>
        <w:rPr>
          <w:rFonts w:hint="eastAsia"/>
        </w:rPr>
        <w:t>и</w:t>
      </w:r>
      <w:r>
        <w:t xml:space="preserve"> </w:t>
      </w:r>
      <w:r>
        <w:rPr>
          <w:rFonts w:hint="eastAsia"/>
        </w:rPr>
        <w:t>разработками</w:t>
      </w:r>
      <w:r>
        <w:t xml:space="preserve"> </w:t>
      </w:r>
      <w:r>
        <w:rPr>
          <w:rFonts w:hint="eastAsia"/>
        </w:rPr>
        <w:t>для</w:t>
      </w:r>
      <w:r>
        <w:t xml:space="preserve"> </w:t>
      </w:r>
      <w:r>
        <w:rPr>
          <w:rFonts w:hint="eastAsia"/>
        </w:rPr>
        <w:t>медицины</w:t>
      </w:r>
      <w:r>
        <w:t xml:space="preserve"> </w:t>
      </w:r>
      <w:r>
        <w:rPr>
          <w:rFonts w:hint="eastAsia"/>
        </w:rPr>
        <w:t>и</w:t>
      </w:r>
      <w:r>
        <w:t xml:space="preserve"> </w:t>
      </w:r>
      <w:r>
        <w:rPr>
          <w:rFonts w:hint="eastAsia"/>
        </w:rPr>
        <w:t>здравоохранения</w:t>
      </w:r>
    </w:p>
    <w:p w14:paraId="7A05030D" w14:textId="77777777" w:rsidR="00986008" w:rsidRDefault="00986008" w:rsidP="00986008"/>
    <w:p w14:paraId="2D530E7F" w14:textId="77777777" w:rsidR="00986008" w:rsidRDefault="00986008" w:rsidP="00986008">
      <w:r>
        <w:t xml:space="preserve">2.3.3. </w:t>
      </w:r>
      <w:r>
        <w:rPr>
          <w:rFonts w:hint="eastAsia"/>
        </w:rPr>
        <w:t>Государственное</w:t>
      </w:r>
      <w:r>
        <w:t xml:space="preserve"> </w:t>
      </w:r>
      <w:r>
        <w:rPr>
          <w:rFonts w:hint="eastAsia"/>
        </w:rPr>
        <w:t>регулирование</w:t>
      </w:r>
      <w:r>
        <w:t xml:space="preserve"> </w:t>
      </w:r>
      <w:r>
        <w:rPr>
          <w:rFonts w:hint="eastAsia"/>
        </w:rPr>
        <w:t>услуг</w:t>
      </w:r>
      <w:r>
        <w:t xml:space="preserve">, </w:t>
      </w:r>
      <w:r>
        <w:rPr>
          <w:rFonts w:hint="eastAsia"/>
        </w:rPr>
        <w:t>связанных</w:t>
      </w:r>
      <w:r>
        <w:t xml:space="preserve"> </w:t>
      </w:r>
      <w:r>
        <w:rPr>
          <w:rFonts w:hint="eastAsia"/>
        </w:rPr>
        <w:t>с</w:t>
      </w:r>
      <w:r>
        <w:t xml:space="preserve"> </w:t>
      </w:r>
      <w:r>
        <w:rPr>
          <w:rFonts w:hint="eastAsia"/>
        </w:rPr>
        <w:t>научными</w:t>
      </w:r>
      <w:r>
        <w:t xml:space="preserve"> </w:t>
      </w:r>
      <w:r>
        <w:rPr>
          <w:rFonts w:hint="eastAsia"/>
        </w:rPr>
        <w:t>исследованиями</w:t>
      </w:r>
      <w:r>
        <w:t xml:space="preserve"> </w:t>
      </w:r>
      <w:r>
        <w:rPr>
          <w:rFonts w:hint="eastAsia"/>
        </w:rPr>
        <w:t>и</w:t>
      </w:r>
      <w:r>
        <w:t xml:space="preserve"> </w:t>
      </w:r>
      <w:r>
        <w:rPr>
          <w:rFonts w:hint="eastAsia"/>
        </w:rPr>
        <w:t>разработками</w:t>
      </w:r>
      <w:r>
        <w:t xml:space="preserve"> </w:t>
      </w:r>
      <w:r>
        <w:rPr>
          <w:rFonts w:hint="eastAsia"/>
        </w:rPr>
        <w:t>для</w:t>
      </w:r>
      <w:r>
        <w:t xml:space="preserve"> </w:t>
      </w:r>
      <w:r>
        <w:rPr>
          <w:rFonts w:hint="eastAsia"/>
        </w:rPr>
        <w:t>здравоохранения</w:t>
      </w:r>
      <w:r>
        <w:t xml:space="preserve">, </w:t>
      </w:r>
      <w:r>
        <w:rPr>
          <w:rFonts w:hint="eastAsia"/>
        </w:rPr>
        <w:t>в</w:t>
      </w:r>
    </w:p>
    <w:p w14:paraId="665FF2E1" w14:textId="77777777" w:rsidR="00986008" w:rsidRDefault="00986008" w:rsidP="00986008"/>
    <w:p w14:paraId="09F58C4A" w14:textId="77777777" w:rsidR="00986008" w:rsidRDefault="00986008" w:rsidP="00986008">
      <w:r>
        <w:rPr>
          <w:rFonts w:hint="eastAsia"/>
        </w:rPr>
        <w:t>РФ</w:t>
      </w:r>
    </w:p>
    <w:p w14:paraId="2C13B199" w14:textId="77777777" w:rsidR="00986008" w:rsidRDefault="00986008" w:rsidP="00986008"/>
    <w:p w14:paraId="0A9115B3" w14:textId="77777777" w:rsidR="00986008" w:rsidRDefault="00986008" w:rsidP="00986008">
      <w:r>
        <w:t xml:space="preserve">2.4. </w:t>
      </w:r>
      <w:r>
        <w:rPr>
          <w:rFonts w:hint="eastAsia"/>
        </w:rPr>
        <w:t>Тенденции</w:t>
      </w:r>
      <w:r>
        <w:t xml:space="preserve"> </w:t>
      </w:r>
      <w:r>
        <w:rPr>
          <w:rFonts w:hint="eastAsia"/>
        </w:rPr>
        <w:t>и</w:t>
      </w:r>
      <w:r>
        <w:t xml:space="preserve"> </w:t>
      </w:r>
      <w:r>
        <w:rPr>
          <w:rFonts w:hint="eastAsia"/>
        </w:rPr>
        <w:t>закономерности</w:t>
      </w:r>
      <w:r>
        <w:t xml:space="preserve"> </w:t>
      </w:r>
      <w:r>
        <w:rPr>
          <w:rFonts w:hint="eastAsia"/>
        </w:rPr>
        <w:t>инновационной</w:t>
      </w:r>
      <w:r>
        <w:t xml:space="preserve"> </w:t>
      </w:r>
      <w:r>
        <w:rPr>
          <w:rFonts w:hint="eastAsia"/>
        </w:rPr>
        <w:t>деятельности</w:t>
      </w:r>
      <w:r>
        <w:t xml:space="preserve"> </w:t>
      </w:r>
      <w:r>
        <w:rPr>
          <w:rFonts w:hint="eastAsia"/>
        </w:rPr>
        <w:t>и</w:t>
      </w:r>
    </w:p>
    <w:p w14:paraId="7AFA22B4" w14:textId="77777777" w:rsidR="00986008" w:rsidRDefault="00986008" w:rsidP="00986008"/>
    <w:p w14:paraId="691259CF" w14:textId="77777777" w:rsidR="00986008" w:rsidRDefault="00986008" w:rsidP="00986008">
      <w:r>
        <w:rPr>
          <w:rFonts w:hint="eastAsia"/>
        </w:rPr>
        <w:t>инвестиционной</w:t>
      </w:r>
      <w:r>
        <w:t xml:space="preserve"> </w:t>
      </w:r>
      <w:r>
        <w:rPr>
          <w:rFonts w:hint="eastAsia"/>
        </w:rPr>
        <w:t>активности</w:t>
      </w:r>
      <w:r>
        <w:t xml:space="preserve"> </w:t>
      </w:r>
      <w:r>
        <w:rPr>
          <w:rFonts w:hint="eastAsia"/>
        </w:rPr>
        <w:t>в</w:t>
      </w:r>
      <w:r>
        <w:t xml:space="preserve"> </w:t>
      </w:r>
      <w:r>
        <w:rPr>
          <w:rFonts w:hint="eastAsia"/>
        </w:rPr>
        <w:t>сфере</w:t>
      </w:r>
      <w:r>
        <w:t xml:space="preserve"> </w:t>
      </w:r>
      <w:r>
        <w:rPr>
          <w:rFonts w:hint="eastAsia"/>
        </w:rPr>
        <w:t>производства</w:t>
      </w:r>
      <w:r>
        <w:t xml:space="preserve"> </w:t>
      </w:r>
      <w:r>
        <w:rPr>
          <w:rFonts w:hint="eastAsia"/>
        </w:rPr>
        <w:t>товаров</w:t>
      </w:r>
      <w:r>
        <w:t xml:space="preserve"> </w:t>
      </w:r>
      <w:r>
        <w:rPr>
          <w:rFonts w:hint="eastAsia"/>
        </w:rPr>
        <w:t>для</w:t>
      </w:r>
      <w:r>
        <w:t xml:space="preserve"> </w:t>
      </w:r>
      <w:r>
        <w:rPr>
          <w:rFonts w:hint="eastAsia"/>
        </w:rPr>
        <w:t>здравоохранения</w:t>
      </w:r>
    </w:p>
    <w:p w14:paraId="000C5550" w14:textId="77777777" w:rsidR="00986008" w:rsidRDefault="00986008" w:rsidP="00986008"/>
    <w:p w14:paraId="74317BE2" w14:textId="77777777" w:rsidR="00986008" w:rsidRDefault="00986008" w:rsidP="00986008">
      <w:r>
        <w:t xml:space="preserve">2.4.1. </w:t>
      </w:r>
      <w:r>
        <w:rPr>
          <w:rFonts w:hint="eastAsia"/>
        </w:rPr>
        <w:t>Тенденции</w:t>
      </w:r>
      <w:r>
        <w:t xml:space="preserve"> </w:t>
      </w:r>
      <w:r>
        <w:rPr>
          <w:rFonts w:hint="eastAsia"/>
        </w:rPr>
        <w:t>инновационной</w:t>
      </w:r>
      <w:r>
        <w:t xml:space="preserve"> </w:t>
      </w:r>
      <w:r>
        <w:rPr>
          <w:rFonts w:hint="eastAsia"/>
        </w:rPr>
        <w:t>деятельности</w:t>
      </w:r>
      <w:r>
        <w:t xml:space="preserve"> </w:t>
      </w:r>
      <w:r>
        <w:rPr>
          <w:rFonts w:hint="eastAsia"/>
        </w:rPr>
        <w:t>российских</w:t>
      </w:r>
      <w:r>
        <w:t xml:space="preserve"> </w:t>
      </w:r>
      <w:r>
        <w:rPr>
          <w:rFonts w:hint="eastAsia"/>
        </w:rPr>
        <w:t>организаций</w:t>
      </w:r>
      <w:r>
        <w:t xml:space="preserve"> </w:t>
      </w:r>
      <w:r>
        <w:rPr>
          <w:rFonts w:hint="eastAsia"/>
        </w:rPr>
        <w:t>в</w:t>
      </w:r>
      <w:r>
        <w:t xml:space="preserve"> </w:t>
      </w:r>
      <w:r>
        <w:rPr>
          <w:rFonts w:hint="eastAsia"/>
        </w:rPr>
        <w:t>сфере</w:t>
      </w:r>
      <w:r>
        <w:t xml:space="preserve"> </w:t>
      </w:r>
      <w:r>
        <w:rPr>
          <w:rFonts w:hint="eastAsia"/>
        </w:rPr>
        <w:t>производства</w:t>
      </w:r>
      <w:r>
        <w:t xml:space="preserve"> </w:t>
      </w:r>
      <w:r>
        <w:rPr>
          <w:rFonts w:hint="eastAsia"/>
        </w:rPr>
        <w:t>товаров</w:t>
      </w:r>
      <w:r>
        <w:t xml:space="preserve"> </w:t>
      </w:r>
      <w:r>
        <w:rPr>
          <w:rFonts w:hint="eastAsia"/>
        </w:rPr>
        <w:t>для</w:t>
      </w:r>
      <w:r>
        <w:t xml:space="preserve"> </w:t>
      </w:r>
      <w:r>
        <w:rPr>
          <w:rFonts w:hint="eastAsia"/>
        </w:rPr>
        <w:t>здравоохранения</w:t>
      </w:r>
    </w:p>
    <w:p w14:paraId="296A722F" w14:textId="77777777" w:rsidR="00986008" w:rsidRDefault="00986008" w:rsidP="00986008"/>
    <w:p w14:paraId="73AB3788" w14:textId="77777777" w:rsidR="00986008" w:rsidRDefault="00986008" w:rsidP="00986008">
      <w:r>
        <w:t xml:space="preserve">2.4.2. </w:t>
      </w:r>
      <w:r>
        <w:rPr>
          <w:rFonts w:hint="eastAsia"/>
        </w:rPr>
        <w:t>Тенденции</w:t>
      </w:r>
      <w:r>
        <w:t xml:space="preserve"> </w:t>
      </w:r>
      <w:r>
        <w:rPr>
          <w:rFonts w:hint="eastAsia"/>
        </w:rPr>
        <w:t>и</w:t>
      </w:r>
      <w:r>
        <w:t xml:space="preserve"> </w:t>
      </w:r>
      <w:r>
        <w:rPr>
          <w:rFonts w:hint="eastAsia"/>
        </w:rPr>
        <w:t>закономерности</w:t>
      </w:r>
      <w:r>
        <w:t xml:space="preserve"> </w:t>
      </w:r>
      <w:r>
        <w:rPr>
          <w:rFonts w:hint="eastAsia"/>
        </w:rPr>
        <w:t>инвестиционной</w:t>
      </w:r>
      <w:r>
        <w:t xml:space="preserve"> </w:t>
      </w:r>
      <w:r>
        <w:rPr>
          <w:rFonts w:hint="eastAsia"/>
        </w:rPr>
        <w:t>активности</w:t>
      </w:r>
      <w:r>
        <w:t xml:space="preserve"> </w:t>
      </w:r>
      <w:r>
        <w:rPr>
          <w:rFonts w:hint="eastAsia"/>
        </w:rPr>
        <w:t>зарубежных</w:t>
      </w:r>
      <w:r>
        <w:t xml:space="preserve"> </w:t>
      </w:r>
      <w:r>
        <w:rPr>
          <w:rFonts w:hint="eastAsia"/>
        </w:rPr>
        <w:t>стран</w:t>
      </w:r>
      <w:r>
        <w:t xml:space="preserve"> </w:t>
      </w:r>
      <w:r>
        <w:rPr>
          <w:rFonts w:hint="eastAsia"/>
        </w:rPr>
        <w:t>в</w:t>
      </w:r>
      <w:r>
        <w:t xml:space="preserve"> </w:t>
      </w:r>
      <w:r>
        <w:rPr>
          <w:rFonts w:hint="eastAsia"/>
        </w:rPr>
        <w:t>сфере</w:t>
      </w:r>
      <w:r>
        <w:t xml:space="preserve"> </w:t>
      </w:r>
      <w:r>
        <w:rPr>
          <w:rFonts w:hint="eastAsia"/>
        </w:rPr>
        <w:t>развития</w:t>
      </w:r>
      <w:r>
        <w:t xml:space="preserve"> </w:t>
      </w:r>
      <w:r>
        <w:rPr>
          <w:rFonts w:hint="eastAsia"/>
        </w:rPr>
        <w:t>производства</w:t>
      </w:r>
      <w:r>
        <w:t xml:space="preserve"> </w:t>
      </w:r>
      <w:r>
        <w:rPr>
          <w:rFonts w:hint="eastAsia"/>
        </w:rPr>
        <w:t>и</w:t>
      </w:r>
      <w:r>
        <w:t xml:space="preserve"> </w:t>
      </w:r>
      <w:r>
        <w:rPr>
          <w:rFonts w:hint="eastAsia"/>
        </w:rPr>
        <w:t>торговли</w:t>
      </w:r>
      <w:r>
        <w:t xml:space="preserve"> </w:t>
      </w:r>
      <w:r>
        <w:rPr>
          <w:rFonts w:hint="eastAsia"/>
        </w:rPr>
        <w:t>фармацевтической</w:t>
      </w:r>
      <w:r>
        <w:t xml:space="preserve"> </w:t>
      </w:r>
      <w:r>
        <w:rPr>
          <w:rFonts w:hint="eastAsia"/>
        </w:rPr>
        <w:t>и</w:t>
      </w:r>
      <w:r>
        <w:t xml:space="preserve"> </w:t>
      </w:r>
      <w:r>
        <w:rPr>
          <w:rFonts w:hint="eastAsia"/>
        </w:rPr>
        <w:t>медицинской</w:t>
      </w:r>
      <w:r>
        <w:t xml:space="preserve"> </w:t>
      </w:r>
      <w:r>
        <w:rPr>
          <w:rFonts w:hint="eastAsia"/>
        </w:rPr>
        <w:t>продукцией</w:t>
      </w:r>
      <w:r>
        <w:t xml:space="preserve"> </w:t>
      </w:r>
      <w:r>
        <w:rPr>
          <w:rFonts w:hint="eastAsia"/>
        </w:rPr>
        <w:t>в</w:t>
      </w:r>
      <w:r>
        <w:t xml:space="preserve"> </w:t>
      </w:r>
      <w:r>
        <w:rPr>
          <w:rFonts w:hint="eastAsia"/>
        </w:rPr>
        <w:t>России</w:t>
      </w:r>
    </w:p>
    <w:p w14:paraId="0A7E6108" w14:textId="77777777" w:rsidR="00986008" w:rsidRDefault="00986008" w:rsidP="00986008"/>
    <w:p w14:paraId="2D5D36DD" w14:textId="77777777" w:rsidR="00986008" w:rsidRDefault="00986008" w:rsidP="00986008">
      <w:r>
        <w:t xml:space="preserve">2.4.3. </w:t>
      </w:r>
      <w:r>
        <w:rPr>
          <w:rFonts w:hint="eastAsia"/>
        </w:rPr>
        <w:t>Финансирование</w:t>
      </w:r>
      <w:r>
        <w:t xml:space="preserve"> </w:t>
      </w:r>
      <w:r>
        <w:rPr>
          <w:rFonts w:hint="eastAsia"/>
        </w:rPr>
        <w:t>инновационного</w:t>
      </w:r>
      <w:r>
        <w:t xml:space="preserve"> </w:t>
      </w:r>
      <w:r>
        <w:rPr>
          <w:rFonts w:hint="eastAsia"/>
        </w:rPr>
        <w:t>развития</w:t>
      </w:r>
      <w:r>
        <w:t xml:space="preserve"> </w:t>
      </w:r>
      <w:r>
        <w:rPr>
          <w:rFonts w:hint="eastAsia"/>
        </w:rPr>
        <w:t>услуг</w:t>
      </w:r>
      <w:r>
        <w:t xml:space="preserve"> </w:t>
      </w:r>
      <w:r>
        <w:rPr>
          <w:rFonts w:hint="eastAsia"/>
        </w:rPr>
        <w:t>и</w:t>
      </w:r>
      <w:r>
        <w:t xml:space="preserve"> </w:t>
      </w:r>
      <w:r>
        <w:rPr>
          <w:rFonts w:hint="eastAsia"/>
        </w:rPr>
        <w:t>товаров</w:t>
      </w:r>
    </w:p>
    <w:p w14:paraId="6C0E96A5" w14:textId="77777777" w:rsidR="00986008" w:rsidRDefault="00986008" w:rsidP="00986008"/>
    <w:p w14:paraId="06B63A65" w14:textId="77777777" w:rsidR="00986008" w:rsidRDefault="00986008" w:rsidP="00986008">
      <w:r>
        <w:rPr>
          <w:rFonts w:hint="eastAsia"/>
        </w:rPr>
        <w:t>для</w:t>
      </w:r>
      <w:r>
        <w:t xml:space="preserve"> </w:t>
      </w:r>
      <w:r>
        <w:rPr>
          <w:rFonts w:hint="eastAsia"/>
        </w:rPr>
        <w:t>здравоохранения</w:t>
      </w:r>
      <w:r>
        <w:t xml:space="preserve"> </w:t>
      </w:r>
      <w:r>
        <w:rPr>
          <w:rFonts w:hint="eastAsia"/>
        </w:rPr>
        <w:t>в</w:t>
      </w:r>
      <w:r>
        <w:t xml:space="preserve"> </w:t>
      </w:r>
      <w:r>
        <w:rPr>
          <w:rFonts w:hint="eastAsia"/>
        </w:rPr>
        <w:t>рамках</w:t>
      </w:r>
      <w:r>
        <w:t xml:space="preserve"> </w:t>
      </w:r>
      <w:r>
        <w:rPr>
          <w:rFonts w:hint="eastAsia"/>
        </w:rPr>
        <w:t>государственных</w:t>
      </w:r>
      <w:r>
        <w:t xml:space="preserve"> </w:t>
      </w:r>
      <w:r>
        <w:rPr>
          <w:rFonts w:hint="eastAsia"/>
        </w:rPr>
        <w:t>программ</w:t>
      </w:r>
      <w:r>
        <w:t xml:space="preserve"> </w:t>
      </w:r>
      <w:r>
        <w:rPr>
          <w:rFonts w:hint="eastAsia"/>
        </w:rPr>
        <w:t>РФ</w:t>
      </w:r>
    </w:p>
    <w:p w14:paraId="17EAF150" w14:textId="77777777" w:rsidR="00986008" w:rsidRDefault="00986008" w:rsidP="00986008"/>
    <w:p w14:paraId="2B383B84" w14:textId="77777777" w:rsidR="00986008" w:rsidRDefault="00986008" w:rsidP="00986008">
      <w:r>
        <w:t xml:space="preserve">3. </w:t>
      </w:r>
      <w:r>
        <w:rPr>
          <w:rFonts w:hint="eastAsia"/>
        </w:rPr>
        <w:t>ФОРМИРОВАНИЕ</w:t>
      </w:r>
      <w:r>
        <w:t xml:space="preserve"> </w:t>
      </w:r>
      <w:r>
        <w:rPr>
          <w:rFonts w:hint="eastAsia"/>
        </w:rPr>
        <w:t>ОРГАНИЗАЦИОННО</w:t>
      </w:r>
      <w:r>
        <w:t>-</w:t>
      </w:r>
      <w:r>
        <w:rPr>
          <w:rFonts w:hint="eastAsia"/>
        </w:rPr>
        <w:t>ЭКОНОМИЧЕСКИХ</w:t>
      </w:r>
      <w:r>
        <w:t xml:space="preserve"> </w:t>
      </w:r>
      <w:r>
        <w:rPr>
          <w:rFonts w:hint="eastAsia"/>
        </w:rPr>
        <w:t>И</w:t>
      </w:r>
      <w:r>
        <w:t xml:space="preserve"> </w:t>
      </w:r>
      <w:r>
        <w:rPr>
          <w:rFonts w:hint="eastAsia"/>
        </w:rPr>
        <w:t>ИНСТИТУЦИОНАЛЬНЫХ</w:t>
      </w:r>
      <w:r>
        <w:t xml:space="preserve"> </w:t>
      </w:r>
      <w:r>
        <w:rPr>
          <w:rFonts w:hint="eastAsia"/>
        </w:rPr>
        <w:t>ОСНОВ</w:t>
      </w:r>
      <w:r>
        <w:t xml:space="preserve"> </w:t>
      </w:r>
      <w:r>
        <w:rPr>
          <w:rFonts w:hint="eastAsia"/>
        </w:rPr>
        <w:t>ИННОВАЦИОННОГО</w:t>
      </w:r>
      <w:r>
        <w:t xml:space="preserve"> </w:t>
      </w:r>
      <w:r>
        <w:rPr>
          <w:rFonts w:hint="eastAsia"/>
        </w:rPr>
        <w:t>РАЗВИТИЯ</w:t>
      </w:r>
      <w:r>
        <w:t xml:space="preserve"> </w:t>
      </w:r>
      <w:r>
        <w:rPr>
          <w:rFonts w:hint="eastAsia"/>
        </w:rPr>
        <w:t>УСЛУГ</w:t>
      </w:r>
      <w:r>
        <w:t xml:space="preserve"> </w:t>
      </w:r>
      <w:r>
        <w:rPr>
          <w:rFonts w:hint="eastAsia"/>
        </w:rPr>
        <w:t>И</w:t>
      </w:r>
      <w:r>
        <w:t xml:space="preserve"> </w:t>
      </w:r>
      <w:r>
        <w:rPr>
          <w:rFonts w:hint="eastAsia"/>
        </w:rPr>
        <w:t>ТОВАРОВ</w:t>
      </w:r>
      <w:r>
        <w:t xml:space="preserve"> </w:t>
      </w:r>
      <w:r>
        <w:rPr>
          <w:rFonts w:hint="eastAsia"/>
        </w:rPr>
        <w:t>ДЛЯ</w:t>
      </w:r>
      <w:r>
        <w:t xml:space="preserve"> </w:t>
      </w:r>
      <w:r>
        <w:rPr>
          <w:rFonts w:hint="eastAsia"/>
        </w:rPr>
        <w:t>ЗДРАВООХРАНЕНИЯ</w:t>
      </w:r>
      <w:r>
        <w:t xml:space="preserve"> </w:t>
      </w:r>
      <w:r>
        <w:rPr>
          <w:rFonts w:hint="eastAsia"/>
        </w:rPr>
        <w:t>В</w:t>
      </w:r>
      <w:r>
        <w:t xml:space="preserve"> </w:t>
      </w:r>
      <w:r>
        <w:rPr>
          <w:rFonts w:hint="eastAsia"/>
        </w:rPr>
        <w:t>УСЛОВИЯХ</w:t>
      </w:r>
      <w:r>
        <w:t xml:space="preserve"> </w:t>
      </w:r>
      <w:r>
        <w:rPr>
          <w:rFonts w:hint="eastAsia"/>
        </w:rPr>
        <w:t>ЦИФРОВИЗАЦИИ</w:t>
      </w:r>
      <w:r>
        <w:t xml:space="preserve"> </w:t>
      </w:r>
      <w:r>
        <w:rPr>
          <w:rFonts w:hint="eastAsia"/>
        </w:rPr>
        <w:t>ЭКОНОМИКИ</w:t>
      </w:r>
    </w:p>
    <w:p w14:paraId="27500C4C" w14:textId="77777777" w:rsidR="00986008" w:rsidRDefault="00986008" w:rsidP="00986008"/>
    <w:p w14:paraId="44F4952D" w14:textId="77777777" w:rsidR="00986008" w:rsidRDefault="00986008" w:rsidP="00986008">
      <w:r>
        <w:t xml:space="preserve">3.1. </w:t>
      </w:r>
      <w:r>
        <w:rPr>
          <w:rFonts w:hint="eastAsia"/>
        </w:rPr>
        <w:t>Оценивание</w:t>
      </w:r>
      <w:r>
        <w:t xml:space="preserve"> </w:t>
      </w:r>
      <w:r>
        <w:rPr>
          <w:rFonts w:hint="eastAsia"/>
        </w:rPr>
        <w:t>перспектив</w:t>
      </w:r>
      <w:r>
        <w:t xml:space="preserve"> </w:t>
      </w:r>
      <w:r>
        <w:rPr>
          <w:rFonts w:hint="eastAsia"/>
        </w:rPr>
        <w:t>инновационного</w:t>
      </w:r>
      <w:r>
        <w:t xml:space="preserve"> </w:t>
      </w:r>
      <w:r>
        <w:rPr>
          <w:rFonts w:hint="eastAsia"/>
        </w:rPr>
        <w:t>развития</w:t>
      </w:r>
      <w:r>
        <w:t xml:space="preserve"> </w:t>
      </w:r>
      <w:r>
        <w:rPr>
          <w:rFonts w:hint="eastAsia"/>
        </w:rPr>
        <w:t>производства</w:t>
      </w:r>
      <w:r>
        <w:t xml:space="preserve"> </w:t>
      </w:r>
      <w:r>
        <w:rPr>
          <w:rFonts w:hint="eastAsia"/>
        </w:rPr>
        <w:t>услуг</w:t>
      </w:r>
      <w:r>
        <w:t xml:space="preserve"> </w:t>
      </w:r>
      <w:r>
        <w:rPr>
          <w:rFonts w:hint="eastAsia"/>
        </w:rPr>
        <w:t>и</w:t>
      </w:r>
      <w:r>
        <w:t xml:space="preserve"> </w:t>
      </w:r>
      <w:r>
        <w:rPr>
          <w:rFonts w:hint="eastAsia"/>
        </w:rPr>
        <w:t>товаров</w:t>
      </w:r>
      <w:r>
        <w:t xml:space="preserve"> </w:t>
      </w:r>
      <w:r>
        <w:rPr>
          <w:rFonts w:hint="eastAsia"/>
        </w:rPr>
        <w:t>для</w:t>
      </w:r>
      <w:r>
        <w:t xml:space="preserve"> </w:t>
      </w:r>
      <w:r>
        <w:rPr>
          <w:rFonts w:hint="eastAsia"/>
        </w:rPr>
        <w:t>здравоохранения</w:t>
      </w:r>
      <w:r>
        <w:t xml:space="preserve"> </w:t>
      </w:r>
      <w:r>
        <w:rPr>
          <w:rFonts w:hint="eastAsia"/>
        </w:rPr>
        <w:t>в</w:t>
      </w:r>
      <w:r>
        <w:t xml:space="preserve"> </w:t>
      </w:r>
      <w:r>
        <w:rPr>
          <w:rFonts w:hint="eastAsia"/>
        </w:rPr>
        <w:t>регионах</w:t>
      </w:r>
      <w:r>
        <w:t xml:space="preserve"> </w:t>
      </w:r>
      <w:r>
        <w:rPr>
          <w:rFonts w:hint="eastAsia"/>
        </w:rPr>
        <w:t>России</w:t>
      </w:r>
    </w:p>
    <w:p w14:paraId="760BC9D1" w14:textId="77777777" w:rsidR="00986008" w:rsidRDefault="00986008" w:rsidP="00986008"/>
    <w:p w14:paraId="3D4A5B66" w14:textId="77777777" w:rsidR="00986008" w:rsidRDefault="00986008" w:rsidP="00986008">
      <w:r>
        <w:t xml:space="preserve">3.2. </w:t>
      </w:r>
      <w:r>
        <w:rPr>
          <w:rFonts w:hint="eastAsia"/>
        </w:rPr>
        <w:t>Организационно</w:t>
      </w:r>
      <w:r>
        <w:t>-</w:t>
      </w:r>
      <w:r>
        <w:rPr>
          <w:rFonts w:hint="eastAsia"/>
        </w:rPr>
        <w:t>экономические</w:t>
      </w:r>
      <w:r>
        <w:t xml:space="preserve"> </w:t>
      </w:r>
      <w:r>
        <w:rPr>
          <w:rFonts w:hint="eastAsia"/>
        </w:rPr>
        <w:t>основы</w:t>
      </w:r>
      <w:r>
        <w:t xml:space="preserve"> </w:t>
      </w:r>
      <w:r>
        <w:rPr>
          <w:rFonts w:hint="eastAsia"/>
        </w:rPr>
        <w:t>локализации</w:t>
      </w:r>
      <w:r>
        <w:t xml:space="preserve"> </w:t>
      </w:r>
      <w:r>
        <w:rPr>
          <w:rFonts w:hint="eastAsia"/>
        </w:rPr>
        <w:t>производства</w:t>
      </w:r>
      <w:r>
        <w:t xml:space="preserve"> </w:t>
      </w:r>
      <w:r>
        <w:rPr>
          <w:rFonts w:hint="eastAsia"/>
        </w:rPr>
        <w:t>услуг</w:t>
      </w:r>
      <w:r>
        <w:t xml:space="preserve"> </w:t>
      </w:r>
      <w:r>
        <w:rPr>
          <w:rFonts w:hint="eastAsia"/>
        </w:rPr>
        <w:t>и</w:t>
      </w:r>
      <w:r>
        <w:t xml:space="preserve"> </w:t>
      </w:r>
      <w:r>
        <w:rPr>
          <w:rFonts w:hint="eastAsia"/>
        </w:rPr>
        <w:t>товаров</w:t>
      </w:r>
      <w:r>
        <w:t xml:space="preserve"> </w:t>
      </w:r>
      <w:r>
        <w:rPr>
          <w:rFonts w:hint="eastAsia"/>
        </w:rPr>
        <w:t>для</w:t>
      </w:r>
      <w:r>
        <w:t xml:space="preserve"> </w:t>
      </w:r>
      <w:r>
        <w:rPr>
          <w:rFonts w:hint="eastAsia"/>
        </w:rPr>
        <w:t>здравоохранения</w:t>
      </w:r>
    </w:p>
    <w:p w14:paraId="68A13749" w14:textId="77777777" w:rsidR="00986008" w:rsidRDefault="00986008" w:rsidP="00986008"/>
    <w:p w14:paraId="0BD2E68E" w14:textId="77777777" w:rsidR="00986008" w:rsidRDefault="00986008" w:rsidP="00986008">
      <w:r>
        <w:t xml:space="preserve">3.3. </w:t>
      </w:r>
      <w:r>
        <w:rPr>
          <w:rFonts w:hint="eastAsia"/>
        </w:rPr>
        <w:t>Обоснование</w:t>
      </w:r>
      <w:r>
        <w:t xml:space="preserve"> </w:t>
      </w:r>
      <w:r>
        <w:rPr>
          <w:rFonts w:hint="eastAsia"/>
        </w:rPr>
        <w:t>перспективной</w:t>
      </w:r>
      <w:r>
        <w:t xml:space="preserve"> </w:t>
      </w:r>
      <w:r>
        <w:rPr>
          <w:rFonts w:hint="eastAsia"/>
        </w:rPr>
        <w:t>схемы</w:t>
      </w:r>
      <w:r>
        <w:t xml:space="preserve"> </w:t>
      </w:r>
      <w:r>
        <w:rPr>
          <w:rFonts w:hint="eastAsia"/>
        </w:rPr>
        <w:t>взаимодействия</w:t>
      </w:r>
      <w:r>
        <w:t xml:space="preserve"> </w:t>
      </w:r>
      <w:r>
        <w:rPr>
          <w:rFonts w:hint="eastAsia"/>
        </w:rPr>
        <w:t>участников</w:t>
      </w:r>
      <w:r>
        <w:t xml:space="preserve"> </w:t>
      </w:r>
      <w:r>
        <w:rPr>
          <w:rFonts w:hint="eastAsia"/>
        </w:rPr>
        <w:t>инновационного</w:t>
      </w:r>
      <w:r>
        <w:t xml:space="preserve"> </w:t>
      </w:r>
      <w:r>
        <w:rPr>
          <w:rFonts w:hint="eastAsia"/>
        </w:rPr>
        <w:t>процесса</w:t>
      </w:r>
      <w:r>
        <w:t xml:space="preserve"> </w:t>
      </w:r>
      <w:r>
        <w:rPr>
          <w:rFonts w:hint="eastAsia"/>
        </w:rPr>
        <w:t>в</w:t>
      </w:r>
      <w:r>
        <w:t xml:space="preserve"> </w:t>
      </w:r>
      <w:r>
        <w:rPr>
          <w:rFonts w:hint="eastAsia"/>
        </w:rPr>
        <w:t>сервисной</w:t>
      </w:r>
      <w:r>
        <w:t xml:space="preserve"> </w:t>
      </w:r>
      <w:r>
        <w:rPr>
          <w:rFonts w:hint="eastAsia"/>
        </w:rPr>
        <w:t>инфраструктуре</w:t>
      </w:r>
      <w:r>
        <w:t xml:space="preserve"> </w:t>
      </w:r>
      <w:r>
        <w:rPr>
          <w:rFonts w:hint="eastAsia"/>
        </w:rPr>
        <w:t>электронного</w:t>
      </w:r>
      <w:r>
        <w:t xml:space="preserve"> </w:t>
      </w:r>
      <w:r>
        <w:rPr>
          <w:rFonts w:hint="eastAsia"/>
        </w:rPr>
        <w:t>здравоохранения</w:t>
      </w:r>
    </w:p>
    <w:p w14:paraId="34E392CE" w14:textId="77777777" w:rsidR="00986008" w:rsidRDefault="00986008" w:rsidP="00986008"/>
    <w:p w14:paraId="1983ABAD" w14:textId="77777777" w:rsidR="00986008" w:rsidRDefault="00986008" w:rsidP="00986008">
      <w:r>
        <w:t xml:space="preserve">3.4. </w:t>
      </w:r>
      <w:r>
        <w:rPr>
          <w:rFonts w:hint="eastAsia"/>
        </w:rPr>
        <w:t>Обоснование</w:t>
      </w:r>
      <w:r>
        <w:t xml:space="preserve"> </w:t>
      </w:r>
      <w:r>
        <w:rPr>
          <w:rFonts w:hint="eastAsia"/>
        </w:rPr>
        <w:t>структуры</w:t>
      </w:r>
      <w:r>
        <w:t xml:space="preserve"> </w:t>
      </w:r>
      <w:r>
        <w:rPr>
          <w:rFonts w:hint="eastAsia"/>
        </w:rPr>
        <w:t>и</w:t>
      </w:r>
      <w:r>
        <w:t xml:space="preserve"> </w:t>
      </w:r>
      <w:r>
        <w:rPr>
          <w:rFonts w:hint="eastAsia"/>
        </w:rPr>
        <w:t>состава</w:t>
      </w:r>
      <w:r>
        <w:t xml:space="preserve"> </w:t>
      </w:r>
      <w:r>
        <w:rPr>
          <w:rFonts w:hint="eastAsia"/>
        </w:rPr>
        <w:t>организационно</w:t>
      </w:r>
      <w:r>
        <w:t xml:space="preserve"> -</w:t>
      </w:r>
      <w:r>
        <w:rPr>
          <w:rFonts w:hint="eastAsia"/>
        </w:rPr>
        <w:t>экономического</w:t>
      </w:r>
      <w:r>
        <w:t xml:space="preserve"> </w:t>
      </w:r>
      <w:r>
        <w:rPr>
          <w:rFonts w:hint="eastAsia"/>
        </w:rPr>
        <w:t>механизма</w:t>
      </w:r>
      <w:r>
        <w:t xml:space="preserve"> </w:t>
      </w:r>
      <w:r>
        <w:rPr>
          <w:rFonts w:hint="eastAsia"/>
        </w:rPr>
        <w:t>инновационного</w:t>
      </w:r>
      <w:r>
        <w:t xml:space="preserve"> </w:t>
      </w:r>
      <w:r>
        <w:rPr>
          <w:rFonts w:hint="eastAsia"/>
        </w:rPr>
        <w:t>развития</w:t>
      </w:r>
      <w:r>
        <w:t xml:space="preserve"> </w:t>
      </w:r>
      <w:r>
        <w:rPr>
          <w:rFonts w:hint="eastAsia"/>
        </w:rPr>
        <w:t>производства</w:t>
      </w:r>
      <w:r>
        <w:t xml:space="preserve"> </w:t>
      </w:r>
      <w:r>
        <w:rPr>
          <w:rFonts w:hint="eastAsia"/>
        </w:rPr>
        <w:t>услуг</w:t>
      </w:r>
      <w:r>
        <w:t xml:space="preserve"> </w:t>
      </w:r>
      <w:r>
        <w:rPr>
          <w:rFonts w:hint="eastAsia"/>
        </w:rPr>
        <w:t>и</w:t>
      </w:r>
      <w:r>
        <w:t xml:space="preserve"> </w:t>
      </w:r>
      <w:r>
        <w:rPr>
          <w:rFonts w:hint="eastAsia"/>
        </w:rPr>
        <w:t>товаров</w:t>
      </w:r>
      <w:r>
        <w:t xml:space="preserve"> </w:t>
      </w:r>
      <w:r>
        <w:rPr>
          <w:rFonts w:hint="eastAsia"/>
        </w:rPr>
        <w:t>для</w:t>
      </w:r>
      <w:r>
        <w:t xml:space="preserve"> </w:t>
      </w:r>
      <w:r>
        <w:rPr>
          <w:rFonts w:hint="eastAsia"/>
        </w:rPr>
        <w:t>здравоохранения</w:t>
      </w:r>
    </w:p>
    <w:p w14:paraId="6B5DC038" w14:textId="77777777" w:rsidR="00986008" w:rsidRDefault="00986008" w:rsidP="00986008"/>
    <w:p w14:paraId="06A42347" w14:textId="77777777" w:rsidR="00986008" w:rsidRDefault="00986008" w:rsidP="00986008">
      <w:r>
        <w:t xml:space="preserve">3.4.1. </w:t>
      </w:r>
      <w:r>
        <w:rPr>
          <w:rFonts w:hint="eastAsia"/>
        </w:rPr>
        <w:t>Направления</w:t>
      </w:r>
      <w:r>
        <w:t xml:space="preserve"> </w:t>
      </w:r>
      <w:r>
        <w:rPr>
          <w:rFonts w:hint="eastAsia"/>
        </w:rPr>
        <w:t>взаимодействия</w:t>
      </w:r>
      <w:r>
        <w:t xml:space="preserve"> </w:t>
      </w:r>
      <w:r>
        <w:rPr>
          <w:rFonts w:hint="eastAsia"/>
        </w:rPr>
        <w:t>государства</w:t>
      </w:r>
      <w:r>
        <w:t xml:space="preserve">, </w:t>
      </w:r>
      <w:r>
        <w:rPr>
          <w:rFonts w:hint="eastAsia"/>
        </w:rPr>
        <w:t>государственных</w:t>
      </w:r>
      <w:r>
        <w:t xml:space="preserve"> </w:t>
      </w:r>
      <w:r>
        <w:rPr>
          <w:rFonts w:hint="eastAsia"/>
        </w:rPr>
        <w:t>учреждений</w:t>
      </w:r>
      <w:r>
        <w:t xml:space="preserve"> </w:t>
      </w:r>
      <w:r>
        <w:rPr>
          <w:rFonts w:hint="eastAsia"/>
        </w:rPr>
        <w:t>и</w:t>
      </w:r>
      <w:r>
        <w:t xml:space="preserve"> </w:t>
      </w:r>
      <w:r>
        <w:rPr>
          <w:rFonts w:hint="eastAsia"/>
        </w:rPr>
        <w:t>бизнеса</w:t>
      </w:r>
      <w:r>
        <w:t xml:space="preserve"> </w:t>
      </w:r>
      <w:r>
        <w:rPr>
          <w:rFonts w:hint="eastAsia"/>
        </w:rPr>
        <w:t>в</w:t>
      </w:r>
      <w:r>
        <w:t xml:space="preserve"> </w:t>
      </w:r>
      <w:r>
        <w:rPr>
          <w:rFonts w:hint="eastAsia"/>
        </w:rPr>
        <w:t>интересах</w:t>
      </w:r>
      <w:r>
        <w:t xml:space="preserve"> </w:t>
      </w:r>
      <w:r>
        <w:rPr>
          <w:rFonts w:hint="eastAsia"/>
        </w:rPr>
        <w:t>инновационного</w:t>
      </w:r>
      <w:r>
        <w:t xml:space="preserve"> </w:t>
      </w:r>
      <w:r>
        <w:rPr>
          <w:rFonts w:hint="eastAsia"/>
        </w:rPr>
        <w:t>развития</w:t>
      </w:r>
      <w:r>
        <w:t xml:space="preserve"> </w:t>
      </w:r>
      <w:r>
        <w:rPr>
          <w:rFonts w:hint="eastAsia"/>
        </w:rPr>
        <w:t>производства</w:t>
      </w:r>
      <w:r>
        <w:t xml:space="preserve"> </w:t>
      </w:r>
      <w:r>
        <w:rPr>
          <w:rFonts w:hint="eastAsia"/>
        </w:rPr>
        <w:t>услуг</w:t>
      </w:r>
      <w:r>
        <w:t xml:space="preserve"> </w:t>
      </w:r>
      <w:r>
        <w:rPr>
          <w:rFonts w:hint="eastAsia"/>
        </w:rPr>
        <w:t>и</w:t>
      </w:r>
      <w:r>
        <w:t xml:space="preserve"> </w:t>
      </w:r>
      <w:r>
        <w:rPr>
          <w:rFonts w:hint="eastAsia"/>
        </w:rPr>
        <w:t>товаров</w:t>
      </w:r>
      <w:r>
        <w:t xml:space="preserve"> </w:t>
      </w:r>
      <w:r>
        <w:rPr>
          <w:rFonts w:hint="eastAsia"/>
        </w:rPr>
        <w:t>для</w:t>
      </w:r>
      <w:r>
        <w:t xml:space="preserve"> </w:t>
      </w:r>
      <w:r>
        <w:rPr>
          <w:rFonts w:hint="eastAsia"/>
        </w:rPr>
        <w:t>здравоохранения</w:t>
      </w:r>
    </w:p>
    <w:p w14:paraId="61EA02E1" w14:textId="77777777" w:rsidR="00986008" w:rsidRDefault="00986008" w:rsidP="00986008"/>
    <w:p w14:paraId="697D5265" w14:textId="77777777" w:rsidR="00986008" w:rsidRDefault="00986008" w:rsidP="00986008">
      <w:r>
        <w:t xml:space="preserve">3.4.2. </w:t>
      </w:r>
      <w:r>
        <w:rPr>
          <w:rFonts w:hint="eastAsia"/>
        </w:rPr>
        <w:t>Структура</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инновационного</w:t>
      </w:r>
      <w:r>
        <w:t xml:space="preserve"> </w:t>
      </w:r>
      <w:r>
        <w:rPr>
          <w:rFonts w:hint="eastAsia"/>
        </w:rPr>
        <w:t>развития</w:t>
      </w:r>
      <w:r>
        <w:t xml:space="preserve"> </w:t>
      </w:r>
      <w:r>
        <w:rPr>
          <w:rFonts w:hint="eastAsia"/>
        </w:rPr>
        <w:t>производства</w:t>
      </w:r>
      <w:r>
        <w:t xml:space="preserve"> </w:t>
      </w:r>
      <w:r>
        <w:rPr>
          <w:rFonts w:hint="eastAsia"/>
        </w:rPr>
        <w:t>услуг</w:t>
      </w:r>
      <w:r>
        <w:t xml:space="preserve"> </w:t>
      </w:r>
      <w:r>
        <w:rPr>
          <w:rFonts w:hint="eastAsia"/>
        </w:rPr>
        <w:t>и</w:t>
      </w:r>
      <w:r>
        <w:t xml:space="preserve"> </w:t>
      </w:r>
      <w:r>
        <w:rPr>
          <w:rFonts w:hint="eastAsia"/>
        </w:rPr>
        <w:t>товаров</w:t>
      </w:r>
      <w:r>
        <w:t xml:space="preserve"> </w:t>
      </w:r>
      <w:r>
        <w:rPr>
          <w:rFonts w:hint="eastAsia"/>
        </w:rPr>
        <w:t>для</w:t>
      </w:r>
      <w:r>
        <w:t xml:space="preserve"> </w:t>
      </w:r>
      <w:r>
        <w:rPr>
          <w:rFonts w:hint="eastAsia"/>
        </w:rPr>
        <w:t>здравоохранения</w:t>
      </w:r>
    </w:p>
    <w:p w14:paraId="07CED2AC" w14:textId="77777777" w:rsidR="00986008" w:rsidRDefault="00986008" w:rsidP="00986008"/>
    <w:p w14:paraId="2474CC21" w14:textId="77777777" w:rsidR="00986008" w:rsidRDefault="00986008" w:rsidP="00986008">
      <w:r>
        <w:t xml:space="preserve">3.4.3. </w:t>
      </w:r>
      <w:r>
        <w:rPr>
          <w:rFonts w:hint="eastAsia"/>
        </w:rPr>
        <w:t>Направления</w:t>
      </w:r>
      <w:r>
        <w:t xml:space="preserve"> </w:t>
      </w:r>
      <w:r>
        <w:rPr>
          <w:rFonts w:hint="eastAsia"/>
        </w:rPr>
        <w:t>совершенствования</w:t>
      </w:r>
      <w:r>
        <w:t xml:space="preserve"> </w:t>
      </w:r>
      <w:r>
        <w:rPr>
          <w:rFonts w:hint="eastAsia"/>
        </w:rPr>
        <w:t>механизма</w:t>
      </w:r>
      <w:r>
        <w:t xml:space="preserve"> </w:t>
      </w:r>
      <w:r>
        <w:rPr>
          <w:rFonts w:hint="eastAsia"/>
        </w:rPr>
        <w:t>государственных</w:t>
      </w:r>
      <w:r>
        <w:t xml:space="preserve"> </w:t>
      </w:r>
      <w:r>
        <w:rPr>
          <w:rFonts w:hint="eastAsia"/>
        </w:rPr>
        <w:t>закупок</w:t>
      </w:r>
      <w:r>
        <w:t xml:space="preserve"> </w:t>
      </w:r>
      <w:r>
        <w:rPr>
          <w:rFonts w:hint="eastAsia"/>
        </w:rPr>
        <w:t>на</w:t>
      </w:r>
      <w:r>
        <w:t xml:space="preserve"> </w:t>
      </w:r>
      <w:r>
        <w:rPr>
          <w:rFonts w:hint="eastAsia"/>
        </w:rPr>
        <w:t>рынке</w:t>
      </w:r>
      <w:r>
        <w:t xml:space="preserve"> </w:t>
      </w:r>
      <w:r>
        <w:rPr>
          <w:rFonts w:hint="eastAsia"/>
        </w:rPr>
        <w:t>инновационных</w:t>
      </w:r>
      <w:r>
        <w:t xml:space="preserve"> </w:t>
      </w:r>
      <w:r>
        <w:rPr>
          <w:rFonts w:hint="eastAsia"/>
        </w:rPr>
        <w:t>услуг</w:t>
      </w:r>
      <w:r>
        <w:t xml:space="preserve"> </w:t>
      </w:r>
      <w:r>
        <w:rPr>
          <w:rFonts w:hint="eastAsia"/>
        </w:rPr>
        <w:t>и</w:t>
      </w:r>
      <w:r>
        <w:t xml:space="preserve"> </w:t>
      </w:r>
      <w:r>
        <w:rPr>
          <w:rFonts w:hint="eastAsia"/>
        </w:rPr>
        <w:t>товаров</w:t>
      </w:r>
    </w:p>
    <w:p w14:paraId="2FC7D7F2" w14:textId="77777777" w:rsidR="00986008" w:rsidRDefault="00986008" w:rsidP="00986008"/>
    <w:p w14:paraId="20B41D1B" w14:textId="77777777" w:rsidR="00986008" w:rsidRDefault="00986008" w:rsidP="00986008">
      <w:r>
        <w:rPr>
          <w:rFonts w:hint="eastAsia"/>
        </w:rPr>
        <w:t>для</w:t>
      </w:r>
      <w:r>
        <w:t xml:space="preserve"> </w:t>
      </w:r>
      <w:r>
        <w:rPr>
          <w:rFonts w:hint="eastAsia"/>
        </w:rPr>
        <w:t>здравоохранения</w:t>
      </w:r>
    </w:p>
    <w:p w14:paraId="38CD6582" w14:textId="77777777" w:rsidR="00986008" w:rsidRDefault="00986008" w:rsidP="00986008"/>
    <w:p w14:paraId="3ABBF7C1" w14:textId="77777777" w:rsidR="00986008" w:rsidRDefault="00986008" w:rsidP="00986008">
      <w:r>
        <w:rPr>
          <w:rFonts w:hint="eastAsia"/>
        </w:rPr>
        <w:t>ЗАКЛЮЧЕНИЕ</w:t>
      </w:r>
    </w:p>
    <w:p w14:paraId="581C848C" w14:textId="77777777" w:rsidR="00986008" w:rsidRDefault="00986008" w:rsidP="00986008"/>
    <w:p w14:paraId="3D1060B3" w14:textId="5915DC1B" w:rsidR="00986008" w:rsidRPr="00986008" w:rsidRDefault="00986008" w:rsidP="00986008">
      <w:r>
        <w:rPr>
          <w:rFonts w:hint="eastAsia"/>
        </w:rPr>
        <w:t>СПИСОК</w:t>
      </w:r>
      <w:r>
        <w:t xml:space="preserve"> </w:t>
      </w:r>
      <w:r>
        <w:rPr>
          <w:rFonts w:hint="eastAsia"/>
        </w:rPr>
        <w:t>ЛИТЕРАТУРЫ</w:t>
      </w:r>
    </w:p>
    <w:sectPr w:rsidR="00986008" w:rsidRPr="00986008" w:rsidSect="00E82F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1ED7B" w14:textId="77777777" w:rsidR="00E82F2E" w:rsidRDefault="00E82F2E">
      <w:pPr>
        <w:spacing w:after="0" w:line="240" w:lineRule="auto"/>
      </w:pPr>
      <w:r>
        <w:separator/>
      </w:r>
    </w:p>
  </w:endnote>
  <w:endnote w:type="continuationSeparator" w:id="0">
    <w:p w14:paraId="6F245934" w14:textId="77777777" w:rsidR="00E82F2E" w:rsidRDefault="00E8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5CB9" w14:textId="77777777" w:rsidR="00E82F2E" w:rsidRDefault="00E82F2E"/>
    <w:p w14:paraId="2353045E" w14:textId="77777777" w:rsidR="00E82F2E" w:rsidRDefault="00E82F2E"/>
    <w:p w14:paraId="42DB57D9" w14:textId="77777777" w:rsidR="00E82F2E" w:rsidRDefault="00E82F2E"/>
    <w:p w14:paraId="73C60788" w14:textId="77777777" w:rsidR="00E82F2E" w:rsidRDefault="00E82F2E"/>
    <w:p w14:paraId="0F1BD53C" w14:textId="77777777" w:rsidR="00E82F2E" w:rsidRDefault="00E82F2E"/>
    <w:p w14:paraId="39D016C5" w14:textId="77777777" w:rsidR="00E82F2E" w:rsidRDefault="00E82F2E"/>
    <w:p w14:paraId="7F065157" w14:textId="77777777" w:rsidR="00E82F2E" w:rsidRDefault="00E82F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AB9489" wp14:editId="766E3D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F60E" w14:textId="77777777" w:rsidR="00E82F2E" w:rsidRDefault="00E82F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AB94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47F60E" w14:textId="77777777" w:rsidR="00E82F2E" w:rsidRDefault="00E82F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6B6547" w14:textId="77777777" w:rsidR="00E82F2E" w:rsidRDefault="00E82F2E"/>
    <w:p w14:paraId="23191336" w14:textId="77777777" w:rsidR="00E82F2E" w:rsidRDefault="00E82F2E"/>
    <w:p w14:paraId="1402BDDC" w14:textId="77777777" w:rsidR="00E82F2E" w:rsidRDefault="00E82F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2C3ABB" wp14:editId="01D622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886E1" w14:textId="77777777" w:rsidR="00E82F2E" w:rsidRDefault="00E82F2E"/>
                          <w:p w14:paraId="68EB2BF2" w14:textId="77777777" w:rsidR="00E82F2E" w:rsidRDefault="00E82F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2C3A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C886E1" w14:textId="77777777" w:rsidR="00E82F2E" w:rsidRDefault="00E82F2E"/>
                    <w:p w14:paraId="68EB2BF2" w14:textId="77777777" w:rsidR="00E82F2E" w:rsidRDefault="00E82F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3A6016" w14:textId="77777777" w:rsidR="00E82F2E" w:rsidRDefault="00E82F2E"/>
    <w:p w14:paraId="02850A8E" w14:textId="77777777" w:rsidR="00E82F2E" w:rsidRDefault="00E82F2E">
      <w:pPr>
        <w:rPr>
          <w:sz w:val="2"/>
          <w:szCs w:val="2"/>
        </w:rPr>
      </w:pPr>
    </w:p>
    <w:p w14:paraId="44F2A5E7" w14:textId="77777777" w:rsidR="00E82F2E" w:rsidRDefault="00E82F2E"/>
    <w:p w14:paraId="2BD3713A" w14:textId="77777777" w:rsidR="00E82F2E" w:rsidRDefault="00E82F2E">
      <w:pPr>
        <w:spacing w:after="0" w:line="240" w:lineRule="auto"/>
      </w:pPr>
    </w:p>
  </w:footnote>
  <w:footnote w:type="continuationSeparator" w:id="0">
    <w:p w14:paraId="642DD0CB" w14:textId="77777777" w:rsidR="00E82F2E" w:rsidRDefault="00E82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2F2E"/>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13218</TotalTime>
  <Pages>4</Pages>
  <Words>557</Words>
  <Characters>3176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1977</cp:revision>
  <cp:lastPrinted>2009-02-06T05:36:00Z</cp:lastPrinted>
  <dcterms:created xsi:type="dcterms:W3CDTF">2024-04-09T10:20:00Z</dcterms:created>
  <dcterms:modified xsi:type="dcterms:W3CDTF">2024-04-25T10:24:00Z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