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06F" w:rsidRDefault="007A5FC3" w:rsidP="007A5FC3">
      <w:pPr>
        <w:rPr>
          <w:rFonts w:ascii="Times New Roman" w:eastAsia="Times New Roman" w:hAnsi="Times New Roman" w:cs="Times New Roman"/>
          <w:kern w:val="0"/>
          <w:sz w:val="28"/>
          <w:szCs w:val="28"/>
          <w:lang w:eastAsia="ru-RU"/>
        </w:rPr>
      </w:pPr>
      <w:bookmarkStart w:id="0" w:name="_GoBack"/>
      <w:r w:rsidRPr="007A5FC3">
        <w:rPr>
          <w:rFonts w:ascii="Times New Roman" w:eastAsia="Times New Roman" w:hAnsi="Times New Roman" w:cs="Times New Roman" w:hint="eastAsia"/>
          <w:kern w:val="0"/>
          <w:sz w:val="28"/>
          <w:szCs w:val="28"/>
          <w:lang w:eastAsia="ru-RU"/>
        </w:rPr>
        <w:t>Логвиненко</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Олександр</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Олексійович</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Відкритість</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економічної</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системи</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транзитивного</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типу</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як</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чинник</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її</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просторової</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динаміки</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в</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умовах</w:t>
      </w:r>
      <w:r w:rsidRPr="007A5FC3">
        <w:rPr>
          <w:rFonts w:ascii="Times New Roman" w:eastAsia="Times New Roman" w:hAnsi="Times New Roman" w:cs="Times New Roman"/>
          <w:kern w:val="0"/>
          <w:sz w:val="28"/>
          <w:szCs w:val="28"/>
          <w:lang w:eastAsia="ru-RU"/>
        </w:rPr>
        <w:t xml:space="preserve"> </w:t>
      </w:r>
      <w:proofErr w:type="gramStart"/>
      <w:r w:rsidRPr="007A5FC3">
        <w:rPr>
          <w:rFonts w:ascii="Times New Roman" w:eastAsia="Times New Roman" w:hAnsi="Times New Roman" w:cs="Times New Roman" w:hint="eastAsia"/>
          <w:kern w:val="0"/>
          <w:sz w:val="28"/>
          <w:szCs w:val="28"/>
          <w:lang w:eastAsia="ru-RU"/>
        </w:rPr>
        <w:t>глобалізації</w:t>
      </w:r>
      <w:r w:rsidRPr="007A5FC3">
        <w:rPr>
          <w:rFonts w:ascii="Times New Roman" w:eastAsia="Times New Roman" w:hAnsi="Times New Roman" w:cs="Times New Roman"/>
          <w:kern w:val="0"/>
          <w:sz w:val="28"/>
          <w:szCs w:val="28"/>
          <w:lang w:eastAsia="ru-RU"/>
        </w:rPr>
        <w:t xml:space="preserve"> :</w:t>
      </w:r>
      <w:proofErr w:type="gramEnd"/>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Дис</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канд</w:t>
      </w:r>
      <w:r w:rsidRPr="007A5FC3">
        <w:rPr>
          <w:rFonts w:ascii="Times New Roman" w:eastAsia="Times New Roman" w:hAnsi="Times New Roman" w:cs="Times New Roman"/>
          <w:kern w:val="0"/>
          <w:sz w:val="28"/>
          <w:szCs w:val="28"/>
          <w:lang w:eastAsia="ru-RU"/>
        </w:rPr>
        <w:t xml:space="preserve">. </w:t>
      </w:r>
      <w:r w:rsidRPr="007A5FC3">
        <w:rPr>
          <w:rFonts w:ascii="Times New Roman" w:eastAsia="Times New Roman" w:hAnsi="Times New Roman" w:cs="Times New Roman" w:hint="eastAsia"/>
          <w:kern w:val="0"/>
          <w:sz w:val="28"/>
          <w:szCs w:val="28"/>
          <w:lang w:eastAsia="ru-RU"/>
        </w:rPr>
        <w:t>наук</w:t>
      </w:r>
      <w:r w:rsidRPr="007A5FC3">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7A5FC3">
        <w:rPr>
          <w:rFonts w:ascii="Times New Roman" w:eastAsia="Times New Roman" w:hAnsi="Times New Roman" w:cs="Times New Roman"/>
          <w:kern w:val="0"/>
          <w:sz w:val="28"/>
          <w:szCs w:val="28"/>
          <w:lang w:eastAsia="ru-RU"/>
        </w:rPr>
        <w:t xml:space="preserve"> 2008</w:t>
      </w:r>
    </w:p>
    <w:p w:rsidR="00543DF4" w:rsidRDefault="00543DF4" w:rsidP="00543DF4">
      <w:r>
        <w:rPr>
          <w:rFonts w:hint="eastAsia"/>
        </w:rPr>
        <w:t>Логвиненко</w:t>
      </w:r>
      <w:r>
        <w:t></w:t>
      </w:r>
      <w:r>
        <w:rPr>
          <w:rFonts w:hint="eastAsia"/>
        </w:rPr>
        <w:t>О</w:t>
      </w:r>
      <w:r>
        <w:t></w:t>
      </w:r>
      <w:r>
        <w:rPr>
          <w:rFonts w:hint="eastAsia"/>
        </w:rPr>
        <w:t>О</w:t>
      </w:r>
      <w:r>
        <w:t></w:t>
      </w:r>
      <w:r>
        <w:t></w:t>
      </w:r>
      <w:r>
        <w:rPr>
          <w:rFonts w:hint="eastAsia"/>
        </w:rPr>
        <w:t>Відкритість</w:t>
      </w:r>
      <w:r>
        <w:t></w:t>
      </w:r>
      <w:r>
        <w:rPr>
          <w:rFonts w:hint="eastAsia"/>
        </w:rPr>
        <w:t>економічної</w:t>
      </w:r>
      <w:r>
        <w:t></w:t>
      </w:r>
      <w:r>
        <w:rPr>
          <w:rFonts w:hint="eastAsia"/>
        </w:rPr>
        <w:t>системи</w:t>
      </w:r>
      <w:r>
        <w:t></w:t>
      </w:r>
      <w:r>
        <w:rPr>
          <w:rFonts w:hint="eastAsia"/>
        </w:rPr>
        <w:t>транзитивного</w:t>
      </w:r>
      <w:r>
        <w:t></w:t>
      </w:r>
      <w:r>
        <w:rPr>
          <w:rFonts w:hint="eastAsia"/>
        </w:rPr>
        <w:t>типу</w:t>
      </w:r>
      <w:r>
        <w:t></w:t>
      </w:r>
      <w:r>
        <w:rPr>
          <w:rFonts w:hint="eastAsia"/>
        </w:rPr>
        <w:t>як</w:t>
      </w:r>
      <w:r>
        <w:t></w:t>
      </w:r>
      <w:r>
        <w:rPr>
          <w:rFonts w:hint="eastAsia"/>
        </w:rPr>
        <w:t>чинник</w:t>
      </w:r>
      <w:r>
        <w:t></w:t>
      </w:r>
      <w:r>
        <w:rPr>
          <w:rFonts w:hint="eastAsia"/>
        </w:rPr>
        <w:t>її</w:t>
      </w:r>
      <w:r>
        <w:t></w:t>
      </w:r>
      <w:r>
        <w:rPr>
          <w:rFonts w:hint="eastAsia"/>
        </w:rPr>
        <w:t>просторової</w:t>
      </w:r>
      <w:r>
        <w:t></w:t>
      </w:r>
      <w:r>
        <w:rPr>
          <w:rFonts w:hint="eastAsia"/>
        </w:rPr>
        <w:t>динаміки</w:t>
      </w:r>
      <w:r>
        <w:t></w:t>
      </w:r>
      <w:r>
        <w:rPr>
          <w:rFonts w:hint="eastAsia"/>
        </w:rPr>
        <w:t>в</w:t>
      </w:r>
      <w:r>
        <w:t></w:t>
      </w:r>
      <w:r>
        <w:rPr>
          <w:rFonts w:hint="eastAsia"/>
        </w:rPr>
        <w:t>умовах</w:t>
      </w:r>
      <w:r>
        <w:t></w:t>
      </w:r>
      <w:r>
        <w:rPr>
          <w:rFonts w:hint="eastAsia"/>
        </w:rPr>
        <w:t>глобалізації</w:t>
      </w:r>
      <w:r>
        <w:t></w:t>
      </w:r>
      <w:r>
        <w:t></w:t>
      </w:r>
      <w:r>
        <w:rPr>
          <w:rFonts w:hint="eastAsia"/>
        </w:rPr>
        <w:t>–</w:t>
      </w:r>
      <w:r>
        <w:t></w:t>
      </w:r>
      <w:r>
        <w:rPr>
          <w:rFonts w:hint="eastAsia"/>
        </w:rPr>
        <w:t>Рукопис</w:t>
      </w:r>
      <w:r>
        <w:t></w:t>
      </w:r>
    </w:p>
    <w:p w:rsidR="00543DF4" w:rsidRDefault="00543DF4" w:rsidP="00543DF4"/>
    <w:p w:rsidR="00543DF4" w:rsidRDefault="00543DF4" w:rsidP="00543DF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p>
    <w:p w:rsidR="00543DF4" w:rsidRDefault="00543DF4" w:rsidP="00543DF4"/>
    <w:p w:rsidR="00543DF4" w:rsidRDefault="00543DF4" w:rsidP="00543DF4">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t></w:t>
      </w:r>
      <w:r>
        <w:rPr>
          <w:rFonts w:hint="eastAsia"/>
        </w:rPr>
        <w:t>Харків</w:t>
      </w:r>
      <w:r>
        <w:t></w:t>
      </w:r>
      <w:r>
        <w:t></w:t>
      </w:r>
      <w:r>
        <w:t></w:t>
      </w:r>
      <w:r>
        <w:t></w:t>
      </w:r>
      <w:r>
        <w:t></w:t>
      </w:r>
      <w:r>
        <w:t></w:t>
      </w:r>
      <w:r>
        <w:t></w:t>
      </w:r>
    </w:p>
    <w:p w:rsidR="00543DF4" w:rsidRDefault="00543DF4" w:rsidP="00543DF4"/>
    <w:p w:rsidR="00543DF4" w:rsidRDefault="00543DF4" w:rsidP="00543DF4">
      <w:r>
        <w:rPr>
          <w:rFonts w:hint="eastAsia"/>
        </w:rPr>
        <w:t>Обґрунтовано</w:t>
      </w:r>
      <w:r>
        <w:t></w:t>
      </w:r>
      <w:r>
        <w:rPr>
          <w:rFonts w:hint="eastAsia"/>
        </w:rPr>
        <w:t>двоїстість</w:t>
      </w:r>
      <w:r>
        <w:t></w:t>
      </w:r>
      <w:r>
        <w:rPr>
          <w:rFonts w:hint="eastAsia"/>
        </w:rPr>
        <w:t>просторового</w:t>
      </w:r>
      <w:r>
        <w:t></w:t>
      </w:r>
      <w:r>
        <w:rPr>
          <w:rFonts w:hint="eastAsia"/>
        </w:rPr>
        <w:t>виміру</w:t>
      </w:r>
      <w:r>
        <w:t></w:t>
      </w:r>
      <w:r>
        <w:rPr>
          <w:rFonts w:hint="eastAsia"/>
        </w:rPr>
        <w:t>економічної</w:t>
      </w:r>
      <w:r>
        <w:t></w:t>
      </w:r>
      <w:r>
        <w:rPr>
          <w:rFonts w:hint="eastAsia"/>
        </w:rPr>
        <w:t>системи</w:t>
      </w:r>
      <w:r>
        <w:t></w:t>
      </w:r>
      <w:r>
        <w:t></w:t>
      </w:r>
      <w:r>
        <w:rPr>
          <w:rFonts w:hint="eastAsia"/>
        </w:rPr>
        <w:t>яка</w:t>
      </w:r>
      <w:r>
        <w:t></w:t>
      </w:r>
      <w:r>
        <w:rPr>
          <w:rFonts w:hint="eastAsia"/>
        </w:rPr>
        <w:t>полягає</w:t>
      </w:r>
      <w:r>
        <w:t></w:t>
      </w:r>
      <w:r>
        <w:rPr>
          <w:rFonts w:hint="eastAsia"/>
        </w:rPr>
        <w:t>у</w:t>
      </w:r>
      <w:r>
        <w:t></w:t>
      </w:r>
      <w:r>
        <w:rPr>
          <w:rFonts w:hint="eastAsia"/>
        </w:rPr>
        <w:t>єдності</w:t>
      </w:r>
      <w:r>
        <w:t></w:t>
      </w:r>
      <w:r>
        <w:rPr>
          <w:rFonts w:hint="eastAsia"/>
        </w:rPr>
        <w:t>та</w:t>
      </w:r>
      <w:r>
        <w:t></w:t>
      </w:r>
      <w:r>
        <w:rPr>
          <w:rFonts w:hint="eastAsia"/>
        </w:rPr>
        <w:t>взаємодії</w:t>
      </w:r>
      <w:r>
        <w:t></w:t>
      </w:r>
      <w:r>
        <w:rPr>
          <w:rFonts w:hint="eastAsia"/>
        </w:rPr>
        <w:t>його</w:t>
      </w:r>
      <w:r>
        <w:t></w:t>
      </w:r>
      <w:r>
        <w:rPr>
          <w:rFonts w:hint="eastAsia"/>
        </w:rPr>
        <w:t>природної</w:t>
      </w:r>
      <w:r>
        <w:t></w:t>
      </w:r>
      <w:r>
        <w:rPr>
          <w:rFonts w:hint="eastAsia"/>
        </w:rPr>
        <w:t>та</w:t>
      </w:r>
      <w:r>
        <w:t></w:t>
      </w:r>
      <w:r>
        <w:rPr>
          <w:rFonts w:hint="eastAsia"/>
        </w:rPr>
        <w:t>соціальної</w:t>
      </w:r>
      <w:r>
        <w:t></w:t>
      </w:r>
      <w:r>
        <w:rPr>
          <w:rFonts w:hint="eastAsia"/>
        </w:rPr>
        <w:t>складових</w:t>
      </w:r>
      <w:r>
        <w:t></w:t>
      </w:r>
    </w:p>
    <w:p w:rsidR="00543DF4" w:rsidRDefault="00543DF4" w:rsidP="00543DF4"/>
    <w:p w:rsidR="00543DF4" w:rsidRDefault="00543DF4" w:rsidP="00543DF4">
      <w:r>
        <w:rPr>
          <w:rFonts w:hint="eastAsia"/>
        </w:rPr>
        <w:t>Розкрито</w:t>
      </w:r>
      <w:r>
        <w:t></w:t>
      </w:r>
      <w:r>
        <w:rPr>
          <w:rFonts w:hint="eastAsia"/>
        </w:rPr>
        <w:t>зміст</w:t>
      </w:r>
      <w:r>
        <w:t></w:t>
      </w:r>
      <w:r>
        <w:rPr>
          <w:rFonts w:hint="eastAsia"/>
        </w:rPr>
        <w:t>категорії</w:t>
      </w:r>
      <w:r>
        <w:t></w:t>
      </w:r>
      <w:r>
        <w:t></w:t>
      </w:r>
      <w:r>
        <w:rPr>
          <w:rFonts w:hint="eastAsia"/>
        </w:rPr>
        <w:t>економічний</w:t>
      </w:r>
      <w:r>
        <w:t></w:t>
      </w:r>
      <w:r>
        <w:rPr>
          <w:rFonts w:hint="eastAsia"/>
        </w:rPr>
        <w:t>простір</w:t>
      </w:r>
      <w:r>
        <w:t></w:t>
      </w:r>
      <w:r>
        <w:t></w:t>
      </w:r>
      <w:r>
        <w:rPr>
          <w:rFonts w:hint="eastAsia"/>
        </w:rPr>
        <w:t>як</w:t>
      </w:r>
      <w:r>
        <w:t></w:t>
      </w:r>
      <w:r>
        <w:rPr>
          <w:rFonts w:hint="eastAsia"/>
        </w:rPr>
        <w:t>сукупності</w:t>
      </w:r>
      <w:r>
        <w:t></w:t>
      </w:r>
      <w:r>
        <w:rPr>
          <w:rFonts w:hint="eastAsia"/>
        </w:rPr>
        <w:t>відносин</w:t>
      </w:r>
      <w:r>
        <w:t></w:t>
      </w:r>
      <w:r>
        <w:rPr>
          <w:rFonts w:hint="eastAsia"/>
        </w:rPr>
        <w:t>між</w:t>
      </w:r>
      <w:r>
        <w:t></w:t>
      </w:r>
      <w:r>
        <w:rPr>
          <w:rFonts w:hint="eastAsia"/>
        </w:rPr>
        <w:t>людьми</w:t>
      </w:r>
      <w:r>
        <w:t></w:t>
      </w:r>
      <w:r>
        <w:rPr>
          <w:rFonts w:hint="eastAsia"/>
        </w:rPr>
        <w:t>з</w:t>
      </w:r>
      <w:r>
        <w:t></w:t>
      </w:r>
      <w:r>
        <w:rPr>
          <w:rFonts w:hint="eastAsia"/>
        </w:rPr>
        <w:t>приводу</w:t>
      </w:r>
      <w:r>
        <w:t></w:t>
      </w:r>
      <w:r>
        <w:rPr>
          <w:rFonts w:hint="eastAsia"/>
        </w:rPr>
        <w:t>руху</w:t>
      </w:r>
      <w:r>
        <w:t></w:t>
      </w:r>
      <w:r>
        <w:rPr>
          <w:rFonts w:hint="eastAsia"/>
        </w:rPr>
        <w:t>вартості</w:t>
      </w:r>
      <w:r>
        <w:t></w:t>
      </w:r>
      <w:r>
        <w:rPr>
          <w:rFonts w:hint="eastAsia"/>
        </w:rPr>
        <w:t>між</w:t>
      </w:r>
      <w:r>
        <w:t></w:t>
      </w:r>
      <w:r>
        <w:rPr>
          <w:rFonts w:hint="eastAsia"/>
        </w:rPr>
        <w:t>територіально</w:t>
      </w:r>
      <w:r>
        <w:t></w:t>
      </w:r>
      <w:r>
        <w:rPr>
          <w:rFonts w:hint="eastAsia"/>
        </w:rPr>
        <w:t>відокремленими</w:t>
      </w:r>
      <w:r>
        <w:t></w:t>
      </w:r>
      <w:r>
        <w:rPr>
          <w:rFonts w:hint="eastAsia"/>
        </w:rPr>
        <w:t>політико</w:t>
      </w:r>
      <w:r>
        <w:t></w:t>
      </w:r>
      <w:r>
        <w:rPr>
          <w:rFonts w:hint="eastAsia"/>
        </w:rPr>
        <w:t>адміністративними</w:t>
      </w:r>
      <w:r>
        <w:t></w:t>
      </w:r>
      <w:r>
        <w:rPr>
          <w:rFonts w:hint="eastAsia"/>
        </w:rPr>
        <w:t>утвореннями</w:t>
      </w:r>
      <w:r>
        <w:t></w:t>
      </w:r>
      <w:r>
        <w:rPr>
          <w:rFonts w:hint="eastAsia"/>
        </w:rPr>
        <w:t>в</w:t>
      </w:r>
      <w:r>
        <w:t></w:t>
      </w:r>
      <w:r>
        <w:rPr>
          <w:rFonts w:hint="eastAsia"/>
        </w:rPr>
        <w:t>процесі</w:t>
      </w:r>
      <w:r>
        <w:t></w:t>
      </w:r>
      <w:r>
        <w:rPr>
          <w:rFonts w:hint="eastAsia"/>
        </w:rPr>
        <w:t>використання</w:t>
      </w:r>
      <w:r>
        <w:t></w:t>
      </w:r>
      <w:r>
        <w:rPr>
          <w:rFonts w:hint="eastAsia"/>
        </w:rPr>
        <w:t>економічних</w:t>
      </w:r>
      <w:r>
        <w:t></w:t>
      </w:r>
      <w:r>
        <w:rPr>
          <w:rFonts w:hint="eastAsia"/>
        </w:rPr>
        <w:t>ресурсів</w:t>
      </w:r>
      <w:r>
        <w:t></w:t>
      </w:r>
    </w:p>
    <w:p w:rsidR="00543DF4" w:rsidRDefault="00543DF4" w:rsidP="00543DF4"/>
    <w:p w:rsidR="00543DF4" w:rsidRDefault="00543DF4" w:rsidP="00543DF4">
      <w:r>
        <w:rPr>
          <w:rFonts w:hint="eastAsia"/>
        </w:rPr>
        <w:t>Запропоновано</w:t>
      </w:r>
      <w:r>
        <w:t></w:t>
      </w:r>
      <w:r>
        <w:rPr>
          <w:rFonts w:hint="eastAsia"/>
        </w:rPr>
        <w:t>класифікацію</w:t>
      </w:r>
      <w:r>
        <w:t></w:t>
      </w:r>
      <w:r>
        <w:rPr>
          <w:rFonts w:hint="eastAsia"/>
        </w:rPr>
        <w:t>якісних</w:t>
      </w:r>
      <w:r>
        <w:t></w:t>
      </w:r>
      <w:r>
        <w:rPr>
          <w:rFonts w:hint="eastAsia"/>
        </w:rPr>
        <w:t>станів</w:t>
      </w:r>
      <w:r>
        <w:t></w:t>
      </w:r>
      <w:r>
        <w:rPr>
          <w:rFonts w:hint="eastAsia"/>
        </w:rPr>
        <w:t>економічного</w:t>
      </w:r>
      <w:r>
        <w:t></w:t>
      </w:r>
      <w:r>
        <w:rPr>
          <w:rFonts w:hint="eastAsia"/>
        </w:rPr>
        <w:t>простору</w:t>
      </w:r>
      <w:r>
        <w:t></w:t>
      </w:r>
      <w:r>
        <w:rPr>
          <w:rFonts w:hint="eastAsia"/>
        </w:rPr>
        <w:t>залежно</w:t>
      </w:r>
      <w:r>
        <w:t></w:t>
      </w:r>
      <w:r>
        <w:rPr>
          <w:rFonts w:hint="eastAsia"/>
        </w:rPr>
        <w:t>від</w:t>
      </w:r>
      <w:r>
        <w:t></w:t>
      </w:r>
      <w:r>
        <w:rPr>
          <w:rFonts w:hint="eastAsia"/>
        </w:rPr>
        <w:t>його</w:t>
      </w:r>
      <w:r>
        <w:t></w:t>
      </w:r>
      <w:r>
        <w:rPr>
          <w:rFonts w:hint="eastAsia"/>
        </w:rPr>
        <w:t>щільності</w:t>
      </w:r>
      <w:r>
        <w:t></w:t>
      </w:r>
    </w:p>
    <w:p w:rsidR="00543DF4" w:rsidRDefault="00543DF4" w:rsidP="00543DF4"/>
    <w:p w:rsidR="007A5FC3" w:rsidRPr="007A5FC3" w:rsidRDefault="00543DF4" w:rsidP="00543DF4">
      <w:r>
        <w:rPr>
          <w:rFonts w:hint="eastAsia"/>
        </w:rPr>
        <w:t>Систематизовано</w:t>
      </w:r>
      <w:r>
        <w:t></w:t>
      </w:r>
      <w:r>
        <w:rPr>
          <w:rFonts w:hint="eastAsia"/>
        </w:rPr>
        <w:t>форми</w:t>
      </w:r>
      <w:r>
        <w:t></w:t>
      </w:r>
      <w:r>
        <w:rPr>
          <w:rFonts w:hint="eastAsia"/>
        </w:rPr>
        <w:t>прояву</w:t>
      </w:r>
      <w:r>
        <w:t></w:t>
      </w:r>
      <w:r>
        <w:rPr>
          <w:rFonts w:hint="eastAsia"/>
        </w:rPr>
        <w:t>сучасної</w:t>
      </w:r>
      <w:r>
        <w:t></w:t>
      </w:r>
      <w:r>
        <w:rPr>
          <w:rFonts w:hint="eastAsia"/>
        </w:rPr>
        <w:t>регіоналізації</w:t>
      </w:r>
      <w:r>
        <w:t></w:t>
      </w:r>
      <w:r>
        <w:rPr>
          <w:rFonts w:hint="eastAsia"/>
        </w:rPr>
        <w:t>економічної</w:t>
      </w:r>
      <w:r>
        <w:t></w:t>
      </w:r>
      <w:r>
        <w:rPr>
          <w:rFonts w:hint="eastAsia"/>
        </w:rPr>
        <w:t>діяльності</w:t>
      </w:r>
      <w:r>
        <w:t></w:t>
      </w:r>
      <w:r>
        <w:t></w:t>
      </w:r>
      <w:r>
        <w:rPr>
          <w:rFonts w:hint="eastAsia"/>
        </w:rPr>
        <w:t>відповідно</w:t>
      </w:r>
      <w:r>
        <w:t></w:t>
      </w:r>
      <w:r>
        <w:rPr>
          <w:rFonts w:hint="eastAsia"/>
        </w:rPr>
        <w:t>до</w:t>
      </w:r>
      <w:r>
        <w:t></w:t>
      </w:r>
      <w:r>
        <w:rPr>
          <w:rFonts w:hint="eastAsia"/>
        </w:rPr>
        <w:t>суб’єктів</w:t>
      </w:r>
      <w:r>
        <w:t></w:t>
      </w:r>
      <w:r>
        <w:rPr>
          <w:rFonts w:hint="eastAsia"/>
        </w:rPr>
        <w:t>її</w:t>
      </w:r>
      <w:r>
        <w:t></w:t>
      </w:r>
      <w:r>
        <w:rPr>
          <w:rFonts w:hint="eastAsia"/>
        </w:rPr>
        <w:t>стимулювання</w:t>
      </w:r>
      <w:r>
        <w:t></w:t>
      </w:r>
      <w:bookmarkEnd w:id="0"/>
    </w:p>
    <w:sectPr w:rsidR="007A5FC3" w:rsidRPr="007A5F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D0A" w:rsidRDefault="00CE1D0A">
      <w:pPr>
        <w:spacing w:after="0" w:line="240" w:lineRule="auto"/>
      </w:pPr>
      <w:r>
        <w:separator/>
      </w:r>
    </w:p>
  </w:endnote>
  <w:endnote w:type="continuationSeparator" w:id="0">
    <w:p w:rsidR="00CE1D0A" w:rsidRDefault="00CE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D0A" w:rsidRDefault="00CE1D0A"/>
    <w:p w:rsidR="00CE1D0A" w:rsidRDefault="00CE1D0A"/>
    <w:p w:rsidR="00CE1D0A" w:rsidRDefault="00CE1D0A"/>
    <w:p w:rsidR="00CE1D0A" w:rsidRDefault="00CE1D0A"/>
    <w:p w:rsidR="00CE1D0A" w:rsidRDefault="00CE1D0A"/>
    <w:p w:rsidR="00CE1D0A" w:rsidRDefault="00CE1D0A"/>
    <w:p w:rsidR="00CE1D0A" w:rsidRDefault="00CE1D0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D0A" w:rsidRDefault="00CE1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1D0A" w:rsidRDefault="00CE1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1D0A" w:rsidRDefault="00CE1D0A"/>
    <w:p w:rsidR="00CE1D0A" w:rsidRDefault="00CE1D0A"/>
    <w:p w:rsidR="00CE1D0A" w:rsidRDefault="00CE1D0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D0A" w:rsidRDefault="00CE1D0A"/>
                          <w:p w:rsidR="00CE1D0A" w:rsidRDefault="00CE1D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1D0A" w:rsidRDefault="00CE1D0A"/>
                    <w:p w:rsidR="00CE1D0A" w:rsidRDefault="00CE1D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1D0A" w:rsidRDefault="00CE1D0A"/>
    <w:p w:rsidR="00CE1D0A" w:rsidRDefault="00CE1D0A">
      <w:pPr>
        <w:rPr>
          <w:sz w:val="2"/>
          <w:szCs w:val="2"/>
        </w:rPr>
      </w:pPr>
    </w:p>
    <w:p w:rsidR="00CE1D0A" w:rsidRDefault="00CE1D0A"/>
    <w:p w:rsidR="00CE1D0A" w:rsidRDefault="00CE1D0A">
      <w:pPr>
        <w:spacing w:after="0" w:line="240" w:lineRule="auto"/>
      </w:pPr>
    </w:p>
  </w:footnote>
  <w:footnote w:type="continuationSeparator" w:id="0">
    <w:p w:rsidR="00CE1D0A" w:rsidRDefault="00CE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0A"/>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E9841-03D1-467B-9C9D-885797B7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16314</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557</cp:revision>
  <cp:lastPrinted>2009-02-06T05:36:00Z</cp:lastPrinted>
  <dcterms:created xsi:type="dcterms:W3CDTF">2023-09-07T12:38:00Z</dcterms:created>
  <dcterms:modified xsi:type="dcterms:W3CDTF">2023-11-18T07:44:00Z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