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C410" w14:textId="6FC5EE22" w:rsidR="008D158A" w:rsidRDefault="00311701" w:rsidP="00311701">
      <w:r w:rsidRPr="00311701">
        <w:rPr>
          <w:rFonts w:hint="eastAsia"/>
        </w:rPr>
        <w:t>Маслина</w:t>
      </w:r>
      <w:r w:rsidRPr="00311701">
        <w:t xml:space="preserve"> </w:t>
      </w:r>
      <w:r w:rsidRPr="00311701">
        <w:rPr>
          <w:rFonts w:hint="eastAsia"/>
        </w:rPr>
        <w:t>Мария</w:t>
      </w:r>
      <w:r w:rsidRPr="00311701">
        <w:t xml:space="preserve"> </w:t>
      </w:r>
      <w:r w:rsidRPr="00311701">
        <w:rPr>
          <w:rFonts w:hint="eastAsia"/>
        </w:rPr>
        <w:t>Георгиевна</w:t>
      </w:r>
      <w:r>
        <w:rPr>
          <w:rFonts w:hint="cs"/>
        </w:rPr>
        <w:t xml:space="preserve"> </w:t>
      </w:r>
      <w:r w:rsidRPr="00311701">
        <w:rPr>
          <w:rFonts w:hint="eastAsia"/>
        </w:rPr>
        <w:t>Эволюция</w:t>
      </w:r>
      <w:r w:rsidRPr="00311701">
        <w:t xml:space="preserve"> </w:t>
      </w:r>
      <w:r w:rsidRPr="00311701">
        <w:rPr>
          <w:rFonts w:hint="eastAsia"/>
        </w:rPr>
        <w:t>системы</w:t>
      </w:r>
      <w:r w:rsidRPr="00311701">
        <w:t xml:space="preserve"> </w:t>
      </w:r>
      <w:r w:rsidRPr="00311701">
        <w:rPr>
          <w:rFonts w:hint="eastAsia"/>
        </w:rPr>
        <w:t>СМИ</w:t>
      </w:r>
      <w:r w:rsidRPr="00311701">
        <w:t xml:space="preserve"> </w:t>
      </w:r>
      <w:r w:rsidRPr="00311701">
        <w:rPr>
          <w:rFonts w:hint="eastAsia"/>
        </w:rPr>
        <w:t>Люксембурга</w:t>
      </w:r>
      <w:r w:rsidRPr="00311701">
        <w:t xml:space="preserve"> </w:t>
      </w:r>
      <w:r w:rsidRPr="00311701">
        <w:rPr>
          <w:rFonts w:hint="eastAsia"/>
        </w:rPr>
        <w:t>в</w:t>
      </w:r>
      <w:r w:rsidRPr="00311701">
        <w:t xml:space="preserve"> </w:t>
      </w:r>
      <w:r w:rsidRPr="00311701">
        <w:rPr>
          <w:rFonts w:hint="eastAsia"/>
        </w:rPr>
        <w:t>контексте</w:t>
      </w:r>
      <w:r w:rsidRPr="00311701">
        <w:t xml:space="preserve"> </w:t>
      </w:r>
      <w:r w:rsidRPr="00311701">
        <w:rPr>
          <w:rFonts w:hint="eastAsia"/>
        </w:rPr>
        <w:t>многоязычного</w:t>
      </w:r>
      <w:r w:rsidRPr="00311701">
        <w:t xml:space="preserve"> </w:t>
      </w:r>
      <w:r w:rsidRPr="00311701">
        <w:rPr>
          <w:rFonts w:hint="eastAsia"/>
        </w:rPr>
        <w:t>общества</w:t>
      </w:r>
      <w:r w:rsidRPr="00311701">
        <w:t xml:space="preserve"> </w:t>
      </w:r>
      <w:r w:rsidRPr="00311701">
        <w:rPr>
          <w:rFonts w:hint="eastAsia"/>
        </w:rPr>
        <w:t>и</w:t>
      </w:r>
      <w:r w:rsidRPr="00311701">
        <w:t xml:space="preserve"> </w:t>
      </w:r>
      <w:r w:rsidRPr="00311701">
        <w:rPr>
          <w:rFonts w:hint="eastAsia"/>
        </w:rPr>
        <w:t>национальных</w:t>
      </w:r>
      <w:r w:rsidRPr="00311701">
        <w:t xml:space="preserve"> </w:t>
      </w:r>
      <w:r w:rsidRPr="00311701">
        <w:rPr>
          <w:rFonts w:hint="eastAsia"/>
        </w:rPr>
        <w:t>экономико</w:t>
      </w:r>
      <w:r w:rsidRPr="00311701">
        <w:t>-</w:t>
      </w:r>
      <w:r w:rsidRPr="00311701">
        <w:rPr>
          <w:rFonts w:hint="eastAsia"/>
        </w:rPr>
        <w:t>политических</w:t>
      </w:r>
      <w:r w:rsidRPr="00311701">
        <w:t xml:space="preserve"> </w:t>
      </w:r>
      <w:r w:rsidRPr="00311701">
        <w:rPr>
          <w:rFonts w:hint="eastAsia"/>
        </w:rPr>
        <w:t>условий</w:t>
      </w:r>
    </w:p>
    <w:p w14:paraId="0ABAB455" w14:textId="77777777" w:rsidR="00311701" w:rsidRDefault="00311701" w:rsidP="00311701">
      <w:r>
        <w:rPr>
          <w:rFonts w:hint="eastAsia"/>
        </w:rPr>
        <w:t>ОГЛАВЛЕНИЕ</w:t>
      </w:r>
      <w:r>
        <w:t xml:space="preserve"> </w:t>
      </w:r>
      <w:r>
        <w:rPr>
          <w:rFonts w:hint="eastAsia"/>
        </w:rPr>
        <w:t>ДИССЕРТАЦИИ</w:t>
      </w:r>
    </w:p>
    <w:p w14:paraId="37A4DF12" w14:textId="77777777" w:rsidR="00311701" w:rsidRDefault="00311701" w:rsidP="00311701">
      <w:r>
        <w:rPr>
          <w:rFonts w:hint="eastAsia"/>
        </w:rPr>
        <w:t>кандидат</w:t>
      </w:r>
      <w:r>
        <w:t xml:space="preserve"> </w:t>
      </w:r>
      <w:r>
        <w:rPr>
          <w:rFonts w:hint="eastAsia"/>
        </w:rPr>
        <w:t>наук</w:t>
      </w:r>
      <w:r>
        <w:t xml:space="preserve"> </w:t>
      </w:r>
      <w:r>
        <w:rPr>
          <w:rFonts w:hint="eastAsia"/>
        </w:rPr>
        <w:t>Маслина</w:t>
      </w:r>
      <w:r>
        <w:t xml:space="preserve"> </w:t>
      </w:r>
      <w:r>
        <w:rPr>
          <w:rFonts w:hint="eastAsia"/>
        </w:rPr>
        <w:t>Мария</w:t>
      </w:r>
      <w:r>
        <w:t xml:space="preserve"> </w:t>
      </w:r>
      <w:r>
        <w:rPr>
          <w:rFonts w:hint="eastAsia"/>
        </w:rPr>
        <w:t>Георгиевна</w:t>
      </w:r>
    </w:p>
    <w:p w14:paraId="4B0E863D" w14:textId="77777777" w:rsidR="00311701" w:rsidRDefault="00311701" w:rsidP="00311701">
      <w:r>
        <w:rPr>
          <w:rFonts w:hint="eastAsia"/>
        </w:rPr>
        <w:t>Введение</w:t>
      </w:r>
    </w:p>
    <w:p w14:paraId="07409DB1" w14:textId="77777777" w:rsidR="00311701" w:rsidRDefault="00311701" w:rsidP="00311701"/>
    <w:p w14:paraId="54EE465F" w14:textId="77777777" w:rsidR="00311701" w:rsidRDefault="00311701" w:rsidP="00311701">
      <w:r>
        <w:rPr>
          <w:rFonts w:hint="eastAsia"/>
        </w:rPr>
        <w:t>Глава</w:t>
      </w:r>
      <w:r>
        <w:t xml:space="preserve"> 1. </w:t>
      </w:r>
      <w:r>
        <w:rPr>
          <w:rFonts w:hint="eastAsia"/>
        </w:rPr>
        <w:t>Формирование</w:t>
      </w:r>
      <w:r>
        <w:t xml:space="preserve"> </w:t>
      </w:r>
      <w:r>
        <w:rPr>
          <w:rFonts w:hint="eastAsia"/>
        </w:rPr>
        <w:t>системы</w:t>
      </w:r>
      <w:r>
        <w:t xml:space="preserve"> </w:t>
      </w:r>
      <w:r>
        <w:rPr>
          <w:rFonts w:hint="eastAsia"/>
        </w:rPr>
        <w:t>СМИ</w:t>
      </w:r>
      <w:r>
        <w:t xml:space="preserve"> </w:t>
      </w:r>
      <w:r>
        <w:rPr>
          <w:rFonts w:hint="eastAsia"/>
        </w:rPr>
        <w:t>Люксембурга</w:t>
      </w:r>
      <w:r>
        <w:t xml:space="preserve"> </w:t>
      </w:r>
      <w:r>
        <w:rPr>
          <w:rFonts w:hint="eastAsia"/>
        </w:rPr>
        <w:t>на</w:t>
      </w:r>
      <w:r>
        <w:t xml:space="preserve"> </w:t>
      </w:r>
      <w:r>
        <w:rPr>
          <w:rFonts w:hint="eastAsia"/>
        </w:rPr>
        <w:t>стыке</w:t>
      </w:r>
      <w:r>
        <w:t xml:space="preserve"> </w:t>
      </w:r>
      <w:r>
        <w:rPr>
          <w:rFonts w:hint="eastAsia"/>
        </w:rPr>
        <w:t>языков</w:t>
      </w:r>
      <w:r>
        <w:t xml:space="preserve"> </w:t>
      </w:r>
      <w:r>
        <w:rPr>
          <w:rFonts w:hint="eastAsia"/>
        </w:rPr>
        <w:t>и</w:t>
      </w:r>
      <w:r>
        <w:t xml:space="preserve"> </w:t>
      </w:r>
      <w:r>
        <w:rPr>
          <w:rFonts w:hint="eastAsia"/>
        </w:rPr>
        <w:t>культур</w:t>
      </w:r>
    </w:p>
    <w:p w14:paraId="540E97C2" w14:textId="77777777" w:rsidR="00311701" w:rsidRDefault="00311701" w:rsidP="00311701"/>
    <w:p w14:paraId="4EE0C0DF" w14:textId="77777777" w:rsidR="00311701" w:rsidRDefault="00311701" w:rsidP="00311701">
      <w:r>
        <w:t xml:space="preserve">1.1. </w:t>
      </w:r>
      <w:r>
        <w:rPr>
          <w:rFonts w:hint="eastAsia"/>
        </w:rPr>
        <w:t>Начало</w:t>
      </w:r>
      <w:r>
        <w:t xml:space="preserve"> </w:t>
      </w:r>
      <w:r>
        <w:rPr>
          <w:rFonts w:hint="eastAsia"/>
        </w:rPr>
        <w:t>люксембургского</w:t>
      </w:r>
      <w:r>
        <w:t xml:space="preserve"> </w:t>
      </w:r>
      <w:r>
        <w:rPr>
          <w:rFonts w:hint="eastAsia"/>
        </w:rPr>
        <w:t>книгопечатания</w:t>
      </w:r>
    </w:p>
    <w:p w14:paraId="1F540B39" w14:textId="77777777" w:rsidR="00311701" w:rsidRDefault="00311701" w:rsidP="00311701"/>
    <w:p w14:paraId="763F45DF" w14:textId="77777777" w:rsidR="00311701" w:rsidRDefault="00311701" w:rsidP="00311701">
      <w:r>
        <w:t>1.2.</w:t>
      </w:r>
      <w:r>
        <w:rPr>
          <w:rFonts w:hint="eastAsia"/>
        </w:rPr>
        <w:t>ХУШ</w:t>
      </w:r>
      <w:r>
        <w:t xml:space="preserve"> </w:t>
      </w:r>
      <w:r>
        <w:rPr>
          <w:rFonts w:hint="eastAsia"/>
        </w:rPr>
        <w:t>в</w:t>
      </w:r>
      <w:r>
        <w:t xml:space="preserve">.: </w:t>
      </w:r>
      <w:r>
        <w:rPr>
          <w:rFonts w:hint="eastAsia"/>
        </w:rPr>
        <w:t>«</w:t>
      </w:r>
      <w:r>
        <w:rPr>
          <w:rFonts w:hint="eastAsia"/>
        </w:rPr>
        <w:t>чужое</w:t>
      </w:r>
      <w:r>
        <w:t xml:space="preserve"> </w:t>
      </w:r>
      <w:r>
        <w:rPr>
          <w:rFonts w:hint="eastAsia"/>
        </w:rPr>
        <w:t>господство</w:t>
      </w:r>
      <w:r>
        <w:rPr>
          <w:rFonts w:hint="eastAsia"/>
        </w:rPr>
        <w:t>»</w:t>
      </w:r>
      <w:r>
        <w:t xml:space="preserve"> </w:t>
      </w:r>
      <w:r>
        <w:rPr>
          <w:rFonts w:hint="eastAsia"/>
        </w:rPr>
        <w:t>в</w:t>
      </w:r>
      <w:r>
        <w:t xml:space="preserve"> </w:t>
      </w:r>
      <w:r>
        <w:rPr>
          <w:rFonts w:hint="eastAsia"/>
        </w:rPr>
        <w:t>прессе</w:t>
      </w:r>
    </w:p>
    <w:p w14:paraId="746876BE" w14:textId="77777777" w:rsidR="00311701" w:rsidRDefault="00311701" w:rsidP="00311701"/>
    <w:p w14:paraId="66A0453E" w14:textId="77777777" w:rsidR="00311701" w:rsidRDefault="00311701" w:rsidP="00311701">
      <w:r>
        <w:t>1.3.</w:t>
      </w:r>
      <w:r>
        <w:rPr>
          <w:rFonts w:hint="eastAsia"/>
        </w:rPr>
        <w:t>Х</w:t>
      </w:r>
      <w:r>
        <w:t>1</w:t>
      </w:r>
      <w:r>
        <w:rPr>
          <w:rFonts w:hint="eastAsia"/>
        </w:rPr>
        <w:t>Х</w:t>
      </w:r>
      <w:r>
        <w:t xml:space="preserve"> </w:t>
      </w:r>
      <w:r>
        <w:rPr>
          <w:rFonts w:hint="eastAsia"/>
        </w:rPr>
        <w:t>в</w:t>
      </w:r>
      <w:r>
        <w:t xml:space="preserve">.: </w:t>
      </w:r>
      <w:r>
        <w:rPr>
          <w:rFonts w:hint="eastAsia"/>
        </w:rPr>
        <w:t>противостояние</w:t>
      </w:r>
      <w:r>
        <w:t xml:space="preserve"> </w:t>
      </w:r>
      <w:r>
        <w:rPr>
          <w:rFonts w:hint="eastAsia"/>
        </w:rPr>
        <w:t>в</w:t>
      </w:r>
      <w:r>
        <w:t xml:space="preserve"> </w:t>
      </w:r>
      <w:r>
        <w:rPr>
          <w:rFonts w:hint="eastAsia"/>
        </w:rPr>
        <w:t>прессе</w:t>
      </w:r>
      <w:r>
        <w:t xml:space="preserve"> - </w:t>
      </w:r>
      <w:r>
        <w:rPr>
          <w:rFonts w:hint="eastAsia"/>
        </w:rPr>
        <w:t>культур</w:t>
      </w:r>
      <w:r>
        <w:t xml:space="preserve">, </w:t>
      </w:r>
      <w:r>
        <w:rPr>
          <w:rFonts w:hint="eastAsia"/>
        </w:rPr>
        <w:t>языков</w:t>
      </w:r>
      <w:r>
        <w:t xml:space="preserve">, </w:t>
      </w:r>
      <w:r>
        <w:rPr>
          <w:rFonts w:hint="eastAsia"/>
        </w:rPr>
        <w:t>направлений</w:t>
      </w:r>
    </w:p>
    <w:p w14:paraId="2D8D3CDB" w14:textId="77777777" w:rsidR="00311701" w:rsidRDefault="00311701" w:rsidP="00311701"/>
    <w:p w14:paraId="1E647587" w14:textId="77777777" w:rsidR="00311701" w:rsidRDefault="00311701" w:rsidP="00311701">
      <w:r>
        <w:t>1.4.</w:t>
      </w:r>
      <w:r>
        <w:rPr>
          <w:rFonts w:hint="eastAsia"/>
        </w:rPr>
        <w:t>ХХ</w:t>
      </w:r>
      <w:r>
        <w:t xml:space="preserve"> </w:t>
      </w:r>
      <w:r>
        <w:rPr>
          <w:rFonts w:hint="eastAsia"/>
        </w:rPr>
        <w:t>в</w:t>
      </w:r>
      <w:r>
        <w:t xml:space="preserve">.: </w:t>
      </w:r>
      <w:r>
        <w:rPr>
          <w:rFonts w:hint="eastAsia"/>
        </w:rPr>
        <w:t>становление</w:t>
      </w:r>
      <w:r>
        <w:t xml:space="preserve"> </w:t>
      </w:r>
      <w:r>
        <w:rPr>
          <w:rFonts w:hint="eastAsia"/>
        </w:rPr>
        <w:t>современной</w:t>
      </w:r>
      <w:r>
        <w:t xml:space="preserve"> </w:t>
      </w:r>
      <w:r>
        <w:rPr>
          <w:rFonts w:hint="eastAsia"/>
        </w:rPr>
        <w:t>системы</w:t>
      </w:r>
      <w:r>
        <w:t xml:space="preserve"> </w:t>
      </w:r>
      <w:r>
        <w:rPr>
          <w:rFonts w:hint="eastAsia"/>
        </w:rPr>
        <w:t>СМИ</w:t>
      </w:r>
    </w:p>
    <w:p w14:paraId="0EFD78F7" w14:textId="77777777" w:rsidR="00311701" w:rsidRDefault="00311701" w:rsidP="00311701"/>
    <w:p w14:paraId="2D1642B2" w14:textId="77777777" w:rsidR="00311701" w:rsidRDefault="00311701" w:rsidP="00311701">
      <w:r>
        <w:rPr>
          <w:rFonts w:hint="eastAsia"/>
        </w:rPr>
        <w:t>Выводы</w:t>
      </w:r>
    </w:p>
    <w:p w14:paraId="4A096B86" w14:textId="77777777" w:rsidR="00311701" w:rsidRDefault="00311701" w:rsidP="00311701"/>
    <w:p w14:paraId="666ECABF" w14:textId="77777777" w:rsidR="00311701" w:rsidRDefault="00311701" w:rsidP="00311701">
      <w:r>
        <w:rPr>
          <w:rFonts w:hint="eastAsia"/>
        </w:rPr>
        <w:t>Глава</w:t>
      </w:r>
      <w:r>
        <w:t xml:space="preserve"> 2. </w:t>
      </w:r>
      <w:r>
        <w:rPr>
          <w:rFonts w:hint="eastAsia"/>
        </w:rPr>
        <w:t>Современная</w:t>
      </w:r>
      <w:r>
        <w:t xml:space="preserve"> </w:t>
      </w:r>
      <w:r>
        <w:rPr>
          <w:rFonts w:hint="eastAsia"/>
        </w:rPr>
        <w:t>система</w:t>
      </w:r>
      <w:r>
        <w:t xml:space="preserve"> </w:t>
      </w:r>
      <w:r>
        <w:rPr>
          <w:rFonts w:hint="eastAsia"/>
        </w:rPr>
        <w:t>СМИ</w:t>
      </w:r>
      <w:r>
        <w:t xml:space="preserve"> </w:t>
      </w:r>
      <w:r>
        <w:rPr>
          <w:rFonts w:hint="eastAsia"/>
        </w:rPr>
        <w:t>Люксембурга</w:t>
      </w:r>
      <w:r>
        <w:t xml:space="preserve"> </w:t>
      </w:r>
      <w:r>
        <w:rPr>
          <w:rFonts w:hint="eastAsia"/>
        </w:rPr>
        <w:t>в</w:t>
      </w:r>
      <w:r>
        <w:t xml:space="preserve"> </w:t>
      </w:r>
      <w:r>
        <w:rPr>
          <w:rFonts w:hint="eastAsia"/>
        </w:rPr>
        <w:t>условиях</w:t>
      </w:r>
      <w:r>
        <w:t xml:space="preserve"> </w:t>
      </w:r>
      <w:r>
        <w:rPr>
          <w:rFonts w:hint="eastAsia"/>
        </w:rPr>
        <w:t>многоязычия</w:t>
      </w:r>
      <w:r>
        <w:t xml:space="preserve"> </w:t>
      </w:r>
      <w:r>
        <w:rPr>
          <w:rFonts w:hint="eastAsia"/>
        </w:rPr>
        <w:t>и</w:t>
      </w:r>
      <w:r>
        <w:t xml:space="preserve"> </w:t>
      </w:r>
      <w:r>
        <w:rPr>
          <w:rFonts w:hint="eastAsia"/>
        </w:rPr>
        <w:t>экономико</w:t>
      </w:r>
      <w:r>
        <w:t>-</w:t>
      </w:r>
      <w:r>
        <w:rPr>
          <w:rFonts w:hint="eastAsia"/>
        </w:rPr>
        <w:t>политических</w:t>
      </w:r>
      <w:r>
        <w:t xml:space="preserve"> </w:t>
      </w:r>
      <w:r>
        <w:rPr>
          <w:rFonts w:hint="eastAsia"/>
        </w:rPr>
        <w:t>особенностей</w:t>
      </w:r>
      <w:r>
        <w:t xml:space="preserve"> </w:t>
      </w:r>
      <w:r>
        <w:rPr>
          <w:rFonts w:hint="eastAsia"/>
        </w:rPr>
        <w:t>страны</w:t>
      </w:r>
    </w:p>
    <w:p w14:paraId="4364DDC6" w14:textId="77777777" w:rsidR="00311701" w:rsidRDefault="00311701" w:rsidP="00311701"/>
    <w:p w14:paraId="0F9CCD59" w14:textId="77777777" w:rsidR="00311701" w:rsidRDefault="00311701" w:rsidP="00311701">
      <w:r>
        <w:t xml:space="preserve">2.1. </w:t>
      </w:r>
      <w:r>
        <w:rPr>
          <w:rFonts w:hint="eastAsia"/>
        </w:rPr>
        <w:t>Роль</w:t>
      </w:r>
      <w:r>
        <w:t xml:space="preserve"> </w:t>
      </w:r>
      <w:r>
        <w:rPr>
          <w:rFonts w:hint="eastAsia"/>
        </w:rPr>
        <w:t>многоязычия</w:t>
      </w:r>
      <w:r>
        <w:t xml:space="preserve"> </w:t>
      </w:r>
      <w:r>
        <w:rPr>
          <w:rFonts w:hint="eastAsia"/>
        </w:rPr>
        <w:t>в</w:t>
      </w:r>
      <w:r>
        <w:t xml:space="preserve"> </w:t>
      </w:r>
      <w:r>
        <w:rPr>
          <w:rFonts w:hint="eastAsia"/>
        </w:rPr>
        <w:t>системе</w:t>
      </w:r>
      <w:r>
        <w:t xml:space="preserve"> </w:t>
      </w:r>
      <w:r>
        <w:rPr>
          <w:rFonts w:hint="eastAsia"/>
        </w:rPr>
        <w:t>люксембургских</w:t>
      </w:r>
      <w:r>
        <w:t xml:space="preserve"> </w:t>
      </w:r>
      <w:r>
        <w:rPr>
          <w:rFonts w:hint="eastAsia"/>
        </w:rPr>
        <w:t>СМИ</w:t>
      </w:r>
    </w:p>
    <w:p w14:paraId="0D7E8FB3" w14:textId="77777777" w:rsidR="00311701" w:rsidRDefault="00311701" w:rsidP="00311701"/>
    <w:p w14:paraId="4B5B7AA0" w14:textId="77777777" w:rsidR="00311701" w:rsidRDefault="00311701" w:rsidP="00311701">
      <w:r>
        <w:t xml:space="preserve">2.2. </w:t>
      </w:r>
      <w:r>
        <w:rPr>
          <w:rFonts w:hint="eastAsia"/>
        </w:rPr>
        <w:t>Способы</w:t>
      </w:r>
      <w:r>
        <w:t xml:space="preserve"> </w:t>
      </w:r>
      <w:r>
        <w:rPr>
          <w:rFonts w:hint="eastAsia"/>
        </w:rPr>
        <w:t>выживания</w:t>
      </w:r>
      <w:r>
        <w:t xml:space="preserve"> </w:t>
      </w:r>
      <w:r>
        <w:rPr>
          <w:rFonts w:hint="eastAsia"/>
        </w:rPr>
        <w:t>национальных</w:t>
      </w:r>
      <w:r>
        <w:t xml:space="preserve"> </w:t>
      </w:r>
      <w:r>
        <w:rPr>
          <w:rFonts w:hint="eastAsia"/>
        </w:rPr>
        <w:t>СМИ</w:t>
      </w:r>
      <w:r>
        <w:t xml:space="preserve"> </w:t>
      </w:r>
      <w:r>
        <w:rPr>
          <w:rFonts w:hint="eastAsia"/>
        </w:rPr>
        <w:t>на</w:t>
      </w:r>
      <w:r>
        <w:t xml:space="preserve"> </w:t>
      </w:r>
      <w:r>
        <w:rPr>
          <w:rFonts w:hint="eastAsia"/>
        </w:rPr>
        <w:t>небольшом</w:t>
      </w:r>
      <w:r>
        <w:t xml:space="preserve"> </w:t>
      </w:r>
      <w:r>
        <w:rPr>
          <w:rFonts w:hint="eastAsia"/>
        </w:rPr>
        <w:t>рынке</w:t>
      </w:r>
    </w:p>
    <w:p w14:paraId="0F7C3999" w14:textId="77777777" w:rsidR="00311701" w:rsidRDefault="00311701" w:rsidP="00311701"/>
    <w:p w14:paraId="2BBA6485" w14:textId="77777777" w:rsidR="00311701" w:rsidRDefault="00311701" w:rsidP="00311701">
      <w:r>
        <w:rPr>
          <w:rFonts w:hint="eastAsia"/>
        </w:rPr>
        <w:t>Выводы</w:t>
      </w:r>
    </w:p>
    <w:p w14:paraId="28AF162A" w14:textId="77777777" w:rsidR="00311701" w:rsidRDefault="00311701" w:rsidP="00311701"/>
    <w:p w14:paraId="5FF2068C" w14:textId="77777777" w:rsidR="00311701" w:rsidRDefault="00311701" w:rsidP="00311701">
      <w:r>
        <w:rPr>
          <w:rFonts w:hint="eastAsia"/>
        </w:rPr>
        <w:t>Заключение</w:t>
      </w:r>
    </w:p>
    <w:p w14:paraId="62F21906" w14:textId="77777777" w:rsidR="00311701" w:rsidRDefault="00311701" w:rsidP="00311701"/>
    <w:p w14:paraId="7CB6F828" w14:textId="77777777" w:rsidR="00311701" w:rsidRDefault="00311701" w:rsidP="00311701">
      <w:r>
        <w:rPr>
          <w:rFonts w:hint="eastAsia"/>
        </w:rPr>
        <w:t>Библиография</w:t>
      </w:r>
    </w:p>
    <w:p w14:paraId="125B15D6" w14:textId="77777777" w:rsidR="00311701" w:rsidRDefault="00311701" w:rsidP="00311701"/>
    <w:p w14:paraId="4B617D98" w14:textId="77777777" w:rsidR="00311701" w:rsidRDefault="00311701" w:rsidP="00311701">
      <w:r>
        <w:rPr>
          <w:rFonts w:hint="eastAsia"/>
        </w:rPr>
        <w:t>Приложения</w:t>
      </w:r>
    </w:p>
    <w:p w14:paraId="761C1BAA" w14:textId="77777777" w:rsidR="00311701" w:rsidRDefault="00311701" w:rsidP="00311701"/>
    <w:p w14:paraId="2F5E34BB" w14:textId="77777777" w:rsidR="00311701" w:rsidRDefault="00311701" w:rsidP="00311701">
      <w:r>
        <w:rPr>
          <w:rFonts w:hint="eastAsia"/>
        </w:rPr>
        <w:t>Приложение</w:t>
      </w:r>
      <w:r>
        <w:t xml:space="preserve"> 1. </w:t>
      </w:r>
      <w:r>
        <w:rPr>
          <w:rFonts w:hint="eastAsia"/>
        </w:rPr>
        <w:t>Обложки</w:t>
      </w:r>
      <w:r>
        <w:t xml:space="preserve"> </w:t>
      </w:r>
      <w:r>
        <w:rPr>
          <w:rFonts w:hint="eastAsia"/>
        </w:rPr>
        <w:t>люксембургских</w:t>
      </w:r>
      <w:r>
        <w:t xml:space="preserve"> </w:t>
      </w:r>
      <w:r>
        <w:rPr>
          <w:rFonts w:hint="eastAsia"/>
        </w:rPr>
        <w:t>газет</w:t>
      </w:r>
      <w:r>
        <w:t xml:space="preserve"> </w:t>
      </w:r>
      <w:r>
        <w:rPr>
          <w:rFonts w:hint="eastAsia"/>
        </w:rPr>
        <w:t>и</w:t>
      </w:r>
      <w:r>
        <w:t xml:space="preserve"> </w:t>
      </w:r>
      <w:r>
        <w:rPr>
          <w:rFonts w:hint="eastAsia"/>
        </w:rPr>
        <w:t>журналов</w:t>
      </w:r>
      <w:r>
        <w:t xml:space="preserve">, </w:t>
      </w:r>
      <w:r>
        <w:rPr>
          <w:rFonts w:hint="eastAsia"/>
        </w:rPr>
        <w:t>интернет</w:t>
      </w:r>
      <w:r>
        <w:t>-</w:t>
      </w:r>
      <w:r>
        <w:rPr>
          <w:rFonts w:hint="eastAsia"/>
        </w:rPr>
        <w:t>страницы</w:t>
      </w:r>
    </w:p>
    <w:p w14:paraId="4C19BA08" w14:textId="77777777" w:rsidR="00311701" w:rsidRDefault="00311701" w:rsidP="00311701"/>
    <w:p w14:paraId="1202A56B" w14:textId="77777777" w:rsidR="00311701" w:rsidRDefault="00311701" w:rsidP="00311701">
      <w:r>
        <w:rPr>
          <w:rFonts w:hint="eastAsia"/>
        </w:rPr>
        <w:t>печатных</w:t>
      </w:r>
      <w:r>
        <w:t xml:space="preserve"> </w:t>
      </w:r>
      <w:r>
        <w:rPr>
          <w:rFonts w:hint="eastAsia"/>
        </w:rPr>
        <w:t>и</w:t>
      </w:r>
      <w:r>
        <w:t xml:space="preserve"> </w:t>
      </w:r>
      <w:r>
        <w:rPr>
          <w:rFonts w:hint="eastAsia"/>
        </w:rPr>
        <w:t>аудиовизуальных</w:t>
      </w:r>
      <w:r>
        <w:t xml:space="preserve"> </w:t>
      </w:r>
      <w:r>
        <w:rPr>
          <w:rFonts w:hint="eastAsia"/>
        </w:rPr>
        <w:t>СМИ</w:t>
      </w:r>
    </w:p>
    <w:p w14:paraId="0A90AB8D" w14:textId="77777777" w:rsidR="00311701" w:rsidRDefault="00311701" w:rsidP="00311701"/>
    <w:p w14:paraId="6B12041B" w14:textId="77777777" w:rsidR="00311701" w:rsidRDefault="00311701" w:rsidP="00311701">
      <w:r>
        <w:rPr>
          <w:rFonts w:hint="eastAsia"/>
        </w:rPr>
        <w:t>Приложение</w:t>
      </w:r>
      <w:r>
        <w:t xml:space="preserve"> 2. </w:t>
      </w:r>
      <w:r>
        <w:rPr>
          <w:rFonts w:hint="eastAsia"/>
        </w:rPr>
        <w:t>«</w:t>
      </w:r>
      <w:r>
        <w:rPr>
          <w:rFonts w:hint="eastAsia"/>
        </w:rPr>
        <w:t>Ля</w:t>
      </w:r>
      <w:r>
        <w:t xml:space="preserve"> </w:t>
      </w:r>
      <w:r>
        <w:rPr>
          <w:rFonts w:hint="eastAsia"/>
        </w:rPr>
        <w:t>Кле</w:t>
      </w:r>
      <w:r>
        <w:t xml:space="preserve"> </w:t>
      </w:r>
      <w:r>
        <w:rPr>
          <w:rFonts w:hint="eastAsia"/>
        </w:rPr>
        <w:t>дю</w:t>
      </w:r>
      <w:r>
        <w:t xml:space="preserve"> </w:t>
      </w:r>
      <w:r>
        <w:rPr>
          <w:rFonts w:hint="eastAsia"/>
        </w:rPr>
        <w:t>кабине</w:t>
      </w:r>
      <w:r>
        <w:t xml:space="preserve"> </w:t>
      </w:r>
      <w:r>
        <w:rPr>
          <w:rFonts w:hint="eastAsia"/>
        </w:rPr>
        <w:t>де</w:t>
      </w:r>
      <w:r>
        <w:t xml:space="preserve"> </w:t>
      </w:r>
      <w:r>
        <w:rPr>
          <w:rFonts w:hint="eastAsia"/>
        </w:rPr>
        <w:t>пранс</w:t>
      </w:r>
      <w:r>
        <w:t xml:space="preserve"> </w:t>
      </w:r>
      <w:r>
        <w:rPr>
          <w:rFonts w:hint="eastAsia"/>
        </w:rPr>
        <w:t>дё</w:t>
      </w:r>
      <w:r>
        <w:t xml:space="preserve"> </w:t>
      </w:r>
      <w:r>
        <w:rPr>
          <w:rFonts w:hint="eastAsia"/>
        </w:rPr>
        <w:t>л</w:t>
      </w:r>
      <w:r>
        <w:t>'</w:t>
      </w:r>
      <w:r>
        <w:rPr>
          <w:rFonts w:hint="eastAsia"/>
        </w:rPr>
        <w:t>Ёроп</w:t>
      </w:r>
      <w:r>
        <w:t xml:space="preserve"> </w:t>
      </w:r>
      <w:r>
        <w:rPr>
          <w:rFonts w:hint="eastAsia"/>
        </w:rPr>
        <w:t>у</w:t>
      </w:r>
      <w:r>
        <w:t xml:space="preserve"> </w:t>
      </w:r>
      <w:r>
        <w:rPr>
          <w:rFonts w:hint="eastAsia"/>
        </w:rPr>
        <w:t>рекёй</w:t>
      </w:r>
      <w:r>
        <w:t xml:space="preserve"> </w:t>
      </w:r>
      <w:r>
        <w:rPr>
          <w:rFonts w:hint="eastAsia"/>
        </w:rPr>
        <w:t>историк</w:t>
      </w:r>
      <w:r>
        <w:t xml:space="preserve"> </w:t>
      </w:r>
      <w:r>
        <w:rPr>
          <w:rFonts w:hint="eastAsia"/>
        </w:rPr>
        <w:t>э</w:t>
      </w:r>
      <w:r>
        <w:t xml:space="preserve"> </w:t>
      </w:r>
      <w:r>
        <w:rPr>
          <w:rFonts w:hint="eastAsia"/>
        </w:rPr>
        <w:t>политик</w:t>
      </w:r>
      <w:r>
        <w:t xml:space="preserve"> </w:t>
      </w:r>
      <w:r>
        <w:rPr>
          <w:rFonts w:hint="eastAsia"/>
        </w:rPr>
        <w:t>сюр</w:t>
      </w:r>
      <w:r>
        <w:t xml:space="preserve"> </w:t>
      </w:r>
      <w:r>
        <w:rPr>
          <w:rFonts w:hint="eastAsia"/>
        </w:rPr>
        <w:t>ле</w:t>
      </w:r>
      <w:r>
        <w:t xml:space="preserve"> </w:t>
      </w:r>
      <w:r>
        <w:rPr>
          <w:rFonts w:hint="eastAsia"/>
        </w:rPr>
        <w:t>матьер</w:t>
      </w:r>
      <w:r>
        <w:t xml:space="preserve"> </w:t>
      </w:r>
      <w:r>
        <w:rPr>
          <w:rFonts w:hint="eastAsia"/>
        </w:rPr>
        <w:t>дю</w:t>
      </w:r>
      <w:r>
        <w:t xml:space="preserve"> </w:t>
      </w:r>
      <w:r>
        <w:rPr>
          <w:rFonts w:hint="eastAsia"/>
        </w:rPr>
        <w:t>тан</w:t>
      </w:r>
      <w:r>
        <w:rPr>
          <w:rFonts w:hint="eastAsia"/>
        </w:rPr>
        <w:t>»</w:t>
      </w:r>
    </w:p>
    <w:p w14:paraId="2D346F61" w14:textId="77777777" w:rsidR="00311701" w:rsidRDefault="00311701" w:rsidP="00311701"/>
    <w:p w14:paraId="4FA1A18C" w14:textId="77777777" w:rsidR="00311701" w:rsidRDefault="00311701" w:rsidP="00311701">
      <w:r>
        <w:rPr>
          <w:rFonts w:hint="eastAsia"/>
        </w:rPr>
        <w:t>Приложение</w:t>
      </w:r>
      <w:r>
        <w:t xml:space="preserve"> 3. </w:t>
      </w:r>
      <w:r>
        <w:rPr>
          <w:rFonts w:hint="eastAsia"/>
        </w:rPr>
        <w:t>«</w:t>
      </w:r>
      <w:r>
        <w:rPr>
          <w:rFonts w:hint="eastAsia"/>
        </w:rPr>
        <w:t>Журналь</w:t>
      </w:r>
      <w:r>
        <w:t xml:space="preserve"> </w:t>
      </w:r>
      <w:r>
        <w:rPr>
          <w:rFonts w:hint="eastAsia"/>
        </w:rPr>
        <w:t>историк</w:t>
      </w:r>
      <w:r>
        <w:t xml:space="preserve"> </w:t>
      </w:r>
      <w:r>
        <w:rPr>
          <w:rFonts w:hint="eastAsia"/>
        </w:rPr>
        <w:t>э</w:t>
      </w:r>
      <w:r>
        <w:t xml:space="preserve"> </w:t>
      </w:r>
      <w:r>
        <w:rPr>
          <w:rFonts w:hint="eastAsia"/>
        </w:rPr>
        <w:t>литерэр</w:t>
      </w:r>
      <w:r>
        <w:rPr>
          <w:rFonts w:hint="eastAsia"/>
        </w:rPr>
        <w:t>»</w:t>
      </w:r>
    </w:p>
    <w:p w14:paraId="06BF5260" w14:textId="77777777" w:rsidR="00311701" w:rsidRDefault="00311701" w:rsidP="00311701"/>
    <w:p w14:paraId="74C7F088" w14:textId="77777777" w:rsidR="00311701" w:rsidRDefault="00311701" w:rsidP="00311701">
      <w:r>
        <w:rPr>
          <w:rFonts w:hint="eastAsia"/>
        </w:rPr>
        <w:t>Приложение</w:t>
      </w:r>
      <w:r>
        <w:t xml:space="preserve"> 4. </w:t>
      </w:r>
      <w:r>
        <w:rPr>
          <w:rFonts w:hint="eastAsia"/>
        </w:rPr>
        <w:t>«</w:t>
      </w:r>
      <w:r>
        <w:rPr>
          <w:rFonts w:hint="eastAsia"/>
        </w:rPr>
        <w:t>Люксембургер</w:t>
      </w:r>
      <w:r>
        <w:t xml:space="preserve"> </w:t>
      </w:r>
      <w:r>
        <w:rPr>
          <w:rFonts w:hint="eastAsia"/>
        </w:rPr>
        <w:t>вохенблатт</w:t>
      </w:r>
      <w:r>
        <w:rPr>
          <w:rFonts w:hint="eastAsia"/>
        </w:rPr>
        <w:t>»</w:t>
      </w:r>
    </w:p>
    <w:p w14:paraId="3563926F" w14:textId="77777777" w:rsidR="00311701" w:rsidRDefault="00311701" w:rsidP="00311701"/>
    <w:p w14:paraId="47F57E12" w14:textId="77777777" w:rsidR="00311701" w:rsidRDefault="00311701" w:rsidP="00311701">
      <w:r>
        <w:rPr>
          <w:rFonts w:hint="eastAsia"/>
        </w:rPr>
        <w:t>Приложение</w:t>
      </w:r>
      <w:r>
        <w:t xml:space="preserve"> 5. </w:t>
      </w:r>
      <w:r>
        <w:rPr>
          <w:rFonts w:hint="eastAsia"/>
        </w:rPr>
        <w:t>Биографии</w:t>
      </w:r>
    </w:p>
    <w:p w14:paraId="2FF258E6" w14:textId="77777777" w:rsidR="00311701" w:rsidRDefault="00311701" w:rsidP="00311701"/>
    <w:p w14:paraId="7F4939A8" w14:textId="77777777" w:rsidR="00311701" w:rsidRDefault="00311701" w:rsidP="00311701">
      <w:r>
        <w:rPr>
          <w:rFonts w:hint="eastAsia"/>
        </w:rPr>
        <w:t>Приложение</w:t>
      </w:r>
      <w:r>
        <w:t xml:space="preserve"> 6. </w:t>
      </w:r>
      <w:r>
        <w:rPr>
          <w:rFonts w:hint="eastAsia"/>
        </w:rPr>
        <w:t>«</w:t>
      </w:r>
      <w:r>
        <w:rPr>
          <w:rFonts w:hint="eastAsia"/>
        </w:rPr>
        <w:t>Журналь</w:t>
      </w:r>
      <w:r>
        <w:t xml:space="preserve"> </w:t>
      </w:r>
      <w:r>
        <w:rPr>
          <w:rFonts w:hint="eastAsia"/>
        </w:rPr>
        <w:t>де</w:t>
      </w:r>
      <w:r>
        <w:t xml:space="preserve"> </w:t>
      </w:r>
      <w:r>
        <w:rPr>
          <w:rFonts w:hint="eastAsia"/>
        </w:rPr>
        <w:t>ля</w:t>
      </w:r>
      <w:r>
        <w:t xml:space="preserve"> </w:t>
      </w:r>
      <w:r>
        <w:rPr>
          <w:rFonts w:hint="eastAsia"/>
        </w:rPr>
        <w:t>вилль</w:t>
      </w:r>
      <w:r>
        <w:t xml:space="preserve"> </w:t>
      </w:r>
      <w:r>
        <w:rPr>
          <w:rFonts w:hint="eastAsia"/>
        </w:rPr>
        <w:t>э</w:t>
      </w:r>
      <w:r>
        <w:t xml:space="preserve"> </w:t>
      </w:r>
      <w:r>
        <w:rPr>
          <w:rFonts w:hint="eastAsia"/>
        </w:rPr>
        <w:t>дю</w:t>
      </w:r>
      <w:r>
        <w:t xml:space="preserve"> </w:t>
      </w:r>
      <w:r>
        <w:rPr>
          <w:rFonts w:hint="eastAsia"/>
        </w:rPr>
        <w:t>Гран</w:t>
      </w:r>
      <w:r>
        <w:t>-</w:t>
      </w:r>
      <w:r>
        <w:rPr>
          <w:rFonts w:hint="eastAsia"/>
        </w:rPr>
        <w:t>Дюше</w:t>
      </w:r>
      <w:r>
        <w:t xml:space="preserve"> </w:t>
      </w:r>
      <w:r>
        <w:rPr>
          <w:rFonts w:hint="eastAsia"/>
        </w:rPr>
        <w:t>де</w:t>
      </w:r>
      <w:r>
        <w:t xml:space="preserve"> </w:t>
      </w:r>
      <w:r>
        <w:rPr>
          <w:rFonts w:hint="eastAsia"/>
        </w:rPr>
        <w:t>Люксамбур</w:t>
      </w:r>
      <w:r>
        <w:rPr>
          <w:rFonts w:hint="eastAsia"/>
        </w:rPr>
        <w:t>»</w:t>
      </w:r>
    </w:p>
    <w:p w14:paraId="3735D486" w14:textId="77777777" w:rsidR="00311701" w:rsidRDefault="00311701" w:rsidP="00311701"/>
    <w:p w14:paraId="2726E123" w14:textId="77777777" w:rsidR="00311701" w:rsidRDefault="00311701" w:rsidP="00311701">
      <w:r>
        <w:rPr>
          <w:rFonts w:hint="eastAsia"/>
        </w:rPr>
        <w:t>Приложение</w:t>
      </w:r>
      <w:r>
        <w:t xml:space="preserve"> 7. </w:t>
      </w:r>
      <w:r>
        <w:rPr>
          <w:rFonts w:hint="eastAsia"/>
        </w:rPr>
        <w:t>«</w:t>
      </w:r>
      <w:r>
        <w:rPr>
          <w:rFonts w:hint="eastAsia"/>
        </w:rPr>
        <w:t>Дикиршер</w:t>
      </w:r>
      <w:r>
        <w:t xml:space="preserve"> </w:t>
      </w:r>
      <w:r>
        <w:rPr>
          <w:rFonts w:hint="eastAsia"/>
        </w:rPr>
        <w:t>вохенблатт</w:t>
      </w:r>
      <w:r>
        <w:rPr>
          <w:rFonts w:hint="eastAsia"/>
        </w:rPr>
        <w:t>»</w:t>
      </w:r>
    </w:p>
    <w:p w14:paraId="1997C7FF" w14:textId="77777777" w:rsidR="00311701" w:rsidRDefault="00311701" w:rsidP="00311701"/>
    <w:p w14:paraId="6EE031AA" w14:textId="77777777" w:rsidR="00311701" w:rsidRDefault="00311701" w:rsidP="00311701">
      <w:r>
        <w:rPr>
          <w:rFonts w:hint="eastAsia"/>
        </w:rPr>
        <w:t>Приложение</w:t>
      </w:r>
      <w:r>
        <w:t xml:space="preserve"> 8. </w:t>
      </w:r>
      <w:r>
        <w:rPr>
          <w:rFonts w:hint="eastAsia"/>
        </w:rPr>
        <w:t>«</w:t>
      </w:r>
      <w:r>
        <w:rPr>
          <w:rFonts w:hint="eastAsia"/>
        </w:rPr>
        <w:t>Люксембургер</w:t>
      </w:r>
      <w:r>
        <w:t xml:space="preserve"> </w:t>
      </w:r>
      <w:r>
        <w:rPr>
          <w:rFonts w:hint="eastAsia"/>
        </w:rPr>
        <w:t>цайтунг</w:t>
      </w:r>
      <w:r>
        <w:rPr>
          <w:rFonts w:hint="eastAsia"/>
        </w:rPr>
        <w:t>»</w:t>
      </w:r>
    </w:p>
    <w:p w14:paraId="29DE3128" w14:textId="77777777" w:rsidR="00311701" w:rsidRDefault="00311701" w:rsidP="00311701"/>
    <w:p w14:paraId="4C10A2AC" w14:textId="77777777" w:rsidR="00311701" w:rsidRDefault="00311701" w:rsidP="00311701">
      <w:r>
        <w:rPr>
          <w:rFonts w:hint="eastAsia"/>
        </w:rPr>
        <w:t>Приложение</w:t>
      </w:r>
      <w:r>
        <w:t xml:space="preserve"> 9. </w:t>
      </w:r>
      <w:r>
        <w:rPr>
          <w:rFonts w:hint="eastAsia"/>
        </w:rPr>
        <w:t>«</w:t>
      </w:r>
      <w:r>
        <w:rPr>
          <w:rFonts w:hint="eastAsia"/>
        </w:rPr>
        <w:t>Курьер</w:t>
      </w:r>
      <w:r>
        <w:t xml:space="preserve"> </w:t>
      </w:r>
      <w:r>
        <w:rPr>
          <w:rFonts w:hint="eastAsia"/>
        </w:rPr>
        <w:t>дю</w:t>
      </w:r>
      <w:r>
        <w:t xml:space="preserve"> </w:t>
      </w:r>
      <w:r>
        <w:rPr>
          <w:rFonts w:hint="eastAsia"/>
        </w:rPr>
        <w:t>Гран</w:t>
      </w:r>
      <w:r>
        <w:t>-</w:t>
      </w:r>
      <w:r>
        <w:rPr>
          <w:rFonts w:hint="eastAsia"/>
        </w:rPr>
        <w:t>Дюше</w:t>
      </w:r>
      <w:r>
        <w:t xml:space="preserve"> </w:t>
      </w:r>
      <w:r>
        <w:rPr>
          <w:rFonts w:hint="eastAsia"/>
        </w:rPr>
        <w:t>де</w:t>
      </w:r>
      <w:r>
        <w:t xml:space="preserve"> </w:t>
      </w:r>
      <w:r>
        <w:rPr>
          <w:rFonts w:hint="eastAsia"/>
        </w:rPr>
        <w:t>Люксамбур</w:t>
      </w:r>
      <w:r>
        <w:rPr>
          <w:rFonts w:hint="eastAsia"/>
        </w:rPr>
        <w:t>»</w:t>
      </w:r>
    </w:p>
    <w:p w14:paraId="353D83D7" w14:textId="77777777" w:rsidR="00311701" w:rsidRDefault="00311701" w:rsidP="00311701"/>
    <w:p w14:paraId="13F7A367" w14:textId="77777777" w:rsidR="00311701" w:rsidRDefault="00311701" w:rsidP="00311701">
      <w:r>
        <w:rPr>
          <w:rFonts w:hint="eastAsia"/>
        </w:rPr>
        <w:t>Приложение</w:t>
      </w:r>
      <w:r>
        <w:t xml:space="preserve"> 10. </w:t>
      </w:r>
      <w:r>
        <w:rPr>
          <w:rFonts w:hint="eastAsia"/>
        </w:rPr>
        <w:t>«</w:t>
      </w:r>
      <w:r>
        <w:rPr>
          <w:rFonts w:hint="eastAsia"/>
        </w:rPr>
        <w:t>Люксембургер</w:t>
      </w:r>
      <w:r>
        <w:t xml:space="preserve"> </w:t>
      </w:r>
      <w:r>
        <w:rPr>
          <w:rFonts w:hint="eastAsia"/>
        </w:rPr>
        <w:t>ворт</w:t>
      </w:r>
      <w:r>
        <w:rPr>
          <w:rFonts w:hint="eastAsia"/>
        </w:rPr>
        <w:t>»</w:t>
      </w:r>
    </w:p>
    <w:p w14:paraId="1E446729" w14:textId="77777777" w:rsidR="00311701" w:rsidRDefault="00311701" w:rsidP="00311701"/>
    <w:p w14:paraId="413640F9" w14:textId="77777777" w:rsidR="00311701" w:rsidRDefault="00311701" w:rsidP="00311701">
      <w:r>
        <w:rPr>
          <w:rFonts w:hint="eastAsia"/>
        </w:rPr>
        <w:t>Приложение</w:t>
      </w:r>
      <w:r>
        <w:t xml:space="preserve"> 11 . </w:t>
      </w:r>
      <w:r>
        <w:rPr>
          <w:rFonts w:hint="eastAsia"/>
        </w:rPr>
        <w:t>Программные</w:t>
      </w:r>
      <w:r>
        <w:t xml:space="preserve"> </w:t>
      </w:r>
      <w:r>
        <w:rPr>
          <w:rFonts w:hint="eastAsia"/>
        </w:rPr>
        <w:t>и</w:t>
      </w:r>
      <w:r>
        <w:t xml:space="preserve"> </w:t>
      </w:r>
      <w:r>
        <w:rPr>
          <w:rFonts w:hint="eastAsia"/>
        </w:rPr>
        <w:t>другие</w:t>
      </w:r>
      <w:r>
        <w:t xml:space="preserve"> </w:t>
      </w:r>
      <w:r>
        <w:rPr>
          <w:rFonts w:hint="eastAsia"/>
        </w:rPr>
        <w:t>статьи</w:t>
      </w:r>
      <w:r>
        <w:t xml:space="preserve"> </w:t>
      </w:r>
      <w:r>
        <w:rPr>
          <w:rFonts w:hint="eastAsia"/>
        </w:rPr>
        <w:t>люксембургских</w:t>
      </w:r>
      <w:r>
        <w:t xml:space="preserve"> </w:t>
      </w:r>
      <w:r>
        <w:rPr>
          <w:rFonts w:hint="eastAsia"/>
        </w:rPr>
        <w:t>исторических</w:t>
      </w:r>
      <w:r>
        <w:t xml:space="preserve"> </w:t>
      </w:r>
      <w:r>
        <w:rPr>
          <w:rFonts w:hint="eastAsia"/>
        </w:rPr>
        <w:t>газет</w:t>
      </w:r>
    </w:p>
    <w:p w14:paraId="59676952" w14:textId="77777777" w:rsidR="00311701" w:rsidRDefault="00311701" w:rsidP="00311701"/>
    <w:p w14:paraId="6F4058F6" w14:textId="77777777" w:rsidR="00311701" w:rsidRDefault="00311701" w:rsidP="00311701">
      <w:r>
        <w:rPr>
          <w:rFonts w:hint="eastAsia"/>
        </w:rPr>
        <w:t>Приложение</w:t>
      </w:r>
      <w:r>
        <w:t xml:space="preserve"> 12. </w:t>
      </w:r>
      <w:r>
        <w:rPr>
          <w:rFonts w:hint="eastAsia"/>
        </w:rPr>
        <w:t>«</w:t>
      </w:r>
      <w:r>
        <w:rPr>
          <w:rFonts w:hint="eastAsia"/>
        </w:rPr>
        <w:t>Люксембургер</w:t>
      </w:r>
      <w:r>
        <w:t xml:space="preserve"> </w:t>
      </w:r>
      <w:r>
        <w:rPr>
          <w:rFonts w:hint="eastAsia"/>
        </w:rPr>
        <w:t>иллюстрирте</w:t>
      </w:r>
      <w:r>
        <w:t xml:space="preserve">. </w:t>
      </w:r>
      <w:r>
        <w:rPr>
          <w:rFonts w:hint="eastAsia"/>
        </w:rPr>
        <w:t>Иллюстре</w:t>
      </w:r>
      <w:r>
        <w:t xml:space="preserve"> </w:t>
      </w:r>
      <w:r>
        <w:rPr>
          <w:rFonts w:hint="eastAsia"/>
        </w:rPr>
        <w:t>люксамбуржуа</w:t>
      </w:r>
      <w:r>
        <w:rPr>
          <w:rFonts w:hint="eastAsia"/>
        </w:rPr>
        <w:t>»</w:t>
      </w:r>
    </w:p>
    <w:p w14:paraId="12A1BDF8" w14:textId="77777777" w:rsidR="00311701" w:rsidRDefault="00311701" w:rsidP="00311701"/>
    <w:p w14:paraId="62019C72" w14:textId="77777777" w:rsidR="00311701" w:rsidRDefault="00311701" w:rsidP="00311701">
      <w:r>
        <w:rPr>
          <w:rFonts w:hint="eastAsia"/>
        </w:rPr>
        <w:t>Приложение</w:t>
      </w:r>
      <w:r>
        <w:t xml:space="preserve"> 13. </w:t>
      </w:r>
      <w:r>
        <w:rPr>
          <w:rFonts w:hint="eastAsia"/>
        </w:rPr>
        <w:t>«</w:t>
      </w:r>
      <w:r>
        <w:rPr>
          <w:rFonts w:hint="eastAsia"/>
        </w:rPr>
        <w:t>А</w:t>
      </w:r>
      <w:r>
        <w:t>-</w:t>
      </w:r>
      <w:r>
        <w:rPr>
          <w:rFonts w:hint="eastAsia"/>
        </w:rPr>
        <w:t>Зет</w:t>
      </w:r>
      <w:r>
        <w:rPr>
          <w:rFonts w:hint="eastAsia"/>
        </w:rPr>
        <w:t>»</w:t>
      </w:r>
    </w:p>
    <w:p w14:paraId="72DBBAF2" w14:textId="77777777" w:rsidR="00311701" w:rsidRDefault="00311701" w:rsidP="00311701"/>
    <w:p w14:paraId="11915B4F" w14:textId="729FC794" w:rsidR="00311701" w:rsidRPr="00311701" w:rsidRDefault="00311701" w:rsidP="00311701">
      <w:r>
        <w:rPr>
          <w:rFonts w:hint="eastAsia"/>
        </w:rPr>
        <w:t>Приложение</w:t>
      </w:r>
      <w:r>
        <w:t xml:space="preserve"> 14. </w:t>
      </w:r>
      <w:r>
        <w:rPr>
          <w:rFonts w:hint="eastAsia"/>
        </w:rPr>
        <w:t>Рубрикация</w:t>
      </w:r>
      <w:r>
        <w:t xml:space="preserve"> </w:t>
      </w:r>
      <w:r>
        <w:rPr>
          <w:rFonts w:hint="eastAsia"/>
        </w:rPr>
        <w:t>современных</w:t>
      </w:r>
      <w:r>
        <w:t xml:space="preserve"> </w:t>
      </w:r>
      <w:r>
        <w:rPr>
          <w:rFonts w:hint="eastAsia"/>
        </w:rPr>
        <w:t>печатных</w:t>
      </w:r>
      <w:r>
        <w:t xml:space="preserve"> </w:t>
      </w:r>
      <w:r>
        <w:rPr>
          <w:rFonts w:hint="eastAsia"/>
        </w:rPr>
        <w:t>версий</w:t>
      </w:r>
      <w:r>
        <w:t xml:space="preserve"> </w:t>
      </w:r>
      <w:r>
        <w:rPr>
          <w:rFonts w:hint="eastAsia"/>
        </w:rPr>
        <w:t>и</w:t>
      </w:r>
      <w:r>
        <w:t xml:space="preserve"> </w:t>
      </w:r>
      <w:r>
        <w:rPr>
          <w:rFonts w:hint="eastAsia"/>
        </w:rPr>
        <w:t>интернет</w:t>
      </w:r>
      <w:r>
        <w:t>-</w:t>
      </w:r>
      <w:r>
        <w:rPr>
          <w:rFonts w:hint="eastAsia"/>
        </w:rPr>
        <w:t>страниц</w:t>
      </w:r>
      <w:r>
        <w:t xml:space="preserve"> </w:t>
      </w:r>
      <w:r>
        <w:rPr>
          <w:rFonts w:hint="eastAsia"/>
        </w:rPr>
        <w:t>люксембургских</w:t>
      </w:r>
      <w:r>
        <w:t xml:space="preserve"> </w:t>
      </w:r>
      <w:r>
        <w:rPr>
          <w:rFonts w:hint="eastAsia"/>
        </w:rPr>
        <w:t>изданий</w:t>
      </w:r>
      <w:r>
        <w:t xml:space="preserve"> </w:t>
      </w:r>
      <w:r>
        <w:rPr>
          <w:rFonts w:hint="eastAsia"/>
        </w:rPr>
        <w:t>и</w:t>
      </w:r>
      <w:r>
        <w:t xml:space="preserve"> </w:t>
      </w:r>
      <w:r>
        <w:rPr>
          <w:rFonts w:hint="eastAsia"/>
        </w:rPr>
        <w:t>современные</w:t>
      </w:r>
      <w:r>
        <w:t xml:space="preserve"> </w:t>
      </w:r>
      <w:r>
        <w:rPr>
          <w:rFonts w:hint="eastAsia"/>
        </w:rPr>
        <w:t>сетки</w:t>
      </w:r>
      <w:r>
        <w:t xml:space="preserve"> </w:t>
      </w:r>
      <w:r>
        <w:rPr>
          <w:rFonts w:hint="eastAsia"/>
        </w:rPr>
        <w:t>вещания</w:t>
      </w:r>
      <w:r>
        <w:t xml:space="preserve"> </w:t>
      </w:r>
      <w:r>
        <w:rPr>
          <w:rFonts w:hint="eastAsia"/>
        </w:rPr>
        <w:t>аудиовизуальных</w:t>
      </w:r>
      <w:r>
        <w:t xml:space="preserve"> </w:t>
      </w:r>
      <w:r>
        <w:rPr>
          <w:rFonts w:hint="eastAsia"/>
        </w:rPr>
        <w:t>СМИ</w:t>
      </w:r>
    </w:p>
    <w:sectPr w:rsidR="00311701" w:rsidRPr="00311701" w:rsidSect="005614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CE9B" w14:textId="77777777" w:rsidR="005614AE" w:rsidRDefault="005614AE">
      <w:pPr>
        <w:spacing w:after="0" w:line="240" w:lineRule="auto"/>
      </w:pPr>
      <w:r>
        <w:separator/>
      </w:r>
    </w:p>
  </w:endnote>
  <w:endnote w:type="continuationSeparator" w:id="0">
    <w:p w14:paraId="66D08EC9" w14:textId="77777777" w:rsidR="005614AE" w:rsidRDefault="0056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416F" w14:textId="77777777" w:rsidR="005614AE" w:rsidRDefault="005614AE"/>
    <w:p w14:paraId="7456F6B2" w14:textId="77777777" w:rsidR="005614AE" w:rsidRDefault="005614AE"/>
    <w:p w14:paraId="4742ED6B" w14:textId="77777777" w:rsidR="005614AE" w:rsidRDefault="005614AE"/>
    <w:p w14:paraId="6D9B0B4B" w14:textId="77777777" w:rsidR="005614AE" w:rsidRDefault="005614AE"/>
    <w:p w14:paraId="700D2BE3" w14:textId="77777777" w:rsidR="005614AE" w:rsidRDefault="005614AE"/>
    <w:p w14:paraId="4459962E" w14:textId="77777777" w:rsidR="005614AE" w:rsidRDefault="005614AE"/>
    <w:p w14:paraId="3BE34026" w14:textId="77777777" w:rsidR="005614AE" w:rsidRDefault="005614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AE766" wp14:editId="7A0BF4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C25F" w14:textId="77777777" w:rsidR="005614AE" w:rsidRDefault="00561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AE7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7AC25F" w14:textId="77777777" w:rsidR="005614AE" w:rsidRDefault="00561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20B8B1" w14:textId="77777777" w:rsidR="005614AE" w:rsidRDefault="005614AE"/>
    <w:p w14:paraId="3A5A0B55" w14:textId="77777777" w:rsidR="005614AE" w:rsidRDefault="005614AE"/>
    <w:p w14:paraId="2B719C17" w14:textId="77777777" w:rsidR="005614AE" w:rsidRDefault="005614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9A7F7" wp14:editId="029D7A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8456" w14:textId="77777777" w:rsidR="005614AE" w:rsidRDefault="005614AE"/>
                          <w:p w14:paraId="51E79A30" w14:textId="77777777" w:rsidR="005614AE" w:rsidRDefault="005614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9A7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BE8456" w14:textId="77777777" w:rsidR="005614AE" w:rsidRDefault="005614AE"/>
                    <w:p w14:paraId="51E79A30" w14:textId="77777777" w:rsidR="005614AE" w:rsidRDefault="005614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7DDA86" w14:textId="77777777" w:rsidR="005614AE" w:rsidRDefault="005614AE"/>
    <w:p w14:paraId="37351B0D" w14:textId="77777777" w:rsidR="005614AE" w:rsidRDefault="005614AE">
      <w:pPr>
        <w:rPr>
          <w:sz w:val="2"/>
          <w:szCs w:val="2"/>
        </w:rPr>
      </w:pPr>
    </w:p>
    <w:p w14:paraId="0B5B896F" w14:textId="77777777" w:rsidR="005614AE" w:rsidRDefault="005614AE"/>
    <w:p w14:paraId="51B41448" w14:textId="77777777" w:rsidR="005614AE" w:rsidRDefault="005614AE">
      <w:pPr>
        <w:spacing w:after="0" w:line="240" w:lineRule="auto"/>
      </w:pPr>
    </w:p>
  </w:footnote>
  <w:footnote w:type="continuationSeparator" w:id="0">
    <w:p w14:paraId="5EEA52B8" w14:textId="77777777" w:rsidR="005614AE" w:rsidRDefault="0056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4AE"/>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39541</TotalTime>
  <Pages>3</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5196</cp:revision>
  <cp:lastPrinted>2009-02-06T05:36:00Z</cp:lastPrinted>
  <dcterms:created xsi:type="dcterms:W3CDTF">2024-01-07T13:43:00Z</dcterms:created>
  <dcterms:modified xsi:type="dcterms:W3CDTF">2024-03-09T17:08:00Z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