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A8D6" w14:textId="334A2916" w:rsidR="005927F6" w:rsidRDefault="00F20596" w:rsidP="00F20596">
      <w:r w:rsidRPr="00F20596">
        <w:rPr>
          <w:rFonts w:hint="eastAsia"/>
        </w:rPr>
        <w:t>Овчарова</w:t>
      </w:r>
      <w:r w:rsidRPr="00F20596">
        <w:t xml:space="preserve"> </w:t>
      </w:r>
      <w:r w:rsidRPr="00F20596">
        <w:rPr>
          <w:rFonts w:hint="eastAsia"/>
        </w:rPr>
        <w:t>Елена</w:t>
      </w:r>
      <w:r w:rsidRPr="00F20596">
        <w:t xml:space="preserve"> </w:t>
      </w:r>
      <w:r w:rsidRPr="00F20596">
        <w:rPr>
          <w:rFonts w:hint="eastAsia"/>
        </w:rPr>
        <w:t>Владимировна</w:t>
      </w:r>
      <w:r>
        <w:t xml:space="preserve"> </w:t>
      </w:r>
      <w:r w:rsidRPr="00F20596">
        <w:rPr>
          <w:rFonts w:hint="eastAsia"/>
        </w:rPr>
        <w:t>Административное</w:t>
      </w:r>
      <w:r w:rsidRPr="00F20596">
        <w:t xml:space="preserve"> </w:t>
      </w:r>
      <w:r w:rsidRPr="00F20596">
        <w:rPr>
          <w:rFonts w:hint="eastAsia"/>
        </w:rPr>
        <w:t>принуждение</w:t>
      </w:r>
      <w:r w:rsidRPr="00F20596">
        <w:t xml:space="preserve"> </w:t>
      </w:r>
      <w:r w:rsidRPr="00F20596">
        <w:rPr>
          <w:rFonts w:hint="eastAsia"/>
        </w:rPr>
        <w:t>за</w:t>
      </w:r>
      <w:r w:rsidRPr="00F20596">
        <w:t xml:space="preserve"> </w:t>
      </w:r>
      <w:r w:rsidRPr="00F20596">
        <w:rPr>
          <w:rFonts w:hint="eastAsia"/>
        </w:rPr>
        <w:t>нарушение</w:t>
      </w:r>
      <w:r w:rsidRPr="00F20596">
        <w:t xml:space="preserve"> </w:t>
      </w:r>
      <w:r w:rsidRPr="00F20596">
        <w:rPr>
          <w:rFonts w:hint="eastAsia"/>
        </w:rPr>
        <w:t>налогового</w:t>
      </w:r>
      <w:r w:rsidRPr="00F20596">
        <w:t xml:space="preserve"> </w:t>
      </w:r>
      <w:r w:rsidRPr="00F20596">
        <w:rPr>
          <w:rFonts w:hint="eastAsia"/>
        </w:rPr>
        <w:t>законодательства</w:t>
      </w:r>
      <w:r w:rsidRPr="00F20596">
        <w:t xml:space="preserve"> </w:t>
      </w:r>
      <w:r w:rsidRPr="00F20596">
        <w:rPr>
          <w:rFonts w:hint="eastAsia"/>
        </w:rPr>
        <w:t>в</w:t>
      </w:r>
      <w:r w:rsidRPr="00F20596">
        <w:t xml:space="preserve"> </w:t>
      </w:r>
      <w:r w:rsidRPr="00F20596">
        <w:rPr>
          <w:rFonts w:hint="eastAsia"/>
        </w:rPr>
        <w:t>Российской</w:t>
      </w:r>
      <w:r w:rsidRPr="00F20596">
        <w:t xml:space="preserve"> </w:t>
      </w:r>
      <w:r w:rsidRPr="00F20596">
        <w:rPr>
          <w:rFonts w:hint="eastAsia"/>
        </w:rPr>
        <w:t>Федерации</w:t>
      </w:r>
      <w:r w:rsidRPr="00F20596">
        <w:t xml:space="preserve"> </w:t>
      </w:r>
      <w:r w:rsidRPr="00F20596">
        <w:rPr>
          <w:rFonts w:hint="eastAsia"/>
        </w:rPr>
        <w:t>как</w:t>
      </w:r>
      <w:r w:rsidRPr="00F20596">
        <w:t xml:space="preserve"> </w:t>
      </w:r>
      <w:r w:rsidRPr="00F20596">
        <w:rPr>
          <w:rFonts w:hint="eastAsia"/>
        </w:rPr>
        <w:t>элемент</w:t>
      </w:r>
      <w:r w:rsidRPr="00F20596">
        <w:t xml:space="preserve"> </w:t>
      </w:r>
      <w:r w:rsidRPr="00F20596">
        <w:rPr>
          <w:rFonts w:hint="eastAsia"/>
        </w:rPr>
        <w:t>механизма</w:t>
      </w:r>
      <w:r w:rsidRPr="00F20596">
        <w:t xml:space="preserve"> </w:t>
      </w:r>
      <w:r w:rsidRPr="00F20596">
        <w:rPr>
          <w:rFonts w:hint="eastAsia"/>
        </w:rPr>
        <w:t>правового</w:t>
      </w:r>
      <w:r w:rsidRPr="00F20596">
        <w:t xml:space="preserve"> </w:t>
      </w:r>
      <w:r w:rsidRPr="00F20596">
        <w:rPr>
          <w:rFonts w:hint="eastAsia"/>
        </w:rPr>
        <w:t>регулирования</w:t>
      </w:r>
      <w:r w:rsidRPr="00F20596">
        <w:t xml:space="preserve"> </w:t>
      </w:r>
      <w:r w:rsidRPr="00F20596">
        <w:rPr>
          <w:rFonts w:hint="eastAsia"/>
        </w:rPr>
        <w:t>в</w:t>
      </w:r>
      <w:r w:rsidRPr="00F20596">
        <w:t xml:space="preserve"> </w:t>
      </w:r>
      <w:r w:rsidRPr="00F20596">
        <w:rPr>
          <w:rFonts w:hint="eastAsia"/>
        </w:rPr>
        <w:t>области</w:t>
      </w:r>
      <w:r w:rsidRPr="00F20596">
        <w:t xml:space="preserve"> </w:t>
      </w:r>
      <w:r w:rsidRPr="00F20596">
        <w:rPr>
          <w:rFonts w:hint="eastAsia"/>
        </w:rPr>
        <w:t>налогов</w:t>
      </w:r>
      <w:r w:rsidRPr="00F20596">
        <w:t xml:space="preserve"> </w:t>
      </w:r>
      <w:r w:rsidRPr="00F20596">
        <w:rPr>
          <w:rFonts w:hint="eastAsia"/>
        </w:rPr>
        <w:t>и</w:t>
      </w:r>
      <w:r w:rsidRPr="00F20596">
        <w:t xml:space="preserve"> </w:t>
      </w:r>
      <w:r w:rsidRPr="00F20596">
        <w:rPr>
          <w:rFonts w:hint="eastAsia"/>
        </w:rPr>
        <w:t>сборов</w:t>
      </w:r>
    </w:p>
    <w:p w14:paraId="3212BAFC" w14:textId="77777777" w:rsidR="00F20596" w:rsidRDefault="00F20596" w:rsidP="00F20596">
      <w:r>
        <w:rPr>
          <w:rFonts w:hint="eastAsia"/>
        </w:rPr>
        <w:t>ОГЛАВЛЕНИЕ</w:t>
      </w:r>
      <w:r>
        <w:t xml:space="preserve"> </w:t>
      </w:r>
      <w:r>
        <w:rPr>
          <w:rFonts w:hint="eastAsia"/>
        </w:rPr>
        <w:t>ДИССЕРТАЦИИ</w:t>
      </w:r>
    </w:p>
    <w:p w14:paraId="139C16BD" w14:textId="77777777" w:rsidR="00F20596" w:rsidRDefault="00F20596" w:rsidP="00F20596">
      <w:r>
        <w:rPr>
          <w:rFonts w:hint="eastAsia"/>
        </w:rPr>
        <w:t>доктор</w:t>
      </w:r>
      <w:r>
        <w:t xml:space="preserve"> </w:t>
      </w:r>
      <w:r>
        <w:rPr>
          <w:rFonts w:hint="eastAsia"/>
        </w:rPr>
        <w:t>наук</w:t>
      </w:r>
      <w:r>
        <w:t xml:space="preserve"> </w:t>
      </w:r>
      <w:r>
        <w:rPr>
          <w:rFonts w:hint="eastAsia"/>
        </w:rPr>
        <w:t>Овчарова</w:t>
      </w:r>
      <w:r>
        <w:t xml:space="preserve"> </w:t>
      </w:r>
      <w:r>
        <w:rPr>
          <w:rFonts w:hint="eastAsia"/>
        </w:rPr>
        <w:t>Елена</w:t>
      </w:r>
      <w:r>
        <w:t xml:space="preserve"> </w:t>
      </w:r>
      <w:r>
        <w:rPr>
          <w:rFonts w:hint="eastAsia"/>
        </w:rPr>
        <w:t>Владимировна</w:t>
      </w:r>
    </w:p>
    <w:p w14:paraId="6621052F" w14:textId="77777777" w:rsidR="00F20596" w:rsidRDefault="00F20596" w:rsidP="00F20596">
      <w:r>
        <w:rPr>
          <w:rFonts w:hint="eastAsia"/>
        </w:rPr>
        <w:t>ВВЕДЕНИЕ</w:t>
      </w:r>
    </w:p>
    <w:p w14:paraId="1BD0C294" w14:textId="77777777" w:rsidR="00F20596" w:rsidRDefault="00F20596" w:rsidP="00F20596"/>
    <w:p w14:paraId="32C56DD3" w14:textId="77777777" w:rsidR="00F20596" w:rsidRDefault="00F20596" w:rsidP="00F20596">
      <w:r>
        <w:rPr>
          <w:rFonts w:hint="eastAsia"/>
        </w:rPr>
        <w:t>ГЛАВА</w:t>
      </w:r>
      <w:r>
        <w:t xml:space="preserve"> 1. </w:t>
      </w:r>
      <w:r>
        <w:rPr>
          <w:rFonts w:hint="eastAsia"/>
        </w:rPr>
        <w:t>КОНЦЕПТУАЛЬНЫЕ</w:t>
      </w:r>
      <w:r>
        <w:t xml:space="preserve"> </w:t>
      </w:r>
      <w:r>
        <w:rPr>
          <w:rFonts w:hint="eastAsia"/>
        </w:rPr>
        <w:t>ОСНОВЫ</w:t>
      </w:r>
    </w:p>
    <w:p w14:paraId="5B130B1F" w14:textId="77777777" w:rsidR="00F20596" w:rsidRDefault="00F20596" w:rsidP="00F20596"/>
    <w:p w14:paraId="049E8B71" w14:textId="77777777" w:rsidR="00F20596" w:rsidRDefault="00F20596" w:rsidP="00F20596">
      <w:r>
        <w:rPr>
          <w:rFonts w:hint="eastAsia"/>
        </w:rPr>
        <w:t>АДМИНИСТРАТИВНОГО</w:t>
      </w:r>
      <w:r>
        <w:t xml:space="preserve"> </w:t>
      </w:r>
      <w:r>
        <w:rPr>
          <w:rFonts w:hint="eastAsia"/>
        </w:rPr>
        <w:t>ПРИНУЖДЕНИЯ</w:t>
      </w:r>
      <w:r>
        <w:t xml:space="preserve"> </w:t>
      </w:r>
      <w:r>
        <w:rPr>
          <w:rFonts w:hint="eastAsia"/>
        </w:rPr>
        <w:t>В</w:t>
      </w:r>
      <w:r>
        <w:t xml:space="preserve"> </w:t>
      </w:r>
      <w:r>
        <w:rPr>
          <w:rFonts w:hint="eastAsia"/>
        </w:rPr>
        <w:t>МЕХАНИЗМЕ</w:t>
      </w:r>
      <w:r>
        <w:t xml:space="preserve"> </w:t>
      </w:r>
      <w:r>
        <w:rPr>
          <w:rFonts w:hint="eastAsia"/>
        </w:rPr>
        <w:t>ПРАВОВОГО</w:t>
      </w:r>
      <w:r>
        <w:t xml:space="preserve"> </w:t>
      </w:r>
      <w:r>
        <w:rPr>
          <w:rFonts w:hint="eastAsia"/>
        </w:rPr>
        <w:t>РЕГУЛИРОВАНИЯ</w:t>
      </w:r>
    </w:p>
    <w:p w14:paraId="51582619" w14:textId="77777777" w:rsidR="00F20596" w:rsidRDefault="00F20596" w:rsidP="00F20596"/>
    <w:p w14:paraId="3DBA61D4" w14:textId="77777777" w:rsidR="00F20596" w:rsidRDefault="00F20596" w:rsidP="00F20596">
      <w:r>
        <w:rPr>
          <w:rFonts w:hint="eastAsia"/>
        </w:rPr>
        <w:t>НАЛОГООБЛОЖЕНИЯ</w:t>
      </w:r>
    </w:p>
    <w:p w14:paraId="3247C634" w14:textId="77777777" w:rsidR="00F20596" w:rsidRDefault="00F20596" w:rsidP="00F20596"/>
    <w:p w14:paraId="068B779C" w14:textId="77777777" w:rsidR="00F20596" w:rsidRDefault="00F20596" w:rsidP="00F20596">
      <w:r>
        <w:rPr>
          <w:rFonts w:hint="eastAsia"/>
        </w:rPr>
        <w:t>§</w:t>
      </w:r>
      <w:r>
        <w:t xml:space="preserve"> 1. </w:t>
      </w:r>
      <w:r>
        <w:rPr>
          <w:rFonts w:hint="eastAsia"/>
        </w:rPr>
        <w:t>Концепция</w:t>
      </w:r>
      <w:r>
        <w:t xml:space="preserve"> </w:t>
      </w:r>
      <w:r>
        <w:rPr>
          <w:rFonts w:hint="eastAsia"/>
        </w:rPr>
        <w:t>и</w:t>
      </w:r>
      <w:r>
        <w:t xml:space="preserve"> </w:t>
      </w:r>
      <w:r>
        <w:rPr>
          <w:rFonts w:hint="eastAsia"/>
        </w:rPr>
        <w:t>элементы</w:t>
      </w:r>
      <w:r>
        <w:t xml:space="preserve"> </w:t>
      </w:r>
      <w:r>
        <w:rPr>
          <w:rFonts w:hint="eastAsia"/>
        </w:rPr>
        <w:t>механизма</w:t>
      </w:r>
      <w:r>
        <w:t xml:space="preserve"> </w:t>
      </w:r>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области</w:t>
      </w:r>
      <w:r>
        <w:t xml:space="preserve"> </w:t>
      </w:r>
      <w:r>
        <w:rPr>
          <w:rFonts w:hint="eastAsia"/>
        </w:rPr>
        <w:t>налогов</w:t>
      </w:r>
      <w:r>
        <w:t xml:space="preserve"> </w:t>
      </w:r>
      <w:r>
        <w:rPr>
          <w:rFonts w:hint="eastAsia"/>
        </w:rPr>
        <w:t>и</w:t>
      </w:r>
      <w:r>
        <w:t xml:space="preserve"> </w:t>
      </w:r>
      <w:r>
        <w:rPr>
          <w:rFonts w:hint="eastAsia"/>
        </w:rPr>
        <w:t>сборов</w:t>
      </w:r>
      <w:r>
        <w:t xml:space="preserve"> </w:t>
      </w:r>
      <w:r>
        <w:rPr>
          <w:rFonts w:hint="eastAsia"/>
        </w:rPr>
        <w:t>и</w:t>
      </w:r>
      <w:r>
        <w:t xml:space="preserve"> </w:t>
      </w:r>
      <w:r>
        <w:rPr>
          <w:rFonts w:hint="eastAsia"/>
        </w:rPr>
        <w:t>понятийно</w:t>
      </w:r>
      <w:r>
        <w:t>-</w:t>
      </w:r>
      <w:r>
        <w:rPr>
          <w:rFonts w:hint="eastAsia"/>
        </w:rPr>
        <w:t>категориальный</w:t>
      </w:r>
      <w:r>
        <w:t xml:space="preserve"> </w:t>
      </w:r>
      <w:r>
        <w:rPr>
          <w:rFonts w:hint="eastAsia"/>
        </w:rPr>
        <w:t>аппарат</w:t>
      </w:r>
      <w:r>
        <w:t xml:space="preserve"> </w:t>
      </w:r>
      <w:r>
        <w:rPr>
          <w:rFonts w:hint="eastAsia"/>
        </w:rPr>
        <w:t>административного</w:t>
      </w:r>
      <w:r>
        <w:t xml:space="preserve"> </w:t>
      </w:r>
      <w:r>
        <w:rPr>
          <w:rFonts w:hint="eastAsia"/>
        </w:rPr>
        <w:t>принуждения</w:t>
      </w:r>
    </w:p>
    <w:p w14:paraId="2F78506C" w14:textId="77777777" w:rsidR="00F20596" w:rsidRDefault="00F20596" w:rsidP="00F20596"/>
    <w:p w14:paraId="35B21447" w14:textId="77777777" w:rsidR="00F20596" w:rsidRDefault="00F20596" w:rsidP="00F20596">
      <w:r>
        <w:rPr>
          <w:rFonts w:hint="eastAsia"/>
        </w:rPr>
        <w:t>в</w:t>
      </w:r>
      <w:r>
        <w:t xml:space="preserve"> </w:t>
      </w:r>
      <w:r>
        <w:rPr>
          <w:rFonts w:hint="eastAsia"/>
        </w:rPr>
        <w:t>нём</w:t>
      </w:r>
    </w:p>
    <w:p w14:paraId="0BC0C7DB" w14:textId="77777777" w:rsidR="00F20596" w:rsidRDefault="00F20596" w:rsidP="00F20596"/>
    <w:p w14:paraId="7DBFCAC9" w14:textId="77777777" w:rsidR="00F20596" w:rsidRDefault="00F20596" w:rsidP="00F20596">
      <w:r>
        <w:rPr>
          <w:rFonts w:hint="eastAsia"/>
        </w:rPr>
        <w:t>§</w:t>
      </w:r>
      <w:r>
        <w:t xml:space="preserve"> 2. </w:t>
      </w:r>
      <w:r>
        <w:rPr>
          <w:rFonts w:hint="eastAsia"/>
        </w:rPr>
        <w:t>Регулирующая</w:t>
      </w:r>
      <w:r>
        <w:t xml:space="preserve"> </w:t>
      </w:r>
      <w:r>
        <w:rPr>
          <w:rFonts w:hint="eastAsia"/>
        </w:rPr>
        <w:t>функция</w:t>
      </w:r>
      <w:r>
        <w:t xml:space="preserve"> </w:t>
      </w:r>
      <w:r>
        <w:rPr>
          <w:rFonts w:hint="eastAsia"/>
        </w:rPr>
        <w:t>административного</w:t>
      </w:r>
      <w:r>
        <w:t xml:space="preserve"> </w:t>
      </w:r>
      <w:r>
        <w:rPr>
          <w:rFonts w:hint="eastAsia"/>
        </w:rPr>
        <w:t>принуждения</w:t>
      </w:r>
      <w:r>
        <w:t xml:space="preserve"> </w:t>
      </w:r>
      <w:r>
        <w:rPr>
          <w:rFonts w:hint="eastAsia"/>
        </w:rPr>
        <w:t>в</w:t>
      </w:r>
      <w:r>
        <w:t xml:space="preserve"> </w:t>
      </w:r>
      <w:r>
        <w:rPr>
          <w:rFonts w:hint="eastAsia"/>
        </w:rPr>
        <w:t>области</w:t>
      </w:r>
      <w:r>
        <w:t xml:space="preserve"> </w:t>
      </w:r>
      <w:r>
        <w:rPr>
          <w:rFonts w:hint="eastAsia"/>
        </w:rPr>
        <w:t>налогов</w:t>
      </w:r>
      <w:r>
        <w:t xml:space="preserve"> </w:t>
      </w:r>
      <w:r>
        <w:rPr>
          <w:rFonts w:hint="eastAsia"/>
        </w:rPr>
        <w:t>и</w:t>
      </w:r>
      <w:r>
        <w:t xml:space="preserve"> </w:t>
      </w:r>
      <w:r>
        <w:rPr>
          <w:rFonts w:hint="eastAsia"/>
        </w:rPr>
        <w:t>сборов</w:t>
      </w:r>
      <w:r>
        <w:t xml:space="preserve">, </w:t>
      </w:r>
      <w:r>
        <w:rPr>
          <w:rFonts w:hint="eastAsia"/>
        </w:rPr>
        <w:t>проблемы</w:t>
      </w:r>
      <w:r>
        <w:t xml:space="preserve"> </w:t>
      </w:r>
      <w:r>
        <w:rPr>
          <w:rFonts w:hint="eastAsia"/>
        </w:rPr>
        <w:t>ее</w:t>
      </w:r>
      <w:r>
        <w:t xml:space="preserve"> </w:t>
      </w:r>
      <w:r>
        <w:rPr>
          <w:rFonts w:hint="eastAsia"/>
        </w:rPr>
        <w:t>соотношения</w:t>
      </w:r>
      <w:r>
        <w:t xml:space="preserve"> </w:t>
      </w:r>
      <w:r>
        <w:rPr>
          <w:rFonts w:hint="eastAsia"/>
        </w:rPr>
        <w:t>с</w:t>
      </w:r>
      <w:r>
        <w:t xml:space="preserve"> </w:t>
      </w:r>
      <w:r>
        <w:rPr>
          <w:rFonts w:hint="eastAsia"/>
        </w:rPr>
        <w:t>фискальной</w:t>
      </w:r>
      <w:r>
        <w:t xml:space="preserve"> </w:t>
      </w:r>
      <w:r>
        <w:rPr>
          <w:rFonts w:hint="eastAsia"/>
        </w:rPr>
        <w:t>функцией</w:t>
      </w:r>
      <w:r>
        <w:t xml:space="preserve"> </w:t>
      </w:r>
      <w:r>
        <w:rPr>
          <w:rFonts w:hint="eastAsia"/>
        </w:rPr>
        <w:t>налогообложения</w:t>
      </w:r>
      <w:r>
        <w:t xml:space="preserve"> </w:t>
      </w:r>
      <w:r>
        <w:rPr>
          <w:rFonts w:hint="eastAsia"/>
        </w:rPr>
        <w:t>и</w:t>
      </w:r>
      <w:r>
        <w:t xml:space="preserve"> </w:t>
      </w:r>
      <w:r>
        <w:rPr>
          <w:rFonts w:hint="eastAsia"/>
        </w:rPr>
        <w:t>комплексность</w:t>
      </w:r>
      <w:r>
        <w:t xml:space="preserve"> </w:t>
      </w:r>
      <w:r>
        <w:rPr>
          <w:rFonts w:hint="eastAsia"/>
        </w:rPr>
        <w:t>ее</w:t>
      </w:r>
    </w:p>
    <w:p w14:paraId="41D383FF" w14:textId="77777777" w:rsidR="00F20596" w:rsidRDefault="00F20596" w:rsidP="00F20596"/>
    <w:p w14:paraId="6A7B9497" w14:textId="77777777" w:rsidR="00F20596" w:rsidRDefault="00F20596" w:rsidP="00F20596">
      <w:r>
        <w:rPr>
          <w:rFonts w:hint="eastAsia"/>
        </w:rPr>
        <w:t>реализации</w:t>
      </w:r>
    </w:p>
    <w:p w14:paraId="22006596" w14:textId="77777777" w:rsidR="00F20596" w:rsidRDefault="00F20596" w:rsidP="00F20596"/>
    <w:p w14:paraId="0445E138" w14:textId="77777777" w:rsidR="00F20596" w:rsidRDefault="00F20596" w:rsidP="00F20596">
      <w:r>
        <w:rPr>
          <w:rFonts w:hint="eastAsia"/>
        </w:rPr>
        <w:t>§</w:t>
      </w:r>
      <w:r>
        <w:t xml:space="preserve"> 3. </w:t>
      </w:r>
      <w:r>
        <w:rPr>
          <w:rFonts w:hint="eastAsia"/>
        </w:rPr>
        <w:t>Способы</w:t>
      </w:r>
      <w:r>
        <w:t xml:space="preserve"> </w:t>
      </w:r>
      <w:r>
        <w:rPr>
          <w:rFonts w:hint="eastAsia"/>
        </w:rPr>
        <w:t>обеспечения</w:t>
      </w:r>
      <w:r>
        <w:t xml:space="preserve"> </w:t>
      </w:r>
      <w:r>
        <w:rPr>
          <w:rFonts w:hint="eastAsia"/>
        </w:rPr>
        <w:t>эффективности</w:t>
      </w:r>
      <w:r>
        <w:t xml:space="preserve"> </w:t>
      </w:r>
      <w:r>
        <w:rPr>
          <w:rFonts w:hint="eastAsia"/>
        </w:rPr>
        <w:t>административного</w:t>
      </w:r>
      <w:r>
        <w:t xml:space="preserve"> </w:t>
      </w:r>
      <w:r>
        <w:rPr>
          <w:rFonts w:hint="eastAsia"/>
        </w:rPr>
        <w:t>принуждения</w:t>
      </w:r>
      <w:r>
        <w:t xml:space="preserve"> </w:t>
      </w:r>
      <w:r>
        <w:rPr>
          <w:rFonts w:hint="eastAsia"/>
        </w:rPr>
        <w:t>в</w:t>
      </w:r>
      <w:r>
        <w:t xml:space="preserve"> </w:t>
      </w:r>
      <w:r>
        <w:rPr>
          <w:rFonts w:hint="eastAsia"/>
        </w:rPr>
        <w:t>механизме</w:t>
      </w:r>
      <w:r>
        <w:t xml:space="preserve"> </w:t>
      </w:r>
      <w:r>
        <w:rPr>
          <w:rFonts w:hint="eastAsia"/>
        </w:rPr>
        <w:t>правового</w:t>
      </w:r>
      <w:r>
        <w:t xml:space="preserve"> </w:t>
      </w:r>
      <w:r>
        <w:rPr>
          <w:rFonts w:hint="eastAsia"/>
        </w:rPr>
        <w:t>регулирования</w:t>
      </w:r>
    </w:p>
    <w:p w14:paraId="07DDDDE4" w14:textId="77777777" w:rsidR="00F20596" w:rsidRDefault="00F20596" w:rsidP="00F20596"/>
    <w:p w14:paraId="65961E4F" w14:textId="77777777" w:rsidR="00F20596" w:rsidRDefault="00F20596" w:rsidP="00F20596">
      <w:r>
        <w:rPr>
          <w:rFonts w:hint="eastAsia"/>
        </w:rPr>
        <w:t>налогообложения</w:t>
      </w:r>
    </w:p>
    <w:p w14:paraId="4B15BC87" w14:textId="77777777" w:rsidR="00F20596" w:rsidRDefault="00F20596" w:rsidP="00F20596"/>
    <w:p w14:paraId="1BEE5C3D" w14:textId="77777777" w:rsidR="00F20596" w:rsidRDefault="00F20596" w:rsidP="00F20596">
      <w:r>
        <w:rPr>
          <w:rFonts w:hint="eastAsia"/>
        </w:rPr>
        <w:lastRenderedPageBreak/>
        <w:t>ГЛАВА</w:t>
      </w:r>
      <w:r>
        <w:t xml:space="preserve"> 2. </w:t>
      </w:r>
      <w:r>
        <w:rPr>
          <w:rFonts w:hint="eastAsia"/>
        </w:rPr>
        <w:t>АДМИНИСТРАТИВНЫЕ</w:t>
      </w:r>
      <w:r>
        <w:t xml:space="preserve"> </w:t>
      </w:r>
      <w:r>
        <w:rPr>
          <w:rFonts w:hint="eastAsia"/>
        </w:rPr>
        <w:t>ПРАВОНАРУШЕНИЯ</w:t>
      </w:r>
      <w:r>
        <w:t xml:space="preserve"> </w:t>
      </w:r>
      <w:r>
        <w:rPr>
          <w:rFonts w:hint="eastAsia"/>
        </w:rPr>
        <w:t>НАЛОГОВОГО</w:t>
      </w:r>
      <w:r>
        <w:t xml:space="preserve"> </w:t>
      </w:r>
      <w:r>
        <w:rPr>
          <w:rFonts w:hint="eastAsia"/>
        </w:rPr>
        <w:t>ЗАКОНОДАТЕЛЬСТВА</w:t>
      </w:r>
      <w:r>
        <w:t xml:space="preserve"> </w:t>
      </w:r>
      <w:r>
        <w:rPr>
          <w:rFonts w:hint="eastAsia"/>
        </w:rPr>
        <w:t>КАК</w:t>
      </w:r>
      <w:r>
        <w:t xml:space="preserve"> </w:t>
      </w:r>
      <w:r>
        <w:rPr>
          <w:rFonts w:hint="eastAsia"/>
        </w:rPr>
        <w:t>ОСНОВАНИЯ</w:t>
      </w:r>
      <w:r>
        <w:t xml:space="preserve"> </w:t>
      </w:r>
      <w:r>
        <w:rPr>
          <w:rFonts w:hint="eastAsia"/>
        </w:rPr>
        <w:t>ДЛЯ</w:t>
      </w:r>
      <w:r>
        <w:t xml:space="preserve"> </w:t>
      </w:r>
      <w:r>
        <w:rPr>
          <w:rFonts w:hint="eastAsia"/>
        </w:rPr>
        <w:t>ПРИМЕНЕНИЯ</w:t>
      </w:r>
      <w:r>
        <w:t xml:space="preserve"> </w:t>
      </w:r>
      <w:r>
        <w:rPr>
          <w:rFonts w:hint="eastAsia"/>
        </w:rPr>
        <w:t>МЕР</w:t>
      </w:r>
      <w:r>
        <w:t xml:space="preserve"> </w:t>
      </w:r>
      <w:r>
        <w:rPr>
          <w:rFonts w:hint="eastAsia"/>
        </w:rPr>
        <w:t>АДМИНИСТРАТИВНОГО</w:t>
      </w:r>
    </w:p>
    <w:p w14:paraId="225557CB" w14:textId="77777777" w:rsidR="00F20596" w:rsidRDefault="00F20596" w:rsidP="00F20596"/>
    <w:p w14:paraId="3F15D319" w14:textId="77777777" w:rsidR="00F20596" w:rsidRDefault="00F20596" w:rsidP="00F20596">
      <w:r>
        <w:rPr>
          <w:rFonts w:hint="eastAsia"/>
        </w:rPr>
        <w:t>ПРИНУЖДЕНИЯ</w:t>
      </w:r>
      <w:r>
        <w:t xml:space="preserve"> </w:t>
      </w:r>
      <w:r>
        <w:rPr>
          <w:rFonts w:hint="eastAsia"/>
        </w:rPr>
        <w:t>В</w:t>
      </w:r>
      <w:r>
        <w:t xml:space="preserve"> </w:t>
      </w:r>
      <w:r>
        <w:rPr>
          <w:rFonts w:hint="eastAsia"/>
        </w:rPr>
        <w:t>ОБЛАСТИ</w:t>
      </w:r>
      <w:r>
        <w:t xml:space="preserve"> </w:t>
      </w:r>
      <w:r>
        <w:rPr>
          <w:rFonts w:hint="eastAsia"/>
        </w:rPr>
        <w:t>НАЛОГОВ</w:t>
      </w:r>
    </w:p>
    <w:p w14:paraId="43504371" w14:textId="77777777" w:rsidR="00F20596" w:rsidRDefault="00F20596" w:rsidP="00F20596"/>
    <w:p w14:paraId="79382C53" w14:textId="77777777" w:rsidR="00F20596" w:rsidRDefault="00F20596" w:rsidP="00F20596">
      <w:r>
        <w:rPr>
          <w:rFonts w:hint="eastAsia"/>
        </w:rPr>
        <w:t>И</w:t>
      </w:r>
      <w:r>
        <w:t xml:space="preserve"> </w:t>
      </w:r>
      <w:r>
        <w:rPr>
          <w:rFonts w:hint="eastAsia"/>
        </w:rPr>
        <w:t>СБОРОВ</w:t>
      </w:r>
    </w:p>
    <w:p w14:paraId="7B096A07" w14:textId="77777777" w:rsidR="00F20596" w:rsidRDefault="00F20596" w:rsidP="00F20596"/>
    <w:p w14:paraId="333594BE" w14:textId="77777777" w:rsidR="00F20596" w:rsidRDefault="00F20596" w:rsidP="00F20596">
      <w:r>
        <w:rPr>
          <w:rFonts w:hint="eastAsia"/>
        </w:rPr>
        <w:t>§</w:t>
      </w:r>
      <w:r>
        <w:t xml:space="preserve"> 1. </w:t>
      </w:r>
      <w:r>
        <w:rPr>
          <w:rFonts w:hint="eastAsia"/>
        </w:rPr>
        <w:t>Основания</w:t>
      </w:r>
      <w:r>
        <w:t xml:space="preserve"> </w:t>
      </w:r>
      <w:r>
        <w:rPr>
          <w:rFonts w:hint="eastAsia"/>
        </w:rPr>
        <w:t>классификации</w:t>
      </w:r>
      <w:r>
        <w:t xml:space="preserve"> </w:t>
      </w:r>
      <w:r>
        <w:rPr>
          <w:rFonts w:hint="eastAsia"/>
        </w:rPr>
        <w:t>и</w:t>
      </w:r>
      <w:r>
        <w:t xml:space="preserve"> </w:t>
      </w:r>
      <w:r>
        <w:rPr>
          <w:rFonts w:hint="eastAsia"/>
        </w:rPr>
        <w:t>система</w:t>
      </w:r>
      <w:r>
        <w:t xml:space="preserve"> </w:t>
      </w:r>
      <w:r>
        <w:rPr>
          <w:rFonts w:hint="eastAsia"/>
        </w:rPr>
        <w:t>составов</w:t>
      </w:r>
      <w:r>
        <w:t xml:space="preserve"> </w:t>
      </w:r>
      <w:r>
        <w:rPr>
          <w:rFonts w:hint="eastAsia"/>
        </w:rPr>
        <w:t>административных</w:t>
      </w:r>
      <w:r>
        <w:t xml:space="preserve"> </w:t>
      </w:r>
      <w:r>
        <w:rPr>
          <w:rFonts w:hint="eastAsia"/>
        </w:rPr>
        <w:t>правонарушений</w:t>
      </w:r>
      <w:r>
        <w:t xml:space="preserve"> </w:t>
      </w:r>
      <w:r>
        <w:rPr>
          <w:rFonts w:hint="eastAsia"/>
        </w:rPr>
        <w:t>налогового</w:t>
      </w:r>
      <w:r>
        <w:t xml:space="preserve"> </w:t>
      </w:r>
      <w:r>
        <w:rPr>
          <w:rFonts w:hint="eastAsia"/>
        </w:rPr>
        <w:t>законодательства</w:t>
      </w:r>
      <w:r>
        <w:t xml:space="preserve"> .141 </w:t>
      </w:r>
      <w:r>
        <w:rPr>
          <w:rFonts w:hint="eastAsia"/>
        </w:rPr>
        <w:t>§</w:t>
      </w:r>
      <w:r>
        <w:t xml:space="preserve"> 2. </w:t>
      </w:r>
      <w:r>
        <w:rPr>
          <w:rFonts w:hint="eastAsia"/>
        </w:rPr>
        <w:t>Административные</w:t>
      </w:r>
      <w:r>
        <w:t xml:space="preserve"> </w:t>
      </w:r>
      <w:r>
        <w:rPr>
          <w:rFonts w:hint="eastAsia"/>
        </w:rPr>
        <w:t>правонарушения</w:t>
      </w:r>
      <w:r>
        <w:t xml:space="preserve"> </w:t>
      </w:r>
      <w:r>
        <w:rPr>
          <w:rFonts w:hint="eastAsia"/>
        </w:rPr>
        <w:t>субъектов</w:t>
      </w:r>
      <w:r>
        <w:t xml:space="preserve"> </w:t>
      </w:r>
      <w:r>
        <w:rPr>
          <w:rFonts w:hint="eastAsia"/>
        </w:rPr>
        <w:t>публичной</w:t>
      </w:r>
      <w:r>
        <w:t xml:space="preserve"> </w:t>
      </w:r>
      <w:r>
        <w:rPr>
          <w:rFonts w:hint="eastAsia"/>
        </w:rPr>
        <w:t>власти</w:t>
      </w:r>
      <w:r>
        <w:t xml:space="preserve"> </w:t>
      </w:r>
      <w:r>
        <w:rPr>
          <w:rFonts w:hint="eastAsia"/>
        </w:rPr>
        <w:t>в</w:t>
      </w:r>
      <w:r>
        <w:t xml:space="preserve"> </w:t>
      </w:r>
      <w:r>
        <w:rPr>
          <w:rFonts w:hint="eastAsia"/>
        </w:rPr>
        <w:t>области</w:t>
      </w:r>
      <w:r>
        <w:t xml:space="preserve"> </w:t>
      </w:r>
      <w:r>
        <w:rPr>
          <w:rFonts w:hint="eastAsia"/>
        </w:rPr>
        <w:t>налогов</w:t>
      </w:r>
      <w:r>
        <w:t xml:space="preserve"> </w:t>
      </w:r>
      <w:r>
        <w:rPr>
          <w:rFonts w:hint="eastAsia"/>
        </w:rPr>
        <w:t>и</w:t>
      </w:r>
      <w:r>
        <w:t xml:space="preserve"> </w:t>
      </w:r>
      <w:r>
        <w:rPr>
          <w:rFonts w:hint="eastAsia"/>
        </w:rPr>
        <w:t>сборов</w:t>
      </w:r>
    </w:p>
    <w:p w14:paraId="2997FCCA" w14:textId="77777777" w:rsidR="00F20596" w:rsidRDefault="00F20596" w:rsidP="00F20596"/>
    <w:p w14:paraId="46C99AF6" w14:textId="77777777" w:rsidR="00F20596" w:rsidRDefault="00F20596" w:rsidP="00F20596">
      <w:r>
        <w:rPr>
          <w:rFonts w:hint="eastAsia"/>
        </w:rPr>
        <w:t>§</w:t>
      </w:r>
      <w:r>
        <w:t xml:space="preserve"> 3. </w:t>
      </w:r>
      <w:r>
        <w:rPr>
          <w:rFonts w:hint="eastAsia"/>
        </w:rPr>
        <w:t>Административные</w:t>
      </w:r>
      <w:r>
        <w:t xml:space="preserve"> </w:t>
      </w:r>
      <w:r>
        <w:rPr>
          <w:rFonts w:hint="eastAsia"/>
        </w:rPr>
        <w:t>правонарушения</w:t>
      </w:r>
      <w:r>
        <w:t xml:space="preserve"> </w:t>
      </w:r>
      <w:r>
        <w:rPr>
          <w:rFonts w:hint="eastAsia"/>
        </w:rPr>
        <w:t>физических</w:t>
      </w:r>
      <w:r>
        <w:t xml:space="preserve"> </w:t>
      </w:r>
      <w:r>
        <w:rPr>
          <w:rFonts w:hint="eastAsia"/>
        </w:rPr>
        <w:t>и</w:t>
      </w:r>
      <w:r>
        <w:t xml:space="preserve"> </w:t>
      </w:r>
      <w:r>
        <w:rPr>
          <w:rFonts w:hint="eastAsia"/>
        </w:rPr>
        <w:t>юридических</w:t>
      </w:r>
      <w:r>
        <w:t xml:space="preserve"> </w:t>
      </w:r>
      <w:r>
        <w:rPr>
          <w:rFonts w:hint="eastAsia"/>
        </w:rPr>
        <w:t>лиц</w:t>
      </w:r>
      <w:r>
        <w:t xml:space="preserve"> </w:t>
      </w:r>
      <w:r>
        <w:rPr>
          <w:rFonts w:hint="eastAsia"/>
        </w:rPr>
        <w:t>против</w:t>
      </w:r>
      <w:r>
        <w:t xml:space="preserve"> </w:t>
      </w:r>
      <w:r>
        <w:rPr>
          <w:rFonts w:hint="eastAsia"/>
        </w:rPr>
        <w:t>исполнения</w:t>
      </w:r>
      <w:r>
        <w:t xml:space="preserve"> </w:t>
      </w:r>
      <w:r>
        <w:rPr>
          <w:rFonts w:hint="eastAsia"/>
        </w:rPr>
        <w:t>налоговых</w:t>
      </w:r>
      <w:r>
        <w:t xml:space="preserve"> </w:t>
      </w:r>
      <w:r>
        <w:rPr>
          <w:rFonts w:hint="eastAsia"/>
        </w:rPr>
        <w:t>обязательств</w:t>
      </w:r>
      <w:r>
        <w:t xml:space="preserve"> </w:t>
      </w:r>
      <w:r>
        <w:rPr>
          <w:rFonts w:hint="eastAsia"/>
        </w:rPr>
        <w:t>и</w:t>
      </w:r>
      <w:r>
        <w:t xml:space="preserve"> </w:t>
      </w:r>
      <w:r>
        <w:rPr>
          <w:rFonts w:hint="eastAsia"/>
        </w:rPr>
        <w:t>против</w:t>
      </w:r>
      <w:r>
        <w:t xml:space="preserve"> </w:t>
      </w:r>
      <w:r>
        <w:rPr>
          <w:rFonts w:hint="eastAsia"/>
        </w:rPr>
        <w:t>полномочий</w:t>
      </w:r>
      <w:r>
        <w:t xml:space="preserve"> </w:t>
      </w:r>
      <w:r>
        <w:rPr>
          <w:rFonts w:hint="eastAsia"/>
        </w:rPr>
        <w:t>субъектов</w:t>
      </w:r>
      <w:r>
        <w:t xml:space="preserve"> </w:t>
      </w:r>
      <w:r>
        <w:rPr>
          <w:rFonts w:hint="eastAsia"/>
        </w:rPr>
        <w:t>налогового</w:t>
      </w:r>
    </w:p>
    <w:p w14:paraId="3F4AB771" w14:textId="77777777" w:rsidR="00F20596" w:rsidRDefault="00F20596" w:rsidP="00F20596"/>
    <w:p w14:paraId="306C4F5B" w14:textId="77777777" w:rsidR="00F20596" w:rsidRDefault="00F20596" w:rsidP="00F20596">
      <w:r>
        <w:rPr>
          <w:rFonts w:hint="eastAsia"/>
        </w:rPr>
        <w:t>администрирования</w:t>
      </w:r>
    </w:p>
    <w:p w14:paraId="462D1FB7" w14:textId="77777777" w:rsidR="00F20596" w:rsidRDefault="00F20596" w:rsidP="00F20596"/>
    <w:p w14:paraId="4C267829" w14:textId="77777777" w:rsidR="00F20596" w:rsidRDefault="00F20596" w:rsidP="00F20596">
      <w:r>
        <w:rPr>
          <w:rFonts w:hint="eastAsia"/>
        </w:rPr>
        <w:t>ГЛАВА</w:t>
      </w:r>
      <w:r>
        <w:t xml:space="preserve"> 3. </w:t>
      </w:r>
      <w:r>
        <w:rPr>
          <w:rFonts w:hint="eastAsia"/>
        </w:rPr>
        <w:t>МЕРЫ</w:t>
      </w:r>
      <w:r>
        <w:t xml:space="preserve"> </w:t>
      </w:r>
      <w:r>
        <w:rPr>
          <w:rFonts w:hint="eastAsia"/>
        </w:rPr>
        <w:t>АДМИНИСТРАТИВНОГО</w:t>
      </w:r>
      <w:r>
        <w:t xml:space="preserve"> </w:t>
      </w:r>
      <w:r>
        <w:rPr>
          <w:rFonts w:hint="eastAsia"/>
        </w:rPr>
        <w:t>ПРИНУЖДЕНИЯ</w:t>
      </w:r>
      <w:r>
        <w:t xml:space="preserve"> </w:t>
      </w:r>
      <w:r>
        <w:rPr>
          <w:rFonts w:hint="eastAsia"/>
        </w:rPr>
        <w:t>ЗА</w:t>
      </w:r>
      <w:r>
        <w:t xml:space="preserve"> </w:t>
      </w:r>
      <w:r>
        <w:rPr>
          <w:rFonts w:hint="eastAsia"/>
        </w:rPr>
        <w:t>НАРУШЕНИЕ</w:t>
      </w:r>
      <w:r>
        <w:t xml:space="preserve"> </w:t>
      </w:r>
      <w:r>
        <w:rPr>
          <w:rFonts w:hint="eastAsia"/>
        </w:rPr>
        <w:t>НАЛОГОВОГО</w:t>
      </w:r>
      <w:r>
        <w:t xml:space="preserve"> </w:t>
      </w:r>
      <w:r>
        <w:rPr>
          <w:rFonts w:hint="eastAsia"/>
        </w:rPr>
        <w:t>ЗАКОНОДАТЕЛЬСТВА</w:t>
      </w:r>
      <w:r>
        <w:t xml:space="preserve"> </w:t>
      </w:r>
      <w:r>
        <w:rPr>
          <w:rFonts w:hint="eastAsia"/>
        </w:rPr>
        <w:t>И</w:t>
      </w:r>
      <w:r>
        <w:t xml:space="preserve"> </w:t>
      </w:r>
      <w:r>
        <w:rPr>
          <w:rFonts w:hint="eastAsia"/>
        </w:rPr>
        <w:t>ПРОБЛЕМЫ</w:t>
      </w:r>
      <w:r>
        <w:t xml:space="preserve"> </w:t>
      </w:r>
      <w:r>
        <w:rPr>
          <w:rFonts w:hint="eastAsia"/>
        </w:rPr>
        <w:t>ИХ</w:t>
      </w:r>
    </w:p>
    <w:p w14:paraId="7ADC9E13" w14:textId="77777777" w:rsidR="00F20596" w:rsidRDefault="00F20596" w:rsidP="00F20596"/>
    <w:p w14:paraId="7CA92F4B" w14:textId="77777777" w:rsidR="00F20596" w:rsidRDefault="00F20596" w:rsidP="00F20596">
      <w:r>
        <w:rPr>
          <w:rFonts w:hint="eastAsia"/>
        </w:rPr>
        <w:t>РЕАЛИЗАЦИИ</w:t>
      </w:r>
    </w:p>
    <w:p w14:paraId="01883BC6" w14:textId="77777777" w:rsidR="00F20596" w:rsidRDefault="00F20596" w:rsidP="00F20596"/>
    <w:p w14:paraId="6269C137" w14:textId="77777777" w:rsidR="00F20596" w:rsidRDefault="00F20596" w:rsidP="00F20596">
      <w:r>
        <w:rPr>
          <w:rFonts w:hint="eastAsia"/>
        </w:rPr>
        <w:t>§</w:t>
      </w:r>
      <w:r>
        <w:t xml:space="preserve"> 1. </w:t>
      </w:r>
      <w:r>
        <w:rPr>
          <w:rFonts w:hint="eastAsia"/>
        </w:rPr>
        <w:t>Основания</w:t>
      </w:r>
      <w:r>
        <w:t xml:space="preserve"> </w:t>
      </w:r>
      <w:r>
        <w:rPr>
          <w:rFonts w:hint="eastAsia"/>
        </w:rPr>
        <w:t>классификации</w:t>
      </w:r>
      <w:r>
        <w:t xml:space="preserve"> </w:t>
      </w:r>
      <w:r>
        <w:rPr>
          <w:rFonts w:hint="eastAsia"/>
        </w:rPr>
        <w:t>и</w:t>
      </w:r>
      <w:r>
        <w:t xml:space="preserve"> </w:t>
      </w:r>
      <w:r>
        <w:rPr>
          <w:rFonts w:hint="eastAsia"/>
        </w:rPr>
        <w:t>система</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r>
        <w:t xml:space="preserve"> </w:t>
      </w:r>
      <w:r>
        <w:rPr>
          <w:rFonts w:hint="eastAsia"/>
        </w:rPr>
        <w:t>за</w:t>
      </w:r>
      <w:r>
        <w:t xml:space="preserve"> </w:t>
      </w:r>
      <w:r>
        <w:rPr>
          <w:rFonts w:hint="eastAsia"/>
        </w:rPr>
        <w:t>нарушения</w:t>
      </w:r>
      <w:r>
        <w:t xml:space="preserve"> </w:t>
      </w:r>
      <w:r>
        <w:rPr>
          <w:rFonts w:hint="eastAsia"/>
        </w:rPr>
        <w:t>налогового</w:t>
      </w:r>
    </w:p>
    <w:p w14:paraId="0E265438" w14:textId="77777777" w:rsidR="00F20596" w:rsidRDefault="00F20596" w:rsidP="00F20596"/>
    <w:p w14:paraId="6F79A33C" w14:textId="77777777" w:rsidR="00F20596" w:rsidRDefault="00F20596" w:rsidP="00F20596">
      <w:r>
        <w:rPr>
          <w:rFonts w:hint="eastAsia"/>
        </w:rPr>
        <w:t>законодательства</w:t>
      </w:r>
    </w:p>
    <w:p w14:paraId="28782C29" w14:textId="77777777" w:rsidR="00F20596" w:rsidRDefault="00F20596" w:rsidP="00F20596"/>
    <w:p w14:paraId="2542E202" w14:textId="77777777" w:rsidR="00F20596" w:rsidRDefault="00F20596" w:rsidP="00F20596">
      <w:r>
        <w:rPr>
          <w:rFonts w:hint="eastAsia"/>
        </w:rPr>
        <w:t>§</w:t>
      </w:r>
      <w:r>
        <w:t xml:space="preserve"> 2. </w:t>
      </w:r>
      <w:r>
        <w:rPr>
          <w:rFonts w:hint="eastAsia"/>
        </w:rPr>
        <w:t>Налоговый</w:t>
      </w:r>
      <w:r>
        <w:t xml:space="preserve"> </w:t>
      </w:r>
      <w:r>
        <w:rPr>
          <w:rFonts w:hint="eastAsia"/>
        </w:rPr>
        <w:t>комплаенс</w:t>
      </w:r>
      <w:r>
        <w:t xml:space="preserve"> </w:t>
      </w:r>
      <w:r>
        <w:rPr>
          <w:rFonts w:hint="eastAsia"/>
        </w:rPr>
        <w:t>как</w:t>
      </w:r>
      <w:r>
        <w:t xml:space="preserve"> </w:t>
      </w:r>
      <w:r>
        <w:rPr>
          <w:rFonts w:hint="eastAsia"/>
        </w:rPr>
        <w:t>система</w:t>
      </w:r>
      <w:r>
        <w:t xml:space="preserve"> </w:t>
      </w:r>
      <w:r>
        <w:rPr>
          <w:rFonts w:hint="eastAsia"/>
        </w:rPr>
        <w:t>предупреждения</w:t>
      </w:r>
    </w:p>
    <w:p w14:paraId="11E53AA6" w14:textId="77777777" w:rsidR="00F20596" w:rsidRDefault="00F20596" w:rsidP="00F20596"/>
    <w:p w14:paraId="2207B691" w14:textId="77777777" w:rsidR="00F20596" w:rsidRDefault="00F20596" w:rsidP="00F20596">
      <w:r>
        <w:rPr>
          <w:rFonts w:hint="eastAsia"/>
        </w:rPr>
        <w:t>административных</w:t>
      </w:r>
      <w:r>
        <w:t xml:space="preserve"> </w:t>
      </w:r>
      <w:r>
        <w:rPr>
          <w:rFonts w:hint="eastAsia"/>
        </w:rPr>
        <w:t>правонарушений</w:t>
      </w:r>
    </w:p>
    <w:p w14:paraId="1CF39E5D" w14:textId="77777777" w:rsidR="00F20596" w:rsidRDefault="00F20596" w:rsidP="00F20596"/>
    <w:p w14:paraId="490F066A" w14:textId="77777777" w:rsidR="00F20596" w:rsidRDefault="00F20596" w:rsidP="00F20596">
      <w:r>
        <w:rPr>
          <w:rFonts w:hint="eastAsia"/>
        </w:rPr>
        <w:t>§</w:t>
      </w:r>
      <w:r>
        <w:t xml:space="preserve"> 3. </w:t>
      </w:r>
      <w:r>
        <w:rPr>
          <w:rFonts w:hint="eastAsia"/>
        </w:rPr>
        <w:t>Баланс</w:t>
      </w:r>
      <w:r>
        <w:t xml:space="preserve"> </w:t>
      </w:r>
      <w:r>
        <w:rPr>
          <w:rFonts w:hint="eastAsia"/>
        </w:rPr>
        <w:t>комплекса</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r>
        <w:t xml:space="preserve"> </w:t>
      </w:r>
      <w:r>
        <w:rPr>
          <w:rFonts w:hint="eastAsia"/>
        </w:rPr>
        <w:t>за</w:t>
      </w:r>
      <w:r>
        <w:t xml:space="preserve"> </w:t>
      </w:r>
      <w:r>
        <w:rPr>
          <w:rFonts w:hint="eastAsia"/>
        </w:rPr>
        <w:t>нарушения</w:t>
      </w:r>
      <w:r>
        <w:t xml:space="preserve"> </w:t>
      </w:r>
      <w:r>
        <w:rPr>
          <w:rFonts w:hint="eastAsia"/>
        </w:rPr>
        <w:t>налогового</w:t>
      </w:r>
      <w:r>
        <w:t xml:space="preserve"> </w:t>
      </w:r>
      <w:r>
        <w:rPr>
          <w:rFonts w:hint="eastAsia"/>
        </w:rPr>
        <w:t>законодательства</w:t>
      </w:r>
      <w:r>
        <w:t xml:space="preserve"> </w:t>
      </w:r>
      <w:r>
        <w:rPr>
          <w:rFonts w:hint="eastAsia"/>
        </w:rPr>
        <w:t>в</w:t>
      </w:r>
      <w:r>
        <w:t xml:space="preserve"> </w:t>
      </w:r>
      <w:r>
        <w:rPr>
          <w:rFonts w:hint="eastAsia"/>
        </w:rPr>
        <w:t>производстве</w:t>
      </w:r>
      <w:r>
        <w:t xml:space="preserve"> </w:t>
      </w:r>
      <w:r>
        <w:rPr>
          <w:rFonts w:hint="eastAsia"/>
        </w:rPr>
        <w:t>по</w:t>
      </w:r>
      <w:r>
        <w:t xml:space="preserve"> </w:t>
      </w:r>
      <w:r>
        <w:rPr>
          <w:rFonts w:hint="eastAsia"/>
        </w:rPr>
        <w:t>делам</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r>
        <w:t xml:space="preserve"> </w:t>
      </w:r>
      <w:r>
        <w:rPr>
          <w:rFonts w:hint="eastAsia"/>
        </w:rPr>
        <w:t>в</w:t>
      </w:r>
      <w:r>
        <w:t xml:space="preserve"> </w:t>
      </w:r>
      <w:r>
        <w:rPr>
          <w:rFonts w:hint="eastAsia"/>
        </w:rPr>
        <w:t>области</w:t>
      </w:r>
      <w:r>
        <w:t xml:space="preserve"> </w:t>
      </w:r>
      <w:r>
        <w:rPr>
          <w:rFonts w:hint="eastAsia"/>
        </w:rPr>
        <w:t>налогов</w:t>
      </w:r>
    </w:p>
    <w:p w14:paraId="6075E5ED" w14:textId="77777777" w:rsidR="00F20596" w:rsidRDefault="00F20596" w:rsidP="00F20596"/>
    <w:p w14:paraId="260291A3" w14:textId="77777777" w:rsidR="00F20596" w:rsidRDefault="00F20596" w:rsidP="00F20596">
      <w:r>
        <w:rPr>
          <w:rFonts w:hint="eastAsia"/>
        </w:rPr>
        <w:t>и</w:t>
      </w:r>
      <w:r>
        <w:t xml:space="preserve"> </w:t>
      </w:r>
      <w:r>
        <w:rPr>
          <w:rFonts w:hint="eastAsia"/>
        </w:rPr>
        <w:t>сборов</w:t>
      </w:r>
    </w:p>
    <w:p w14:paraId="4B99DA34" w14:textId="77777777" w:rsidR="00F20596" w:rsidRDefault="00F20596" w:rsidP="00F20596"/>
    <w:p w14:paraId="6854DB60" w14:textId="77777777" w:rsidR="00F20596" w:rsidRDefault="00F20596" w:rsidP="00F20596">
      <w:r>
        <w:rPr>
          <w:rFonts w:hint="eastAsia"/>
        </w:rPr>
        <w:t>ГЛАВА</w:t>
      </w:r>
      <w:r>
        <w:t xml:space="preserve"> 4. </w:t>
      </w:r>
      <w:r>
        <w:rPr>
          <w:rFonts w:hint="eastAsia"/>
        </w:rPr>
        <w:t>АДМИНИСТРАТИВНЫЙ</w:t>
      </w:r>
      <w:r>
        <w:t xml:space="preserve"> </w:t>
      </w:r>
      <w:r>
        <w:rPr>
          <w:rFonts w:hint="eastAsia"/>
        </w:rPr>
        <w:t>ПРОЦЕСС</w:t>
      </w:r>
      <w:r>
        <w:t xml:space="preserve"> </w:t>
      </w:r>
      <w:r>
        <w:rPr>
          <w:rFonts w:hint="eastAsia"/>
        </w:rPr>
        <w:t>РЕАЛИЗАЦИИ</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r>
        <w:t xml:space="preserve"> </w:t>
      </w:r>
      <w:r>
        <w:rPr>
          <w:rFonts w:hint="eastAsia"/>
        </w:rPr>
        <w:t>ЗА</w:t>
      </w:r>
      <w:r>
        <w:t xml:space="preserve"> </w:t>
      </w:r>
      <w:r>
        <w:rPr>
          <w:rFonts w:hint="eastAsia"/>
        </w:rPr>
        <w:t>НАРУШЕНИЕ</w:t>
      </w:r>
    </w:p>
    <w:p w14:paraId="1A70CD97" w14:textId="77777777" w:rsidR="00F20596" w:rsidRDefault="00F20596" w:rsidP="00F20596"/>
    <w:p w14:paraId="748BD9EB" w14:textId="77777777" w:rsidR="00F20596" w:rsidRDefault="00F20596" w:rsidP="00F20596">
      <w:r>
        <w:rPr>
          <w:rFonts w:hint="eastAsia"/>
        </w:rPr>
        <w:t>НАЛОГОВОГО</w:t>
      </w:r>
      <w:r>
        <w:t xml:space="preserve"> </w:t>
      </w:r>
      <w:r>
        <w:rPr>
          <w:rFonts w:hint="eastAsia"/>
        </w:rPr>
        <w:t>ЗАКОНОДАТЕЛЬСТВА</w:t>
      </w:r>
    </w:p>
    <w:p w14:paraId="3433F1D3" w14:textId="77777777" w:rsidR="00F20596" w:rsidRDefault="00F20596" w:rsidP="00F20596"/>
    <w:p w14:paraId="47D10365" w14:textId="77777777" w:rsidR="00F20596" w:rsidRDefault="00F20596" w:rsidP="00F20596">
      <w:r>
        <w:rPr>
          <w:rFonts w:hint="eastAsia"/>
        </w:rPr>
        <w:t>§</w:t>
      </w:r>
      <w:r>
        <w:t xml:space="preserve"> 1. </w:t>
      </w:r>
      <w:r>
        <w:rPr>
          <w:rFonts w:hint="eastAsia"/>
        </w:rPr>
        <w:t>Административный</w:t>
      </w:r>
      <w:r>
        <w:t xml:space="preserve"> </w:t>
      </w:r>
      <w:r>
        <w:rPr>
          <w:rFonts w:hint="eastAsia"/>
        </w:rPr>
        <w:t>процесс</w:t>
      </w:r>
      <w:r>
        <w:t xml:space="preserve"> </w:t>
      </w:r>
      <w:r>
        <w:rPr>
          <w:rFonts w:hint="eastAsia"/>
        </w:rPr>
        <w:t>применения</w:t>
      </w:r>
      <w:r>
        <w:t xml:space="preserve"> </w:t>
      </w:r>
      <w:r>
        <w:rPr>
          <w:rFonts w:hint="eastAsia"/>
        </w:rPr>
        <w:t>административного</w:t>
      </w:r>
      <w:r>
        <w:t xml:space="preserve"> </w:t>
      </w:r>
      <w:r>
        <w:rPr>
          <w:rFonts w:hint="eastAsia"/>
        </w:rPr>
        <w:t>принуждения</w:t>
      </w:r>
      <w:r>
        <w:t xml:space="preserve"> </w:t>
      </w:r>
      <w:r>
        <w:rPr>
          <w:rFonts w:hint="eastAsia"/>
        </w:rPr>
        <w:t>за</w:t>
      </w:r>
      <w:r>
        <w:t xml:space="preserve"> </w:t>
      </w:r>
      <w:r>
        <w:rPr>
          <w:rFonts w:hint="eastAsia"/>
        </w:rPr>
        <w:t>нарушение</w:t>
      </w:r>
      <w:r>
        <w:t xml:space="preserve"> </w:t>
      </w:r>
      <w:r>
        <w:rPr>
          <w:rFonts w:hint="eastAsia"/>
        </w:rPr>
        <w:t>налогового</w:t>
      </w:r>
      <w:r>
        <w:t xml:space="preserve"> </w:t>
      </w:r>
      <w:r>
        <w:rPr>
          <w:rFonts w:hint="eastAsia"/>
        </w:rPr>
        <w:t>законодательства</w:t>
      </w:r>
      <w:r>
        <w:t xml:space="preserve"> </w:t>
      </w:r>
      <w:r>
        <w:rPr>
          <w:rFonts w:hint="eastAsia"/>
        </w:rPr>
        <w:t>как</w:t>
      </w:r>
    </w:p>
    <w:p w14:paraId="387C0811" w14:textId="77777777" w:rsidR="00F20596" w:rsidRDefault="00F20596" w:rsidP="00F20596"/>
    <w:p w14:paraId="094E4DDE" w14:textId="77777777" w:rsidR="00F20596" w:rsidRDefault="00F20596" w:rsidP="00F20596">
      <w:r>
        <w:rPr>
          <w:rFonts w:hint="eastAsia"/>
        </w:rPr>
        <w:t>процессуальная</w:t>
      </w:r>
      <w:r>
        <w:t xml:space="preserve"> </w:t>
      </w:r>
      <w:r>
        <w:rPr>
          <w:rFonts w:hint="eastAsia"/>
        </w:rPr>
        <w:t>система</w:t>
      </w:r>
    </w:p>
    <w:p w14:paraId="1C0E0163" w14:textId="77777777" w:rsidR="00F20596" w:rsidRDefault="00F20596" w:rsidP="00F20596"/>
    <w:p w14:paraId="6057EE3B" w14:textId="77777777" w:rsidR="00F20596" w:rsidRDefault="00F20596" w:rsidP="00F20596">
      <w:r>
        <w:rPr>
          <w:rFonts w:hint="eastAsia"/>
        </w:rPr>
        <w:t>§</w:t>
      </w:r>
      <w:r>
        <w:t xml:space="preserve"> 2. </w:t>
      </w:r>
      <w:r>
        <w:rPr>
          <w:rFonts w:hint="eastAsia"/>
        </w:rPr>
        <w:t>Административная</w:t>
      </w:r>
      <w:r>
        <w:t xml:space="preserve"> </w:t>
      </w:r>
      <w:r>
        <w:rPr>
          <w:rFonts w:hint="eastAsia"/>
        </w:rPr>
        <w:t>процедура</w:t>
      </w:r>
      <w:r>
        <w:t xml:space="preserve"> </w:t>
      </w:r>
      <w:r>
        <w:rPr>
          <w:rFonts w:hint="eastAsia"/>
        </w:rPr>
        <w:t>налогового</w:t>
      </w:r>
      <w:r>
        <w:t xml:space="preserve"> </w:t>
      </w:r>
      <w:r>
        <w:rPr>
          <w:rFonts w:hint="eastAsia"/>
        </w:rPr>
        <w:t>контроля</w:t>
      </w:r>
    </w:p>
    <w:p w14:paraId="285B4146" w14:textId="77777777" w:rsidR="00F20596" w:rsidRDefault="00F20596" w:rsidP="00F20596"/>
    <w:p w14:paraId="4FE3ED3A" w14:textId="77777777" w:rsidR="00F20596" w:rsidRDefault="00F20596" w:rsidP="00F20596">
      <w:r>
        <w:rPr>
          <w:rFonts w:hint="eastAsia"/>
        </w:rPr>
        <w:t>и</w:t>
      </w:r>
      <w:r>
        <w:t xml:space="preserve"> </w:t>
      </w:r>
      <w:r>
        <w:rPr>
          <w:rFonts w:hint="eastAsia"/>
        </w:rPr>
        <w:t>связанные</w:t>
      </w:r>
      <w:r>
        <w:t xml:space="preserve"> </w:t>
      </w:r>
      <w:r>
        <w:rPr>
          <w:rFonts w:hint="eastAsia"/>
        </w:rPr>
        <w:t>с</w:t>
      </w:r>
      <w:r>
        <w:t xml:space="preserve"> </w:t>
      </w:r>
      <w:r>
        <w:rPr>
          <w:rFonts w:hint="eastAsia"/>
        </w:rPr>
        <w:t>ней</w:t>
      </w:r>
      <w:r>
        <w:t xml:space="preserve"> </w:t>
      </w:r>
      <w:r>
        <w:rPr>
          <w:rFonts w:hint="eastAsia"/>
        </w:rPr>
        <w:t>административные</w:t>
      </w:r>
      <w:r>
        <w:t xml:space="preserve"> </w:t>
      </w:r>
      <w:r>
        <w:rPr>
          <w:rFonts w:hint="eastAsia"/>
        </w:rPr>
        <w:t>процедуры</w:t>
      </w:r>
    </w:p>
    <w:p w14:paraId="761098E4" w14:textId="77777777" w:rsidR="00F20596" w:rsidRDefault="00F20596" w:rsidP="00F20596"/>
    <w:p w14:paraId="75C66653" w14:textId="77777777" w:rsidR="00F20596" w:rsidRDefault="00F20596" w:rsidP="00F20596">
      <w:r>
        <w:rPr>
          <w:rFonts w:hint="eastAsia"/>
        </w:rPr>
        <w:t>§</w:t>
      </w:r>
      <w:r>
        <w:t xml:space="preserve"> 3. </w:t>
      </w:r>
      <w:r>
        <w:rPr>
          <w:rFonts w:hint="eastAsia"/>
        </w:rPr>
        <w:t>Административная</w:t>
      </w:r>
      <w:r>
        <w:t xml:space="preserve"> </w:t>
      </w:r>
      <w:r>
        <w:rPr>
          <w:rFonts w:hint="eastAsia"/>
        </w:rPr>
        <w:t>юрисдикция</w:t>
      </w:r>
      <w:r>
        <w:t xml:space="preserve"> </w:t>
      </w:r>
      <w:r>
        <w:rPr>
          <w:rFonts w:hint="eastAsia"/>
        </w:rPr>
        <w:t>в</w:t>
      </w:r>
      <w:r>
        <w:t xml:space="preserve"> </w:t>
      </w:r>
      <w:r>
        <w:rPr>
          <w:rFonts w:hint="eastAsia"/>
        </w:rPr>
        <w:t>области</w:t>
      </w:r>
      <w:r>
        <w:t xml:space="preserve"> </w:t>
      </w:r>
      <w:r>
        <w:rPr>
          <w:rFonts w:hint="eastAsia"/>
        </w:rPr>
        <w:t>налогов</w:t>
      </w:r>
      <w:r>
        <w:t xml:space="preserve"> </w:t>
      </w:r>
      <w:r>
        <w:rPr>
          <w:rFonts w:hint="eastAsia"/>
        </w:rPr>
        <w:t>и</w:t>
      </w:r>
      <w:r>
        <w:t xml:space="preserve"> </w:t>
      </w:r>
      <w:r>
        <w:rPr>
          <w:rFonts w:hint="eastAsia"/>
        </w:rPr>
        <w:t>сборов</w:t>
      </w:r>
      <w:r>
        <w:t xml:space="preserve"> </w:t>
      </w:r>
      <w:r>
        <w:rPr>
          <w:rFonts w:hint="eastAsia"/>
        </w:rPr>
        <w:t>и</w:t>
      </w:r>
      <w:r>
        <w:t xml:space="preserve"> </w:t>
      </w:r>
      <w:r>
        <w:rPr>
          <w:rFonts w:hint="eastAsia"/>
        </w:rPr>
        <w:t>производство</w:t>
      </w:r>
      <w:r>
        <w:t xml:space="preserve"> </w:t>
      </w:r>
      <w:r>
        <w:rPr>
          <w:rFonts w:hint="eastAsia"/>
        </w:rPr>
        <w:t>по</w:t>
      </w:r>
      <w:r>
        <w:t xml:space="preserve"> </w:t>
      </w:r>
      <w:r>
        <w:rPr>
          <w:rFonts w:hint="eastAsia"/>
        </w:rPr>
        <w:t>делам</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r>
        <w:t xml:space="preserve"> </w:t>
      </w:r>
      <w:r>
        <w:rPr>
          <w:rFonts w:hint="eastAsia"/>
        </w:rPr>
        <w:t>налогового</w:t>
      </w:r>
      <w:r>
        <w:t xml:space="preserve"> </w:t>
      </w:r>
      <w:r>
        <w:rPr>
          <w:rFonts w:hint="eastAsia"/>
        </w:rPr>
        <w:t>законодательства</w:t>
      </w:r>
    </w:p>
    <w:p w14:paraId="575075F6" w14:textId="77777777" w:rsidR="00F20596" w:rsidRDefault="00F20596" w:rsidP="00F20596"/>
    <w:p w14:paraId="44CA494A" w14:textId="77777777" w:rsidR="00F20596" w:rsidRDefault="00F20596" w:rsidP="00F20596">
      <w:r>
        <w:rPr>
          <w:rFonts w:hint="eastAsia"/>
        </w:rPr>
        <w:t>§</w:t>
      </w:r>
      <w:r>
        <w:t xml:space="preserve"> 4. </w:t>
      </w:r>
      <w:r>
        <w:rPr>
          <w:rFonts w:hint="eastAsia"/>
        </w:rPr>
        <w:t>Административное</w:t>
      </w:r>
      <w:r>
        <w:t xml:space="preserve"> </w:t>
      </w:r>
      <w:r>
        <w:rPr>
          <w:rFonts w:hint="eastAsia"/>
        </w:rPr>
        <w:t>судопроизводство</w:t>
      </w:r>
      <w:r>
        <w:t xml:space="preserve"> </w:t>
      </w:r>
      <w:r>
        <w:rPr>
          <w:rFonts w:hint="eastAsia"/>
        </w:rPr>
        <w:t>по</w:t>
      </w:r>
      <w:r>
        <w:t xml:space="preserve"> </w:t>
      </w:r>
      <w:r>
        <w:rPr>
          <w:rFonts w:hint="eastAsia"/>
        </w:rPr>
        <w:t>делам</w:t>
      </w:r>
      <w:r>
        <w:t xml:space="preserve"> </w:t>
      </w:r>
      <w:r>
        <w:rPr>
          <w:rFonts w:hint="eastAsia"/>
        </w:rPr>
        <w:t>о</w:t>
      </w:r>
      <w:r>
        <w:t xml:space="preserve"> </w:t>
      </w:r>
      <w:r>
        <w:rPr>
          <w:rFonts w:hint="eastAsia"/>
        </w:rPr>
        <w:t>нарушениях</w:t>
      </w:r>
      <w:r>
        <w:t xml:space="preserve"> </w:t>
      </w:r>
      <w:r>
        <w:rPr>
          <w:rFonts w:hint="eastAsia"/>
        </w:rPr>
        <w:t>налогового</w:t>
      </w:r>
      <w:r>
        <w:t xml:space="preserve"> </w:t>
      </w:r>
      <w:r>
        <w:rPr>
          <w:rFonts w:hint="eastAsia"/>
        </w:rPr>
        <w:t>законодательства</w:t>
      </w:r>
      <w:r>
        <w:t xml:space="preserve">: </w:t>
      </w:r>
      <w:r>
        <w:rPr>
          <w:rFonts w:hint="eastAsia"/>
        </w:rPr>
        <w:t>место</w:t>
      </w:r>
      <w:r>
        <w:t xml:space="preserve"> </w:t>
      </w:r>
      <w:r>
        <w:rPr>
          <w:rFonts w:hint="eastAsia"/>
        </w:rPr>
        <w:t>в</w:t>
      </w:r>
      <w:r>
        <w:t xml:space="preserve"> </w:t>
      </w:r>
      <w:r>
        <w:rPr>
          <w:rFonts w:hint="eastAsia"/>
        </w:rPr>
        <w:t>процессуально</w:t>
      </w:r>
      <w:r>
        <w:t>-</w:t>
      </w:r>
      <w:r>
        <w:rPr>
          <w:rFonts w:hint="eastAsia"/>
        </w:rPr>
        <w:t>правовой</w:t>
      </w:r>
    </w:p>
    <w:p w14:paraId="1F6A7D71" w14:textId="77777777" w:rsidR="00F20596" w:rsidRDefault="00F20596" w:rsidP="00F20596"/>
    <w:p w14:paraId="535B1E8F" w14:textId="77777777" w:rsidR="00F20596" w:rsidRDefault="00F20596" w:rsidP="00F20596">
      <w:r>
        <w:rPr>
          <w:rFonts w:hint="eastAsia"/>
        </w:rPr>
        <w:t>системе</w:t>
      </w:r>
      <w:r>
        <w:t xml:space="preserve"> </w:t>
      </w:r>
      <w:r>
        <w:rPr>
          <w:rFonts w:hint="eastAsia"/>
        </w:rPr>
        <w:t>и</w:t>
      </w:r>
      <w:r>
        <w:t xml:space="preserve"> </w:t>
      </w:r>
      <w:r>
        <w:rPr>
          <w:rFonts w:hint="eastAsia"/>
        </w:rPr>
        <w:t>концепция</w:t>
      </w:r>
    </w:p>
    <w:p w14:paraId="69B02ADD" w14:textId="77777777" w:rsidR="00F20596" w:rsidRDefault="00F20596" w:rsidP="00F20596"/>
    <w:p w14:paraId="2669551A" w14:textId="77777777" w:rsidR="00F20596" w:rsidRDefault="00F20596" w:rsidP="00F20596">
      <w:r>
        <w:rPr>
          <w:rFonts w:hint="eastAsia"/>
        </w:rPr>
        <w:lastRenderedPageBreak/>
        <w:t>ГЛАВА</w:t>
      </w:r>
      <w:r>
        <w:t xml:space="preserve"> 5. </w:t>
      </w:r>
      <w:r>
        <w:rPr>
          <w:rFonts w:hint="eastAsia"/>
        </w:rPr>
        <w:t>СИСТЕМАТИЗАЦИЯ</w:t>
      </w:r>
      <w:r>
        <w:t xml:space="preserve"> </w:t>
      </w:r>
      <w:r>
        <w:rPr>
          <w:rFonts w:hint="eastAsia"/>
        </w:rPr>
        <w:t>И</w:t>
      </w:r>
      <w:r>
        <w:t xml:space="preserve"> </w:t>
      </w:r>
      <w:r>
        <w:rPr>
          <w:rFonts w:hint="eastAsia"/>
        </w:rPr>
        <w:t>КОДИФИКАЦИЯ</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r>
        <w:t xml:space="preserve"> </w:t>
      </w:r>
      <w:r>
        <w:rPr>
          <w:rFonts w:hint="eastAsia"/>
        </w:rPr>
        <w:t>ЗА</w:t>
      </w:r>
      <w:r>
        <w:t xml:space="preserve"> </w:t>
      </w:r>
      <w:r>
        <w:rPr>
          <w:rFonts w:hint="eastAsia"/>
        </w:rPr>
        <w:t>НАРУШЕНИЕ</w:t>
      </w:r>
    </w:p>
    <w:p w14:paraId="31F280BE" w14:textId="77777777" w:rsidR="00F20596" w:rsidRDefault="00F20596" w:rsidP="00F20596"/>
    <w:p w14:paraId="3F41B8A3" w14:textId="77777777" w:rsidR="00F20596" w:rsidRDefault="00F20596" w:rsidP="00F20596">
      <w:r>
        <w:rPr>
          <w:rFonts w:hint="eastAsia"/>
        </w:rPr>
        <w:t>НАЛОГОВОГО</w:t>
      </w:r>
      <w:r>
        <w:t xml:space="preserve"> </w:t>
      </w:r>
      <w:r>
        <w:rPr>
          <w:rFonts w:hint="eastAsia"/>
        </w:rPr>
        <w:t>ЗАКОНОДАТЕЛЬСТВА</w:t>
      </w:r>
    </w:p>
    <w:p w14:paraId="57552738" w14:textId="77777777" w:rsidR="00F20596" w:rsidRDefault="00F20596" w:rsidP="00F20596"/>
    <w:p w14:paraId="78CE7FA8" w14:textId="77777777" w:rsidR="00F20596" w:rsidRDefault="00F20596" w:rsidP="00F20596">
      <w:r>
        <w:rPr>
          <w:rFonts w:hint="eastAsia"/>
        </w:rPr>
        <w:t>§</w:t>
      </w:r>
      <w:r>
        <w:t xml:space="preserve"> 1. </w:t>
      </w:r>
      <w:r>
        <w:rPr>
          <w:rFonts w:hint="eastAsia"/>
        </w:rPr>
        <w:t>Принципы</w:t>
      </w:r>
      <w:r>
        <w:t xml:space="preserve"> </w:t>
      </w:r>
      <w:r>
        <w:rPr>
          <w:rFonts w:hint="eastAsia"/>
        </w:rPr>
        <w:t>административной</w:t>
      </w:r>
      <w:r>
        <w:t xml:space="preserve"> </w:t>
      </w:r>
      <w:r>
        <w:rPr>
          <w:rFonts w:hint="eastAsia"/>
        </w:rPr>
        <w:t>ответственности</w:t>
      </w:r>
      <w:r>
        <w:t xml:space="preserve"> </w:t>
      </w:r>
      <w:r>
        <w:rPr>
          <w:rFonts w:hint="eastAsia"/>
        </w:rPr>
        <w:t>как</w:t>
      </w:r>
      <w:r>
        <w:t xml:space="preserve"> </w:t>
      </w:r>
      <w:r>
        <w:rPr>
          <w:rFonts w:hint="eastAsia"/>
        </w:rPr>
        <w:t>обеспечивающие</w:t>
      </w:r>
      <w:r>
        <w:t xml:space="preserve"> </w:t>
      </w:r>
      <w:r>
        <w:rPr>
          <w:rFonts w:hint="eastAsia"/>
        </w:rPr>
        <w:t>единство</w:t>
      </w:r>
      <w:r>
        <w:t xml:space="preserve"> </w:t>
      </w:r>
      <w:r>
        <w:rPr>
          <w:rFonts w:hint="eastAsia"/>
        </w:rPr>
        <w:t>института</w:t>
      </w:r>
      <w:r>
        <w:t xml:space="preserve"> </w:t>
      </w:r>
      <w:r>
        <w:rPr>
          <w:rFonts w:hint="eastAsia"/>
        </w:rPr>
        <w:t>этой</w:t>
      </w:r>
      <w:r>
        <w:t xml:space="preserve"> </w:t>
      </w:r>
      <w:r>
        <w:rPr>
          <w:rFonts w:hint="eastAsia"/>
        </w:rPr>
        <w:t>ответственности</w:t>
      </w:r>
      <w:r>
        <w:t xml:space="preserve"> </w:t>
      </w:r>
      <w:r>
        <w:rPr>
          <w:rFonts w:hint="eastAsia"/>
        </w:rPr>
        <w:t>и</w:t>
      </w:r>
      <w:r>
        <w:t xml:space="preserve"> </w:t>
      </w:r>
      <w:r>
        <w:rPr>
          <w:rFonts w:hint="eastAsia"/>
        </w:rPr>
        <w:t>как</w:t>
      </w:r>
      <w:r>
        <w:t xml:space="preserve"> </w:t>
      </w:r>
      <w:r>
        <w:rPr>
          <w:rFonts w:hint="eastAsia"/>
        </w:rPr>
        <w:t>основополагающие</w:t>
      </w:r>
      <w:r>
        <w:t xml:space="preserve"> </w:t>
      </w:r>
      <w:r>
        <w:rPr>
          <w:rFonts w:hint="eastAsia"/>
        </w:rPr>
        <w:t>правовые</w:t>
      </w:r>
      <w:r>
        <w:t xml:space="preserve"> </w:t>
      </w:r>
      <w:r>
        <w:rPr>
          <w:rFonts w:hint="eastAsia"/>
        </w:rPr>
        <w:t>гарантии</w:t>
      </w:r>
      <w:r>
        <w:t xml:space="preserve"> </w:t>
      </w:r>
      <w:r>
        <w:rPr>
          <w:rFonts w:hint="eastAsia"/>
        </w:rPr>
        <w:t>эффективности</w:t>
      </w:r>
      <w:r>
        <w:t xml:space="preserve"> </w:t>
      </w:r>
      <w:r>
        <w:rPr>
          <w:rFonts w:hint="eastAsia"/>
        </w:rPr>
        <w:t>административного</w:t>
      </w:r>
      <w:r>
        <w:t xml:space="preserve"> </w:t>
      </w:r>
      <w:r>
        <w:rPr>
          <w:rFonts w:hint="eastAsia"/>
        </w:rPr>
        <w:t>принуждения</w:t>
      </w:r>
      <w:r>
        <w:t xml:space="preserve"> </w:t>
      </w:r>
      <w:r>
        <w:rPr>
          <w:rFonts w:hint="eastAsia"/>
        </w:rPr>
        <w:t>в</w:t>
      </w:r>
      <w:r>
        <w:t xml:space="preserve"> </w:t>
      </w:r>
      <w:r>
        <w:rPr>
          <w:rFonts w:hint="eastAsia"/>
        </w:rPr>
        <w:t>механизме</w:t>
      </w:r>
      <w:r>
        <w:t xml:space="preserve"> </w:t>
      </w:r>
      <w:r>
        <w:rPr>
          <w:rFonts w:hint="eastAsia"/>
        </w:rPr>
        <w:t>правового</w:t>
      </w:r>
    </w:p>
    <w:p w14:paraId="25045AF3" w14:textId="77777777" w:rsidR="00F20596" w:rsidRDefault="00F20596" w:rsidP="00F20596"/>
    <w:p w14:paraId="3321ED20" w14:textId="77777777" w:rsidR="00F20596" w:rsidRDefault="00F20596" w:rsidP="00F20596">
      <w:r>
        <w:rPr>
          <w:rFonts w:hint="eastAsia"/>
        </w:rPr>
        <w:t>регулирования</w:t>
      </w:r>
      <w:r>
        <w:t xml:space="preserve"> </w:t>
      </w:r>
      <w:r>
        <w:rPr>
          <w:rFonts w:hint="eastAsia"/>
        </w:rPr>
        <w:t>в</w:t>
      </w:r>
      <w:r>
        <w:t xml:space="preserve"> </w:t>
      </w:r>
      <w:r>
        <w:rPr>
          <w:rFonts w:hint="eastAsia"/>
        </w:rPr>
        <w:t>области</w:t>
      </w:r>
      <w:r>
        <w:t xml:space="preserve"> </w:t>
      </w:r>
      <w:r>
        <w:rPr>
          <w:rFonts w:hint="eastAsia"/>
        </w:rPr>
        <w:t>налогов</w:t>
      </w:r>
      <w:r>
        <w:t xml:space="preserve"> </w:t>
      </w:r>
      <w:r>
        <w:rPr>
          <w:rFonts w:hint="eastAsia"/>
        </w:rPr>
        <w:t>и</w:t>
      </w:r>
      <w:r>
        <w:t xml:space="preserve"> </w:t>
      </w:r>
      <w:r>
        <w:rPr>
          <w:rFonts w:hint="eastAsia"/>
        </w:rPr>
        <w:t>сборов</w:t>
      </w:r>
    </w:p>
    <w:p w14:paraId="3792BE17" w14:textId="77777777" w:rsidR="00F20596" w:rsidRDefault="00F20596" w:rsidP="00F20596"/>
    <w:p w14:paraId="13934D8D" w14:textId="77777777" w:rsidR="00F20596" w:rsidRDefault="00F20596" w:rsidP="00F20596">
      <w:r>
        <w:rPr>
          <w:rFonts w:hint="eastAsia"/>
        </w:rPr>
        <w:t>§</w:t>
      </w:r>
      <w:r>
        <w:t xml:space="preserve"> 2. </w:t>
      </w:r>
      <w:r>
        <w:rPr>
          <w:rFonts w:hint="eastAsia"/>
        </w:rPr>
        <w:t>Модель</w:t>
      </w:r>
      <w:r>
        <w:t xml:space="preserve"> </w:t>
      </w:r>
      <w:r>
        <w:rPr>
          <w:rFonts w:hint="eastAsia"/>
        </w:rPr>
        <w:t>комплексного</w:t>
      </w:r>
      <w:r>
        <w:t xml:space="preserve"> </w:t>
      </w:r>
      <w:r>
        <w:rPr>
          <w:rFonts w:hint="eastAsia"/>
        </w:rPr>
        <w:t>реформирования</w:t>
      </w:r>
      <w:r>
        <w:t xml:space="preserve"> </w:t>
      </w:r>
      <w:r>
        <w:rPr>
          <w:rFonts w:hint="eastAsia"/>
        </w:rPr>
        <w:t>системы</w:t>
      </w:r>
      <w:r>
        <w:t xml:space="preserve"> </w:t>
      </w:r>
      <w:r>
        <w:rPr>
          <w:rFonts w:hint="eastAsia"/>
        </w:rPr>
        <w:t>административного</w:t>
      </w:r>
      <w:r>
        <w:t xml:space="preserve"> </w:t>
      </w:r>
      <w:r>
        <w:rPr>
          <w:rFonts w:hint="eastAsia"/>
        </w:rPr>
        <w:t>принуждения</w:t>
      </w:r>
      <w:r>
        <w:t xml:space="preserve"> </w:t>
      </w:r>
      <w:r>
        <w:rPr>
          <w:rFonts w:hint="eastAsia"/>
        </w:rPr>
        <w:t>в</w:t>
      </w:r>
      <w:r>
        <w:t xml:space="preserve"> </w:t>
      </w:r>
      <w:r>
        <w:rPr>
          <w:rFonts w:hint="eastAsia"/>
        </w:rPr>
        <w:t>механизме</w:t>
      </w:r>
      <w:r>
        <w:t xml:space="preserve"> </w:t>
      </w:r>
      <w:r>
        <w:rPr>
          <w:rFonts w:hint="eastAsia"/>
        </w:rPr>
        <w:t>правового</w:t>
      </w:r>
    </w:p>
    <w:p w14:paraId="1512E1DB" w14:textId="77777777" w:rsidR="00F20596" w:rsidRDefault="00F20596" w:rsidP="00F20596"/>
    <w:p w14:paraId="106F5AEA" w14:textId="77777777" w:rsidR="00F20596" w:rsidRDefault="00F20596" w:rsidP="00F20596">
      <w:r>
        <w:rPr>
          <w:rFonts w:hint="eastAsia"/>
        </w:rPr>
        <w:t>регулирования</w:t>
      </w:r>
      <w:r>
        <w:t xml:space="preserve"> </w:t>
      </w:r>
      <w:r>
        <w:rPr>
          <w:rFonts w:hint="eastAsia"/>
        </w:rPr>
        <w:t>в</w:t>
      </w:r>
      <w:r>
        <w:t xml:space="preserve"> </w:t>
      </w:r>
      <w:r>
        <w:rPr>
          <w:rFonts w:hint="eastAsia"/>
        </w:rPr>
        <w:t>области</w:t>
      </w:r>
      <w:r>
        <w:t xml:space="preserve"> </w:t>
      </w:r>
      <w:r>
        <w:rPr>
          <w:rFonts w:hint="eastAsia"/>
        </w:rPr>
        <w:t>налогов</w:t>
      </w:r>
      <w:r>
        <w:t xml:space="preserve"> </w:t>
      </w:r>
      <w:r>
        <w:rPr>
          <w:rFonts w:hint="eastAsia"/>
        </w:rPr>
        <w:t>и</w:t>
      </w:r>
      <w:r>
        <w:t xml:space="preserve"> </w:t>
      </w:r>
      <w:r>
        <w:rPr>
          <w:rFonts w:hint="eastAsia"/>
        </w:rPr>
        <w:t>сборов</w:t>
      </w:r>
    </w:p>
    <w:p w14:paraId="1AFF7A02" w14:textId="77777777" w:rsidR="00F20596" w:rsidRDefault="00F20596" w:rsidP="00F20596"/>
    <w:p w14:paraId="55F85EA4" w14:textId="77777777" w:rsidR="00F20596" w:rsidRDefault="00F20596" w:rsidP="00F20596">
      <w:r>
        <w:rPr>
          <w:rFonts w:hint="eastAsia"/>
        </w:rPr>
        <w:t>ЗАКЛЮЧЕНИЕ</w:t>
      </w:r>
    </w:p>
    <w:p w14:paraId="34539118" w14:textId="77777777" w:rsidR="00F20596" w:rsidRDefault="00F20596" w:rsidP="00F20596"/>
    <w:p w14:paraId="72B99708" w14:textId="04F2258E" w:rsidR="00F20596" w:rsidRPr="00F20596" w:rsidRDefault="00F20596" w:rsidP="00F20596">
      <w:r>
        <w:rPr>
          <w:rFonts w:hint="eastAsia"/>
        </w:rPr>
        <w:t>БИБЛИОГРАФИЧЕСКИЙ</w:t>
      </w:r>
      <w:r>
        <w:t xml:space="preserve"> </w:t>
      </w:r>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F20596" w:rsidRPr="00F20596" w:rsidSect="004C3F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AEBC" w14:textId="77777777" w:rsidR="004C3F38" w:rsidRDefault="004C3F38">
      <w:pPr>
        <w:spacing w:after="0" w:line="240" w:lineRule="auto"/>
      </w:pPr>
      <w:r>
        <w:separator/>
      </w:r>
    </w:p>
  </w:endnote>
  <w:endnote w:type="continuationSeparator" w:id="0">
    <w:p w14:paraId="07AF3770" w14:textId="77777777" w:rsidR="004C3F38" w:rsidRDefault="004C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8F3B" w14:textId="77777777" w:rsidR="004C3F38" w:rsidRDefault="004C3F38"/>
    <w:p w14:paraId="5101ACF7" w14:textId="77777777" w:rsidR="004C3F38" w:rsidRDefault="004C3F38"/>
    <w:p w14:paraId="48555419" w14:textId="77777777" w:rsidR="004C3F38" w:rsidRDefault="004C3F38"/>
    <w:p w14:paraId="0C883128" w14:textId="77777777" w:rsidR="004C3F38" w:rsidRDefault="004C3F38"/>
    <w:p w14:paraId="5FD2787D" w14:textId="77777777" w:rsidR="004C3F38" w:rsidRDefault="004C3F38"/>
    <w:p w14:paraId="28652CA7" w14:textId="77777777" w:rsidR="004C3F38" w:rsidRDefault="004C3F38"/>
    <w:p w14:paraId="4C6EC2F5" w14:textId="77777777" w:rsidR="004C3F38" w:rsidRDefault="004C3F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45091E" wp14:editId="5C7BD2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6A321" w14:textId="77777777" w:rsidR="004C3F38" w:rsidRDefault="004C3F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509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16A321" w14:textId="77777777" w:rsidR="004C3F38" w:rsidRDefault="004C3F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3A04FF" w14:textId="77777777" w:rsidR="004C3F38" w:rsidRDefault="004C3F38"/>
    <w:p w14:paraId="5CDE9C3A" w14:textId="77777777" w:rsidR="004C3F38" w:rsidRDefault="004C3F38"/>
    <w:p w14:paraId="631C44FE" w14:textId="77777777" w:rsidR="004C3F38" w:rsidRDefault="004C3F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3B52E2" wp14:editId="1FE75A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B0703" w14:textId="77777777" w:rsidR="004C3F38" w:rsidRDefault="004C3F38"/>
                          <w:p w14:paraId="18B8A641" w14:textId="77777777" w:rsidR="004C3F38" w:rsidRDefault="004C3F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3B52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2B0703" w14:textId="77777777" w:rsidR="004C3F38" w:rsidRDefault="004C3F38"/>
                    <w:p w14:paraId="18B8A641" w14:textId="77777777" w:rsidR="004C3F38" w:rsidRDefault="004C3F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8FC201" w14:textId="77777777" w:rsidR="004C3F38" w:rsidRDefault="004C3F38"/>
    <w:p w14:paraId="7C127242" w14:textId="77777777" w:rsidR="004C3F38" w:rsidRDefault="004C3F38">
      <w:pPr>
        <w:rPr>
          <w:sz w:val="2"/>
          <w:szCs w:val="2"/>
        </w:rPr>
      </w:pPr>
    </w:p>
    <w:p w14:paraId="6AB63C45" w14:textId="77777777" w:rsidR="004C3F38" w:rsidRDefault="004C3F38"/>
    <w:p w14:paraId="6C330B4A" w14:textId="77777777" w:rsidR="004C3F38" w:rsidRDefault="004C3F38">
      <w:pPr>
        <w:spacing w:after="0" w:line="240" w:lineRule="auto"/>
      </w:pPr>
    </w:p>
  </w:footnote>
  <w:footnote w:type="continuationSeparator" w:id="0">
    <w:p w14:paraId="4EF0577F" w14:textId="77777777" w:rsidR="004C3F38" w:rsidRDefault="004C3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3F38"/>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3415</TotalTime>
  <Pages>4</Pages>
  <Words>466</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456</cp:revision>
  <cp:lastPrinted>2009-02-06T05:36:00Z</cp:lastPrinted>
  <dcterms:created xsi:type="dcterms:W3CDTF">2024-04-09T10:20:00Z</dcterms:created>
  <dcterms:modified xsi:type="dcterms:W3CDTF">2024-04-13T09:10:00Z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