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448E"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Бородулина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Ольга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Ростиславовна</w:t>
      </w:r>
      <w:r w:rsidRPr="009761AB">
        <w:rPr>
          <w:rFonts w:ascii="Helvetica" w:hAnsi="Helvetica" w:cs="Helvetica"/>
          <w:b/>
          <w:bCs/>
          <w:color w:val="222222"/>
          <w:sz w:val="21"/>
          <w:szCs w:val="21"/>
        </w:rPr>
        <w:t>.</w:t>
      </w:r>
    </w:p>
    <w:p w14:paraId="45FFC6AA"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Новый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подход</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клонированию</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коротких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 xml:space="preserve"> : </w:t>
      </w:r>
      <w:r w:rsidRPr="009761AB">
        <w:rPr>
          <w:rFonts w:ascii="Helvetica" w:hAnsi="Helvetica" w:cs="Helvetica" w:hint="eastAsia"/>
          <w:b/>
          <w:bCs/>
          <w:color w:val="222222"/>
          <w:sz w:val="21"/>
          <w:szCs w:val="21"/>
        </w:rPr>
        <w:t>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примере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насекомоядных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рукокрылых</w:t>
      </w:r>
      <w:r w:rsidRPr="009761AB">
        <w:rPr>
          <w:rFonts w:ascii="Helvetica" w:hAnsi="Helvetica" w:cs="Helvetica"/>
          <w:b/>
          <w:bCs/>
          <w:color w:val="222222"/>
          <w:sz w:val="21"/>
          <w:szCs w:val="21"/>
        </w:rPr>
        <w:t xml:space="preserve"> : </w:t>
      </w:r>
      <w:r w:rsidRPr="009761AB">
        <w:rPr>
          <w:rFonts w:ascii="Helvetica" w:hAnsi="Helvetica" w:cs="Helvetica" w:hint="eastAsia"/>
          <w:b/>
          <w:bCs/>
          <w:color w:val="222222"/>
          <w:sz w:val="21"/>
          <w:szCs w:val="21"/>
        </w:rPr>
        <w:t>диссертация</w:t>
      </w:r>
      <w:r w:rsidRPr="009761AB">
        <w:rPr>
          <w:rFonts w:ascii="Helvetica" w:hAnsi="Helvetica" w:cs="Helvetica"/>
          <w:b/>
          <w:bCs/>
          <w:color w:val="222222"/>
          <w:sz w:val="21"/>
          <w:szCs w:val="21"/>
        </w:rPr>
        <w:t xml:space="preserve"> ... </w:t>
      </w:r>
      <w:r w:rsidRPr="009761AB">
        <w:rPr>
          <w:rFonts w:ascii="Helvetica" w:hAnsi="Helvetica" w:cs="Helvetica" w:hint="eastAsia"/>
          <w:b/>
          <w:bCs/>
          <w:color w:val="222222"/>
          <w:sz w:val="21"/>
          <w:szCs w:val="21"/>
        </w:rPr>
        <w:t>кандидата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биологических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наук</w:t>
      </w:r>
      <w:r w:rsidRPr="009761AB">
        <w:rPr>
          <w:rFonts w:ascii="Helvetica" w:hAnsi="Helvetica" w:cs="Helvetica"/>
          <w:b/>
          <w:bCs/>
          <w:color w:val="222222"/>
          <w:sz w:val="21"/>
          <w:szCs w:val="21"/>
        </w:rPr>
        <w:t xml:space="preserve"> : 03.00.26. - </w:t>
      </w:r>
      <w:r w:rsidRPr="009761AB">
        <w:rPr>
          <w:rFonts w:ascii="Helvetica" w:hAnsi="Helvetica" w:cs="Helvetica" w:hint="eastAsia"/>
          <w:b/>
          <w:bCs/>
          <w:color w:val="222222"/>
          <w:sz w:val="21"/>
          <w:szCs w:val="21"/>
        </w:rPr>
        <w:t>Москва</w:t>
      </w:r>
      <w:r w:rsidRPr="009761AB">
        <w:rPr>
          <w:rFonts w:ascii="Helvetica" w:hAnsi="Helvetica" w:cs="Helvetica"/>
          <w:b/>
          <w:bCs/>
          <w:color w:val="222222"/>
          <w:sz w:val="21"/>
          <w:szCs w:val="21"/>
        </w:rPr>
        <w:t xml:space="preserve">, 1999. - 138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 </w:t>
      </w:r>
      <w:r w:rsidRPr="009761AB">
        <w:rPr>
          <w:rFonts w:ascii="Helvetica" w:hAnsi="Helvetica" w:cs="Helvetica" w:hint="eastAsia"/>
          <w:b/>
          <w:bCs/>
          <w:color w:val="222222"/>
          <w:sz w:val="21"/>
          <w:szCs w:val="21"/>
        </w:rPr>
        <w:t>ил</w:t>
      </w:r>
      <w:r w:rsidRPr="009761AB">
        <w:rPr>
          <w:rFonts w:ascii="Helvetica" w:hAnsi="Helvetica" w:cs="Helvetica"/>
          <w:b/>
          <w:bCs/>
          <w:color w:val="222222"/>
          <w:sz w:val="21"/>
          <w:szCs w:val="21"/>
        </w:rPr>
        <w:t>.</w:t>
      </w:r>
    </w:p>
    <w:p w14:paraId="007541C0"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больше</w:t>
      </w:r>
    </w:p>
    <w:p w14:paraId="2D681BFF"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Цитаты</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текста</w:t>
      </w:r>
      <w:r w:rsidRPr="009761AB">
        <w:rPr>
          <w:rFonts w:ascii="Helvetica" w:hAnsi="Helvetica" w:cs="Helvetica"/>
          <w:b/>
          <w:bCs/>
          <w:color w:val="222222"/>
          <w:sz w:val="21"/>
          <w:szCs w:val="21"/>
        </w:rPr>
        <w:t>:</w:t>
      </w:r>
    </w:p>
    <w:p w14:paraId="0E06D6CA"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стр</w:t>
      </w:r>
      <w:r w:rsidRPr="009761AB">
        <w:rPr>
          <w:rFonts w:ascii="Helvetica" w:hAnsi="Helvetica" w:cs="Helvetica"/>
          <w:b/>
          <w:bCs/>
          <w:color w:val="222222"/>
          <w:sz w:val="21"/>
          <w:szCs w:val="21"/>
        </w:rPr>
        <w:t>. 1</w:t>
      </w:r>
    </w:p>
    <w:p w14:paraId="376AB77F"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РОССИЙСКАЯ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АКАДЕМИЯ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НАУК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ИНСТИТУТ</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МОЛЕКУЛЯРНОЙ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БИОЛОГИИ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ИМ</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В</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ЭНГЕЛЬГАРДТА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ЛАБОРАТОРИЯ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ЭВОЛЮЦИИ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ЭУКАРИОТИЧЕСКИХ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правах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рукописи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БОРОДУЛИНА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ОЛЬГА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РОСТИСЛАВОВНА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НОВЫЙ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КЛОНИРОВАНИЮ</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КОРОТКИХ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ПРИМЕРЕ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НАСЕКОМОЯДНЫХ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РУКОКРЫЛЫХ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ц</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л</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ь</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ь</w:t>
      </w:r>
      <w:r w:rsidRPr="009761AB">
        <w:rPr>
          <w:rFonts w:ascii="Helvetica" w:hAnsi="Helvetica" w:cs="Helvetica"/>
          <w:b/>
          <w:bCs/>
          <w:color w:val="222222"/>
          <w:sz w:val="21"/>
          <w:szCs w:val="21"/>
        </w:rPr>
        <w:t xml:space="preserve"> 03.00.26</w:t>
      </w:r>
    </w:p>
    <w:p w14:paraId="140E567F"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стр</w:t>
      </w:r>
      <w:r w:rsidRPr="009761AB">
        <w:rPr>
          <w:rFonts w:ascii="Helvetica" w:hAnsi="Helvetica" w:cs="Helvetica"/>
          <w:b/>
          <w:bCs/>
          <w:color w:val="222222"/>
          <w:sz w:val="21"/>
          <w:szCs w:val="21"/>
        </w:rPr>
        <w:t>. 4</w:t>
      </w:r>
    </w:p>
    <w:p w14:paraId="05190FB8"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Обсуждение</w:t>
      </w:r>
      <w:r w:rsidRPr="009761AB">
        <w:rPr>
          <w:rFonts w:ascii="Helvetica" w:hAnsi="Helvetica" w:cs="Helvetica"/>
          <w:b/>
          <w:bCs/>
          <w:color w:val="222222"/>
          <w:sz w:val="21"/>
          <w:szCs w:val="21"/>
        </w:rPr>
        <w:t xml:space="preserve">. 5.1. </w:t>
      </w:r>
      <w:r w:rsidRPr="009761AB">
        <w:rPr>
          <w:rFonts w:ascii="Helvetica" w:hAnsi="Helvetica" w:cs="Helvetica" w:hint="eastAsia"/>
          <w:b/>
          <w:bCs/>
          <w:color w:val="222222"/>
          <w:sz w:val="21"/>
          <w:szCs w:val="21"/>
        </w:rPr>
        <w:t>Достоинства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ограничения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метода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А</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В</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ПЦР</w:t>
      </w:r>
      <w:r w:rsidRPr="009761AB">
        <w:rPr>
          <w:rFonts w:ascii="Helvetica" w:hAnsi="Helvetica" w:cs="Helvetica"/>
          <w:b/>
          <w:bCs/>
          <w:color w:val="222222"/>
          <w:sz w:val="21"/>
          <w:szCs w:val="21"/>
        </w:rPr>
        <w:t xml:space="preserve">. 5.2. </w:t>
      </w:r>
      <w:r w:rsidRPr="009761AB">
        <w:rPr>
          <w:rFonts w:ascii="Helvetica" w:hAnsi="Helvetica" w:cs="Helvetica" w:hint="eastAsia"/>
          <w:b/>
          <w:bCs/>
          <w:color w:val="222222"/>
          <w:sz w:val="21"/>
          <w:szCs w:val="21"/>
        </w:rPr>
        <w:t>Гомология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тРНК</w:t>
      </w:r>
      <w:r w:rsidRPr="009761AB">
        <w:rPr>
          <w:rFonts w:ascii="Helvetica" w:hAnsi="Helvetica" w:cs="Helvetica"/>
          <w:b/>
          <w:bCs/>
          <w:color w:val="222222"/>
          <w:sz w:val="21"/>
          <w:szCs w:val="21"/>
        </w:rPr>
        <w:t xml:space="preserve">. 5.3. </w:t>
      </w:r>
      <w:r w:rsidRPr="009761AB">
        <w:rPr>
          <w:rFonts w:ascii="Helvetica" w:hAnsi="Helvetica" w:cs="Helvetica" w:hint="eastAsia"/>
          <w:b/>
          <w:bCs/>
          <w:color w:val="222222"/>
          <w:sz w:val="21"/>
          <w:szCs w:val="21"/>
        </w:rPr>
        <w:t>Сравнение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другими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тРНКродственными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семействами</w:t>
      </w:r>
      <w:r w:rsidRPr="009761AB">
        <w:rPr>
          <w:rFonts w:ascii="Helvetica" w:hAnsi="Helvetica" w:cs="Helvetica"/>
          <w:b/>
          <w:bCs/>
          <w:color w:val="222222"/>
          <w:sz w:val="21"/>
          <w:szCs w:val="21"/>
        </w:rPr>
        <w:t xml:space="preserve"> SINEs. 5.4. </w:t>
      </w:r>
      <w:r w:rsidRPr="009761AB">
        <w:rPr>
          <w:rFonts w:ascii="Helvetica" w:hAnsi="Helvetica" w:cs="Helvetica" w:hint="eastAsia"/>
          <w:b/>
          <w:bCs/>
          <w:color w:val="222222"/>
          <w:sz w:val="21"/>
          <w:szCs w:val="21"/>
        </w:rPr>
        <w:t>Короткие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ретропозоны</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филогения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насекомоядных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рукокрылых</w:t>
      </w:r>
      <w:r w:rsidRPr="009761AB">
        <w:rPr>
          <w:rFonts w:ascii="Helvetica" w:hAnsi="Helvetica" w:cs="Helvetica"/>
          <w:b/>
          <w:bCs/>
          <w:color w:val="222222"/>
          <w:sz w:val="21"/>
          <w:szCs w:val="21"/>
        </w:rPr>
        <w:t xml:space="preserve">. 6. </w:t>
      </w:r>
      <w:r w:rsidRPr="009761AB">
        <w:rPr>
          <w:rFonts w:ascii="Helvetica" w:hAnsi="Helvetica" w:cs="Helvetica" w:hint="eastAsia"/>
          <w:b/>
          <w:bCs/>
          <w:color w:val="222222"/>
          <w:sz w:val="21"/>
          <w:szCs w:val="21"/>
        </w:rPr>
        <w:t>Выводы</w:t>
      </w:r>
      <w:r w:rsidRPr="009761AB">
        <w:rPr>
          <w:rFonts w:ascii="Helvetica" w:hAnsi="Helvetica" w:cs="Helvetica"/>
          <w:b/>
          <w:bCs/>
          <w:color w:val="222222"/>
          <w:sz w:val="21"/>
          <w:szCs w:val="21"/>
        </w:rPr>
        <w:t xml:space="preserve">. 7. </w:t>
      </w:r>
      <w:r w:rsidRPr="009761AB">
        <w:rPr>
          <w:rFonts w:ascii="Helvetica" w:hAnsi="Helvetica" w:cs="Helvetica" w:hint="eastAsia"/>
          <w:b/>
          <w:bCs/>
          <w:color w:val="222222"/>
          <w:sz w:val="21"/>
          <w:szCs w:val="21"/>
        </w:rPr>
        <w:t>Список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литературы</w:t>
      </w:r>
      <w:r w:rsidRPr="009761AB">
        <w:rPr>
          <w:rFonts w:ascii="Helvetica" w:hAnsi="Helvetica" w:cs="Helvetica"/>
          <w:b/>
          <w:bCs/>
          <w:color w:val="222222"/>
          <w:sz w:val="21"/>
          <w:szCs w:val="21"/>
        </w:rPr>
        <w:t>. 119 122 125</w:t>
      </w:r>
    </w:p>
    <w:p w14:paraId="2D7CC78F"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стр</w:t>
      </w:r>
      <w:r w:rsidRPr="009761AB">
        <w:rPr>
          <w:rFonts w:ascii="Helvetica" w:hAnsi="Helvetica" w:cs="Helvetica"/>
          <w:b/>
          <w:bCs/>
          <w:color w:val="222222"/>
          <w:sz w:val="21"/>
          <w:szCs w:val="21"/>
        </w:rPr>
        <w:t>. 124</w:t>
      </w:r>
    </w:p>
    <w:p w14:paraId="270077E4"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затравкой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при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обратной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транскрипции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которая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может</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завершиться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образованием</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новой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копии</w:t>
      </w:r>
      <w:r w:rsidRPr="009761AB">
        <w:rPr>
          <w:rFonts w:ascii="Helvetica" w:hAnsi="Helvetica" w:cs="Helvetica"/>
          <w:b/>
          <w:bCs/>
          <w:color w:val="222222"/>
          <w:sz w:val="21"/>
          <w:szCs w:val="21"/>
        </w:rPr>
        <w:t xml:space="preserve"> SINE </w:t>
      </w:r>
      <w:r w:rsidRPr="009761AB">
        <w:rPr>
          <w:rFonts w:ascii="Helvetica" w:hAnsi="Helvetica" w:cs="Helvetica" w:hint="eastAsia"/>
          <w:b/>
          <w:bCs/>
          <w:color w:val="222222"/>
          <w:sz w:val="21"/>
          <w:szCs w:val="21"/>
        </w:rPr>
        <w:t>путем</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ретропозиции</w:t>
      </w:r>
      <w:r w:rsidRPr="009761AB">
        <w:rPr>
          <w:rFonts w:ascii="Helvetica" w:hAnsi="Helvetica" w:cs="Helvetica"/>
          <w:b/>
          <w:bCs/>
          <w:color w:val="222222"/>
          <w:sz w:val="21"/>
          <w:szCs w:val="21"/>
        </w:rPr>
        <w:t xml:space="preserve">. 5.4. </w:t>
      </w:r>
      <w:r w:rsidRPr="009761AB">
        <w:rPr>
          <w:rFonts w:ascii="Helvetica" w:hAnsi="Helvetica" w:cs="Helvetica" w:hint="eastAsia"/>
          <w:b/>
          <w:bCs/>
          <w:color w:val="222222"/>
          <w:sz w:val="21"/>
          <w:szCs w:val="21"/>
        </w:rPr>
        <w:t>Короткие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ретропозоны</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филогения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насекомоядных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рукокрылых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рисунке</w:t>
      </w:r>
      <w:r w:rsidRPr="009761AB">
        <w:rPr>
          <w:rFonts w:ascii="Helvetica" w:hAnsi="Helvetica" w:cs="Helvetica"/>
          <w:b/>
          <w:bCs/>
          <w:color w:val="222222"/>
          <w:sz w:val="21"/>
          <w:szCs w:val="21"/>
        </w:rPr>
        <w:t xml:space="preserve"> 26 </w:t>
      </w:r>
      <w:r w:rsidRPr="009761AB">
        <w:rPr>
          <w:rFonts w:ascii="Helvetica" w:hAnsi="Helvetica" w:cs="Helvetica" w:hint="eastAsia"/>
          <w:b/>
          <w:bCs/>
          <w:color w:val="222222"/>
          <w:sz w:val="21"/>
          <w:szCs w:val="21"/>
        </w:rPr>
        <w:t>представлена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палеонтологическая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летопись</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основных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семейств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насекомоядных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рукокрьшых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согласно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Кэрроллу</w:t>
      </w:r>
      <w:r w:rsidRPr="009761AB">
        <w:rPr>
          <w:rFonts w:ascii="Helvetica" w:hAnsi="Helvetica" w:cs="Helvetica"/>
          <w:b/>
          <w:bCs/>
          <w:color w:val="222222"/>
          <w:sz w:val="21"/>
          <w:szCs w:val="21"/>
        </w:rPr>
        <w:t xml:space="preserve"> (128)</w:t>
      </w:r>
    </w:p>
    <w:p w14:paraId="58042F7B" w14:textId="77777777" w:rsidR="009761AB" w:rsidRPr="009761AB" w:rsidRDefault="009761AB" w:rsidP="009761AB">
      <w:pPr>
        <w:rPr>
          <w:rFonts w:ascii="Helvetica" w:hAnsi="Helvetica" w:cs="Helvetica"/>
          <w:b/>
          <w:bCs/>
          <w:color w:val="222222"/>
          <w:sz w:val="21"/>
          <w:szCs w:val="21"/>
        </w:rPr>
      </w:pPr>
    </w:p>
    <w:p w14:paraId="339E70BA"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Оглавление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диссертации</w:t>
      </w:r>
    </w:p>
    <w:p w14:paraId="605770C0"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hint="eastAsia"/>
          <w:b/>
          <w:bCs/>
          <w:color w:val="222222"/>
          <w:sz w:val="21"/>
          <w:szCs w:val="21"/>
        </w:rPr>
        <w:t>кандидат</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биологических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наук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Бородулина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Ольга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Ростиславовна</w:t>
      </w:r>
    </w:p>
    <w:p w14:paraId="158D6625"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1.</w:t>
      </w:r>
      <w:r w:rsidRPr="009761AB">
        <w:rPr>
          <w:rFonts w:ascii="Helvetica" w:hAnsi="Helvetica" w:cs="Helvetica" w:hint="eastAsia"/>
          <w:b/>
          <w:bCs/>
          <w:color w:val="222222"/>
          <w:sz w:val="21"/>
          <w:szCs w:val="21"/>
        </w:rPr>
        <w:t>Введение</w:t>
      </w:r>
      <w:r w:rsidRPr="009761AB">
        <w:rPr>
          <w:rFonts w:ascii="Helvetica" w:hAnsi="Helvetica" w:cs="Helvetica"/>
          <w:b/>
          <w:bCs/>
          <w:color w:val="222222"/>
          <w:sz w:val="21"/>
          <w:szCs w:val="21"/>
        </w:rPr>
        <w:t>.</w:t>
      </w:r>
    </w:p>
    <w:p w14:paraId="6C945E99" w14:textId="77777777" w:rsidR="009761AB" w:rsidRPr="009761AB" w:rsidRDefault="009761AB" w:rsidP="009761AB">
      <w:pPr>
        <w:rPr>
          <w:rFonts w:ascii="Helvetica" w:hAnsi="Helvetica" w:cs="Helvetica"/>
          <w:b/>
          <w:bCs/>
          <w:color w:val="222222"/>
          <w:sz w:val="21"/>
          <w:szCs w:val="21"/>
        </w:rPr>
      </w:pPr>
    </w:p>
    <w:p w14:paraId="12FE0686"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 </w:t>
      </w:r>
      <w:r w:rsidRPr="009761AB">
        <w:rPr>
          <w:rFonts w:ascii="Helvetica" w:hAnsi="Helvetica" w:cs="Helvetica" w:hint="eastAsia"/>
          <w:b/>
          <w:bCs/>
          <w:color w:val="222222"/>
          <w:sz w:val="21"/>
          <w:szCs w:val="21"/>
        </w:rPr>
        <w:t>Обзор</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литературы</w:t>
      </w:r>
      <w:r w:rsidRPr="009761AB">
        <w:rPr>
          <w:rFonts w:ascii="Helvetica" w:hAnsi="Helvetica" w:cs="Helvetica"/>
          <w:b/>
          <w:bCs/>
          <w:color w:val="222222"/>
          <w:sz w:val="21"/>
          <w:szCs w:val="21"/>
        </w:rPr>
        <w:t>.</w:t>
      </w:r>
    </w:p>
    <w:p w14:paraId="364D0EBC" w14:textId="77777777" w:rsidR="009761AB" w:rsidRPr="009761AB" w:rsidRDefault="009761AB" w:rsidP="009761AB">
      <w:pPr>
        <w:rPr>
          <w:rFonts w:ascii="Helvetica" w:hAnsi="Helvetica" w:cs="Helvetica"/>
          <w:b/>
          <w:bCs/>
          <w:color w:val="222222"/>
          <w:sz w:val="21"/>
          <w:szCs w:val="21"/>
        </w:rPr>
      </w:pPr>
    </w:p>
    <w:p w14:paraId="453B03C9"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2.1. </w:t>
      </w:r>
      <w:r w:rsidRPr="009761AB">
        <w:rPr>
          <w:rFonts w:ascii="Helvetica" w:hAnsi="Helvetica" w:cs="Helvetica" w:hint="eastAsia"/>
          <w:b/>
          <w:bCs/>
          <w:color w:val="222222"/>
          <w:sz w:val="21"/>
          <w:szCs w:val="21"/>
        </w:rPr>
        <w:t>Ретропозоны</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невирусной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природы</w:t>
      </w:r>
      <w:r w:rsidRPr="009761AB">
        <w:rPr>
          <w:rFonts w:ascii="Helvetica" w:hAnsi="Helvetica" w:cs="Helvetica"/>
          <w:b/>
          <w:bCs/>
          <w:color w:val="222222"/>
          <w:sz w:val="21"/>
          <w:szCs w:val="21"/>
        </w:rPr>
        <w:t>.</w:t>
      </w:r>
    </w:p>
    <w:p w14:paraId="040D066C" w14:textId="77777777" w:rsidR="009761AB" w:rsidRPr="009761AB" w:rsidRDefault="009761AB" w:rsidP="009761AB">
      <w:pPr>
        <w:rPr>
          <w:rFonts w:ascii="Helvetica" w:hAnsi="Helvetica" w:cs="Helvetica"/>
          <w:b/>
          <w:bCs/>
          <w:color w:val="222222"/>
          <w:sz w:val="21"/>
          <w:szCs w:val="21"/>
        </w:rPr>
      </w:pPr>
    </w:p>
    <w:p w14:paraId="02BC0CE5"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2.1.1. </w:t>
      </w:r>
      <w:r w:rsidRPr="009761AB">
        <w:rPr>
          <w:rFonts w:ascii="Helvetica" w:hAnsi="Helvetica" w:cs="Helvetica" w:hint="eastAsia"/>
          <w:b/>
          <w:bCs/>
          <w:color w:val="222222"/>
          <w:sz w:val="21"/>
          <w:szCs w:val="21"/>
        </w:rPr>
        <w:t>Общие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положения</w:t>
      </w:r>
      <w:r w:rsidRPr="009761AB">
        <w:rPr>
          <w:rFonts w:ascii="Helvetica" w:hAnsi="Helvetica" w:cs="Helvetica"/>
          <w:b/>
          <w:bCs/>
          <w:color w:val="222222"/>
          <w:sz w:val="21"/>
          <w:szCs w:val="21"/>
        </w:rPr>
        <w:t>.</w:t>
      </w:r>
    </w:p>
    <w:p w14:paraId="03474E64" w14:textId="77777777" w:rsidR="009761AB" w:rsidRPr="009761AB" w:rsidRDefault="009761AB" w:rsidP="009761AB">
      <w:pPr>
        <w:rPr>
          <w:rFonts w:ascii="Helvetica" w:hAnsi="Helvetica" w:cs="Helvetica"/>
          <w:b/>
          <w:bCs/>
          <w:color w:val="222222"/>
          <w:sz w:val="21"/>
          <w:szCs w:val="21"/>
        </w:rPr>
      </w:pPr>
    </w:p>
    <w:p w14:paraId="6196F159"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2.1.2. </w:t>
      </w:r>
      <w:r w:rsidRPr="009761AB">
        <w:rPr>
          <w:rFonts w:ascii="Helvetica" w:hAnsi="Helvetica" w:cs="Helvetica" w:hint="eastAsia"/>
          <w:b/>
          <w:bCs/>
          <w:color w:val="222222"/>
          <w:sz w:val="21"/>
          <w:szCs w:val="21"/>
        </w:rPr>
        <w:t>Невирусные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ретропозоны</w:t>
      </w:r>
      <w:r w:rsidRPr="009761AB">
        <w:rPr>
          <w:rFonts w:ascii="Helvetica" w:hAnsi="Helvetica" w:cs="Helvetica"/>
          <w:b/>
          <w:bCs/>
          <w:color w:val="222222"/>
          <w:sz w:val="21"/>
          <w:szCs w:val="21"/>
        </w:rPr>
        <w:t>.</w:t>
      </w:r>
    </w:p>
    <w:p w14:paraId="76B5DBCF" w14:textId="77777777" w:rsidR="009761AB" w:rsidRPr="009761AB" w:rsidRDefault="009761AB" w:rsidP="009761AB">
      <w:pPr>
        <w:rPr>
          <w:rFonts w:ascii="Helvetica" w:hAnsi="Helvetica" w:cs="Helvetica"/>
          <w:b/>
          <w:bCs/>
          <w:color w:val="222222"/>
          <w:sz w:val="21"/>
          <w:szCs w:val="21"/>
        </w:rPr>
      </w:pPr>
    </w:p>
    <w:p w14:paraId="39BE8FC2"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2.1.3. SINEs (Short Interspersed Elements)</w:t>
      </w:r>
    </w:p>
    <w:p w14:paraId="5E9DCD2E" w14:textId="77777777" w:rsidR="009761AB" w:rsidRPr="009761AB" w:rsidRDefault="009761AB" w:rsidP="009761AB">
      <w:pPr>
        <w:rPr>
          <w:rFonts w:ascii="Helvetica" w:hAnsi="Helvetica" w:cs="Helvetica"/>
          <w:b/>
          <w:bCs/>
          <w:color w:val="222222"/>
          <w:sz w:val="21"/>
          <w:szCs w:val="21"/>
        </w:rPr>
      </w:pPr>
    </w:p>
    <w:p w14:paraId="66D55764"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2.1.4. SINEs </w:t>
      </w:r>
      <w:r w:rsidRPr="009761AB">
        <w:rPr>
          <w:rFonts w:ascii="Helvetica" w:hAnsi="Helvetica" w:cs="Helvetica" w:hint="eastAsia"/>
          <w:b/>
          <w:bCs/>
          <w:color w:val="222222"/>
          <w:sz w:val="21"/>
          <w:szCs w:val="21"/>
        </w:rPr>
        <w:t>родственные</w:t>
      </w:r>
      <w:r w:rsidRPr="009761AB">
        <w:rPr>
          <w:rFonts w:ascii="Helvetica" w:hAnsi="Helvetica" w:cs="Helvetica"/>
          <w:b/>
          <w:bCs/>
          <w:color w:val="222222"/>
          <w:sz w:val="21"/>
          <w:szCs w:val="21"/>
        </w:rPr>
        <w:t xml:space="preserve"> 7SL </w:t>
      </w:r>
      <w:r w:rsidRPr="009761AB">
        <w:rPr>
          <w:rFonts w:ascii="Helvetica" w:hAnsi="Helvetica" w:cs="Helvetica" w:hint="eastAsia"/>
          <w:b/>
          <w:bCs/>
          <w:color w:val="222222"/>
          <w:sz w:val="21"/>
          <w:szCs w:val="21"/>
        </w:rPr>
        <w:t>РНК</w:t>
      </w:r>
      <w:r w:rsidRPr="009761AB">
        <w:rPr>
          <w:rFonts w:ascii="Helvetica" w:hAnsi="Helvetica" w:cs="Helvetica"/>
          <w:b/>
          <w:bCs/>
          <w:color w:val="222222"/>
          <w:sz w:val="21"/>
          <w:szCs w:val="21"/>
        </w:rPr>
        <w:t>.</w:t>
      </w:r>
    </w:p>
    <w:p w14:paraId="218696EF" w14:textId="77777777" w:rsidR="009761AB" w:rsidRPr="009761AB" w:rsidRDefault="009761AB" w:rsidP="009761AB">
      <w:pPr>
        <w:rPr>
          <w:rFonts w:ascii="Helvetica" w:hAnsi="Helvetica" w:cs="Helvetica"/>
          <w:b/>
          <w:bCs/>
          <w:color w:val="222222"/>
          <w:sz w:val="21"/>
          <w:szCs w:val="21"/>
        </w:rPr>
      </w:pPr>
    </w:p>
    <w:p w14:paraId="43590F1D"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2.2. SINEs, </w:t>
      </w:r>
      <w:r w:rsidRPr="009761AB">
        <w:rPr>
          <w:rFonts w:ascii="Helvetica" w:hAnsi="Helvetica" w:cs="Helvetica" w:hint="eastAsia"/>
          <w:b/>
          <w:bCs/>
          <w:color w:val="222222"/>
          <w:sz w:val="21"/>
          <w:szCs w:val="21"/>
        </w:rPr>
        <w:t>родственные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тРНК</w:t>
      </w:r>
      <w:r w:rsidRPr="009761AB">
        <w:rPr>
          <w:rFonts w:ascii="Helvetica" w:hAnsi="Helvetica" w:cs="Helvetica"/>
          <w:b/>
          <w:bCs/>
          <w:color w:val="222222"/>
          <w:sz w:val="21"/>
          <w:szCs w:val="21"/>
        </w:rPr>
        <w:t>.</w:t>
      </w:r>
    </w:p>
    <w:p w14:paraId="4AA59F88" w14:textId="77777777" w:rsidR="009761AB" w:rsidRPr="009761AB" w:rsidRDefault="009761AB" w:rsidP="009761AB">
      <w:pPr>
        <w:rPr>
          <w:rFonts w:ascii="Helvetica" w:hAnsi="Helvetica" w:cs="Helvetica"/>
          <w:b/>
          <w:bCs/>
          <w:color w:val="222222"/>
          <w:sz w:val="21"/>
          <w:szCs w:val="21"/>
        </w:rPr>
      </w:pPr>
    </w:p>
    <w:p w14:paraId="4EE5EFA2"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2.2.1. </w:t>
      </w:r>
      <w:r w:rsidRPr="009761AB">
        <w:rPr>
          <w:rFonts w:ascii="Helvetica" w:hAnsi="Helvetica" w:cs="Helvetica" w:hint="eastAsia"/>
          <w:b/>
          <w:bCs/>
          <w:color w:val="222222"/>
          <w:sz w:val="21"/>
          <w:szCs w:val="21"/>
        </w:rPr>
        <w:t>Общая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стратегия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конструирования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тРНК</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подобной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структуры</w:t>
      </w:r>
      <w:r w:rsidRPr="009761AB">
        <w:rPr>
          <w:rFonts w:ascii="Helvetica" w:hAnsi="Helvetica" w:cs="Helvetica"/>
          <w:b/>
          <w:bCs/>
          <w:color w:val="222222"/>
          <w:sz w:val="21"/>
          <w:szCs w:val="21"/>
        </w:rPr>
        <w:t xml:space="preserve"> 15 </w:t>
      </w:r>
      <w:r w:rsidRPr="009761AB">
        <w:rPr>
          <w:rFonts w:ascii="Helvetica" w:hAnsi="Helvetica" w:cs="Helvetica" w:hint="eastAsia"/>
          <w:b/>
          <w:bCs/>
          <w:color w:val="222222"/>
          <w:sz w:val="21"/>
          <w:szCs w:val="21"/>
        </w:rPr>
        <w:t>для</w:t>
      </w:r>
      <w:r w:rsidRPr="009761AB">
        <w:rPr>
          <w:rFonts w:ascii="Helvetica" w:hAnsi="Helvetica" w:cs="Helvetica"/>
          <w:b/>
          <w:bCs/>
          <w:color w:val="222222"/>
          <w:sz w:val="21"/>
          <w:szCs w:val="21"/>
        </w:rPr>
        <w:t xml:space="preserve"> SINE </w:t>
      </w:r>
      <w:r w:rsidRPr="009761AB">
        <w:rPr>
          <w:rFonts w:ascii="Helvetica" w:hAnsi="Helvetica" w:cs="Helvetica" w:hint="eastAsia"/>
          <w:b/>
          <w:bCs/>
          <w:color w:val="222222"/>
          <w:sz w:val="21"/>
          <w:szCs w:val="21"/>
        </w:rPr>
        <w:t>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примере</w:t>
      </w:r>
      <w:r w:rsidRPr="009761AB">
        <w:rPr>
          <w:rFonts w:ascii="Helvetica" w:hAnsi="Helvetica" w:cs="Helvetica"/>
          <w:b/>
          <w:bCs/>
          <w:color w:val="222222"/>
          <w:sz w:val="21"/>
          <w:szCs w:val="21"/>
        </w:rPr>
        <w:t xml:space="preserve"> Can SINEs.</w:t>
      </w:r>
    </w:p>
    <w:p w14:paraId="662701C6" w14:textId="77777777" w:rsidR="009761AB" w:rsidRPr="009761AB" w:rsidRDefault="009761AB" w:rsidP="009761AB">
      <w:pPr>
        <w:rPr>
          <w:rFonts w:ascii="Helvetica" w:hAnsi="Helvetica" w:cs="Helvetica"/>
          <w:b/>
          <w:bCs/>
          <w:color w:val="222222"/>
          <w:sz w:val="21"/>
          <w:szCs w:val="21"/>
        </w:rPr>
      </w:pPr>
    </w:p>
    <w:p w14:paraId="017C06AA"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2.2.2. </w:t>
      </w:r>
      <w:r w:rsidRPr="009761AB">
        <w:rPr>
          <w:rFonts w:ascii="Helvetica" w:hAnsi="Helvetica" w:cs="Helvetica" w:hint="eastAsia"/>
          <w:b/>
          <w:bCs/>
          <w:color w:val="222222"/>
          <w:sz w:val="21"/>
          <w:szCs w:val="21"/>
        </w:rPr>
        <w:t>Возможная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модель</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возникновения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тРНК</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родственных</w:t>
      </w:r>
      <w:r w:rsidRPr="009761AB">
        <w:rPr>
          <w:rFonts w:ascii="Helvetica" w:hAnsi="Helvetica" w:cs="Helvetica"/>
          <w:b/>
          <w:bCs/>
          <w:color w:val="222222"/>
          <w:sz w:val="21"/>
          <w:szCs w:val="21"/>
        </w:rPr>
        <w:t xml:space="preserve"> SINEs.</w:t>
      </w:r>
    </w:p>
    <w:p w14:paraId="0E18534B" w14:textId="77777777" w:rsidR="009761AB" w:rsidRPr="009761AB" w:rsidRDefault="009761AB" w:rsidP="009761AB">
      <w:pPr>
        <w:rPr>
          <w:rFonts w:ascii="Helvetica" w:hAnsi="Helvetica" w:cs="Helvetica"/>
          <w:b/>
          <w:bCs/>
          <w:color w:val="222222"/>
          <w:sz w:val="21"/>
          <w:szCs w:val="21"/>
        </w:rPr>
      </w:pPr>
    </w:p>
    <w:p w14:paraId="56402C2D"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2.3. </w:t>
      </w:r>
      <w:r w:rsidRPr="009761AB">
        <w:rPr>
          <w:rFonts w:ascii="Helvetica" w:hAnsi="Helvetica" w:cs="Helvetica" w:hint="eastAsia"/>
          <w:b/>
          <w:bCs/>
          <w:color w:val="222222"/>
          <w:sz w:val="21"/>
          <w:szCs w:val="21"/>
        </w:rPr>
        <w:t>Транскрипция</w:t>
      </w:r>
      <w:r w:rsidRPr="009761AB">
        <w:rPr>
          <w:rFonts w:ascii="Helvetica" w:hAnsi="Helvetica" w:cs="Helvetica"/>
          <w:b/>
          <w:bCs/>
          <w:color w:val="222222"/>
          <w:sz w:val="21"/>
          <w:szCs w:val="21"/>
        </w:rPr>
        <w:t xml:space="preserve"> SINEs.</w:t>
      </w:r>
    </w:p>
    <w:p w14:paraId="76EBAE12" w14:textId="77777777" w:rsidR="009761AB" w:rsidRPr="009761AB" w:rsidRDefault="009761AB" w:rsidP="009761AB">
      <w:pPr>
        <w:rPr>
          <w:rFonts w:ascii="Helvetica" w:hAnsi="Helvetica" w:cs="Helvetica"/>
          <w:b/>
          <w:bCs/>
          <w:color w:val="222222"/>
          <w:sz w:val="21"/>
          <w:szCs w:val="21"/>
        </w:rPr>
      </w:pPr>
    </w:p>
    <w:p w14:paraId="4A81EA77"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2.4. </w:t>
      </w:r>
      <w:r w:rsidRPr="009761AB">
        <w:rPr>
          <w:rFonts w:ascii="Helvetica" w:hAnsi="Helvetica" w:cs="Helvetica" w:hint="eastAsia"/>
          <w:b/>
          <w:bCs/>
          <w:color w:val="222222"/>
          <w:sz w:val="21"/>
          <w:szCs w:val="21"/>
        </w:rPr>
        <w:t>Короткие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диспергированные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элементы</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как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филогенетические</w:t>
      </w:r>
      <w:r w:rsidRPr="009761AB">
        <w:rPr>
          <w:rFonts w:ascii="Helvetica" w:hAnsi="Helvetica" w:cs="Helvetica"/>
          <w:b/>
          <w:bCs/>
          <w:color w:val="222222"/>
          <w:sz w:val="21"/>
          <w:szCs w:val="21"/>
        </w:rPr>
        <w:t xml:space="preserve"> 31 </w:t>
      </w:r>
      <w:r w:rsidRPr="009761AB">
        <w:rPr>
          <w:rFonts w:ascii="Helvetica" w:hAnsi="Helvetica" w:cs="Helvetica" w:hint="eastAsia"/>
          <w:b/>
          <w:bCs/>
          <w:color w:val="222222"/>
          <w:sz w:val="21"/>
          <w:szCs w:val="21"/>
        </w:rPr>
        <w:t>маркеры</w:t>
      </w:r>
      <w:r w:rsidRPr="009761AB">
        <w:rPr>
          <w:rFonts w:ascii="Helvetica" w:hAnsi="Helvetica" w:cs="Helvetica"/>
          <w:b/>
          <w:bCs/>
          <w:color w:val="222222"/>
          <w:sz w:val="21"/>
          <w:szCs w:val="21"/>
        </w:rPr>
        <w:t>.</w:t>
      </w:r>
    </w:p>
    <w:p w14:paraId="750CAFDE" w14:textId="77777777" w:rsidR="009761AB" w:rsidRPr="009761AB" w:rsidRDefault="009761AB" w:rsidP="009761AB">
      <w:pPr>
        <w:rPr>
          <w:rFonts w:ascii="Helvetica" w:hAnsi="Helvetica" w:cs="Helvetica"/>
          <w:b/>
          <w:bCs/>
          <w:color w:val="222222"/>
          <w:sz w:val="21"/>
          <w:szCs w:val="21"/>
        </w:rPr>
      </w:pPr>
    </w:p>
    <w:p w14:paraId="02C3D349"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2.5. </w:t>
      </w:r>
      <w:r w:rsidRPr="009761AB">
        <w:rPr>
          <w:rFonts w:ascii="Helvetica" w:hAnsi="Helvetica" w:cs="Helvetica" w:hint="eastAsia"/>
          <w:b/>
          <w:bCs/>
          <w:color w:val="222222"/>
          <w:sz w:val="21"/>
          <w:szCs w:val="21"/>
        </w:rPr>
        <w:t>Гены</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основатели</w:t>
      </w:r>
      <w:r w:rsidRPr="009761AB">
        <w:rPr>
          <w:rFonts w:ascii="Helvetica" w:hAnsi="Helvetica" w:cs="Helvetica"/>
          <w:b/>
          <w:bCs/>
          <w:color w:val="222222"/>
          <w:sz w:val="21"/>
          <w:szCs w:val="21"/>
        </w:rPr>
        <w:t xml:space="preserve"> SINEs.</w:t>
      </w:r>
    </w:p>
    <w:p w14:paraId="2D8D3FE8" w14:textId="77777777" w:rsidR="009761AB" w:rsidRPr="009761AB" w:rsidRDefault="009761AB" w:rsidP="009761AB">
      <w:pPr>
        <w:rPr>
          <w:rFonts w:ascii="Helvetica" w:hAnsi="Helvetica" w:cs="Helvetica"/>
          <w:b/>
          <w:bCs/>
          <w:color w:val="222222"/>
          <w:sz w:val="21"/>
          <w:szCs w:val="21"/>
        </w:rPr>
      </w:pPr>
    </w:p>
    <w:p w14:paraId="1ED97D74"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2.5.1. </w:t>
      </w:r>
      <w:r w:rsidRPr="009761AB">
        <w:rPr>
          <w:rFonts w:ascii="Helvetica" w:hAnsi="Helvetica" w:cs="Helvetica" w:hint="eastAsia"/>
          <w:b/>
          <w:bCs/>
          <w:color w:val="222222"/>
          <w:sz w:val="21"/>
          <w:szCs w:val="21"/>
        </w:rPr>
        <w:t>Согласованная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эволюция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коротких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w:t>
      </w:r>
    </w:p>
    <w:p w14:paraId="18AE9147" w14:textId="77777777" w:rsidR="009761AB" w:rsidRPr="009761AB" w:rsidRDefault="009761AB" w:rsidP="009761AB">
      <w:pPr>
        <w:rPr>
          <w:rFonts w:ascii="Helvetica" w:hAnsi="Helvetica" w:cs="Helvetica"/>
          <w:b/>
          <w:bCs/>
          <w:color w:val="222222"/>
          <w:sz w:val="21"/>
          <w:szCs w:val="21"/>
        </w:rPr>
      </w:pPr>
    </w:p>
    <w:p w14:paraId="7C0804DD"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2.5.2. </w:t>
      </w:r>
      <w:r w:rsidRPr="009761AB">
        <w:rPr>
          <w:rFonts w:ascii="Helvetica" w:hAnsi="Helvetica" w:cs="Helvetica" w:hint="eastAsia"/>
          <w:b/>
          <w:bCs/>
          <w:color w:val="222222"/>
          <w:sz w:val="21"/>
          <w:szCs w:val="21"/>
        </w:rPr>
        <w:t>Гены</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основатели</w:t>
      </w:r>
      <w:r w:rsidRPr="009761AB">
        <w:rPr>
          <w:rFonts w:ascii="Helvetica" w:hAnsi="Helvetica" w:cs="Helvetica"/>
          <w:b/>
          <w:bCs/>
          <w:color w:val="222222"/>
          <w:sz w:val="21"/>
          <w:szCs w:val="21"/>
        </w:rPr>
        <w:t>.</w:t>
      </w:r>
    </w:p>
    <w:p w14:paraId="5AAF9BB4" w14:textId="77777777" w:rsidR="009761AB" w:rsidRPr="009761AB" w:rsidRDefault="009761AB" w:rsidP="009761AB">
      <w:pPr>
        <w:rPr>
          <w:rFonts w:ascii="Helvetica" w:hAnsi="Helvetica" w:cs="Helvetica"/>
          <w:b/>
          <w:bCs/>
          <w:color w:val="222222"/>
          <w:sz w:val="21"/>
          <w:szCs w:val="21"/>
        </w:rPr>
      </w:pPr>
    </w:p>
    <w:p w14:paraId="1DF52754"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2.5.3. </w:t>
      </w:r>
      <w:r w:rsidRPr="009761AB">
        <w:rPr>
          <w:rFonts w:ascii="Helvetica" w:hAnsi="Helvetica" w:cs="Helvetica" w:hint="eastAsia"/>
          <w:b/>
          <w:bCs/>
          <w:color w:val="222222"/>
          <w:sz w:val="21"/>
          <w:szCs w:val="21"/>
        </w:rPr>
        <w:t>Образование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подсемейств</w:t>
      </w:r>
      <w:r w:rsidRPr="009761AB">
        <w:rPr>
          <w:rFonts w:ascii="Helvetica" w:hAnsi="Helvetica" w:cs="Helvetica"/>
          <w:b/>
          <w:bCs/>
          <w:color w:val="222222"/>
          <w:sz w:val="21"/>
          <w:szCs w:val="21"/>
        </w:rPr>
        <w:t>.</w:t>
      </w:r>
    </w:p>
    <w:p w14:paraId="60F27A4F" w14:textId="77777777" w:rsidR="009761AB" w:rsidRPr="009761AB" w:rsidRDefault="009761AB" w:rsidP="009761AB">
      <w:pPr>
        <w:rPr>
          <w:rFonts w:ascii="Helvetica" w:hAnsi="Helvetica" w:cs="Helvetica"/>
          <w:b/>
          <w:bCs/>
          <w:color w:val="222222"/>
          <w:sz w:val="21"/>
          <w:szCs w:val="21"/>
        </w:rPr>
      </w:pPr>
    </w:p>
    <w:p w14:paraId="514B1CC3"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2.5.4. </w:t>
      </w:r>
      <w:r w:rsidRPr="009761AB">
        <w:rPr>
          <w:rFonts w:ascii="Helvetica" w:hAnsi="Helvetica" w:cs="Helvetica" w:hint="eastAsia"/>
          <w:b/>
          <w:bCs/>
          <w:color w:val="222222"/>
          <w:sz w:val="21"/>
          <w:szCs w:val="21"/>
        </w:rPr>
        <w:t>Природа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геов</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основателей</w:t>
      </w:r>
      <w:r w:rsidRPr="009761AB">
        <w:rPr>
          <w:rFonts w:ascii="Helvetica" w:hAnsi="Helvetica" w:cs="Helvetica"/>
          <w:b/>
          <w:bCs/>
          <w:color w:val="222222"/>
          <w:sz w:val="21"/>
          <w:szCs w:val="21"/>
        </w:rPr>
        <w:t>.</w:t>
      </w:r>
    </w:p>
    <w:p w14:paraId="499B4C8A" w14:textId="77777777" w:rsidR="009761AB" w:rsidRPr="009761AB" w:rsidRDefault="009761AB" w:rsidP="009761AB">
      <w:pPr>
        <w:rPr>
          <w:rFonts w:ascii="Helvetica" w:hAnsi="Helvetica" w:cs="Helvetica"/>
          <w:b/>
          <w:bCs/>
          <w:color w:val="222222"/>
          <w:sz w:val="21"/>
          <w:szCs w:val="21"/>
        </w:rPr>
      </w:pPr>
    </w:p>
    <w:p w14:paraId="65D432F5"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2.5.5. </w:t>
      </w:r>
      <w:r w:rsidRPr="009761AB">
        <w:rPr>
          <w:rFonts w:ascii="Helvetica" w:hAnsi="Helvetica" w:cs="Helvetica" w:hint="eastAsia"/>
          <w:b/>
          <w:bCs/>
          <w:color w:val="222222"/>
          <w:sz w:val="21"/>
          <w:szCs w:val="21"/>
        </w:rPr>
        <w:t>Ген</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ВС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РНК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как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элемент</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основатель</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для</w:t>
      </w:r>
      <w:r w:rsidRPr="009761AB">
        <w:rPr>
          <w:rFonts w:ascii="Helvetica" w:hAnsi="Helvetica" w:cs="Helvetica"/>
          <w:b/>
          <w:bCs/>
          <w:color w:val="222222"/>
          <w:sz w:val="21"/>
          <w:szCs w:val="21"/>
        </w:rPr>
        <w:t xml:space="preserve"> ID.</w:t>
      </w:r>
    </w:p>
    <w:p w14:paraId="18B3BF44" w14:textId="77777777" w:rsidR="009761AB" w:rsidRPr="009761AB" w:rsidRDefault="009761AB" w:rsidP="009761AB">
      <w:pPr>
        <w:rPr>
          <w:rFonts w:ascii="Helvetica" w:hAnsi="Helvetica" w:cs="Helvetica"/>
          <w:b/>
          <w:bCs/>
          <w:color w:val="222222"/>
          <w:sz w:val="21"/>
          <w:szCs w:val="21"/>
        </w:rPr>
      </w:pPr>
    </w:p>
    <w:p w14:paraId="42BD5A83"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2.5.6. </w:t>
      </w:r>
      <w:r w:rsidRPr="009761AB">
        <w:rPr>
          <w:rFonts w:ascii="Helvetica" w:hAnsi="Helvetica" w:cs="Helvetica" w:hint="eastAsia"/>
          <w:b/>
          <w:bCs/>
          <w:color w:val="222222"/>
          <w:sz w:val="21"/>
          <w:szCs w:val="21"/>
        </w:rPr>
        <w:t>Частота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повторения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генов</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основателей</w:t>
      </w:r>
      <w:r w:rsidRPr="009761AB">
        <w:rPr>
          <w:rFonts w:ascii="Helvetica" w:hAnsi="Helvetica" w:cs="Helvetica"/>
          <w:b/>
          <w:bCs/>
          <w:color w:val="222222"/>
          <w:sz w:val="21"/>
          <w:szCs w:val="21"/>
        </w:rPr>
        <w:t>.</w:t>
      </w:r>
    </w:p>
    <w:p w14:paraId="75462004" w14:textId="77777777" w:rsidR="009761AB" w:rsidRPr="009761AB" w:rsidRDefault="009761AB" w:rsidP="009761AB">
      <w:pPr>
        <w:rPr>
          <w:rFonts w:ascii="Helvetica" w:hAnsi="Helvetica" w:cs="Helvetica"/>
          <w:b/>
          <w:bCs/>
          <w:color w:val="222222"/>
          <w:sz w:val="21"/>
          <w:szCs w:val="21"/>
        </w:rPr>
      </w:pPr>
    </w:p>
    <w:p w14:paraId="1E471DC9"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2.6. </w:t>
      </w:r>
      <w:r w:rsidRPr="009761AB">
        <w:rPr>
          <w:rFonts w:ascii="Helvetica" w:hAnsi="Helvetica" w:cs="Helvetica" w:hint="eastAsia"/>
          <w:b/>
          <w:bCs/>
          <w:color w:val="222222"/>
          <w:sz w:val="21"/>
          <w:szCs w:val="21"/>
        </w:rPr>
        <w:t>Роль</w:t>
      </w:r>
      <w:r w:rsidRPr="009761AB">
        <w:rPr>
          <w:rFonts w:ascii="Helvetica" w:hAnsi="Helvetica" w:cs="Helvetica"/>
          <w:b/>
          <w:bCs/>
          <w:color w:val="222222"/>
          <w:sz w:val="21"/>
          <w:szCs w:val="21"/>
        </w:rPr>
        <w:t xml:space="preserve"> SINEs </w:t>
      </w:r>
      <w:r w:rsidRPr="009761AB">
        <w:rPr>
          <w:rFonts w:ascii="Helvetica" w:hAnsi="Helvetica" w:cs="Helvetica" w:hint="eastAsia"/>
          <w:b/>
          <w:bCs/>
          <w:color w:val="222222"/>
          <w:sz w:val="21"/>
          <w:szCs w:val="21"/>
        </w:rPr>
        <w:t>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геноме</w:t>
      </w:r>
      <w:r w:rsidRPr="009761AB">
        <w:rPr>
          <w:rFonts w:ascii="Helvetica" w:hAnsi="Helvetica" w:cs="Helvetica"/>
          <w:b/>
          <w:bCs/>
          <w:color w:val="222222"/>
          <w:sz w:val="21"/>
          <w:szCs w:val="21"/>
        </w:rPr>
        <w:t>.</w:t>
      </w:r>
    </w:p>
    <w:p w14:paraId="294E63E4" w14:textId="77777777" w:rsidR="009761AB" w:rsidRPr="009761AB" w:rsidRDefault="009761AB" w:rsidP="009761AB">
      <w:pPr>
        <w:rPr>
          <w:rFonts w:ascii="Helvetica" w:hAnsi="Helvetica" w:cs="Helvetica"/>
          <w:b/>
          <w:bCs/>
          <w:color w:val="222222"/>
          <w:sz w:val="21"/>
          <w:szCs w:val="21"/>
        </w:rPr>
      </w:pPr>
    </w:p>
    <w:p w14:paraId="3F5ADA53"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2.6.1. SINEs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рекомбинация</w:t>
      </w:r>
      <w:r w:rsidRPr="009761AB">
        <w:rPr>
          <w:rFonts w:ascii="Helvetica" w:hAnsi="Helvetica" w:cs="Helvetica"/>
          <w:b/>
          <w:bCs/>
          <w:color w:val="222222"/>
          <w:sz w:val="21"/>
          <w:szCs w:val="21"/>
        </w:rPr>
        <w:t>.</w:t>
      </w:r>
    </w:p>
    <w:p w14:paraId="1B767A58" w14:textId="77777777" w:rsidR="009761AB" w:rsidRPr="009761AB" w:rsidRDefault="009761AB" w:rsidP="009761AB">
      <w:pPr>
        <w:rPr>
          <w:rFonts w:ascii="Helvetica" w:hAnsi="Helvetica" w:cs="Helvetica"/>
          <w:b/>
          <w:bCs/>
          <w:color w:val="222222"/>
          <w:sz w:val="21"/>
          <w:szCs w:val="21"/>
        </w:rPr>
      </w:pPr>
    </w:p>
    <w:p w14:paraId="2B4053CB"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2.6.2. SINEs </w:t>
      </w:r>
      <w:r w:rsidRPr="009761AB">
        <w:rPr>
          <w:rFonts w:ascii="Helvetica" w:hAnsi="Helvetica" w:cs="Helvetica" w:hint="eastAsia"/>
          <w:b/>
          <w:bCs/>
          <w:color w:val="222222"/>
          <w:sz w:val="21"/>
          <w:szCs w:val="21"/>
        </w:rPr>
        <w:t>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составе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транслируемых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частей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генома</w:t>
      </w:r>
      <w:r w:rsidRPr="009761AB">
        <w:rPr>
          <w:rFonts w:ascii="Helvetica" w:hAnsi="Helvetica" w:cs="Helvetica"/>
          <w:b/>
          <w:bCs/>
          <w:color w:val="222222"/>
          <w:sz w:val="21"/>
          <w:szCs w:val="21"/>
        </w:rPr>
        <w:t>.</w:t>
      </w:r>
    </w:p>
    <w:p w14:paraId="5DDB53B5" w14:textId="77777777" w:rsidR="009761AB" w:rsidRPr="009761AB" w:rsidRDefault="009761AB" w:rsidP="009761AB">
      <w:pPr>
        <w:rPr>
          <w:rFonts w:ascii="Helvetica" w:hAnsi="Helvetica" w:cs="Helvetica"/>
          <w:b/>
          <w:bCs/>
          <w:color w:val="222222"/>
          <w:sz w:val="21"/>
          <w:szCs w:val="21"/>
        </w:rPr>
      </w:pPr>
    </w:p>
    <w:p w14:paraId="4227331A"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2.6.3. SINEs </w:t>
      </w:r>
      <w:r w:rsidRPr="009761AB">
        <w:rPr>
          <w:rFonts w:ascii="Helvetica" w:hAnsi="Helvetica" w:cs="Helvetica" w:hint="eastAsia"/>
          <w:b/>
          <w:bCs/>
          <w:color w:val="222222"/>
          <w:sz w:val="21"/>
          <w:szCs w:val="21"/>
        </w:rPr>
        <w:t>как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транскрипционные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промоторы</w:t>
      </w:r>
      <w:r w:rsidRPr="009761AB">
        <w:rPr>
          <w:rFonts w:ascii="Helvetica" w:hAnsi="Helvetica" w:cs="Helvetica"/>
          <w:b/>
          <w:bCs/>
          <w:color w:val="222222"/>
          <w:sz w:val="21"/>
          <w:szCs w:val="21"/>
        </w:rPr>
        <w:t>.</w:t>
      </w:r>
    </w:p>
    <w:p w14:paraId="74E038F2" w14:textId="77777777" w:rsidR="009761AB" w:rsidRPr="009761AB" w:rsidRDefault="009761AB" w:rsidP="009761AB">
      <w:pPr>
        <w:rPr>
          <w:rFonts w:ascii="Helvetica" w:hAnsi="Helvetica" w:cs="Helvetica"/>
          <w:b/>
          <w:bCs/>
          <w:color w:val="222222"/>
          <w:sz w:val="21"/>
          <w:szCs w:val="21"/>
        </w:rPr>
      </w:pPr>
    </w:p>
    <w:p w14:paraId="58F58736"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2.6.4. SINEs </w:t>
      </w:r>
      <w:r w:rsidRPr="009761AB">
        <w:rPr>
          <w:rFonts w:ascii="Helvetica" w:hAnsi="Helvetica" w:cs="Helvetica" w:hint="eastAsia"/>
          <w:b/>
          <w:bCs/>
          <w:color w:val="222222"/>
          <w:sz w:val="21"/>
          <w:szCs w:val="21"/>
        </w:rPr>
        <w:t>как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источник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сигналов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полиаденилирования</w:t>
      </w:r>
      <w:r w:rsidRPr="009761AB">
        <w:rPr>
          <w:rFonts w:ascii="Helvetica" w:hAnsi="Helvetica" w:cs="Helvetica"/>
          <w:b/>
          <w:bCs/>
          <w:color w:val="222222"/>
          <w:sz w:val="21"/>
          <w:szCs w:val="21"/>
        </w:rPr>
        <w:t>.</w:t>
      </w:r>
    </w:p>
    <w:p w14:paraId="5E5100A7" w14:textId="77777777" w:rsidR="009761AB" w:rsidRPr="009761AB" w:rsidRDefault="009761AB" w:rsidP="009761AB">
      <w:pPr>
        <w:rPr>
          <w:rFonts w:ascii="Helvetica" w:hAnsi="Helvetica" w:cs="Helvetica"/>
          <w:b/>
          <w:bCs/>
          <w:color w:val="222222"/>
          <w:sz w:val="21"/>
          <w:szCs w:val="21"/>
        </w:rPr>
      </w:pPr>
    </w:p>
    <w:p w14:paraId="6492DEEE"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2.6.5. SINEs </w:t>
      </w:r>
      <w:r w:rsidRPr="009761AB">
        <w:rPr>
          <w:rFonts w:ascii="Helvetica" w:hAnsi="Helvetica" w:cs="Helvetica" w:hint="eastAsia"/>
          <w:b/>
          <w:bCs/>
          <w:color w:val="222222"/>
          <w:sz w:val="21"/>
          <w:szCs w:val="21"/>
        </w:rPr>
        <w:t>как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источник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регуляторных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элементов</w:t>
      </w:r>
      <w:r w:rsidRPr="009761AB">
        <w:rPr>
          <w:rFonts w:ascii="Helvetica" w:hAnsi="Helvetica" w:cs="Helvetica"/>
          <w:b/>
          <w:bCs/>
          <w:color w:val="222222"/>
          <w:sz w:val="21"/>
          <w:szCs w:val="21"/>
        </w:rPr>
        <w:t>.</w:t>
      </w:r>
    </w:p>
    <w:p w14:paraId="717F4F9D" w14:textId="77777777" w:rsidR="009761AB" w:rsidRPr="009761AB" w:rsidRDefault="009761AB" w:rsidP="009761AB">
      <w:pPr>
        <w:rPr>
          <w:rFonts w:ascii="Helvetica" w:hAnsi="Helvetica" w:cs="Helvetica"/>
          <w:b/>
          <w:bCs/>
          <w:color w:val="222222"/>
          <w:sz w:val="21"/>
          <w:szCs w:val="21"/>
        </w:rPr>
      </w:pPr>
    </w:p>
    <w:p w14:paraId="3C1E1D3E"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2.6.6. SINEs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структура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хроматина</w:t>
      </w:r>
      <w:r w:rsidRPr="009761AB">
        <w:rPr>
          <w:rFonts w:ascii="Helvetica" w:hAnsi="Helvetica" w:cs="Helvetica"/>
          <w:b/>
          <w:bCs/>
          <w:color w:val="222222"/>
          <w:sz w:val="21"/>
          <w:szCs w:val="21"/>
        </w:rPr>
        <w:t>.</w:t>
      </w:r>
    </w:p>
    <w:p w14:paraId="6A5499E1" w14:textId="77777777" w:rsidR="009761AB" w:rsidRPr="009761AB" w:rsidRDefault="009761AB" w:rsidP="009761AB">
      <w:pPr>
        <w:rPr>
          <w:rFonts w:ascii="Helvetica" w:hAnsi="Helvetica" w:cs="Helvetica"/>
          <w:b/>
          <w:bCs/>
          <w:color w:val="222222"/>
          <w:sz w:val="21"/>
          <w:szCs w:val="21"/>
        </w:rPr>
      </w:pPr>
    </w:p>
    <w:p w14:paraId="4AA03C15"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2.6.7. SINEs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новые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функции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генов</w:t>
      </w:r>
      <w:r w:rsidRPr="009761AB">
        <w:rPr>
          <w:rFonts w:ascii="Helvetica" w:hAnsi="Helvetica" w:cs="Helvetica"/>
          <w:b/>
          <w:bCs/>
          <w:color w:val="222222"/>
          <w:sz w:val="21"/>
          <w:szCs w:val="21"/>
        </w:rPr>
        <w:t>.</w:t>
      </w:r>
    </w:p>
    <w:p w14:paraId="002DC853" w14:textId="77777777" w:rsidR="009761AB" w:rsidRPr="009761AB" w:rsidRDefault="009761AB" w:rsidP="009761AB">
      <w:pPr>
        <w:rPr>
          <w:rFonts w:ascii="Helvetica" w:hAnsi="Helvetica" w:cs="Helvetica"/>
          <w:b/>
          <w:bCs/>
          <w:color w:val="222222"/>
          <w:sz w:val="21"/>
          <w:szCs w:val="21"/>
        </w:rPr>
      </w:pPr>
    </w:p>
    <w:p w14:paraId="776AD1B2"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 </w:t>
      </w:r>
      <w:r w:rsidRPr="009761AB">
        <w:rPr>
          <w:rFonts w:ascii="Helvetica" w:hAnsi="Helvetica" w:cs="Helvetica" w:hint="eastAsia"/>
          <w:b/>
          <w:bCs/>
          <w:color w:val="222222"/>
          <w:sz w:val="21"/>
          <w:szCs w:val="21"/>
        </w:rPr>
        <w:t>Материалы</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методы</w:t>
      </w:r>
      <w:r w:rsidRPr="009761AB">
        <w:rPr>
          <w:rFonts w:ascii="Helvetica" w:hAnsi="Helvetica" w:cs="Helvetica"/>
          <w:b/>
          <w:bCs/>
          <w:color w:val="222222"/>
          <w:sz w:val="21"/>
          <w:szCs w:val="21"/>
        </w:rPr>
        <w:t>.</w:t>
      </w:r>
    </w:p>
    <w:p w14:paraId="57FB86AF" w14:textId="77777777" w:rsidR="009761AB" w:rsidRPr="009761AB" w:rsidRDefault="009761AB" w:rsidP="009761AB">
      <w:pPr>
        <w:rPr>
          <w:rFonts w:ascii="Helvetica" w:hAnsi="Helvetica" w:cs="Helvetica"/>
          <w:b/>
          <w:bCs/>
          <w:color w:val="222222"/>
          <w:sz w:val="21"/>
          <w:szCs w:val="21"/>
        </w:rPr>
      </w:pPr>
    </w:p>
    <w:p w14:paraId="676ADAE3"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3.1. </w:t>
      </w:r>
      <w:r w:rsidRPr="009761AB">
        <w:rPr>
          <w:rFonts w:ascii="Helvetica" w:hAnsi="Helvetica" w:cs="Helvetica" w:hint="eastAsia"/>
          <w:b/>
          <w:bCs/>
          <w:color w:val="222222"/>
          <w:sz w:val="21"/>
          <w:szCs w:val="21"/>
        </w:rPr>
        <w:t>Материалы</w:t>
      </w:r>
      <w:r w:rsidRPr="009761AB">
        <w:rPr>
          <w:rFonts w:ascii="Helvetica" w:hAnsi="Helvetica" w:cs="Helvetica"/>
          <w:b/>
          <w:bCs/>
          <w:color w:val="222222"/>
          <w:sz w:val="21"/>
          <w:szCs w:val="21"/>
        </w:rPr>
        <w:t>.</w:t>
      </w:r>
    </w:p>
    <w:p w14:paraId="095C2536" w14:textId="77777777" w:rsidR="009761AB" w:rsidRPr="009761AB" w:rsidRDefault="009761AB" w:rsidP="009761AB">
      <w:pPr>
        <w:rPr>
          <w:rFonts w:ascii="Helvetica" w:hAnsi="Helvetica" w:cs="Helvetica"/>
          <w:b/>
          <w:bCs/>
          <w:color w:val="222222"/>
          <w:sz w:val="21"/>
          <w:szCs w:val="21"/>
        </w:rPr>
      </w:pPr>
    </w:p>
    <w:p w14:paraId="2F0C4DED"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 </w:t>
      </w:r>
      <w:r w:rsidRPr="009761AB">
        <w:rPr>
          <w:rFonts w:ascii="Helvetica" w:hAnsi="Helvetica" w:cs="Helvetica" w:hint="eastAsia"/>
          <w:b/>
          <w:bCs/>
          <w:color w:val="222222"/>
          <w:sz w:val="21"/>
          <w:szCs w:val="21"/>
        </w:rPr>
        <w:t>Методы</w:t>
      </w:r>
      <w:r w:rsidRPr="009761AB">
        <w:rPr>
          <w:rFonts w:ascii="Helvetica" w:hAnsi="Helvetica" w:cs="Helvetica"/>
          <w:b/>
          <w:bCs/>
          <w:color w:val="222222"/>
          <w:sz w:val="21"/>
          <w:szCs w:val="21"/>
        </w:rPr>
        <w:t>.</w:t>
      </w:r>
    </w:p>
    <w:p w14:paraId="0616579D" w14:textId="77777777" w:rsidR="009761AB" w:rsidRPr="009761AB" w:rsidRDefault="009761AB" w:rsidP="009761AB">
      <w:pPr>
        <w:rPr>
          <w:rFonts w:ascii="Helvetica" w:hAnsi="Helvetica" w:cs="Helvetica"/>
          <w:b/>
          <w:bCs/>
          <w:color w:val="222222"/>
          <w:sz w:val="21"/>
          <w:szCs w:val="21"/>
        </w:rPr>
      </w:pPr>
    </w:p>
    <w:p w14:paraId="222BE5B3"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ДНК</w:t>
      </w:r>
      <w:r w:rsidRPr="009761AB">
        <w:rPr>
          <w:rFonts w:ascii="Helvetica" w:hAnsi="Helvetica" w:cs="Helvetica"/>
          <w:b/>
          <w:bCs/>
          <w:color w:val="222222"/>
          <w:sz w:val="21"/>
          <w:szCs w:val="21"/>
        </w:rPr>
        <w:t>.</w:t>
      </w:r>
    </w:p>
    <w:p w14:paraId="0917B855" w14:textId="77777777" w:rsidR="009761AB" w:rsidRPr="009761AB" w:rsidRDefault="009761AB" w:rsidP="009761AB">
      <w:pPr>
        <w:rPr>
          <w:rFonts w:ascii="Helvetica" w:hAnsi="Helvetica" w:cs="Helvetica"/>
          <w:b/>
          <w:bCs/>
          <w:color w:val="222222"/>
          <w:sz w:val="21"/>
          <w:szCs w:val="21"/>
        </w:rPr>
      </w:pPr>
    </w:p>
    <w:p w14:paraId="6E07401C"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3.2.2. </w:t>
      </w:r>
      <w:r w:rsidRPr="009761AB">
        <w:rPr>
          <w:rFonts w:ascii="Helvetica" w:hAnsi="Helvetica" w:cs="Helvetica" w:hint="eastAsia"/>
          <w:b/>
          <w:bCs/>
          <w:color w:val="222222"/>
          <w:sz w:val="21"/>
          <w:szCs w:val="21"/>
        </w:rPr>
        <w:t>Полимеразная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цепная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реакция</w:t>
      </w:r>
      <w:r w:rsidRPr="009761AB">
        <w:rPr>
          <w:rFonts w:ascii="Helvetica" w:hAnsi="Helvetica" w:cs="Helvetica"/>
          <w:b/>
          <w:bCs/>
          <w:color w:val="222222"/>
          <w:sz w:val="21"/>
          <w:szCs w:val="21"/>
        </w:rPr>
        <w:t>.</w:t>
      </w:r>
    </w:p>
    <w:p w14:paraId="27336AF5" w14:textId="77777777" w:rsidR="009761AB" w:rsidRPr="009761AB" w:rsidRDefault="009761AB" w:rsidP="009761AB">
      <w:pPr>
        <w:rPr>
          <w:rFonts w:ascii="Helvetica" w:hAnsi="Helvetica" w:cs="Helvetica"/>
          <w:b/>
          <w:bCs/>
          <w:color w:val="222222"/>
          <w:sz w:val="21"/>
          <w:szCs w:val="21"/>
        </w:rPr>
      </w:pPr>
    </w:p>
    <w:p w14:paraId="7A9B0B59"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3.2.2.1. (</w:t>
      </w:r>
      <w:r w:rsidRPr="009761AB">
        <w:rPr>
          <w:rFonts w:ascii="Helvetica" w:hAnsi="Helvetica" w:cs="Helvetica" w:hint="eastAsia"/>
          <w:b/>
          <w:bCs/>
          <w:color w:val="222222"/>
          <w:sz w:val="21"/>
          <w:szCs w:val="21"/>
        </w:rPr>
        <w:t>А</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В</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ПЦР</w:t>
      </w:r>
      <w:r w:rsidRPr="009761AB">
        <w:rPr>
          <w:rFonts w:ascii="Helvetica" w:hAnsi="Helvetica" w:cs="Helvetica"/>
          <w:b/>
          <w:bCs/>
          <w:color w:val="222222"/>
          <w:sz w:val="21"/>
          <w:szCs w:val="21"/>
        </w:rPr>
        <w:t>.</w:t>
      </w:r>
    </w:p>
    <w:p w14:paraId="290F4713" w14:textId="77777777" w:rsidR="009761AB" w:rsidRPr="009761AB" w:rsidRDefault="009761AB" w:rsidP="009761AB">
      <w:pPr>
        <w:rPr>
          <w:rFonts w:ascii="Helvetica" w:hAnsi="Helvetica" w:cs="Helvetica"/>
          <w:b/>
          <w:bCs/>
          <w:color w:val="222222"/>
          <w:sz w:val="21"/>
          <w:szCs w:val="21"/>
        </w:rPr>
      </w:pPr>
    </w:p>
    <w:p w14:paraId="4A26738D"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3.2.2.2. </w:t>
      </w:r>
      <w:r w:rsidRPr="009761AB">
        <w:rPr>
          <w:rFonts w:ascii="Helvetica" w:hAnsi="Helvetica" w:cs="Helvetica" w:hint="eastAsia"/>
          <w:b/>
          <w:bCs/>
          <w:color w:val="222222"/>
          <w:sz w:val="21"/>
          <w:szCs w:val="21"/>
        </w:rPr>
        <w:t>ПЦР</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специфическими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праймерами</w:t>
      </w:r>
      <w:r w:rsidRPr="009761AB">
        <w:rPr>
          <w:rFonts w:ascii="Helvetica" w:hAnsi="Helvetica" w:cs="Helvetica"/>
          <w:b/>
          <w:bCs/>
          <w:color w:val="222222"/>
          <w:sz w:val="21"/>
          <w:szCs w:val="21"/>
        </w:rPr>
        <w:t>.</w:t>
      </w:r>
    </w:p>
    <w:p w14:paraId="402BC549" w14:textId="77777777" w:rsidR="009761AB" w:rsidRPr="009761AB" w:rsidRDefault="009761AB" w:rsidP="009761AB">
      <w:pPr>
        <w:rPr>
          <w:rFonts w:ascii="Helvetica" w:hAnsi="Helvetica" w:cs="Helvetica"/>
          <w:b/>
          <w:bCs/>
          <w:color w:val="222222"/>
          <w:sz w:val="21"/>
          <w:szCs w:val="21"/>
        </w:rPr>
      </w:pPr>
    </w:p>
    <w:p w14:paraId="6A3C4BEC"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3.2.3.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фрагментов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малой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длины</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до</w:t>
      </w:r>
      <w:r w:rsidRPr="009761AB">
        <w:rPr>
          <w:rFonts w:ascii="Helvetica" w:hAnsi="Helvetica" w:cs="Helvetica"/>
          <w:b/>
          <w:bCs/>
          <w:color w:val="222222"/>
          <w:sz w:val="21"/>
          <w:szCs w:val="21"/>
        </w:rPr>
        <w:t xml:space="preserve"> 100 </w:t>
      </w:r>
      <w:r w:rsidRPr="009761AB">
        <w:rPr>
          <w:rFonts w:ascii="Helvetica" w:hAnsi="Helvetica" w:cs="Helvetica" w:hint="eastAsia"/>
          <w:b/>
          <w:bCs/>
          <w:color w:val="222222"/>
          <w:sz w:val="21"/>
          <w:szCs w:val="21"/>
        </w:rPr>
        <w:t>нуклеотидов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из</w:t>
      </w:r>
      <w:r w:rsidRPr="009761AB">
        <w:rPr>
          <w:rFonts w:ascii="Helvetica" w:hAnsi="Helvetica" w:cs="Helvetica"/>
          <w:b/>
          <w:bCs/>
          <w:color w:val="222222"/>
          <w:sz w:val="21"/>
          <w:szCs w:val="21"/>
        </w:rPr>
        <w:t xml:space="preserve"> 54 </w:t>
      </w:r>
      <w:r w:rsidRPr="009761AB">
        <w:rPr>
          <w:rFonts w:ascii="Helvetica" w:hAnsi="Helvetica" w:cs="Helvetica" w:hint="eastAsia"/>
          <w:b/>
          <w:bCs/>
          <w:color w:val="222222"/>
          <w:sz w:val="21"/>
          <w:szCs w:val="21"/>
        </w:rPr>
        <w:t>агарозы</w:t>
      </w:r>
      <w:r w:rsidRPr="009761AB">
        <w:rPr>
          <w:rFonts w:ascii="Helvetica" w:hAnsi="Helvetica" w:cs="Helvetica"/>
          <w:b/>
          <w:bCs/>
          <w:color w:val="222222"/>
          <w:sz w:val="21"/>
          <w:szCs w:val="21"/>
        </w:rPr>
        <w:t>.</w:t>
      </w:r>
    </w:p>
    <w:p w14:paraId="263984BD" w14:textId="77777777" w:rsidR="009761AB" w:rsidRPr="009761AB" w:rsidRDefault="009761AB" w:rsidP="009761AB">
      <w:pPr>
        <w:rPr>
          <w:rFonts w:ascii="Helvetica" w:hAnsi="Helvetica" w:cs="Helvetica"/>
          <w:b/>
          <w:bCs/>
          <w:color w:val="222222"/>
          <w:sz w:val="21"/>
          <w:szCs w:val="21"/>
        </w:rPr>
      </w:pPr>
    </w:p>
    <w:p w14:paraId="07A5FEA3"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3.2.4. </w:t>
      </w:r>
      <w:r w:rsidRPr="009761AB">
        <w:rPr>
          <w:rFonts w:ascii="Helvetica" w:hAnsi="Helvetica" w:cs="Helvetica" w:hint="eastAsia"/>
          <w:b/>
          <w:bCs/>
          <w:color w:val="222222"/>
          <w:sz w:val="21"/>
          <w:szCs w:val="21"/>
        </w:rPr>
        <w:t>Получение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библиотек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плазмиде</w:t>
      </w:r>
      <w:r w:rsidRPr="009761AB">
        <w:rPr>
          <w:rFonts w:ascii="Helvetica" w:hAnsi="Helvetica" w:cs="Helvetica"/>
          <w:b/>
          <w:bCs/>
          <w:color w:val="222222"/>
          <w:sz w:val="21"/>
          <w:szCs w:val="21"/>
        </w:rPr>
        <w:t>.</w:t>
      </w:r>
    </w:p>
    <w:p w14:paraId="06265AA2" w14:textId="77777777" w:rsidR="009761AB" w:rsidRPr="009761AB" w:rsidRDefault="009761AB" w:rsidP="009761AB">
      <w:pPr>
        <w:rPr>
          <w:rFonts w:ascii="Helvetica" w:hAnsi="Helvetica" w:cs="Helvetica"/>
          <w:b/>
          <w:bCs/>
          <w:color w:val="222222"/>
          <w:sz w:val="21"/>
          <w:szCs w:val="21"/>
        </w:rPr>
      </w:pPr>
    </w:p>
    <w:p w14:paraId="086F9ACC"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3.2.5. </w:t>
      </w:r>
      <w:r w:rsidRPr="009761AB">
        <w:rPr>
          <w:rFonts w:ascii="Helvetica" w:hAnsi="Helvetica" w:cs="Helvetica" w:hint="eastAsia"/>
          <w:b/>
          <w:bCs/>
          <w:color w:val="222222"/>
          <w:sz w:val="21"/>
          <w:szCs w:val="21"/>
        </w:rPr>
        <w:t>Получение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реплик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плазмидной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библиотеки</w:t>
      </w:r>
      <w:r w:rsidRPr="009761AB">
        <w:rPr>
          <w:rFonts w:ascii="Helvetica" w:hAnsi="Helvetica" w:cs="Helvetica"/>
          <w:b/>
          <w:bCs/>
          <w:color w:val="222222"/>
          <w:sz w:val="21"/>
          <w:szCs w:val="21"/>
        </w:rPr>
        <w:t>.</w:t>
      </w:r>
    </w:p>
    <w:p w14:paraId="3C924273" w14:textId="77777777" w:rsidR="009761AB" w:rsidRPr="009761AB" w:rsidRDefault="009761AB" w:rsidP="009761AB">
      <w:pPr>
        <w:rPr>
          <w:rFonts w:ascii="Helvetica" w:hAnsi="Helvetica" w:cs="Helvetica"/>
          <w:b/>
          <w:bCs/>
          <w:color w:val="222222"/>
          <w:sz w:val="21"/>
          <w:szCs w:val="21"/>
        </w:rPr>
      </w:pPr>
    </w:p>
    <w:p w14:paraId="520C1469"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3.2.6. </w:t>
      </w:r>
      <w:r w:rsidRPr="009761AB">
        <w:rPr>
          <w:rFonts w:ascii="Helvetica" w:hAnsi="Helvetica" w:cs="Helvetica" w:hint="eastAsia"/>
          <w:b/>
          <w:bCs/>
          <w:color w:val="222222"/>
          <w:sz w:val="21"/>
          <w:szCs w:val="21"/>
        </w:rPr>
        <w:t>Приготовление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радиоактивного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зонда</w:t>
      </w:r>
      <w:r w:rsidRPr="009761AB">
        <w:rPr>
          <w:rFonts w:ascii="Helvetica" w:hAnsi="Helvetica" w:cs="Helvetica"/>
          <w:b/>
          <w:bCs/>
          <w:color w:val="222222"/>
          <w:sz w:val="21"/>
          <w:szCs w:val="21"/>
        </w:rPr>
        <w:t>.</w:t>
      </w:r>
    </w:p>
    <w:p w14:paraId="3477E9CB" w14:textId="77777777" w:rsidR="009761AB" w:rsidRPr="009761AB" w:rsidRDefault="009761AB" w:rsidP="009761AB">
      <w:pPr>
        <w:rPr>
          <w:rFonts w:ascii="Helvetica" w:hAnsi="Helvetica" w:cs="Helvetica"/>
          <w:b/>
          <w:bCs/>
          <w:color w:val="222222"/>
          <w:sz w:val="21"/>
          <w:szCs w:val="21"/>
        </w:rPr>
      </w:pPr>
    </w:p>
    <w:p w14:paraId="7750EEEE"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3.2.7. </w:t>
      </w:r>
      <w:r w:rsidRPr="009761AB">
        <w:rPr>
          <w:rFonts w:ascii="Helvetica" w:hAnsi="Helvetica" w:cs="Helvetica" w:hint="eastAsia"/>
          <w:b/>
          <w:bCs/>
          <w:color w:val="222222"/>
          <w:sz w:val="21"/>
          <w:szCs w:val="21"/>
        </w:rPr>
        <w:t>Мечение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суммарной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ДНК</w:t>
      </w:r>
      <w:r w:rsidRPr="009761AB">
        <w:rPr>
          <w:rFonts w:ascii="Helvetica" w:hAnsi="Helvetica" w:cs="Helvetica"/>
          <w:b/>
          <w:bCs/>
          <w:color w:val="222222"/>
          <w:sz w:val="21"/>
          <w:szCs w:val="21"/>
        </w:rPr>
        <w:t>.</w:t>
      </w:r>
    </w:p>
    <w:p w14:paraId="76EB06A9" w14:textId="77777777" w:rsidR="009761AB" w:rsidRPr="009761AB" w:rsidRDefault="009761AB" w:rsidP="009761AB">
      <w:pPr>
        <w:rPr>
          <w:rFonts w:ascii="Helvetica" w:hAnsi="Helvetica" w:cs="Helvetica"/>
          <w:b/>
          <w:bCs/>
          <w:color w:val="222222"/>
          <w:sz w:val="21"/>
          <w:szCs w:val="21"/>
        </w:rPr>
      </w:pPr>
    </w:p>
    <w:p w14:paraId="316B784F"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3.2.8. </w:t>
      </w:r>
      <w:r w:rsidRPr="009761AB">
        <w:rPr>
          <w:rFonts w:ascii="Helvetica" w:hAnsi="Helvetica" w:cs="Helvetica" w:hint="eastAsia"/>
          <w:b/>
          <w:bCs/>
          <w:color w:val="222222"/>
          <w:sz w:val="21"/>
          <w:szCs w:val="21"/>
        </w:rPr>
        <w:t>Гибридизация</w:t>
      </w:r>
    </w:p>
    <w:p w14:paraId="02F32C5F" w14:textId="77777777" w:rsidR="009761AB" w:rsidRPr="009761AB" w:rsidRDefault="009761AB" w:rsidP="009761AB">
      <w:pPr>
        <w:rPr>
          <w:rFonts w:ascii="Helvetica" w:hAnsi="Helvetica" w:cs="Helvetica"/>
          <w:b/>
          <w:bCs/>
          <w:color w:val="222222"/>
          <w:sz w:val="21"/>
          <w:szCs w:val="21"/>
        </w:rPr>
      </w:pPr>
    </w:p>
    <w:p w14:paraId="45F9D86E"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3.2.9. </w:t>
      </w:r>
      <w:r w:rsidRPr="009761AB">
        <w:rPr>
          <w:rFonts w:ascii="Helvetica" w:hAnsi="Helvetica" w:cs="Helvetica" w:hint="eastAsia"/>
          <w:b/>
          <w:bCs/>
          <w:color w:val="222222"/>
          <w:sz w:val="21"/>
          <w:szCs w:val="21"/>
        </w:rPr>
        <w:t>Условия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отмывки</w:t>
      </w:r>
      <w:r w:rsidRPr="009761AB">
        <w:rPr>
          <w:rFonts w:ascii="Helvetica" w:hAnsi="Helvetica" w:cs="Helvetica"/>
          <w:b/>
          <w:bCs/>
          <w:color w:val="222222"/>
          <w:sz w:val="21"/>
          <w:szCs w:val="21"/>
        </w:rPr>
        <w:t>.</w:t>
      </w:r>
    </w:p>
    <w:p w14:paraId="1CF0DC57" w14:textId="77777777" w:rsidR="009761AB" w:rsidRPr="009761AB" w:rsidRDefault="009761AB" w:rsidP="009761AB">
      <w:pPr>
        <w:rPr>
          <w:rFonts w:ascii="Helvetica" w:hAnsi="Helvetica" w:cs="Helvetica"/>
          <w:b/>
          <w:bCs/>
          <w:color w:val="222222"/>
          <w:sz w:val="21"/>
          <w:szCs w:val="21"/>
        </w:rPr>
      </w:pPr>
    </w:p>
    <w:p w14:paraId="5F41C10F"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3.2.10. </w:t>
      </w:r>
      <w:r w:rsidRPr="009761AB">
        <w:rPr>
          <w:rFonts w:ascii="Helvetica" w:hAnsi="Helvetica" w:cs="Helvetica" w:hint="eastAsia"/>
          <w:b/>
          <w:bCs/>
          <w:color w:val="222222"/>
          <w:sz w:val="21"/>
          <w:szCs w:val="21"/>
        </w:rPr>
        <w:t>Молекулярное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клонирование</w:t>
      </w:r>
      <w:r w:rsidRPr="009761AB">
        <w:rPr>
          <w:rFonts w:ascii="Helvetica" w:hAnsi="Helvetica" w:cs="Helvetica"/>
          <w:b/>
          <w:bCs/>
          <w:color w:val="222222"/>
          <w:sz w:val="21"/>
          <w:szCs w:val="21"/>
        </w:rPr>
        <w:t>.</w:t>
      </w:r>
    </w:p>
    <w:p w14:paraId="789832EA" w14:textId="77777777" w:rsidR="009761AB" w:rsidRPr="009761AB" w:rsidRDefault="009761AB" w:rsidP="009761AB">
      <w:pPr>
        <w:rPr>
          <w:rFonts w:ascii="Helvetica" w:hAnsi="Helvetica" w:cs="Helvetica"/>
          <w:b/>
          <w:bCs/>
          <w:color w:val="222222"/>
          <w:sz w:val="21"/>
          <w:szCs w:val="21"/>
        </w:rPr>
      </w:pPr>
    </w:p>
    <w:p w14:paraId="01E62C61"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3.2.11. </w:t>
      </w:r>
      <w:r w:rsidRPr="009761AB">
        <w:rPr>
          <w:rFonts w:ascii="Helvetica" w:hAnsi="Helvetica" w:cs="Helvetica" w:hint="eastAsia"/>
          <w:b/>
          <w:bCs/>
          <w:color w:val="222222"/>
          <w:sz w:val="21"/>
          <w:szCs w:val="21"/>
        </w:rPr>
        <w:t>Разделение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фрагментов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до</w:t>
      </w:r>
      <w:r w:rsidRPr="009761AB">
        <w:rPr>
          <w:rFonts w:ascii="Helvetica" w:hAnsi="Helvetica" w:cs="Helvetica"/>
          <w:b/>
          <w:bCs/>
          <w:color w:val="222222"/>
          <w:sz w:val="21"/>
          <w:szCs w:val="21"/>
        </w:rPr>
        <w:t xml:space="preserve"> 60 </w:t>
      </w:r>
      <w:r w:rsidRPr="009761AB">
        <w:rPr>
          <w:rFonts w:ascii="Helvetica" w:hAnsi="Helvetica" w:cs="Helvetica" w:hint="eastAsia"/>
          <w:b/>
          <w:bCs/>
          <w:color w:val="222222"/>
          <w:sz w:val="21"/>
          <w:szCs w:val="21"/>
        </w:rPr>
        <w:t>ин</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помощью</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электрофореза</w:t>
      </w:r>
    </w:p>
    <w:p w14:paraId="764131F8" w14:textId="77777777" w:rsidR="009761AB" w:rsidRPr="009761AB" w:rsidRDefault="009761AB" w:rsidP="009761AB">
      <w:pPr>
        <w:rPr>
          <w:rFonts w:ascii="Helvetica" w:hAnsi="Helvetica" w:cs="Helvetica"/>
          <w:b/>
          <w:bCs/>
          <w:color w:val="222222"/>
          <w:sz w:val="21"/>
          <w:szCs w:val="21"/>
        </w:rPr>
      </w:pPr>
    </w:p>
    <w:p w14:paraId="3E26E1CB"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3.2.12. </w:t>
      </w:r>
      <w:r w:rsidRPr="009761AB">
        <w:rPr>
          <w:rFonts w:ascii="Helvetica" w:hAnsi="Helvetica" w:cs="Helvetica" w:hint="eastAsia"/>
          <w:b/>
          <w:bCs/>
          <w:color w:val="222222"/>
          <w:sz w:val="21"/>
          <w:szCs w:val="21"/>
        </w:rPr>
        <w:t>Дот</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блот</w:t>
      </w:r>
      <w:r w:rsidRPr="009761AB">
        <w:rPr>
          <w:rFonts w:ascii="Helvetica" w:hAnsi="Helvetica" w:cs="Helvetica"/>
          <w:b/>
          <w:bCs/>
          <w:color w:val="222222"/>
          <w:sz w:val="21"/>
          <w:szCs w:val="21"/>
        </w:rPr>
        <w:t>.</w:t>
      </w:r>
    </w:p>
    <w:p w14:paraId="74B10C79" w14:textId="77777777" w:rsidR="009761AB" w:rsidRPr="009761AB" w:rsidRDefault="009761AB" w:rsidP="009761AB">
      <w:pPr>
        <w:rPr>
          <w:rFonts w:ascii="Helvetica" w:hAnsi="Helvetica" w:cs="Helvetica"/>
          <w:b/>
          <w:bCs/>
          <w:color w:val="222222"/>
          <w:sz w:val="21"/>
          <w:szCs w:val="21"/>
        </w:rPr>
      </w:pPr>
    </w:p>
    <w:p w14:paraId="47387518"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3.2.13.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РНК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замороженных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тканей</w:t>
      </w:r>
      <w:r w:rsidRPr="009761AB">
        <w:rPr>
          <w:rFonts w:ascii="Helvetica" w:hAnsi="Helvetica" w:cs="Helvetica"/>
          <w:b/>
          <w:bCs/>
          <w:color w:val="222222"/>
          <w:sz w:val="21"/>
          <w:szCs w:val="21"/>
        </w:rPr>
        <w:t>.</w:t>
      </w:r>
    </w:p>
    <w:p w14:paraId="5BF0EC5D" w14:textId="77777777" w:rsidR="009761AB" w:rsidRPr="009761AB" w:rsidRDefault="009761AB" w:rsidP="009761AB">
      <w:pPr>
        <w:rPr>
          <w:rFonts w:ascii="Helvetica" w:hAnsi="Helvetica" w:cs="Helvetica"/>
          <w:b/>
          <w:bCs/>
          <w:color w:val="222222"/>
          <w:sz w:val="21"/>
          <w:szCs w:val="21"/>
        </w:rPr>
      </w:pPr>
    </w:p>
    <w:p w14:paraId="44A89309"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3.2.14.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поли</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РНК</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олиго</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сГГ</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целлюлозе</w:t>
      </w:r>
      <w:r w:rsidRPr="009761AB">
        <w:rPr>
          <w:rFonts w:ascii="Helvetica" w:hAnsi="Helvetica" w:cs="Helvetica"/>
          <w:b/>
          <w:bCs/>
          <w:color w:val="222222"/>
          <w:sz w:val="21"/>
          <w:szCs w:val="21"/>
        </w:rPr>
        <w:t>.</w:t>
      </w:r>
    </w:p>
    <w:p w14:paraId="121DA5A7" w14:textId="77777777" w:rsidR="009761AB" w:rsidRPr="009761AB" w:rsidRDefault="009761AB" w:rsidP="009761AB">
      <w:pPr>
        <w:rPr>
          <w:rFonts w:ascii="Helvetica" w:hAnsi="Helvetica" w:cs="Helvetica"/>
          <w:b/>
          <w:bCs/>
          <w:color w:val="222222"/>
          <w:sz w:val="21"/>
          <w:szCs w:val="21"/>
        </w:rPr>
      </w:pPr>
    </w:p>
    <w:p w14:paraId="1668A1EE"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3.2.15. </w:t>
      </w:r>
      <w:r w:rsidRPr="009761AB">
        <w:rPr>
          <w:rFonts w:ascii="Helvetica" w:hAnsi="Helvetica" w:cs="Helvetica" w:hint="eastAsia"/>
          <w:b/>
          <w:bCs/>
          <w:color w:val="222222"/>
          <w:sz w:val="21"/>
          <w:szCs w:val="21"/>
        </w:rPr>
        <w:t>Электрофорез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РНК</w:t>
      </w:r>
      <w:r w:rsidRPr="009761AB">
        <w:rPr>
          <w:rFonts w:ascii="Helvetica" w:hAnsi="Helvetica" w:cs="Helvetica"/>
          <w:b/>
          <w:bCs/>
          <w:color w:val="222222"/>
          <w:sz w:val="21"/>
          <w:szCs w:val="21"/>
        </w:rPr>
        <w:t>.</w:t>
      </w:r>
    </w:p>
    <w:p w14:paraId="4718EC05" w14:textId="77777777" w:rsidR="009761AB" w:rsidRPr="009761AB" w:rsidRDefault="009761AB" w:rsidP="009761AB">
      <w:pPr>
        <w:rPr>
          <w:rFonts w:ascii="Helvetica" w:hAnsi="Helvetica" w:cs="Helvetica"/>
          <w:b/>
          <w:bCs/>
          <w:color w:val="222222"/>
          <w:sz w:val="21"/>
          <w:szCs w:val="21"/>
        </w:rPr>
      </w:pPr>
    </w:p>
    <w:p w14:paraId="22235D60"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3.2.16. </w:t>
      </w:r>
      <w:r w:rsidRPr="009761AB">
        <w:rPr>
          <w:rFonts w:ascii="Helvetica" w:hAnsi="Helvetica" w:cs="Helvetica" w:hint="eastAsia"/>
          <w:b/>
          <w:bCs/>
          <w:color w:val="222222"/>
          <w:sz w:val="21"/>
          <w:szCs w:val="21"/>
        </w:rPr>
        <w:t>Определение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нуклеотидной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последовательности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ДНК</w:t>
      </w:r>
      <w:r w:rsidRPr="009761AB">
        <w:rPr>
          <w:rFonts w:ascii="Helvetica" w:hAnsi="Helvetica" w:cs="Helvetica"/>
          <w:b/>
          <w:bCs/>
          <w:color w:val="222222"/>
          <w:sz w:val="21"/>
          <w:szCs w:val="21"/>
        </w:rPr>
        <w:t>.</w:t>
      </w:r>
    </w:p>
    <w:p w14:paraId="41C1F262" w14:textId="77777777" w:rsidR="009761AB" w:rsidRPr="009761AB" w:rsidRDefault="009761AB" w:rsidP="009761AB">
      <w:pPr>
        <w:rPr>
          <w:rFonts w:ascii="Helvetica" w:hAnsi="Helvetica" w:cs="Helvetica"/>
          <w:b/>
          <w:bCs/>
          <w:color w:val="222222"/>
          <w:sz w:val="21"/>
          <w:szCs w:val="21"/>
        </w:rPr>
      </w:pPr>
    </w:p>
    <w:p w14:paraId="487C7085"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3.2.17. </w:t>
      </w:r>
      <w:r w:rsidRPr="009761AB">
        <w:rPr>
          <w:rFonts w:ascii="Helvetica" w:hAnsi="Helvetica" w:cs="Helvetica" w:hint="eastAsia"/>
          <w:b/>
          <w:bCs/>
          <w:color w:val="222222"/>
          <w:sz w:val="21"/>
          <w:szCs w:val="21"/>
        </w:rPr>
        <w:t>Анализ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нуклеотидных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последовательностей</w:t>
      </w:r>
      <w:r w:rsidRPr="009761AB">
        <w:rPr>
          <w:rFonts w:ascii="Helvetica" w:hAnsi="Helvetica" w:cs="Helvetica"/>
          <w:b/>
          <w:bCs/>
          <w:color w:val="222222"/>
          <w:sz w:val="21"/>
          <w:szCs w:val="21"/>
        </w:rPr>
        <w:t xml:space="preserve">. 61 4. </w:t>
      </w:r>
      <w:r w:rsidRPr="009761AB">
        <w:rPr>
          <w:rFonts w:ascii="Helvetica" w:hAnsi="Helvetica" w:cs="Helvetica" w:hint="eastAsia"/>
          <w:b/>
          <w:bCs/>
          <w:color w:val="222222"/>
          <w:sz w:val="21"/>
          <w:szCs w:val="21"/>
        </w:rPr>
        <w:t>Результаты</w:t>
      </w:r>
      <w:r w:rsidRPr="009761AB">
        <w:rPr>
          <w:rFonts w:ascii="Helvetica" w:hAnsi="Helvetica" w:cs="Helvetica"/>
          <w:b/>
          <w:bCs/>
          <w:color w:val="222222"/>
          <w:sz w:val="21"/>
          <w:szCs w:val="21"/>
        </w:rPr>
        <w:t>.</w:t>
      </w:r>
    </w:p>
    <w:p w14:paraId="68F56CC4" w14:textId="77777777" w:rsidR="009761AB" w:rsidRPr="009761AB" w:rsidRDefault="009761AB" w:rsidP="009761AB">
      <w:pPr>
        <w:rPr>
          <w:rFonts w:ascii="Helvetica" w:hAnsi="Helvetica" w:cs="Helvetica"/>
          <w:b/>
          <w:bCs/>
          <w:color w:val="222222"/>
          <w:sz w:val="21"/>
          <w:szCs w:val="21"/>
        </w:rPr>
      </w:pPr>
    </w:p>
    <w:p w14:paraId="2A5A7BDD"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4.1. (</w:t>
      </w:r>
      <w:r w:rsidRPr="009761AB">
        <w:rPr>
          <w:rFonts w:ascii="Helvetica" w:hAnsi="Helvetica" w:cs="Helvetica" w:hint="eastAsia"/>
          <w:b/>
          <w:bCs/>
          <w:color w:val="222222"/>
          <w:sz w:val="21"/>
          <w:szCs w:val="21"/>
        </w:rPr>
        <w:t>А</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В</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ПЦР</w:t>
      </w:r>
      <w:r w:rsidRPr="009761AB">
        <w:rPr>
          <w:rFonts w:ascii="Helvetica" w:hAnsi="Helvetica" w:cs="Helvetica"/>
          <w:b/>
          <w:bCs/>
          <w:color w:val="222222"/>
          <w:sz w:val="21"/>
          <w:szCs w:val="21"/>
        </w:rPr>
        <w:t>.</w:t>
      </w:r>
    </w:p>
    <w:p w14:paraId="6C4E8CE6" w14:textId="77777777" w:rsidR="009761AB" w:rsidRPr="009761AB" w:rsidRDefault="009761AB" w:rsidP="009761AB">
      <w:pPr>
        <w:rPr>
          <w:rFonts w:ascii="Helvetica" w:hAnsi="Helvetica" w:cs="Helvetica"/>
          <w:b/>
          <w:bCs/>
          <w:color w:val="222222"/>
          <w:sz w:val="21"/>
          <w:szCs w:val="21"/>
        </w:rPr>
      </w:pPr>
    </w:p>
    <w:p w14:paraId="1C803590"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4.2.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тРНК</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родственного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ретропозона</w:t>
      </w:r>
      <w:r w:rsidRPr="009761AB">
        <w:rPr>
          <w:rFonts w:ascii="Helvetica" w:hAnsi="Helvetica" w:cs="Helvetica"/>
          <w:b/>
          <w:bCs/>
          <w:color w:val="222222"/>
          <w:sz w:val="21"/>
          <w:szCs w:val="21"/>
        </w:rPr>
        <w:t xml:space="preserve"> VES </w:t>
      </w:r>
      <w:r w:rsidRPr="009761AB">
        <w:rPr>
          <w:rFonts w:ascii="Helvetica" w:hAnsi="Helvetica" w:cs="Helvetica" w:hint="eastAsia"/>
          <w:b/>
          <w:bCs/>
          <w:color w:val="222222"/>
          <w:sz w:val="21"/>
          <w:szCs w:val="21"/>
        </w:rPr>
        <w:t>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летучей</w:t>
      </w:r>
      <w:r w:rsidRPr="009761AB">
        <w:rPr>
          <w:rFonts w:ascii="Helvetica" w:hAnsi="Helvetica" w:cs="Helvetica"/>
          <w:b/>
          <w:bCs/>
          <w:color w:val="222222"/>
          <w:sz w:val="21"/>
          <w:szCs w:val="21"/>
        </w:rPr>
        <w:t xml:space="preserve"> 66 </w:t>
      </w:r>
      <w:r w:rsidRPr="009761AB">
        <w:rPr>
          <w:rFonts w:ascii="Helvetica" w:hAnsi="Helvetica" w:cs="Helvetica" w:hint="eastAsia"/>
          <w:b/>
          <w:bCs/>
          <w:color w:val="222222"/>
          <w:sz w:val="21"/>
          <w:szCs w:val="21"/>
        </w:rPr>
        <w:t>мыши</w:t>
      </w:r>
      <w:r w:rsidRPr="009761AB">
        <w:rPr>
          <w:rFonts w:ascii="Helvetica" w:hAnsi="Helvetica" w:cs="Helvetica"/>
          <w:b/>
          <w:bCs/>
          <w:color w:val="222222"/>
          <w:sz w:val="21"/>
          <w:szCs w:val="21"/>
        </w:rPr>
        <w:t>.</w:t>
      </w:r>
    </w:p>
    <w:p w14:paraId="7D939F43" w14:textId="77777777" w:rsidR="009761AB" w:rsidRPr="009761AB" w:rsidRDefault="009761AB" w:rsidP="009761AB">
      <w:pPr>
        <w:rPr>
          <w:rFonts w:ascii="Helvetica" w:hAnsi="Helvetica" w:cs="Helvetica"/>
          <w:b/>
          <w:bCs/>
          <w:color w:val="222222"/>
          <w:sz w:val="21"/>
          <w:szCs w:val="21"/>
        </w:rPr>
      </w:pPr>
    </w:p>
    <w:p w14:paraId="2351D842"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4.3.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короткого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ретропозона</w:t>
      </w:r>
      <w:r w:rsidRPr="009761AB">
        <w:rPr>
          <w:rFonts w:ascii="Helvetica" w:hAnsi="Helvetica" w:cs="Helvetica"/>
          <w:b/>
          <w:bCs/>
          <w:color w:val="222222"/>
          <w:sz w:val="21"/>
          <w:szCs w:val="21"/>
        </w:rPr>
        <w:t xml:space="preserve"> SOR </w:t>
      </w:r>
      <w:r w:rsidRPr="009761AB">
        <w:rPr>
          <w:rFonts w:ascii="Helvetica" w:hAnsi="Helvetica" w:cs="Helvetica" w:hint="eastAsia"/>
          <w:b/>
          <w:bCs/>
          <w:color w:val="222222"/>
          <w:sz w:val="21"/>
          <w:szCs w:val="21"/>
        </w:rPr>
        <w:t>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обыкновенной</w:t>
      </w:r>
      <w:r w:rsidRPr="009761AB">
        <w:rPr>
          <w:rFonts w:ascii="Helvetica" w:hAnsi="Helvetica" w:cs="Helvetica"/>
          <w:b/>
          <w:bCs/>
          <w:color w:val="222222"/>
          <w:sz w:val="21"/>
          <w:szCs w:val="21"/>
        </w:rPr>
        <w:t xml:space="preserve"> 71 </w:t>
      </w:r>
      <w:r w:rsidRPr="009761AB">
        <w:rPr>
          <w:rFonts w:ascii="Helvetica" w:hAnsi="Helvetica" w:cs="Helvetica" w:hint="eastAsia"/>
          <w:b/>
          <w:bCs/>
          <w:color w:val="222222"/>
          <w:sz w:val="21"/>
          <w:szCs w:val="21"/>
        </w:rPr>
        <w:t>землеройки</w:t>
      </w:r>
      <w:r w:rsidRPr="009761AB">
        <w:rPr>
          <w:rFonts w:ascii="Helvetica" w:hAnsi="Helvetica" w:cs="Helvetica"/>
          <w:b/>
          <w:bCs/>
          <w:color w:val="222222"/>
          <w:sz w:val="21"/>
          <w:szCs w:val="21"/>
        </w:rPr>
        <w:t>.</w:t>
      </w:r>
    </w:p>
    <w:p w14:paraId="15E22CD4" w14:textId="77777777" w:rsidR="009761AB" w:rsidRPr="009761AB" w:rsidRDefault="009761AB" w:rsidP="009761AB">
      <w:pPr>
        <w:rPr>
          <w:rFonts w:ascii="Helvetica" w:hAnsi="Helvetica" w:cs="Helvetica"/>
          <w:b/>
          <w:bCs/>
          <w:color w:val="222222"/>
          <w:sz w:val="21"/>
          <w:szCs w:val="21"/>
        </w:rPr>
      </w:pPr>
    </w:p>
    <w:p w14:paraId="20DE741E"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4.4.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короткого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ретропозона</w:t>
      </w:r>
      <w:r w:rsidRPr="009761AB">
        <w:rPr>
          <w:rFonts w:ascii="Helvetica" w:hAnsi="Helvetica" w:cs="Helvetica"/>
          <w:b/>
          <w:bCs/>
          <w:color w:val="222222"/>
          <w:sz w:val="21"/>
          <w:szCs w:val="21"/>
        </w:rPr>
        <w:t xml:space="preserve"> TAL </w:t>
      </w:r>
      <w:r w:rsidRPr="009761AB">
        <w:rPr>
          <w:rFonts w:ascii="Helvetica" w:hAnsi="Helvetica" w:cs="Helvetica" w:hint="eastAsia"/>
          <w:b/>
          <w:bCs/>
          <w:color w:val="222222"/>
          <w:sz w:val="21"/>
          <w:szCs w:val="21"/>
        </w:rPr>
        <w:t>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большого</w:t>
      </w:r>
      <w:r w:rsidRPr="009761AB">
        <w:rPr>
          <w:rFonts w:ascii="Helvetica" w:hAnsi="Helvetica" w:cs="Helvetica"/>
          <w:b/>
          <w:bCs/>
          <w:color w:val="222222"/>
          <w:sz w:val="21"/>
          <w:szCs w:val="21"/>
        </w:rPr>
        <w:t xml:space="preserve"> 75 </w:t>
      </w:r>
      <w:r w:rsidRPr="009761AB">
        <w:rPr>
          <w:rFonts w:ascii="Helvetica" w:hAnsi="Helvetica" w:cs="Helvetica" w:hint="eastAsia"/>
          <w:b/>
          <w:bCs/>
          <w:color w:val="222222"/>
          <w:sz w:val="21"/>
          <w:szCs w:val="21"/>
        </w:rPr>
        <w:t>японского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крота</w:t>
      </w:r>
      <w:r w:rsidRPr="009761AB">
        <w:rPr>
          <w:rFonts w:ascii="Helvetica" w:hAnsi="Helvetica" w:cs="Helvetica"/>
          <w:b/>
          <w:bCs/>
          <w:color w:val="222222"/>
          <w:sz w:val="21"/>
          <w:szCs w:val="21"/>
        </w:rPr>
        <w:t>.</w:t>
      </w:r>
    </w:p>
    <w:p w14:paraId="11197818" w14:textId="77777777" w:rsidR="009761AB" w:rsidRPr="009761AB" w:rsidRDefault="009761AB" w:rsidP="009761AB">
      <w:pPr>
        <w:rPr>
          <w:rFonts w:ascii="Helvetica" w:hAnsi="Helvetica" w:cs="Helvetica"/>
          <w:b/>
          <w:bCs/>
          <w:color w:val="222222"/>
          <w:sz w:val="21"/>
          <w:szCs w:val="21"/>
        </w:rPr>
      </w:pPr>
    </w:p>
    <w:p w14:paraId="1920F85A"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4.5.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короткого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ретропозона</w:t>
      </w:r>
      <w:r w:rsidRPr="009761AB">
        <w:rPr>
          <w:rFonts w:ascii="Helvetica" w:hAnsi="Helvetica" w:cs="Helvetica"/>
          <w:b/>
          <w:bCs/>
          <w:color w:val="222222"/>
          <w:sz w:val="21"/>
          <w:szCs w:val="21"/>
        </w:rPr>
        <w:t xml:space="preserve"> ERI-1 </w:t>
      </w:r>
      <w:r w:rsidRPr="009761AB">
        <w:rPr>
          <w:rFonts w:ascii="Helvetica" w:hAnsi="Helvetica" w:cs="Helvetica" w:hint="eastAsia"/>
          <w:b/>
          <w:bCs/>
          <w:color w:val="222222"/>
          <w:sz w:val="21"/>
          <w:szCs w:val="21"/>
        </w:rPr>
        <w:t>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w:t>
      </w:r>
      <w:r w:rsidRPr="009761AB">
        <w:rPr>
          <w:rFonts w:ascii="Helvetica" w:hAnsi="Helvetica" w:cs="Helvetica" w:hint="eastAsia"/>
          <w:b/>
          <w:bCs/>
          <w:color w:val="222222"/>
          <w:sz w:val="21"/>
          <w:szCs w:val="21"/>
        </w:rPr>
        <w:lastRenderedPageBreak/>
        <w:t>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даурского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ежа</w:t>
      </w:r>
      <w:r w:rsidRPr="009761AB">
        <w:rPr>
          <w:rFonts w:ascii="Helvetica" w:hAnsi="Helvetica" w:cs="Helvetica"/>
          <w:b/>
          <w:bCs/>
          <w:color w:val="222222"/>
          <w:sz w:val="21"/>
          <w:szCs w:val="21"/>
        </w:rPr>
        <w:t>.</w:t>
      </w:r>
    </w:p>
    <w:p w14:paraId="20E4610D" w14:textId="77777777" w:rsidR="009761AB" w:rsidRPr="009761AB" w:rsidRDefault="009761AB" w:rsidP="009761AB">
      <w:pPr>
        <w:rPr>
          <w:rFonts w:ascii="Helvetica" w:hAnsi="Helvetica" w:cs="Helvetica"/>
          <w:b/>
          <w:bCs/>
          <w:color w:val="222222"/>
          <w:sz w:val="21"/>
          <w:szCs w:val="21"/>
        </w:rPr>
      </w:pPr>
    </w:p>
    <w:p w14:paraId="746BE6B8"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4.6. </w:t>
      </w:r>
      <w:r w:rsidRPr="009761AB">
        <w:rPr>
          <w:rFonts w:ascii="Helvetica" w:hAnsi="Helvetica" w:cs="Helvetica" w:hint="eastAsia"/>
          <w:b/>
          <w:bCs/>
          <w:color w:val="222222"/>
          <w:sz w:val="21"/>
          <w:szCs w:val="21"/>
        </w:rPr>
        <w:t>Выделение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короткого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ретропозона</w:t>
      </w:r>
      <w:r w:rsidRPr="009761AB">
        <w:rPr>
          <w:rFonts w:ascii="Helvetica" w:hAnsi="Helvetica" w:cs="Helvetica"/>
          <w:b/>
          <w:bCs/>
          <w:color w:val="222222"/>
          <w:sz w:val="21"/>
          <w:szCs w:val="21"/>
        </w:rPr>
        <w:t xml:space="preserve"> ERI-2 </w:t>
      </w:r>
      <w:r w:rsidRPr="009761AB">
        <w:rPr>
          <w:rFonts w:ascii="Helvetica" w:hAnsi="Helvetica" w:cs="Helvetica" w:hint="eastAsia"/>
          <w:b/>
          <w:bCs/>
          <w:color w:val="222222"/>
          <w:sz w:val="21"/>
          <w:szCs w:val="21"/>
        </w:rPr>
        <w:t>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генома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даурского</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ежа</w:t>
      </w:r>
      <w:r w:rsidRPr="009761AB">
        <w:rPr>
          <w:rFonts w:ascii="Helvetica" w:hAnsi="Helvetica" w:cs="Helvetica"/>
          <w:b/>
          <w:bCs/>
          <w:color w:val="222222"/>
          <w:sz w:val="21"/>
          <w:szCs w:val="21"/>
        </w:rPr>
        <w:t>.</w:t>
      </w:r>
    </w:p>
    <w:p w14:paraId="6A7F071E" w14:textId="77777777" w:rsidR="009761AB" w:rsidRPr="009761AB" w:rsidRDefault="009761AB" w:rsidP="009761AB">
      <w:pPr>
        <w:rPr>
          <w:rFonts w:ascii="Helvetica" w:hAnsi="Helvetica" w:cs="Helvetica"/>
          <w:b/>
          <w:bCs/>
          <w:color w:val="222222"/>
          <w:sz w:val="21"/>
          <w:szCs w:val="21"/>
        </w:rPr>
      </w:pPr>
    </w:p>
    <w:p w14:paraId="264107DB"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4.7. </w:t>
      </w:r>
      <w:r w:rsidRPr="009761AB">
        <w:rPr>
          <w:rFonts w:ascii="Helvetica" w:hAnsi="Helvetica" w:cs="Helvetica" w:hint="eastAsia"/>
          <w:b/>
          <w:bCs/>
          <w:color w:val="222222"/>
          <w:sz w:val="21"/>
          <w:szCs w:val="21"/>
        </w:rPr>
        <w:t>Анализ</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консенсусных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последовательностей</w:t>
      </w:r>
      <w:r w:rsidRPr="009761AB">
        <w:rPr>
          <w:rFonts w:ascii="Helvetica" w:hAnsi="Helvetica" w:cs="Helvetica"/>
          <w:b/>
          <w:bCs/>
          <w:color w:val="222222"/>
          <w:sz w:val="21"/>
          <w:szCs w:val="21"/>
        </w:rPr>
        <w:t>.</w:t>
      </w:r>
    </w:p>
    <w:p w14:paraId="27D71D00" w14:textId="77777777" w:rsidR="009761AB" w:rsidRPr="009761AB" w:rsidRDefault="009761AB" w:rsidP="009761AB">
      <w:pPr>
        <w:rPr>
          <w:rFonts w:ascii="Helvetica" w:hAnsi="Helvetica" w:cs="Helvetica"/>
          <w:b/>
          <w:bCs/>
          <w:color w:val="222222"/>
          <w:sz w:val="21"/>
          <w:szCs w:val="21"/>
        </w:rPr>
      </w:pPr>
    </w:p>
    <w:p w14:paraId="02804492"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4.8. </w:t>
      </w:r>
      <w:r w:rsidRPr="009761AB">
        <w:rPr>
          <w:rFonts w:ascii="Helvetica" w:hAnsi="Helvetica" w:cs="Helvetica" w:hint="eastAsia"/>
          <w:b/>
          <w:bCs/>
          <w:color w:val="222222"/>
          <w:sz w:val="21"/>
          <w:szCs w:val="21"/>
        </w:rPr>
        <w:t>Транскрипты</w:t>
      </w:r>
      <w:r w:rsidRPr="009761AB">
        <w:rPr>
          <w:rFonts w:ascii="Helvetica" w:hAnsi="Helvetica" w:cs="Helvetica"/>
          <w:b/>
          <w:bCs/>
          <w:color w:val="222222"/>
          <w:sz w:val="21"/>
          <w:szCs w:val="21"/>
        </w:rPr>
        <w:t xml:space="preserve"> VES </w:t>
      </w:r>
      <w:r w:rsidRPr="009761AB">
        <w:rPr>
          <w:rFonts w:ascii="Helvetica" w:hAnsi="Helvetica" w:cs="Helvetica" w:hint="eastAsia"/>
          <w:b/>
          <w:bCs/>
          <w:color w:val="222222"/>
          <w:sz w:val="21"/>
          <w:szCs w:val="21"/>
        </w:rPr>
        <w:t>представляют</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собой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поли</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А</w:t>
      </w:r>
      <w:r w:rsidRPr="009761AB">
        <w:rPr>
          <w:rFonts w:ascii="Helvetica" w:hAnsi="Helvetica" w:cs="Helvetica"/>
          <w:b/>
          <w:bCs/>
          <w:color w:val="222222"/>
          <w:sz w:val="21"/>
          <w:szCs w:val="21"/>
        </w:rPr>
        <w:t xml:space="preserve">) - </w:t>
      </w:r>
      <w:r w:rsidRPr="009761AB">
        <w:rPr>
          <w:rFonts w:ascii="Helvetica" w:hAnsi="Helvetica" w:cs="Helvetica" w:hint="eastAsia"/>
          <w:b/>
          <w:bCs/>
          <w:color w:val="222222"/>
          <w:sz w:val="21"/>
          <w:szCs w:val="21"/>
        </w:rPr>
        <w:t>содержащую</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РНК</w:t>
      </w:r>
      <w:r w:rsidRPr="009761AB">
        <w:rPr>
          <w:rFonts w:ascii="Helvetica" w:hAnsi="Helvetica" w:cs="Helvetica"/>
          <w:b/>
          <w:bCs/>
          <w:color w:val="222222"/>
          <w:sz w:val="21"/>
          <w:szCs w:val="21"/>
        </w:rPr>
        <w:t>.</w:t>
      </w:r>
    </w:p>
    <w:p w14:paraId="0DD35807" w14:textId="77777777" w:rsidR="009761AB" w:rsidRPr="009761AB" w:rsidRDefault="009761AB" w:rsidP="009761AB">
      <w:pPr>
        <w:rPr>
          <w:rFonts w:ascii="Helvetica" w:hAnsi="Helvetica" w:cs="Helvetica"/>
          <w:b/>
          <w:bCs/>
          <w:color w:val="222222"/>
          <w:sz w:val="21"/>
          <w:szCs w:val="21"/>
        </w:rPr>
      </w:pPr>
    </w:p>
    <w:p w14:paraId="7FE4C6DA"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4.9. </w:t>
      </w:r>
      <w:r w:rsidRPr="009761AB">
        <w:rPr>
          <w:rFonts w:ascii="Helvetica" w:hAnsi="Helvetica" w:cs="Helvetica" w:hint="eastAsia"/>
          <w:b/>
          <w:bCs/>
          <w:color w:val="222222"/>
          <w:sz w:val="21"/>
          <w:szCs w:val="21"/>
        </w:rPr>
        <w:t>Оценка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числа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копий</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w:t>
      </w:r>
    </w:p>
    <w:p w14:paraId="06ADA6E3" w14:textId="77777777" w:rsidR="009761AB" w:rsidRPr="009761AB" w:rsidRDefault="009761AB" w:rsidP="009761AB">
      <w:pPr>
        <w:rPr>
          <w:rFonts w:ascii="Helvetica" w:hAnsi="Helvetica" w:cs="Helvetica"/>
          <w:b/>
          <w:bCs/>
          <w:color w:val="222222"/>
          <w:sz w:val="21"/>
          <w:szCs w:val="21"/>
        </w:rPr>
      </w:pPr>
    </w:p>
    <w:p w14:paraId="4EE81886"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4.10. </w:t>
      </w:r>
      <w:r w:rsidRPr="009761AB">
        <w:rPr>
          <w:rFonts w:ascii="Helvetica" w:hAnsi="Helvetica" w:cs="Helvetica" w:hint="eastAsia"/>
          <w:b/>
          <w:bCs/>
          <w:color w:val="222222"/>
          <w:sz w:val="21"/>
          <w:szCs w:val="21"/>
        </w:rPr>
        <w:t>Распространение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коротких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среди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различных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видов</w:t>
      </w:r>
    </w:p>
    <w:p w14:paraId="3901A027" w14:textId="77777777" w:rsidR="009761AB" w:rsidRPr="009761AB" w:rsidRDefault="009761AB" w:rsidP="009761AB">
      <w:pPr>
        <w:rPr>
          <w:rFonts w:ascii="Helvetica" w:hAnsi="Helvetica" w:cs="Helvetica"/>
          <w:b/>
          <w:bCs/>
          <w:color w:val="222222"/>
          <w:sz w:val="21"/>
          <w:szCs w:val="21"/>
        </w:rPr>
      </w:pPr>
    </w:p>
    <w:p w14:paraId="0E69B8FC"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4.10.1. </w:t>
      </w:r>
      <w:r w:rsidRPr="009761AB">
        <w:rPr>
          <w:rFonts w:ascii="Helvetica" w:hAnsi="Helvetica" w:cs="Helvetica" w:hint="eastAsia"/>
          <w:b/>
          <w:bCs/>
          <w:color w:val="222222"/>
          <w:sz w:val="21"/>
          <w:szCs w:val="21"/>
        </w:rPr>
        <w:t>Дот</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гибридизация</w:t>
      </w:r>
      <w:r w:rsidRPr="009761AB">
        <w:rPr>
          <w:rFonts w:ascii="Helvetica" w:hAnsi="Helvetica" w:cs="Helvetica"/>
          <w:b/>
          <w:bCs/>
          <w:color w:val="222222"/>
          <w:sz w:val="21"/>
          <w:szCs w:val="21"/>
        </w:rPr>
        <w:t>.</w:t>
      </w:r>
    </w:p>
    <w:p w14:paraId="08EA5399" w14:textId="77777777" w:rsidR="009761AB" w:rsidRPr="009761AB" w:rsidRDefault="009761AB" w:rsidP="009761AB">
      <w:pPr>
        <w:rPr>
          <w:rFonts w:ascii="Helvetica" w:hAnsi="Helvetica" w:cs="Helvetica"/>
          <w:b/>
          <w:bCs/>
          <w:color w:val="222222"/>
          <w:sz w:val="21"/>
          <w:szCs w:val="21"/>
        </w:rPr>
      </w:pPr>
    </w:p>
    <w:p w14:paraId="2095C2F7"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4.10.2. </w:t>
      </w:r>
      <w:r w:rsidRPr="009761AB">
        <w:rPr>
          <w:rFonts w:ascii="Helvetica" w:hAnsi="Helvetica" w:cs="Helvetica" w:hint="eastAsia"/>
          <w:b/>
          <w:bCs/>
          <w:color w:val="222222"/>
          <w:sz w:val="21"/>
          <w:szCs w:val="21"/>
        </w:rPr>
        <w:t>ПЦР</w:t>
      </w:r>
      <w:r w:rsidRPr="009761AB">
        <w:rPr>
          <w:rFonts w:ascii="Helvetica" w:hAnsi="Helvetica" w:cs="Helvetica"/>
          <w:b/>
          <w:bCs/>
          <w:color w:val="222222"/>
          <w:sz w:val="21"/>
          <w:szCs w:val="21"/>
        </w:rPr>
        <w:t>.</w:t>
      </w:r>
    </w:p>
    <w:p w14:paraId="2C6541EB" w14:textId="77777777" w:rsidR="009761AB" w:rsidRPr="009761AB" w:rsidRDefault="009761AB" w:rsidP="009761AB">
      <w:pPr>
        <w:rPr>
          <w:rFonts w:ascii="Helvetica" w:hAnsi="Helvetica" w:cs="Helvetica"/>
          <w:b/>
          <w:bCs/>
          <w:color w:val="222222"/>
          <w:sz w:val="21"/>
          <w:szCs w:val="21"/>
        </w:rPr>
      </w:pPr>
    </w:p>
    <w:p w14:paraId="439E9316"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5. </w:t>
      </w:r>
      <w:r w:rsidRPr="009761AB">
        <w:rPr>
          <w:rFonts w:ascii="Helvetica" w:hAnsi="Helvetica" w:cs="Helvetica" w:hint="eastAsia"/>
          <w:b/>
          <w:bCs/>
          <w:color w:val="222222"/>
          <w:sz w:val="21"/>
          <w:szCs w:val="21"/>
        </w:rPr>
        <w:t>Обсуждение</w:t>
      </w:r>
      <w:r w:rsidRPr="009761AB">
        <w:rPr>
          <w:rFonts w:ascii="Helvetica" w:hAnsi="Helvetica" w:cs="Helvetica"/>
          <w:b/>
          <w:bCs/>
          <w:color w:val="222222"/>
          <w:sz w:val="21"/>
          <w:szCs w:val="21"/>
        </w:rPr>
        <w:t>.</w:t>
      </w:r>
    </w:p>
    <w:p w14:paraId="357D8E1B" w14:textId="77777777" w:rsidR="009761AB" w:rsidRPr="009761AB" w:rsidRDefault="009761AB" w:rsidP="009761AB">
      <w:pPr>
        <w:rPr>
          <w:rFonts w:ascii="Helvetica" w:hAnsi="Helvetica" w:cs="Helvetica"/>
          <w:b/>
          <w:bCs/>
          <w:color w:val="222222"/>
          <w:sz w:val="21"/>
          <w:szCs w:val="21"/>
        </w:rPr>
      </w:pPr>
    </w:p>
    <w:p w14:paraId="2CC176DB"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5.1. </w:t>
      </w:r>
      <w:r w:rsidRPr="009761AB">
        <w:rPr>
          <w:rFonts w:ascii="Helvetica" w:hAnsi="Helvetica" w:cs="Helvetica" w:hint="eastAsia"/>
          <w:b/>
          <w:bCs/>
          <w:color w:val="222222"/>
          <w:sz w:val="21"/>
          <w:szCs w:val="21"/>
        </w:rPr>
        <w:t>Достоинства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ограничения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метода</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А</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В</w:t>
      </w:r>
      <w:r w:rsidRPr="009761AB">
        <w:rPr>
          <w:rFonts w:ascii="Helvetica" w:hAnsi="Helvetica" w:cs="Helvetica"/>
          <w:b/>
          <w:bCs/>
          <w:color w:val="222222"/>
          <w:sz w:val="21"/>
          <w:szCs w:val="21"/>
        </w:rPr>
        <w:t>)</w:t>
      </w:r>
      <w:r w:rsidRPr="009761AB">
        <w:rPr>
          <w:rFonts w:ascii="Helvetica" w:hAnsi="Helvetica" w:cs="Helvetica" w:hint="eastAsia"/>
          <w:b/>
          <w:bCs/>
          <w:color w:val="222222"/>
          <w:sz w:val="21"/>
          <w:szCs w:val="21"/>
        </w:rPr>
        <w:t>ПЦР</w:t>
      </w:r>
      <w:r w:rsidRPr="009761AB">
        <w:rPr>
          <w:rFonts w:ascii="Helvetica" w:hAnsi="Helvetica" w:cs="Helvetica"/>
          <w:b/>
          <w:bCs/>
          <w:color w:val="222222"/>
          <w:sz w:val="21"/>
          <w:szCs w:val="21"/>
        </w:rPr>
        <w:t>.</w:t>
      </w:r>
    </w:p>
    <w:p w14:paraId="14F96942" w14:textId="77777777" w:rsidR="009761AB" w:rsidRPr="009761AB" w:rsidRDefault="009761AB" w:rsidP="009761AB">
      <w:pPr>
        <w:rPr>
          <w:rFonts w:ascii="Helvetica" w:hAnsi="Helvetica" w:cs="Helvetica"/>
          <w:b/>
          <w:bCs/>
          <w:color w:val="222222"/>
          <w:sz w:val="21"/>
          <w:szCs w:val="21"/>
        </w:rPr>
      </w:pPr>
    </w:p>
    <w:p w14:paraId="3F47B735"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5.2. </w:t>
      </w:r>
      <w:r w:rsidRPr="009761AB">
        <w:rPr>
          <w:rFonts w:ascii="Helvetica" w:hAnsi="Helvetica" w:cs="Helvetica" w:hint="eastAsia"/>
          <w:b/>
          <w:bCs/>
          <w:color w:val="222222"/>
          <w:sz w:val="21"/>
          <w:szCs w:val="21"/>
        </w:rPr>
        <w:t>Гомология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тРНК</w:t>
      </w:r>
      <w:r w:rsidRPr="009761AB">
        <w:rPr>
          <w:rFonts w:ascii="Helvetica" w:hAnsi="Helvetica" w:cs="Helvetica"/>
          <w:b/>
          <w:bCs/>
          <w:color w:val="222222"/>
          <w:sz w:val="21"/>
          <w:szCs w:val="21"/>
        </w:rPr>
        <w:t>.</w:t>
      </w:r>
    </w:p>
    <w:p w14:paraId="3D4C48DE" w14:textId="77777777" w:rsidR="009761AB" w:rsidRPr="009761AB" w:rsidRDefault="009761AB" w:rsidP="009761AB">
      <w:pPr>
        <w:rPr>
          <w:rFonts w:ascii="Helvetica" w:hAnsi="Helvetica" w:cs="Helvetica"/>
          <w:b/>
          <w:bCs/>
          <w:color w:val="222222"/>
          <w:sz w:val="21"/>
          <w:szCs w:val="21"/>
        </w:rPr>
      </w:pPr>
    </w:p>
    <w:p w14:paraId="3294339B"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t xml:space="preserve">5.3. </w:t>
      </w:r>
      <w:r w:rsidRPr="009761AB">
        <w:rPr>
          <w:rFonts w:ascii="Helvetica" w:hAnsi="Helvetica" w:cs="Helvetica" w:hint="eastAsia"/>
          <w:b/>
          <w:bCs/>
          <w:color w:val="222222"/>
          <w:sz w:val="21"/>
          <w:szCs w:val="21"/>
        </w:rPr>
        <w:t>Сравнение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клонированных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ретропозонов</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другими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тРНК</w:t>
      </w:r>
      <w:r w:rsidRPr="009761AB">
        <w:rPr>
          <w:rFonts w:ascii="Helvetica" w:hAnsi="Helvetica" w:cs="Helvetica"/>
          <w:b/>
          <w:bCs/>
          <w:color w:val="222222"/>
          <w:sz w:val="21"/>
          <w:szCs w:val="21"/>
        </w:rPr>
        <w:t xml:space="preserve">- 112 </w:t>
      </w:r>
      <w:r w:rsidRPr="009761AB">
        <w:rPr>
          <w:rFonts w:ascii="Helvetica" w:hAnsi="Helvetica" w:cs="Helvetica" w:hint="eastAsia"/>
          <w:b/>
          <w:bCs/>
          <w:color w:val="222222"/>
          <w:sz w:val="21"/>
          <w:szCs w:val="21"/>
        </w:rPr>
        <w:t>родственными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семействами</w:t>
      </w:r>
      <w:r w:rsidRPr="009761AB">
        <w:rPr>
          <w:rFonts w:ascii="Helvetica" w:hAnsi="Helvetica" w:cs="Helvetica"/>
          <w:b/>
          <w:bCs/>
          <w:color w:val="222222"/>
          <w:sz w:val="21"/>
          <w:szCs w:val="21"/>
        </w:rPr>
        <w:t xml:space="preserve"> SINEs.</w:t>
      </w:r>
    </w:p>
    <w:p w14:paraId="7A8C9BAB" w14:textId="77777777" w:rsidR="009761AB" w:rsidRPr="009761AB" w:rsidRDefault="009761AB" w:rsidP="009761AB">
      <w:pPr>
        <w:rPr>
          <w:rFonts w:ascii="Helvetica" w:hAnsi="Helvetica" w:cs="Helvetica"/>
          <w:b/>
          <w:bCs/>
          <w:color w:val="222222"/>
          <w:sz w:val="21"/>
          <w:szCs w:val="21"/>
        </w:rPr>
      </w:pPr>
    </w:p>
    <w:p w14:paraId="7F3CF191" w14:textId="77777777" w:rsidR="009761AB" w:rsidRPr="009761AB" w:rsidRDefault="009761AB" w:rsidP="009761AB">
      <w:pPr>
        <w:rPr>
          <w:rFonts w:ascii="Helvetica" w:hAnsi="Helvetica" w:cs="Helvetica"/>
          <w:b/>
          <w:bCs/>
          <w:color w:val="222222"/>
          <w:sz w:val="21"/>
          <w:szCs w:val="21"/>
        </w:rPr>
      </w:pPr>
      <w:r w:rsidRPr="009761AB">
        <w:rPr>
          <w:rFonts w:ascii="Helvetica" w:hAnsi="Helvetica" w:cs="Helvetica"/>
          <w:b/>
          <w:bCs/>
          <w:color w:val="222222"/>
          <w:sz w:val="21"/>
          <w:szCs w:val="21"/>
        </w:rPr>
        <w:lastRenderedPageBreak/>
        <w:t xml:space="preserve">5.4. </w:t>
      </w:r>
      <w:r w:rsidRPr="009761AB">
        <w:rPr>
          <w:rFonts w:ascii="Helvetica" w:hAnsi="Helvetica" w:cs="Helvetica" w:hint="eastAsia"/>
          <w:b/>
          <w:bCs/>
          <w:color w:val="222222"/>
          <w:sz w:val="21"/>
          <w:szCs w:val="21"/>
        </w:rPr>
        <w:t>Короткие</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ретропозоны</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филогения</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насекомоядных</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и</w:t>
      </w:r>
      <w:r w:rsidRPr="009761AB">
        <w:rPr>
          <w:rFonts w:ascii="Helvetica" w:hAnsi="Helvetica" w:cs="Helvetica"/>
          <w:b/>
          <w:bCs/>
          <w:color w:val="222222"/>
          <w:sz w:val="21"/>
          <w:szCs w:val="21"/>
        </w:rPr>
        <w:t xml:space="preserve"> </w:t>
      </w:r>
      <w:r w:rsidRPr="009761AB">
        <w:rPr>
          <w:rFonts w:ascii="Helvetica" w:hAnsi="Helvetica" w:cs="Helvetica" w:hint="eastAsia"/>
          <w:b/>
          <w:bCs/>
          <w:color w:val="222222"/>
          <w:sz w:val="21"/>
          <w:szCs w:val="21"/>
        </w:rPr>
        <w:t>рукокрылых</w:t>
      </w:r>
      <w:r w:rsidRPr="009761AB">
        <w:rPr>
          <w:rFonts w:ascii="Helvetica" w:hAnsi="Helvetica" w:cs="Helvetica"/>
          <w:b/>
          <w:bCs/>
          <w:color w:val="222222"/>
          <w:sz w:val="21"/>
          <w:szCs w:val="21"/>
        </w:rPr>
        <w:t>.</w:t>
      </w:r>
    </w:p>
    <w:p w14:paraId="600C5105" w14:textId="77777777" w:rsidR="009761AB" w:rsidRPr="009761AB" w:rsidRDefault="009761AB" w:rsidP="009761AB">
      <w:pPr>
        <w:rPr>
          <w:rFonts w:ascii="Helvetica" w:hAnsi="Helvetica" w:cs="Helvetica"/>
          <w:b/>
          <w:bCs/>
          <w:color w:val="222222"/>
          <w:sz w:val="21"/>
          <w:szCs w:val="21"/>
        </w:rPr>
      </w:pPr>
    </w:p>
    <w:p w14:paraId="109CC004" w14:textId="538D04B5" w:rsidR="00484EB4" w:rsidRPr="009761AB" w:rsidRDefault="009761AB" w:rsidP="009761AB">
      <w:r w:rsidRPr="009761AB">
        <w:rPr>
          <w:rFonts w:ascii="Helvetica" w:hAnsi="Helvetica" w:cs="Helvetica"/>
          <w:b/>
          <w:bCs/>
          <w:color w:val="222222"/>
          <w:sz w:val="21"/>
          <w:szCs w:val="21"/>
        </w:rPr>
        <w:t xml:space="preserve">6. </w:t>
      </w:r>
      <w:r w:rsidRPr="009761AB">
        <w:rPr>
          <w:rFonts w:ascii="Helvetica" w:hAnsi="Helvetica" w:cs="Helvetica" w:hint="eastAsia"/>
          <w:b/>
          <w:bCs/>
          <w:color w:val="222222"/>
          <w:sz w:val="21"/>
          <w:szCs w:val="21"/>
        </w:rPr>
        <w:t>Выводы</w:t>
      </w:r>
      <w:r w:rsidRPr="009761AB">
        <w:rPr>
          <w:rFonts w:ascii="Helvetica" w:hAnsi="Helvetica" w:cs="Helvetica"/>
          <w:b/>
          <w:bCs/>
          <w:color w:val="222222"/>
          <w:sz w:val="21"/>
          <w:szCs w:val="21"/>
        </w:rPr>
        <w:t>.</w:t>
      </w:r>
    </w:p>
    <w:sectPr w:rsidR="00484EB4" w:rsidRPr="009761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CFD7" w14:textId="77777777" w:rsidR="00C974E7" w:rsidRDefault="00C974E7">
      <w:pPr>
        <w:spacing w:after="0" w:line="240" w:lineRule="auto"/>
      </w:pPr>
      <w:r>
        <w:separator/>
      </w:r>
    </w:p>
  </w:endnote>
  <w:endnote w:type="continuationSeparator" w:id="0">
    <w:p w14:paraId="62DFD635" w14:textId="77777777" w:rsidR="00C974E7" w:rsidRDefault="00C9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16B5" w14:textId="77777777" w:rsidR="00C974E7" w:rsidRDefault="00C974E7"/>
    <w:p w14:paraId="17B3041C" w14:textId="77777777" w:rsidR="00C974E7" w:rsidRDefault="00C974E7"/>
    <w:p w14:paraId="49B15E71" w14:textId="77777777" w:rsidR="00C974E7" w:rsidRDefault="00C974E7"/>
    <w:p w14:paraId="3480FEB3" w14:textId="77777777" w:rsidR="00C974E7" w:rsidRDefault="00C974E7"/>
    <w:p w14:paraId="53B7F736" w14:textId="77777777" w:rsidR="00C974E7" w:rsidRDefault="00C974E7"/>
    <w:p w14:paraId="5393B8D2" w14:textId="77777777" w:rsidR="00C974E7" w:rsidRDefault="00C974E7"/>
    <w:p w14:paraId="652620D6" w14:textId="77777777" w:rsidR="00C974E7" w:rsidRDefault="00C974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F31288" wp14:editId="701AB0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44A5" w14:textId="77777777" w:rsidR="00C974E7" w:rsidRDefault="00C974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F312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1344A5" w14:textId="77777777" w:rsidR="00C974E7" w:rsidRDefault="00C974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C695B3" w14:textId="77777777" w:rsidR="00C974E7" w:rsidRDefault="00C974E7"/>
    <w:p w14:paraId="1769B358" w14:textId="77777777" w:rsidR="00C974E7" w:rsidRDefault="00C974E7"/>
    <w:p w14:paraId="4D11FD1A" w14:textId="77777777" w:rsidR="00C974E7" w:rsidRDefault="00C974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33807" wp14:editId="09E949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BBA94" w14:textId="77777777" w:rsidR="00C974E7" w:rsidRDefault="00C974E7"/>
                          <w:p w14:paraId="24F17065" w14:textId="77777777" w:rsidR="00C974E7" w:rsidRDefault="00C974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338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BBBA94" w14:textId="77777777" w:rsidR="00C974E7" w:rsidRDefault="00C974E7"/>
                    <w:p w14:paraId="24F17065" w14:textId="77777777" w:rsidR="00C974E7" w:rsidRDefault="00C974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27BFE3" w14:textId="77777777" w:rsidR="00C974E7" w:rsidRDefault="00C974E7"/>
    <w:p w14:paraId="7DF94173" w14:textId="77777777" w:rsidR="00C974E7" w:rsidRDefault="00C974E7">
      <w:pPr>
        <w:rPr>
          <w:sz w:val="2"/>
          <w:szCs w:val="2"/>
        </w:rPr>
      </w:pPr>
    </w:p>
    <w:p w14:paraId="5E50DEBF" w14:textId="77777777" w:rsidR="00C974E7" w:rsidRDefault="00C974E7"/>
    <w:p w14:paraId="5F7E3CE5" w14:textId="77777777" w:rsidR="00C974E7" w:rsidRDefault="00C974E7">
      <w:pPr>
        <w:spacing w:after="0" w:line="240" w:lineRule="auto"/>
      </w:pPr>
    </w:p>
  </w:footnote>
  <w:footnote w:type="continuationSeparator" w:id="0">
    <w:p w14:paraId="4DBE7213" w14:textId="77777777" w:rsidR="00C974E7" w:rsidRDefault="00C9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4E7"/>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2053</TotalTime>
  <Pages>7</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cp:revision>
  <cp:lastPrinted>2009-02-06T05:36:00Z</cp:lastPrinted>
  <dcterms:created xsi:type="dcterms:W3CDTF">2025-11-25T20:19:00Z</dcterms:created>
  <dcterms:modified xsi:type="dcterms:W3CDTF">2025-11-27T11:04:00Z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