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36619" w:rsidRDefault="00636619" w:rsidP="00636619">
      <w:r w:rsidRPr="002A6EEE">
        <w:rPr>
          <w:rFonts w:ascii="Times New Roman" w:eastAsia="Times New Roman" w:hAnsi="Times New Roman" w:cs="Times New Roman"/>
          <w:b/>
          <w:color w:val="000000"/>
          <w:sz w:val="24"/>
          <w:szCs w:val="24"/>
          <w:lang w:eastAsia="ru-RU"/>
        </w:rPr>
        <w:t>Симонов Олег Михайлович</w:t>
      </w:r>
      <w:r w:rsidRPr="002A6EEE">
        <w:rPr>
          <w:rFonts w:ascii="Times New Roman" w:eastAsia="Times New Roman" w:hAnsi="Times New Roman" w:cs="Times New Roman"/>
          <w:sz w:val="24"/>
          <w:szCs w:val="24"/>
          <w:lang/>
        </w:rPr>
        <w:t xml:space="preserve">,  </w:t>
      </w:r>
      <w:r w:rsidRPr="002A6EEE">
        <w:rPr>
          <w:rFonts w:ascii="Times New Roman" w:eastAsia="Times New Roman" w:hAnsi="Times New Roman" w:cs="Times New Roman"/>
          <w:color w:val="000000"/>
          <w:sz w:val="24"/>
          <w:szCs w:val="24"/>
          <w:lang w:eastAsia="ru-RU"/>
        </w:rPr>
        <w:t>хірург-онколог відділення хірургії поєднаної патології та захворювань заочеревинного простору</w:t>
      </w:r>
      <w:r w:rsidRPr="002A6EEE">
        <w:rPr>
          <w:rFonts w:ascii="Times New Roman" w:eastAsia="Times New Roman" w:hAnsi="Times New Roman" w:cs="Times New Roman"/>
          <w:sz w:val="24"/>
          <w:szCs w:val="24"/>
          <w:lang w:eastAsia="ru-RU"/>
        </w:rPr>
        <w:t xml:space="preserve">, ДУ </w:t>
      </w:r>
      <w:r w:rsidRPr="002A6EEE">
        <w:rPr>
          <w:rFonts w:ascii="Times New Roman" w:eastAsia="Times New Roman" w:hAnsi="Times New Roman" w:cs="Times New Roman"/>
          <w:iCs/>
          <w:sz w:val="24"/>
          <w:szCs w:val="24"/>
          <w:lang w:eastAsia="ru-RU"/>
        </w:rPr>
        <w:t>«Національний інститут хірургії та трансплантології</w:t>
      </w:r>
      <w:r>
        <w:rPr>
          <w:rFonts w:ascii="Times New Roman" w:eastAsia="Times New Roman" w:hAnsi="Times New Roman" w:cs="Times New Roman"/>
          <w:iCs/>
          <w:sz w:val="24"/>
          <w:szCs w:val="24"/>
          <w:lang w:eastAsia="ru-RU"/>
        </w:rPr>
        <w:t xml:space="preserve"> </w:t>
      </w:r>
      <w:r w:rsidRPr="002A6EEE">
        <w:rPr>
          <w:rFonts w:ascii="Times New Roman" w:eastAsia="Times New Roman" w:hAnsi="Times New Roman" w:cs="Times New Roman"/>
          <w:iCs/>
          <w:sz w:val="24"/>
          <w:szCs w:val="24"/>
          <w:lang w:eastAsia="ru-RU"/>
        </w:rPr>
        <w:t xml:space="preserve">імені </w:t>
      </w:r>
      <w:r w:rsidRPr="002A6EEE">
        <w:rPr>
          <w:rFonts w:ascii="Times New Roman" w:eastAsia="Times New Roman" w:hAnsi="Times New Roman" w:cs="Times New Roman"/>
          <w:iCs/>
          <w:sz w:val="24"/>
          <w:szCs w:val="24"/>
          <w:lang w:eastAsia="ru-RU"/>
        </w:rPr>
        <w:br/>
        <w:t>О. О. Шалімова» Національної академії медичних наук України</w:t>
      </w:r>
      <w:r w:rsidRPr="002A6EEE">
        <w:rPr>
          <w:rFonts w:ascii="Times New Roman" w:eastAsia="Times New Roman" w:hAnsi="Times New Roman" w:cs="Times New Roman"/>
          <w:sz w:val="24"/>
          <w:szCs w:val="24"/>
          <w:lang/>
        </w:rPr>
        <w:t xml:space="preserve">. </w:t>
      </w:r>
      <w:r w:rsidRPr="002A6EEE">
        <w:rPr>
          <w:rFonts w:ascii="Times New Roman" w:eastAsia="Times New Roman" w:hAnsi="Times New Roman" w:cs="Times New Roman"/>
          <w:sz w:val="24"/>
          <w:szCs w:val="24"/>
          <w:lang w:eastAsia="ru-RU"/>
        </w:rPr>
        <w:t xml:space="preserve">Назва дисертації: «Лапароскопічна адреналектомія із застосуванням рентгенендоваскулярних технологій в хірургічному лікуванні пухлин наднирників». Шифр та назва спеціальності </w:t>
      </w:r>
      <w:r w:rsidRPr="002A6EEE">
        <w:rPr>
          <w:rFonts w:ascii="Times New Roman" w:eastAsia="Times New Roman" w:hAnsi="Times New Roman" w:cs="Times New Roman"/>
          <w:sz w:val="24"/>
          <w:szCs w:val="24"/>
          <w:lang w:eastAsia="ru-RU"/>
        </w:rPr>
        <w:sym w:font="Symbol" w:char="F02D"/>
      </w:r>
      <w:r w:rsidRPr="002A6EEE">
        <w:rPr>
          <w:rFonts w:ascii="Times New Roman" w:eastAsia="Times New Roman" w:hAnsi="Times New Roman" w:cs="Times New Roman"/>
          <w:sz w:val="24"/>
          <w:szCs w:val="24"/>
          <w:lang w:eastAsia="ru-RU"/>
        </w:rPr>
        <w:t xml:space="preserve"> </w:t>
      </w:r>
      <w:r w:rsidRPr="002A6EEE">
        <w:rPr>
          <w:rFonts w:ascii="Times New Roman" w:eastAsia="Times New Roman" w:hAnsi="Times New Roman" w:cs="Times New Roman"/>
          <w:iCs/>
          <w:sz w:val="24"/>
          <w:szCs w:val="24"/>
          <w:lang w:eastAsia="ru-RU"/>
        </w:rPr>
        <w:t xml:space="preserve">14.01.03 – </w:t>
      </w:r>
      <w:r w:rsidRPr="002A6EEE">
        <w:rPr>
          <w:rFonts w:ascii="Times New Roman" w:eastAsia="Times New Roman" w:hAnsi="Times New Roman" w:cs="Times New Roman"/>
          <w:sz w:val="24"/>
          <w:szCs w:val="24"/>
          <w:lang w:eastAsia="ru-RU"/>
        </w:rPr>
        <w:t>хірургія</w:t>
      </w:r>
      <w:r w:rsidRPr="002A6EEE">
        <w:rPr>
          <w:rFonts w:ascii="Times New Roman" w:eastAsia="Times New Roman" w:hAnsi="Times New Roman" w:cs="Times New Roman"/>
          <w:bCs/>
          <w:sz w:val="24"/>
          <w:szCs w:val="24"/>
          <w:lang w:eastAsia="ru-RU"/>
        </w:rPr>
        <w:t>.</w:t>
      </w:r>
      <w:r w:rsidRPr="002A6EEE">
        <w:rPr>
          <w:rFonts w:ascii="Times New Roman" w:eastAsia="Times New Roman" w:hAnsi="Times New Roman" w:cs="Times New Roman"/>
          <w:sz w:val="24"/>
          <w:szCs w:val="24"/>
          <w:lang w:eastAsia="ru-RU"/>
        </w:rPr>
        <w:t xml:space="preserve">пецрада </w:t>
      </w:r>
      <w:r w:rsidRPr="002A6EEE">
        <w:rPr>
          <w:rFonts w:ascii="Times New Roman" w:eastAsia="Times New Roman" w:hAnsi="Times New Roman" w:cs="Times New Roman"/>
          <w:sz w:val="24"/>
          <w:szCs w:val="24"/>
          <w:lang w:eastAsia="ru-RU"/>
        </w:rPr>
        <w:br/>
      </w:r>
      <w:r w:rsidRPr="002A6EEE">
        <w:rPr>
          <w:rFonts w:ascii="Times New Roman" w:eastAsia="Times New Roman" w:hAnsi="Times New Roman" w:cs="Times New Roman"/>
          <w:iCs/>
          <w:sz w:val="24"/>
          <w:szCs w:val="24"/>
          <w:lang w:eastAsia="ru-RU"/>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1136ED" w:rsidRPr="006366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636619" w:rsidRPr="006366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A3414-F6A4-4BE2-8250-21425192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89</Words>
  <Characters>509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2021-01-12T18:43:00Z</dcterms:created>
  <dcterms:modified xsi:type="dcterms:W3CDTF">2021-01-16T21:46:00Z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