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F8A5" w14:textId="6A16540D" w:rsidR="00DE2FF0" w:rsidRDefault="00A86FF9" w:rsidP="00A86FF9">
      <w:r w:rsidRPr="00A86FF9">
        <w:rPr>
          <w:rFonts w:hint="eastAsia"/>
        </w:rPr>
        <w:t>Матюсова</w:t>
      </w:r>
      <w:r w:rsidRPr="00A86FF9">
        <w:t xml:space="preserve"> </w:t>
      </w:r>
      <w:r w:rsidRPr="00A86FF9">
        <w:rPr>
          <w:rFonts w:hint="eastAsia"/>
        </w:rPr>
        <w:t>Анастасия</w:t>
      </w:r>
      <w:r w:rsidRPr="00A86FF9">
        <w:t xml:space="preserve"> </w:t>
      </w:r>
      <w:r w:rsidRPr="00A86FF9">
        <w:rPr>
          <w:rFonts w:hint="eastAsia"/>
        </w:rPr>
        <w:t>ИгоревнаЛичностные</w:t>
      </w:r>
      <w:r w:rsidRPr="00A86FF9">
        <w:t xml:space="preserve"> </w:t>
      </w:r>
      <w:r w:rsidRPr="00A86FF9">
        <w:rPr>
          <w:rFonts w:hint="eastAsia"/>
        </w:rPr>
        <w:t>особенности</w:t>
      </w:r>
      <w:r w:rsidRPr="00A86FF9">
        <w:t xml:space="preserve"> </w:t>
      </w:r>
      <w:r w:rsidRPr="00A86FF9">
        <w:rPr>
          <w:rFonts w:hint="eastAsia"/>
        </w:rPr>
        <w:t>представителей</w:t>
      </w:r>
      <w:r w:rsidRPr="00A86FF9">
        <w:t xml:space="preserve"> </w:t>
      </w:r>
      <w:r w:rsidRPr="00A86FF9">
        <w:rPr>
          <w:rFonts w:hint="eastAsia"/>
        </w:rPr>
        <w:t>губернаторского</w:t>
      </w:r>
      <w:r w:rsidRPr="00A86FF9">
        <w:t xml:space="preserve"> </w:t>
      </w:r>
      <w:r w:rsidRPr="00A86FF9">
        <w:rPr>
          <w:rFonts w:hint="eastAsia"/>
        </w:rPr>
        <w:t>корпуса</w:t>
      </w:r>
      <w:r w:rsidRPr="00A86FF9">
        <w:t xml:space="preserve"> </w:t>
      </w:r>
      <w:r w:rsidRPr="00A86FF9">
        <w:rPr>
          <w:rFonts w:hint="eastAsia"/>
        </w:rPr>
        <w:t>России</w:t>
      </w:r>
      <w:r w:rsidRPr="00A86FF9">
        <w:t xml:space="preserve">: </w:t>
      </w:r>
      <w:r w:rsidRPr="00A86FF9">
        <w:rPr>
          <w:rFonts w:hint="eastAsia"/>
        </w:rPr>
        <w:t>политико</w:t>
      </w:r>
      <w:r w:rsidRPr="00A86FF9">
        <w:t>-</w:t>
      </w:r>
      <w:r w:rsidRPr="00A86FF9">
        <w:rPr>
          <w:rFonts w:hint="eastAsia"/>
        </w:rPr>
        <w:t>психологическое</w:t>
      </w:r>
      <w:r w:rsidRPr="00A86FF9">
        <w:t xml:space="preserve"> </w:t>
      </w:r>
      <w:r w:rsidRPr="00A86FF9">
        <w:rPr>
          <w:rFonts w:hint="eastAsia"/>
        </w:rPr>
        <w:t>исследование</w:t>
      </w:r>
    </w:p>
    <w:p w14:paraId="0397A897" w14:textId="77777777" w:rsidR="00A86FF9" w:rsidRDefault="00A86FF9" w:rsidP="00A86FF9">
      <w:r>
        <w:rPr>
          <w:rFonts w:hint="eastAsia"/>
        </w:rPr>
        <w:t>ОГЛАВЛЕНИЕ</w:t>
      </w:r>
      <w:r>
        <w:t xml:space="preserve"> </w:t>
      </w:r>
      <w:r>
        <w:rPr>
          <w:rFonts w:hint="eastAsia"/>
        </w:rPr>
        <w:t>ДИССЕРТАЦИИ</w:t>
      </w:r>
    </w:p>
    <w:p w14:paraId="6C2B68FE" w14:textId="77777777" w:rsidR="00A86FF9" w:rsidRDefault="00A86FF9" w:rsidP="00A86FF9">
      <w:r>
        <w:rPr>
          <w:rFonts w:hint="eastAsia"/>
        </w:rPr>
        <w:t>кандидат</w:t>
      </w:r>
      <w:r>
        <w:t xml:space="preserve"> </w:t>
      </w:r>
      <w:r>
        <w:rPr>
          <w:rFonts w:hint="eastAsia"/>
        </w:rPr>
        <w:t>наук</w:t>
      </w:r>
      <w:r>
        <w:t xml:space="preserve"> </w:t>
      </w:r>
      <w:r>
        <w:rPr>
          <w:rFonts w:hint="eastAsia"/>
        </w:rPr>
        <w:t>Матюсова</w:t>
      </w:r>
      <w:r>
        <w:t xml:space="preserve"> </w:t>
      </w:r>
      <w:r>
        <w:rPr>
          <w:rFonts w:hint="eastAsia"/>
        </w:rPr>
        <w:t>Анастасия</w:t>
      </w:r>
      <w:r>
        <w:t xml:space="preserve"> </w:t>
      </w:r>
      <w:r>
        <w:rPr>
          <w:rFonts w:hint="eastAsia"/>
        </w:rPr>
        <w:t>Игоревна</w:t>
      </w:r>
    </w:p>
    <w:p w14:paraId="5867C4B2" w14:textId="77777777" w:rsidR="00A86FF9" w:rsidRDefault="00A86FF9" w:rsidP="00A86FF9">
      <w:r>
        <w:rPr>
          <w:rFonts w:hint="eastAsia"/>
        </w:rPr>
        <w:t>ВВЕДЕНИЕ</w:t>
      </w:r>
    </w:p>
    <w:p w14:paraId="1FF1B436" w14:textId="77777777" w:rsidR="00A86FF9" w:rsidRDefault="00A86FF9" w:rsidP="00A86FF9"/>
    <w:p w14:paraId="169B4367" w14:textId="77777777" w:rsidR="00A86FF9" w:rsidRDefault="00A86FF9" w:rsidP="00A86FF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ПОЛИТИКО</w:t>
      </w:r>
      <w:r>
        <w:t>-</w:t>
      </w:r>
    </w:p>
    <w:p w14:paraId="5D757A58" w14:textId="77777777" w:rsidR="00A86FF9" w:rsidRDefault="00A86FF9" w:rsidP="00A86FF9"/>
    <w:p w14:paraId="7EE35715" w14:textId="77777777" w:rsidR="00A86FF9" w:rsidRDefault="00A86FF9" w:rsidP="00A86FF9">
      <w:r>
        <w:rPr>
          <w:rFonts w:hint="eastAsia"/>
        </w:rPr>
        <w:t>ПСИХОЛОГИЧЕСКОГО</w:t>
      </w:r>
      <w:r>
        <w:t xml:space="preserve"> </w:t>
      </w:r>
      <w:r>
        <w:rPr>
          <w:rFonts w:hint="eastAsia"/>
        </w:rPr>
        <w:t>ИССЛЕДОВАНИЯ</w:t>
      </w:r>
      <w:r>
        <w:t xml:space="preserve"> </w:t>
      </w:r>
      <w:r>
        <w:rPr>
          <w:rFonts w:hint="eastAsia"/>
        </w:rPr>
        <w:t>ЛИЧНОСТНЫХ</w:t>
      </w:r>
    </w:p>
    <w:p w14:paraId="7290CE04" w14:textId="77777777" w:rsidR="00A86FF9" w:rsidRDefault="00A86FF9" w:rsidP="00A86FF9"/>
    <w:p w14:paraId="383C665D" w14:textId="77777777" w:rsidR="00A86FF9" w:rsidRDefault="00A86FF9" w:rsidP="00A86FF9">
      <w:r>
        <w:rPr>
          <w:rFonts w:hint="eastAsia"/>
        </w:rPr>
        <w:t>ОСОБЕННОСТЕЙ</w:t>
      </w:r>
      <w:r>
        <w:t xml:space="preserve"> </w:t>
      </w:r>
      <w:r>
        <w:rPr>
          <w:rFonts w:hint="eastAsia"/>
        </w:rPr>
        <w:t>ПРЕДСТАВИТЕЛЕЙ</w:t>
      </w:r>
      <w:r>
        <w:t xml:space="preserve"> </w:t>
      </w:r>
      <w:r>
        <w:rPr>
          <w:rFonts w:hint="eastAsia"/>
        </w:rPr>
        <w:t>ГУБЕРНАТОРСКОГО</w:t>
      </w:r>
    </w:p>
    <w:p w14:paraId="002FE1D2" w14:textId="77777777" w:rsidR="00A86FF9" w:rsidRDefault="00A86FF9" w:rsidP="00A86FF9"/>
    <w:p w14:paraId="47F6D535" w14:textId="77777777" w:rsidR="00A86FF9" w:rsidRDefault="00A86FF9" w:rsidP="00A86FF9">
      <w:r>
        <w:rPr>
          <w:rFonts w:hint="eastAsia"/>
        </w:rPr>
        <w:t>КОРПУСА</w:t>
      </w:r>
      <w:r>
        <w:t xml:space="preserve"> </w:t>
      </w:r>
      <w:r>
        <w:rPr>
          <w:rFonts w:hint="eastAsia"/>
        </w:rPr>
        <w:t>РОССИИ</w:t>
      </w:r>
    </w:p>
    <w:p w14:paraId="635E3AA1" w14:textId="77777777" w:rsidR="00A86FF9" w:rsidRDefault="00A86FF9" w:rsidP="00A86FF9"/>
    <w:p w14:paraId="30FC1BB0" w14:textId="77777777" w:rsidR="00A86FF9" w:rsidRDefault="00A86FF9" w:rsidP="00A86FF9">
      <w:r>
        <w:t xml:space="preserve">1.1. </w:t>
      </w:r>
      <w:r>
        <w:rPr>
          <w:rFonts w:hint="eastAsia"/>
        </w:rPr>
        <w:t>Политическая</w:t>
      </w:r>
      <w:r>
        <w:t xml:space="preserve"> </w:t>
      </w:r>
      <w:r>
        <w:rPr>
          <w:rFonts w:hint="eastAsia"/>
        </w:rPr>
        <w:t>элита</w:t>
      </w:r>
      <w:r>
        <w:t xml:space="preserve"> </w:t>
      </w:r>
      <w:r>
        <w:rPr>
          <w:rFonts w:hint="eastAsia"/>
        </w:rPr>
        <w:t>и</w:t>
      </w:r>
      <w:r>
        <w:t xml:space="preserve"> </w:t>
      </w:r>
      <w:r>
        <w:rPr>
          <w:rFonts w:hint="eastAsia"/>
        </w:rPr>
        <w:t>политические</w:t>
      </w:r>
      <w:r>
        <w:t xml:space="preserve"> </w:t>
      </w:r>
      <w:r>
        <w:rPr>
          <w:rFonts w:hint="eastAsia"/>
        </w:rPr>
        <w:t>лидеры</w:t>
      </w:r>
      <w:r>
        <w:t xml:space="preserve"> </w:t>
      </w:r>
      <w:r>
        <w:rPr>
          <w:rFonts w:hint="eastAsia"/>
        </w:rPr>
        <w:t>как</w:t>
      </w:r>
      <w:r>
        <w:t xml:space="preserve"> </w:t>
      </w:r>
      <w:r>
        <w:rPr>
          <w:rFonts w:hint="eastAsia"/>
        </w:rPr>
        <w:t>объект</w:t>
      </w:r>
      <w:r>
        <w:t xml:space="preserve"> </w:t>
      </w:r>
      <w:r>
        <w:rPr>
          <w:rFonts w:hint="eastAsia"/>
        </w:rPr>
        <w:t>исследований</w:t>
      </w:r>
      <w:r>
        <w:t xml:space="preserve"> </w:t>
      </w:r>
      <w:r>
        <w:rPr>
          <w:rFonts w:hint="eastAsia"/>
        </w:rPr>
        <w:t>в</w:t>
      </w:r>
      <w:r>
        <w:t xml:space="preserve"> </w:t>
      </w:r>
      <w:r>
        <w:rPr>
          <w:rFonts w:hint="eastAsia"/>
        </w:rPr>
        <w:t>современной</w:t>
      </w:r>
      <w:r>
        <w:t xml:space="preserve"> </w:t>
      </w:r>
      <w:r>
        <w:rPr>
          <w:rFonts w:hint="eastAsia"/>
        </w:rPr>
        <w:t>политической</w:t>
      </w:r>
      <w:r>
        <w:t xml:space="preserve"> </w:t>
      </w:r>
      <w:r>
        <w:rPr>
          <w:rFonts w:hint="eastAsia"/>
        </w:rPr>
        <w:t>психологии</w:t>
      </w:r>
    </w:p>
    <w:p w14:paraId="52BF09AD" w14:textId="77777777" w:rsidR="00A86FF9" w:rsidRDefault="00A86FF9" w:rsidP="00A86FF9"/>
    <w:p w14:paraId="05E30A6B" w14:textId="77777777" w:rsidR="00A86FF9" w:rsidRDefault="00A86FF9" w:rsidP="00A86FF9">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деятельность</w:t>
      </w:r>
      <w:r>
        <w:t xml:space="preserve"> </w:t>
      </w:r>
      <w:r>
        <w:rPr>
          <w:rFonts w:hint="eastAsia"/>
        </w:rPr>
        <w:t>глав</w:t>
      </w:r>
      <w:r>
        <w:t xml:space="preserve"> </w:t>
      </w:r>
      <w:r>
        <w:rPr>
          <w:rFonts w:hint="eastAsia"/>
        </w:rPr>
        <w:t>регионов</w:t>
      </w:r>
      <w:r>
        <w:t xml:space="preserve"> </w:t>
      </w:r>
      <w:r>
        <w:rPr>
          <w:rFonts w:hint="eastAsia"/>
        </w:rPr>
        <w:t>в</w:t>
      </w:r>
      <w:r>
        <w:t xml:space="preserve"> </w:t>
      </w:r>
      <w:r>
        <w:rPr>
          <w:rFonts w:hint="eastAsia"/>
        </w:rPr>
        <w:t>условиях</w:t>
      </w:r>
      <w:r>
        <w:t xml:space="preserve"> </w:t>
      </w:r>
      <w:r>
        <w:rPr>
          <w:rFonts w:hint="eastAsia"/>
        </w:rPr>
        <w:t>современной</w:t>
      </w:r>
      <w:r>
        <w:t xml:space="preserve"> </w:t>
      </w:r>
      <w:r>
        <w:rPr>
          <w:rFonts w:hint="eastAsia"/>
        </w:rPr>
        <w:t>России</w:t>
      </w:r>
    </w:p>
    <w:p w14:paraId="721352CE" w14:textId="77777777" w:rsidR="00A86FF9" w:rsidRDefault="00A86FF9" w:rsidP="00A86FF9"/>
    <w:p w14:paraId="6A5CA1EB" w14:textId="77777777" w:rsidR="00A86FF9" w:rsidRDefault="00A86FF9" w:rsidP="00A86FF9">
      <w:r>
        <w:t xml:space="preserve">1.3. </w:t>
      </w:r>
      <w:r>
        <w:rPr>
          <w:rFonts w:hint="eastAsia"/>
        </w:rPr>
        <w:t>Специфика</w:t>
      </w:r>
      <w:r>
        <w:t xml:space="preserve"> </w:t>
      </w:r>
      <w:r>
        <w:rPr>
          <w:rFonts w:hint="eastAsia"/>
        </w:rPr>
        <w:t>формирования</w:t>
      </w:r>
      <w:r>
        <w:t xml:space="preserve"> </w:t>
      </w:r>
      <w:r>
        <w:rPr>
          <w:rFonts w:hint="eastAsia"/>
        </w:rPr>
        <w:t>губернаторского</w:t>
      </w:r>
      <w:r>
        <w:t xml:space="preserve"> </w:t>
      </w:r>
      <w:r>
        <w:rPr>
          <w:rFonts w:hint="eastAsia"/>
        </w:rPr>
        <w:t>корпуса</w:t>
      </w:r>
      <w:r>
        <w:t xml:space="preserve"> </w:t>
      </w:r>
      <w:r>
        <w:rPr>
          <w:rFonts w:hint="eastAsia"/>
        </w:rPr>
        <w:t>в</w:t>
      </w:r>
      <w:r>
        <w:t xml:space="preserve"> </w:t>
      </w:r>
      <w:r>
        <w:rPr>
          <w:rFonts w:hint="eastAsia"/>
        </w:rPr>
        <w:t>современной</w:t>
      </w:r>
      <w:r>
        <w:t xml:space="preserve"> </w:t>
      </w:r>
      <w:r>
        <w:rPr>
          <w:rFonts w:hint="eastAsia"/>
        </w:rPr>
        <w:t>России</w:t>
      </w:r>
    </w:p>
    <w:p w14:paraId="7EBCA296" w14:textId="77777777" w:rsidR="00A86FF9" w:rsidRDefault="00A86FF9" w:rsidP="00A86FF9"/>
    <w:p w14:paraId="25B65C1D" w14:textId="77777777" w:rsidR="00A86FF9" w:rsidRDefault="00A86FF9" w:rsidP="00A86FF9">
      <w:r>
        <w:t xml:space="preserve">1.4. </w:t>
      </w:r>
      <w:r>
        <w:rPr>
          <w:rFonts w:hint="eastAsia"/>
        </w:rPr>
        <w:t>Политико</w:t>
      </w:r>
      <w:r>
        <w:t>-</w:t>
      </w:r>
      <w:r>
        <w:rPr>
          <w:rFonts w:hint="eastAsia"/>
        </w:rPr>
        <w:t>психологическая</w:t>
      </w:r>
      <w:r>
        <w:t xml:space="preserve"> </w:t>
      </w:r>
      <w:r>
        <w:rPr>
          <w:rFonts w:hint="eastAsia"/>
        </w:rPr>
        <w:t>структура</w:t>
      </w:r>
      <w:r>
        <w:t xml:space="preserve"> </w:t>
      </w:r>
      <w:r>
        <w:rPr>
          <w:rFonts w:hint="eastAsia"/>
        </w:rPr>
        <w:t>личности</w:t>
      </w:r>
      <w:r>
        <w:t xml:space="preserve"> </w:t>
      </w:r>
      <w:r>
        <w:rPr>
          <w:rFonts w:hint="eastAsia"/>
        </w:rPr>
        <w:t>российского</w:t>
      </w:r>
      <w:r>
        <w:t xml:space="preserve"> </w:t>
      </w:r>
      <w:r>
        <w:rPr>
          <w:rFonts w:hint="eastAsia"/>
        </w:rPr>
        <w:t>губернатора</w:t>
      </w:r>
    </w:p>
    <w:p w14:paraId="5FF895AE" w14:textId="77777777" w:rsidR="00A86FF9" w:rsidRDefault="00A86FF9" w:rsidP="00A86FF9"/>
    <w:p w14:paraId="5E93298C" w14:textId="77777777" w:rsidR="00A86FF9" w:rsidRDefault="00A86FF9" w:rsidP="00A86FF9">
      <w:r>
        <w:rPr>
          <w:rFonts w:hint="eastAsia"/>
        </w:rPr>
        <w:t>ГЛАВА</w:t>
      </w:r>
      <w:r>
        <w:t xml:space="preserve"> 2. </w:t>
      </w:r>
      <w:r>
        <w:rPr>
          <w:rFonts w:hint="eastAsia"/>
        </w:rPr>
        <w:t>ИССЛЕДОВАНИЯ</w:t>
      </w:r>
      <w:r>
        <w:t xml:space="preserve"> </w:t>
      </w:r>
      <w:r>
        <w:rPr>
          <w:rFonts w:hint="eastAsia"/>
        </w:rPr>
        <w:t>ЛИЧНОСТНЫХ</w:t>
      </w:r>
      <w:r>
        <w:t xml:space="preserve"> </w:t>
      </w:r>
      <w:r>
        <w:rPr>
          <w:rFonts w:hint="eastAsia"/>
        </w:rPr>
        <w:t>ОСОБЕННОСТЕЙ</w:t>
      </w:r>
    </w:p>
    <w:p w14:paraId="4EADCAEE" w14:textId="77777777" w:rsidR="00A86FF9" w:rsidRDefault="00A86FF9" w:rsidP="00A86FF9"/>
    <w:p w14:paraId="7C4EFBF3" w14:textId="77777777" w:rsidR="00A86FF9" w:rsidRDefault="00A86FF9" w:rsidP="00A86FF9">
      <w:r>
        <w:rPr>
          <w:rFonts w:hint="eastAsia"/>
        </w:rPr>
        <w:t>ПРЕДСТАВИТЕЛЕЙ</w:t>
      </w:r>
      <w:r>
        <w:t xml:space="preserve"> </w:t>
      </w:r>
      <w:r>
        <w:rPr>
          <w:rFonts w:hint="eastAsia"/>
        </w:rPr>
        <w:t>ГУБЕРНАТОРСКОГО</w:t>
      </w:r>
      <w:r>
        <w:t xml:space="preserve"> </w:t>
      </w:r>
      <w:r>
        <w:rPr>
          <w:rFonts w:hint="eastAsia"/>
        </w:rPr>
        <w:t>КОРПУСА</w:t>
      </w:r>
      <w:r>
        <w:t xml:space="preserve"> </w:t>
      </w:r>
      <w:r>
        <w:rPr>
          <w:rFonts w:hint="eastAsia"/>
        </w:rPr>
        <w:t>В</w:t>
      </w:r>
    </w:p>
    <w:p w14:paraId="7D24A444" w14:textId="77777777" w:rsidR="00A86FF9" w:rsidRDefault="00A86FF9" w:rsidP="00A86FF9"/>
    <w:p w14:paraId="01BEC2D0" w14:textId="77777777" w:rsidR="00A86FF9" w:rsidRDefault="00A86FF9" w:rsidP="00A86FF9">
      <w:r>
        <w:rPr>
          <w:rFonts w:hint="eastAsia"/>
        </w:rPr>
        <w:t>СОВРЕМЕННОЙ</w:t>
      </w:r>
      <w:r>
        <w:t xml:space="preserve"> </w:t>
      </w:r>
      <w:r>
        <w:rPr>
          <w:rFonts w:hint="eastAsia"/>
        </w:rPr>
        <w:t>РОССИИ</w:t>
      </w:r>
    </w:p>
    <w:p w14:paraId="0E444DA7" w14:textId="77777777" w:rsidR="00A86FF9" w:rsidRDefault="00A86FF9" w:rsidP="00A86FF9"/>
    <w:p w14:paraId="6D63B9F6" w14:textId="77777777" w:rsidR="00A86FF9" w:rsidRDefault="00A86FF9" w:rsidP="00A86FF9">
      <w:r>
        <w:t xml:space="preserve">2.1. </w:t>
      </w:r>
      <w:r>
        <w:rPr>
          <w:rFonts w:hint="eastAsia"/>
        </w:rPr>
        <w:t>Характеристика</w:t>
      </w:r>
      <w:r>
        <w:t xml:space="preserve"> </w:t>
      </w:r>
      <w:r>
        <w:rPr>
          <w:rFonts w:hint="eastAsia"/>
        </w:rPr>
        <w:t>политико</w:t>
      </w:r>
      <w:r>
        <w:t>-</w:t>
      </w:r>
      <w:r>
        <w:rPr>
          <w:rFonts w:hint="eastAsia"/>
        </w:rPr>
        <w:t>психологического</w:t>
      </w:r>
      <w:r>
        <w:t xml:space="preserve"> </w:t>
      </w:r>
      <w:r>
        <w:rPr>
          <w:rFonts w:hint="eastAsia"/>
        </w:rPr>
        <w:t>исследования</w:t>
      </w:r>
    </w:p>
    <w:p w14:paraId="25E20F59" w14:textId="77777777" w:rsidR="00A86FF9" w:rsidRDefault="00A86FF9" w:rsidP="00A86FF9"/>
    <w:p w14:paraId="6C73A245" w14:textId="77777777" w:rsidR="00A86FF9" w:rsidRDefault="00A86FF9" w:rsidP="00A86FF9">
      <w:r>
        <w:t xml:space="preserve">2.2. </w:t>
      </w:r>
      <w:r>
        <w:rPr>
          <w:rFonts w:hint="eastAsia"/>
        </w:rPr>
        <w:t>Личностные</w:t>
      </w:r>
      <w:r>
        <w:t xml:space="preserve"> </w:t>
      </w:r>
      <w:r>
        <w:rPr>
          <w:rFonts w:hint="eastAsia"/>
        </w:rPr>
        <w:t>особенности</w:t>
      </w:r>
      <w:r>
        <w:t xml:space="preserve"> </w:t>
      </w:r>
      <w:r>
        <w:rPr>
          <w:rFonts w:hint="eastAsia"/>
        </w:rPr>
        <w:t>губернаторов</w:t>
      </w:r>
      <w:r>
        <w:t>-</w:t>
      </w:r>
      <w:r>
        <w:rPr>
          <w:rFonts w:hint="eastAsia"/>
        </w:rPr>
        <w:t>«</w:t>
      </w:r>
      <w:r>
        <w:rPr>
          <w:rFonts w:hint="eastAsia"/>
        </w:rPr>
        <w:t>старожилов</w:t>
      </w:r>
      <w:r>
        <w:rPr>
          <w:rFonts w:hint="eastAsia"/>
        </w:rPr>
        <w:t>»</w:t>
      </w:r>
    </w:p>
    <w:p w14:paraId="2B252236" w14:textId="77777777" w:rsidR="00A86FF9" w:rsidRDefault="00A86FF9" w:rsidP="00A86FF9"/>
    <w:p w14:paraId="4A9E2FE2" w14:textId="77777777" w:rsidR="00A86FF9" w:rsidRDefault="00A86FF9" w:rsidP="00A86FF9">
      <w:r>
        <w:t xml:space="preserve">2.2.1. </w:t>
      </w:r>
      <w:r>
        <w:rPr>
          <w:rFonts w:hint="eastAsia"/>
        </w:rPr>
        <w:t>Групповой</w:t>
      </w:r>
      <w:r>
        <w:t xml:space="preserve"> </w:t>
      </w:r>
      <w:r>
        <w:rPr>
          <w:rFonts w:hint="eastAsia"/>
        </w:rPr>
        <w:t>портрет</w:t>
      </w:r>
      <w:r>
        <w:t xml:space="preserve"> </w:t>
      </w:r>
      <w:r>
        <w:rPr>
          <w:rFonts w:hint="eastAsia"/>
        </w:rPr>
        <w:t>«</w:t>
      </w:r>
      <w:r>
        <w:rPr>
          <w:rFonts w:hint="eastAsia"/>
        </w:rPr>
        <w:t>старожилов</w:t>
      </w:r>
      <w:r>
        <w:rPr>
          <w:rFonts w:hint="eastAsia"/>
        </w:rPr>
        <w:t>»</w:t>
      </w:r>
      <w:r>
        <w:t xml:space="preserve"> </w:t>
      </w:r>
      <w:r>
        <w:rPr>
          <w:rFonts w:hint="eastAsia"/>
        </w:rPr>
        <w:t>губернаторского</w:t>
      </w:r>
      <w:r>
        <w:t xml:space="preserve"> </w:t>
      </w:r>
      <w:r>
        <w:rPr>
          <w:rFonts w:hint="eastAsia"/>
        </w:rPr>
        <w:t>корпуса</w:t>
      </w:r>
      <w:r>
        <w:t xml:space="preserve"> </w:t>
      </w:r>
      <w:r>
        <w:rPr>
          <w:rFonts w:hint="eastAsia"/>
        </w:rPr>
        <w:t>России</w:t>
      </w:r>
    </w:p>
    <w:p w14:paraId="319FC8C5" w14:textId="77777777" w:rsidR="00A86FF9" w:rsidRDefault="00A86FF9" w:rsidP="00A86FF9"/>
    <w:p w14:paraId="59E5F4F9" w14:textId="77777777" w:rsidR="00A86FF9" w:rsidRDefault="00A86FF9" w:rsidP="00A86FF9">
      <w:r>
        <w:t xml:space="preserve">2.2.2. </w:t>
      </w:r>
      <w:r>
        <w:rPr>
          <w:rFonts w:hint="eastAsia"/>
        </w:rPr>
        <w:t>Особенности</w:t>
      </w:r>
      <w:r>
        <w:t xml:space="preserve"> </w:t>
      </w:r>
      <w:r>
        <w:rPr>
          <w:rFonts w:hint="eastAsia"/>
        </w:rPr>
        <w:t>личностей</w:t>
      </w:r>
      <w:r>
        <w:t xml:space="preserve"> </w:t>
      </w:r>
      <w:r>
        <w:rPr>
          <w:rFonts w:hint="eastAsia"/>
        </w:rPr>
        <w:t>губернаторов</w:t>
      </w:r>
      <w:r>
        <w:t>-</w:t>
      </w:r>
      <w:r>
        <w:rPr>
          <w:rFonts w:hint="eastAsia"/>
        </w:rPr>
        <w:t>«</w:t>
      </w:r>
      <w:r>
        <w:rPr>
          <w:rFonts w:hint="eastAsia"/>
        </w:rPr>
        <w:t>старожилов</w:t>
      </w:r>
      <w:r>
        <w:rPr>
          <w:rFonts w:hint="eastAsia"/>
        </w:rPr>
        <w:t>»</w:t>
      </w:r>
      <w:r>
        <w:t xml:space="preserve"> case-study:</w:t>
      </w:r>
    </w:p>
    <w:p w14:paraId="65F3D244" w14:textId="77777777" w:rsidR="00A86FF9" w:rsidRDefault="00A86FF9" w:rsidP="00A86FF9"/>
    <w:p w14:paraId="55D6646D" w14:textId="77777777" w:rsidR="00A86FF9" w:rsidRDefault="00A86FF9" w:rsidP="00A86FF9">
      <w:r>
        <w:rPr>
          <w:rFonts w:hint="eastAsia"/>
        </w:rPr>
        <w:t>Анатолий</w:t>
      </w:r>
      <w:r>
        <w:t xml:space="preserve"> </w:t>
      </w:r>
      <w:r>
        <w:rPr>
          <w:rFonts w:hint="eastAsia"/>
        </w:rPr>
        <w:t>Артамонов</w:t>
      </w:r>
      <w:r>
        <w:t xml:space="preserve"> (</w:t>
      </w:r>
      <w:r>
        <w:rPr>
          <w:rFonts w:hint="eastAsia"/>
        </w:rPr>
        <w:t>Калужская</w:t>
      </w:r>
      <w:r>
        <w:t xml:space="preserve"> </w:t>
      </w:r>
      <w:r>
        <w:rPr>
          <w:rFonts w:hint="eastAsia"/>
        </w:rPr>
        <w:t>область</w:t>
      </w:r>
      <w:r>
        <w:t>)</w:t>
      </w:r>
    </w:p>
    <w:p w14:paraId="1CD78EC1" w14:textId="77777777" w:rsidR="00A86FF9" w:rsidRDefault="00A86FF9" w:rsidP="00A86FF9"/>
    <w:p w14:paraId="148C3DD6" w14:textId="77777777" w:rsidR="00A86FF9" w:rsidRDefault="00A86FF9" w:rsidP="00A86FF9">
      <w:r>
        <w:rPr>
          <w:rFonts w:hint="eastAsia"/>
        </w:rPr>
        <w:t>Евгений</w:t>
      </w:r>
      <w:r>
        <w:t xml:space="preserve"> </w:t>
      </w:r>
      <w:r>
        <w:rPr>
          <w:rFonts w:hint="eastAsia"/>
        </w:rPr>
        <w:t>Савченко</w:t>
      </w:r>
      <w:r>
        <w:t xml:space="preserve"> (</w:t>
      </w:r>
      <w:r>
        <w:rPr>
          <w:rFonts w:hint="eastAsia"/>
        </w:rPr>
        <w:t>Белгородская</w:t>
      </w:r>
      <w:r>
        <w:t xml:space="preserve"> </w:t>
      </w:r>
      <w:r>
        <w:rPr>
          <w:rFonts w:hint="eastAsia"/>
        </w:rPr>
        <w:t>область</w:t>
      </w:r>
      <w:r>
        <w:t>)</w:t>
      </w:r>
    </w:p>
    <w:p w14:paraId="632CE54D" w14:textId="77777777" w:rsidR="00A86FF9" w:rsidRDefault="00A86FF9" w:rsidP="00A86FF9"/>
    <w:p w14:paraId="4C659B68" w14:textId="77777777" w:rsidR="00A86FF9" w:rsidRDefault="00A86FF9" w:rsidP="00A86FF9">
      <w:r>
        <w:rPr>
          <w:rFonts w:hint="eastAsia"/>
        </w:rPr>
        <w:t>Сергей</w:t>
      </w:r>
      <w:r>
        <w:t xml:space="preserve"> </w:t>
      </w:r>
      <w:r>
        <w:rPr>
          <w:rFonts w:hint="eastAsia"/>
        </w:rPr>
        <w:t>Морозов</w:t>
      </w:r>
      <w:r>
        <w:t xml:space="preserve"> (</w:t>
      </w:r>
      <w:r>
        <w:rPr>
          <w:rFonts w:hint="eastAsia"/>
        </w:rPr>
        <w:t>Ульяновская</w:t>
      </w:r>
      <w:r>
        <w:t xml:space="preserve"> </w:t>
      </w:r>
      <w:r>
        <w:rPr>
          <w:rFonts w:hint="eastAsia"/>
        </w:rPr>
        <w:t>область</w:t>
      </w:r>
      <w:r>
        <w:t>)</w:t>
      </w:r>
    </w:p>
    <w:p w14:paraId="7107B5DA" w14:textId="77777777" w:rsidR="00A86FF9" w:rsidRDefault="00A86FF9" w:rsidP="00A86FF9"/>
    <w:p w14:paraId="4FD85A90" w14:textId="77777777" w:rsidR="00A86FF9" w:rsidRDefault="00A86FF9" w:rsidP="00A86FF9">
      <w:r>
        <w:t xml:space="preserve">2.3. </w:t>
      </w:r>
      <w:r>
        <w:rPr>
          <w:rFonts w:hint="eastAsia"/>
        </w:rPr>
        <w:t>Личностные</w:t>
      </w:r>
      <w:r>
        <w:t xml:space="preserve"> </w:t>
      </w:r>
      <w:r>
        <w:rPr>
          <w:rFonts w:hint="eastAsia"/>
        </w:rPr>
        <w:t>особенности</w:t>
      </w:r>
      <w:r>
        <w:t xml:space="preserve"> </w:t>
      </w:r>
      <w:r>
        <w:rPr>
          <w:rFonts w:hint="eastAsia"/>
        </w:rPr>
        <w:t>губернаторов</w:t>
      </w:r>
      <w:r>
        <w:t>-</w:t>
      </w:r>
      <w:r>
        <w:rPr>
          <w:rFonts w:hint="eastAsia"/>
        </w:rPr>
        <w:t>«</w:t>
      </w:r>
      <w:r>
        <w:rPr>
          <w:rFonts w:hint="eastAsia"/>
        </w:rPr>
        <w:t>новичков</w:t>
      </w:r>
      <w:r>
        <w:rPr>
          <w:rFonts w:hint="eastAsia"/>
        </w:rPr>
        <w:t>»</w:t>
      </w:r>
    </w:p>
    <w:p w14:paraId="3A173595" w14:textId="77777777" w:rsidR="00A86FF9" w:rsidRDefault="00A86FF9" w:rsidP="00A86FF9"/>
    <w:p w14:paraId="276F64DB" w14:textId="77777777" w:rsidR="00A86FF9" w:rsidRDefault="00A86FF9" w:rsidP="00A86FF9">
      <w:r>
        <w:t xml:space="preserve">2.3.1. </w:t>
      </w:r>
      <w:r>
        <w:rPr>
          <w:rFonts w:hint="eastAsia"/>
        </w:rPr>
        <w:t>Групповой</w:t>
      </w:r>
      <w:r>
        <w:t xml:space="preserve"> </w:t>
      </w:r>
      <w:r>
        <w:rPr>
          <w:rFonts w:hint="eastAsia"/>
        </w:rPr>
        <w:t>портрет</w:t>
      </w:r>
      <w:r>
        <w:t xml:space="preserve"> </w:t>
      </w:r>
      <w:r>
        <w:rPr>
          <w:rFonts w:hint="eastAsia"/>
        </w:rPr>
        <w:t>«</w:t>
      </w:r>
      <w:r>
        <w:rPr>
          <w:rFonts w:hint="eastAsia"/>
        </w:rPr>
        <w:t>новичков</w:t>
      </w:r>
      <w:r>
        <w:rPr>
          <w:rFonts w:hint="eastAsia"/>
        </w:rPr>
        <w:t>»</w:t>
      </w:r>
      <w:r>
        <w:t xml:space="preserve"> </w:t>
      </w:r>
      <w:r>
        <w:rPr>
          <w:rFonts w:hint="eastAsia"/>
        </w:rPr>
        <w:t>губернаторского</w:t>
      </w:r>
      <w:r>
        <w:t xml:space="preserve"> </w:t>
      </w:r>
      <w:r>
        <w:rPr>
          <w:rFonts w:hint="eastAsia"/>
        </w:rPr>
        <w:t>корпуса</w:t>
      </w:r>
      <w:r>
        <w:t xml:space="preserve"> </w:t>
      </w:r>
      <w:r>
        <w:rPr>
          <w:rFonts w:hint="eastAsia"/>
        </w:rPr>
        <w:t>России</w:t>
      </w:r>
    </w:p>
    <w:p w14:paraId="777CE339" w14:textId="77777777" w:rsidR="00A86FF9" w:rsidRDefault="00A86FF9" w:rsidP="00A86FF9"/>
    <w:p w14:paraId="0D25EE5B" w14:textId="77777777" w:rsidR="00A86FF9" w:rsidRDefault="00A86FF9" w:rsidP="00A86FF9">
      <w:r>
        <w:t xml:space="preserve">2.3.2. </w:t>
      </w:r>
      <w:r>
        <w:rPr>
          <w:rFonts w:hint="eastAsia"/>
        </w:rPr>
        <w:t>Особенности</w:t>
      </w:r>
      <w:r>
        <w:t xml:space="preserve"> </w:t>
      </w:r>
      <w:r>
        <w:rPr>
          <w:rFonts w:hint="eastAsia"/>
        </w:rPr>
        <w:t>личностей</w:t>
      </w:r>
      <w:r>
        <w:t xml:space="preserve"> </w:t>
      </w:r>
      <w:r>
        <w:rPr>
          <w:rFonts w:hint="eastAsia"/>
        </w:rPr>
        <w:t>губернаторов</w:t>
      </w:r>
      <w:r>
        <w:t>-</w:t>
      </w:r>
      <w:r>
        <w:rPr>
          <w:rFonts w:hint="eastAsia"/>
        </w:rPr>
        <w:t>«</w:t>
      </w:r>
      <w:r>
        <w:rPr>
          <w:rFonts w:hint="eastAsia"/>
        </w:rPr>
        <w:t>новичков</w:t>
      </w:r>
      <w:r>
        <w:rPr>
          <w:rFonts w:hint="eastAsia"/>
        </w:rPr>
        <w:t>»</w:t>
      </w:r>
      <w:r>
        <w:t xml:space="preserve"> case-study:</w:t>
      </w:r>
    </w:p>
    <w:p w14:paraId="0335DB39" w14:textId="77777777" w:rsidR="00A86FF9" w:rsidRDefault="00A86FF9" w:rsidP="00A86FF9"/>
    <w:p w14:paraId="4427DC18" w14:textId="77777777" w:rsidR="00A86FF9" w:rsidRDefault="00A86FF9" w:rsidP="00A86FF9">
      <w:r>
        <w:rPr>
          <w:rFonts w:hint="eastAsia"/>
        </w:rPr>
        <w:t>Айсен</w:t>
      </w:r>
      <w:r>
        <w:t xml:space="preserve"> </w:t>
      </w:r>
      <w:r>
        <w:rPr>
          <w:rFonts w:hint="eastAsia"/>
        </w:rPr>
        <w:t>Николаев</w:t>
      </w:r>
      <w:r>
        <w:t xml:space="preserve"> (</w:t>
      </w:r>
      <w:r>
        <w:rPr>
          <w:rFonts w:hint="eastAsia"/>
        </w:rPr>
        <w:t>Республика</w:t>
      </w:r>
      <w:r>
        <w:t xml:space="preserve"> </w:t>
      </w:r>
      <w:r>
        <w:rPr>
          <w:rFonts w:hint="eastAsia"/>
        </w:rPr>
        <w:t>Саха</w:t>
      </w:r>
      <w:r>
        <w:t xml:space="preserve"> (</w:t>
      </w:r>
      <w:r>
        <w:rPr>
          <w:rFonts w:hint="eastAsia"/>
        </w:rPr>
        <w:t>Якутия</w:t>
      </w:r>
      <w:r>
        <w:t>)</w:t>
      </w:r>
    </w:p>
    <w:p w14:paraId="48335C03" w14:textId="77777777" w:rsidR="00A86FF9" w:rsidRDefault="00A86FF9" w:rsidP="00A86FF9"/>
    <w:p w14:paraId="755DC105" w14:textId="77777777" w:rsidR="00A86FF9" w:rsidRDefault="00A86FF9" w:rsidP="00A86FF9">
      <w:r>
        <w:rPr>
          <w:rFonts w:hint="eastAsia"/>
        </w:rPr>
        <w:t>Алексей</w:t>
      </w:r>
      <w:r>
        <w:t xml:space="preserve"> </w:t>
      </w:r>
      <w:r>
        <w:rPr>
          <w:rFonts w:hint="eastAsia"/>
        </w:rPr>
        <w:t>Текслер</w:t>
      </w:r>
      <w:r>
        <w:t xml:space="preserve"> (</w:t>
      </w:r>
      <w:r>
        <w:rPr>
          <w:rFonts w:hint="eastAsia"/>
        </w:rPr>
        <w:t>Челябинская</w:t>
      </w:r>
      <w:r>
        <w:t xml:space="preserve"> </w:t>
      </w:r>
      <w:r>
        <w:rPr>
          <w:rFonts w:hint="eastAsia"/>
        </w:rPr>
        <w:t>область</w:t>
      </w:r>
      <w:r>
        <w:t>)</w:t>
      </w:r>
    </w:p>
    <w:p w14:paraId="28C2C62B" w14:textId="77777777" w:rsidR="00A86FF9" w:rsidRDefault="00A86FF9" w:rsidP="00A86FF9"/>
    <w:p w14:paraId="53392215" w14:textId="77777777" w:rsidR="00A86FF9" w:rsidRDefault="00A86FF9" w:rsidP="00A86FF9">
      <w:r>
        <w:rPr>
          <w:rFonts w:hint="eastAsia"/>
        </w:rPr>
        <w:t>Антон</w:t>
      </w:r>
      <w:r>
        <w:t xml:space="preserve"> </w:t>
      </w:r>
      <w:r>
        <w:rPr>
          <w:rFonts w:hint="eastAsia"/>
        </w:rPr>
        <w:t>Алиханов</w:t>
      </w:r>
      <w:r>
        <w:t xml:space="preserve"> (</w:t>
      </w:r>
      <w:r>
        <w:rPr>
          <w:rFonts w:hint="eastAsia"/>
        </w:rPr>
        <w:t>Калининградская</w:t>
      </w:r>
      <w:r>
        <w:t xml:space="preserve"> </w:t>
      </w:r>
      <w:r>
        <w:rPr>
          <w:rFonts w:hint="eastAsia"/>
        </w:rPr>
        <w:t>область</w:t>
      </w:r>
      <w:r>
        <w:t>)</w:t>
      </w:r>
    </w:p>
    <w:p w14:paraId="51DD5DE3" w14:textId="77777777" w:rsidR="00A86FF9" w:rsidRDefault="00A86FF9" w:rsidP="00A86FF9"/>
    <w:p w14:paraId="3467BAA3" w14:textId="77777777" w:rsidR="00A86FF9" w:rsidRDefault="00A86FF9" w:rsidP="00A86FF9">
      <w:r>
        <w:t xml:space="preserve">2.4. </w:t>
      </w:r>
      <w:r>
        <w:rPr>
          <w:rFonts w:hint="eastAsia"/>
        </w:rPr>
        <w:t>Сравнительный</w:t>
      </w:r>
      <w:r>
        <w:t xml:space="preserve"> </w:t>
      </w:r>
      <w:r>
        <w:rPr>
          <w:rFonts w:hint="eastAsia"/>
        </w:rPr>
        <w:t>политико</w:t>
      </w:r>
      <w:r>
        <w:t>-</w:t>
      </w:r>
      <w:r>
        <w:rPr>
          <w:rFonts w:hint="eastAsia"/>
        </w:rPr>
        <w:t>психологический</w:t>
      </w:r>
      <w:r>
        <w:t xml:space="preserve"> </w:t>
      </w:r>
      <w:r>
        <w:rPr>
          <w:rFonts w:hint="eastAsia"/>
        </w:rPr>
        <w:t>анализ</w:t>
      </w:r>
      <w:r>
        <w:t xml:space="preserve"> </w:t>
      </w:r>
      <w:r>
        <w:rPr>
          <w:rFonts w:hint="eastAsia"/>
        </w:rPr>
        <w:t>личностных</w:t>
      </w:r>
      <w:r>
        <w:t xml:space="preserve"> </w:t>
      </w:r>
      <w:r>
        <w:rPr>
          <w:rFonts w:hint="eastAsia"/>
        </w:rPr>
        <w:t>особенностей</w:t>
      </w:r>
      <w:r>
        <w:t xml:space="preserve"> </w:t>
      </w:r>
      <w:r>
        <w:rPr>
          <w:rFonts w:hint="eastAsia"/>
        </w:rPr>
        <w:t>представителей</w:t>
      </w:r>
      <w:r>
        <w:t xml:space="preserve"> </w:t>
      </w:r>
      <w:r>
        <w:rPr>
          <w:rFonts w:hint="eastAsia"/>
        </w:rPr>
        <w:t>губернаторского</w:t>
      </w:r>
      <w:r>
        <w:t xml:space="preserve"> </w:t>
      </w:r>
      <w:r>
        <w:rPr>
          <w:rFonts w:hint="eastAsia"/>
        </w:rPr>
        <w:t>корпуса</w:t>
      </w:r>
      <w:r>
        <w:t xml:space="preserve"> </w:t>
      </w:r>
      <w:r>
        <w:rPr>
          <w:rFonts w:hint="eastAsia"/>
        </w:rPr>
        <w:t>современной</w:t>
      </w:r>
    </w:p>
    <w:p w14:paraId="0A6FCBA5" w14:textId="77777777" w:rsidR="00A86FF9" w:rsidRDefault="00A86FF9" w:rsidP="00A86FF9"/>
    <w:p w14:paraId="7DE436E7" w14:textId="77777777" w:rsidR="00A86FF9" w:rsidRDefault="00A86FF9" w:rsidP="00A86FF9">
      <w:r>
        <w:rPr>
          <w:rFonts w:hint="eastAsia"/>
        </w:rPr>
        <w:t>России</w:t>
      </w:r>
      <w:r>
        <w:t xml:space="preserve">: </w:t>
      </w:r>
      <w:r>
        <w:rPr>
          <w:rFonts w:hint="eastAsia"/>
        </w:rPr>
        <w:t>«</w:t>
      </w:r>
      <w:r>
        <w:rPr>
          <w:rFonts w:hint="eastAsia"/>
        </w:rPr>
        <w:t>новичков</w:t>
      </w:r>
      <w:r>
        <w:rPr>
          <w:rFonts w:hint="eastAsia"/>
        </w:rPr>
        <w:t>»</w:t>
      </w:r>
      <w:r>
        <w:t xml:space="preserve"> </w:t>
      </w:r>
      <w:r>
        <w:rPr>
          <w:rFonts w:hint="eastAsia"/>
        </w:rPr>
        <w:t>и</w:t>
      </w:r>
      <w:r>
        <w:t xml:space="preserve"> </w:t>
      </w:r>
      <w:r>
        <w:rPr>
          <w:rFonts w:hint="eastAsia"/>
        </w:rPr>
        <w:t>«</w:t>
      </w:r>
      <w:r>
        <w:rPr>
          <w:rFonts w:hint="eastAsia"/>
        </w:rPr>
        <w:t>старожилов</w:t>
      </w:r>
      <w:r>
        <w:rPr>
          <w:rFonts w:hint="eastAsia"/>
        </w:rPr>
        <w:t>»</w:t>
      </w:r>
    </w:p>
    <w:p w14:paraId="371B4470" w14:textId="77777777" w:rsidR="00A86FF9" w:rsidRDefault="00A86FF9" w:rsidP="00A86FF9"/>
    <w:p w14:paraId="2C1D54BB" w14:textId="77777777" w:rsidR="00A86FF9" w:rsidRDefault="00A86FF9" w:rsidP="00A86FF9">
      <w:r>
        <w:rPr>
          <w:rFonts w:hint="eastAsia"/>
        </w:rPr>
        <w:t>ЗАКЛЮЧЕНИЕ</w:t>
      </w:r>
    </w:p>
    <w:p w14:paraId="7C484DD1" w14:textId="77777777" w:rsidR="00A86FF9" w:rsidRDefault="00A86FF9" w:rsidP="00A86FF9"/>
    <w:p w14:paraId="7CDE3A7E" w14:textId="77777777" w:rsidR="00A86FF9" w:rsidRDefault="00A86FF9" w:rsidP="00A86FF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476DF71" w14:textId="77777777" w:rsidR="00A86FF9" w:rsidRDefault="00A86FF9" w:rsidP="00A86FF9"/>
    <w:p w14:paraId="19500835" w14:textId="0F66F301" w:rsidR="00A86FF9" w:rsidRPr="00A86FF9" w:rsidRDefault="00A86FF9" w:rsidP="00A86FF9">
      <w:r>
        <w:rPr>
          <w:rFonts w:hint="eastAsia"/>
        </w:rPr>
        <w:t>ПРИЛОЖЕНИЯ</w:t>
      </w:r>
    </w:p>
    <w:sectPr w:rsidR="00A86FF9" w:rsidRPr="00A86FF9" w:rsidSect="005C11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DEF4" w14:textId="77777777" w:rsidR="005C11F2" w:rsidRDefault="005C11F2">
      <w:pPr>
        <w:spacing w:after="0" w:line="240" w:lineRule="auto"/>
      </w:pPr>
      <w:r>
        <w:separator/>
      </w:r>
    </w:p>
  </w:endnote>
  <w:endnote w:type="continuationSeparator" w:id="0">
    <w:p w14:paraId="2CA0F97C" w14:textId="77777777" w:rsidR="005C11F2" w:rsidRDefault="005C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74C3" w14:textId="77777777" w:rsidR="005C11F2" w:rsidRDefault="005C11F2"/>
    <w:p w14:paraId="42901D51" w14:textId="77777777" w:rsidR="005C11F2" w:rsidRDefault="005C11F2"/>
    <w:p w14:paraId="2DC17EA9" w14:textId="77777777" w:rsidR="005C11F2" w:rsidRDefault="005C11F2"/>
    <w:p w14:paraId="7324ED76" w14:textId="77777777" w:rsidR="005C11F2" w:rsidRDefault="005C11F2"/>
    <w:p w14:paraId="6AB6C06D" w14:textId="77777777" w:rsidR="005C11F2" w:rsidRDefault="005C11F2"/>
    <w:p w14:paraId="0000F97B" w14:textId="77777777" w:rsidR="005C11F2" w:rsidRDefault="005C11F2"/>
    <w:p w14:paraId="406F9C08" w14:textId="77777777" w:rsidR="005C11F2" w:rsidRDefault="005C11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99A2A5" wp14:editId="3E015D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EFE84" w14:textId="77777777" w:rsidR="005C11F2" w:rsidRDefault="005C11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9A2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EEFE84" w14:textId="77777777" w:rsidR="005C11F2" w:rsidRDefault="005C11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C1A92A" w14:textId="77777777" w:rsidR="005C11F2" w:rsidRDefault="005C11F2"/>
    <w:p w14:paraId="648371D1" w14:textId="77777777" w:rsidR="005C11F2" w:rsidRDefault="005C11F2"/>
    <w:p w14:paraId="21B25CA8" w14:textId="77777777" w:rsidR="005C11F2" w:rsidRDefault="005C11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67DFA6" wp14:editId="0CFBD0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E1CFB" w14:textId="77777777" w:rsidR="005C11F2" w:rsidRDefault="005C11F2"/>
                          <w:p w14:paraId="00BAA5A6" w14:textId="77777777" w:rsidR="005C11F2" w:rsidRDefault="005C11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7DF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4E1CFB" w14:textId="77777777" w:rsidR="005C11F2" w:rsidRDefault="005C11F2"/>
                    <w:p w14:paraId="00BAA5A6" w14:textId="77777777" w:rsidR="005C11F2" w:rsidRDefault="005C11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996AED" w14:textId="77777777" w:rsidR="005C11F2" w:rsidRDefault="005C11F2"/>
    <w:p w14:paraId="62A7F464" w14:textId="77777777" w:rsidR="005C11F2" w:rsidRDefault="005C11F2">
      <w:pPr>
        <w:rPr>
          <w:sz w:val="2"/>
          <w:szCs w:val="2"/>
        </w:rPr>
      </w:pPr>
    </w:p>
    <w:p w14:paraId="6057888D" w14:textId="77777777" w:rsidR="005C11F2" w:rsidRDefault="005C11F2"/>
    <w:p w14:paraId="191E7C77" w14:textId="77777777" w:rsidR="005C11F2" w:rsidRDefault="005C11F2">
      <w:pPr>
        <w:spacing w:after="0" w:line="240" w:lineRule="auto"/>
      </w:pPr>
    </w:p>
  </w:footnote>
  <w:footnote w:type="continuationSeparator" w:id="0">
    <w:p w14:paraId="0412292C" w14:textId="77777777" w:rsidR="005C11F2" w:rsidRDefault="005C1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2"/>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34986</TotalTime>
  <Pages>3</Pages>
  <Words>256</Words>
  <Characters>1462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4662</cp:revision>
  <cp:lastPrinted>2009-02-06T05:36:00Z</cp:lastPrinted>
  <dcterms:created xsi:type="dcterms:W3CDTF">2024-01-07T13:43:00Z</dcterms:created>
  <dcterms:modified xsi:type="dcterms:W3CDTF">2024-03-05T10:52:00Z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