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F742C" w14:textId="7E46BFFD" w:rsidR="008E62C3" w:rsidRDefault="00125720" w:rsidP="00125720">
      <w:r w:rsidRPr="00125720">
        <w:rPr>
          <w:rFonts w:hint="eastAsia"/>
        </w:rPr>
        <w:t>Лапароскопическая</w:t>
      </w:r>
      <w:r w:rsidRPr="00125720">
        <w:t xml:space="preserve"> </w:t>
      </w:r>
      <w:r w:rsidRPr="00125720">
        <w:rPr>
          <w:rFonts w:hint="eastAsia"/>
        </w:rPr>
        <w:t>операция</w:t>
      </w:r>
      <w:r w:rsidRPr="00125720">
        <w:t xml:space="preserve"> </w:t>
      </w:r>
      <w:r w:rsidRPr="00125720">
        <w:rPr>
          <w:rFonts w:hint="eastAsia"/>
        </w:rPr>
        <w:t>Фрея</w:t>
      </w:r>
      <w:r w:rsidRPr="00125720">
        <w:t xml:space="preserve">: </w:t>
      </w:r>
      <w:r w:rsidRPr="00125720">
        <w:rPr>
          <w:rFonts w:hint="eastAsia"/>
        </w:rPr>
        <w:t>техника</w:t>
      </w:r>
      <w:r w:rsidRPr="00125720">
        <w:t xml:space="preserve"> </w:t>
      </w:r>
      <w:r w:rsidRPr="00125720">
        <w:rPr>
          <w:rFonts w:hint="eastAsia"/>
        </w:rPr>
        <w:t>и</w:t>
      </w:r>
      <w:r w:rsidRPr="00125720">
        <w:t xml:space="preserve"> </w:t>
      </w:r>
      <w:r w:rsidRPr="00125720">
        <w:rPr>
          <w:rFonts w:hint="eastAsia"/>
        </w:rPr>
        <w:t>результаты</w:t>
      </w:r>
      <w:r>
        <w:t xml:space="preserve"> </w:t>
      </w:r>
      <w:r w:rsidRPr="00125720">
        <w:rPr>
          <w:rFonts w:hint="eastAsia"/>
        </w:rPr>
        <w:t>Андрианов</w:t>
      </w:r>
      <w:r w:rsidRPr="00125720">
        <w:t xml:space="preserve"> </w:t>
      </w:r>
      <w:r w:rsidRPr="00125720">
        <w:rPr>
          <w:rFonts w:hint="eastAsia"/>
        </w:rPr>
        <w:t>Алексей</w:t>
      </w:r>
      <w:r w:rsidRPr="00125720">
        <w:t xml:space="preserve"> </w:t>
      </w:r>
      <w:r w:rsidRPr="00125720">
        <w:rPr>
          <w:rFonts w:hint="eastAsia"/>
        </w:rPr>
        <w:t>Владимирович</w:t>
      </w:r>
    </w:p>
    <w:p w14:paraId="2A5CE8DF" w14:textId="77777777" w:rsidR="00125720" w:rsidRDefault="00125720" w:rsidP="00125720">
      <w:r>
        <w:rPr>
          <w:rFonts w:hint="eastAsia"/>
        </w:rPr>
        <w:t>ОГЛАВЛЕНИЕ</w:t>
      </w:r>
      <w:r>
        <w:t xml:space="preserve"> </w:t>
      </w:r>
      <w:r>
        <w:rPr>
          <w:rFonts w:hint="eastAsia"/>
        </w:rPr>
        <w:t>ДИССЕРТАЦИИ</w:t>
      </w:r>
    </w:p>
    <w:p w14:paraId="495E765F" w14:textId="77777777" w:rsidR="00125720" w:rsidRDefault="00125720" w:rsidP="00125720">
      <w:r>
        <w:rPr>
          <w:rFonts w:hint="eastAsia"/>
        </w:rPr>
        <w:t>кандидат</w:t>
      </w:r>
      <w:r>
        <w:t xml:space="preserve"> </w:t>
      </w:r>
      <w:r>
        <w:rPr>
          <w:rFonts w:hint="eastAsia"/>
        </w:rPr>
        <w:t>наук</w:t>
      </w:r>
      <w:r>
        <w:t xml:space="preserve"> </w:t>
      </w:r>
      <w:r>
        <w:rPr>
          <w:rFonts w:hint="eastAsia"/>
        </w:rPr>
        <w:t>Андрианов</w:t>
      </w:r>
      <w:r>
        <w:t xml:space="preserve"> </w:t>
      </w:r>
      <w:r>
        <w:rPr>
          <w:rFonts w:hint="eastAsia"/>
        </w:rPr>
        <w:t>Алексей</w:t>
      </w:r>
      <w:r>
        <w:t xml:space="preserve"> </w:t>
      </w:r>
      <w:r>
        <w:rPr>
          <w:rFonts w:hint="eastAsia"/>
        </w:rPr>
        <w:t>Владимирович</w:t>
      </w:r>
    </w:p>
    <w:p w14:paraId="47EFFFAA" w14:textId="77777777" w:rsidR="00125720" w:rsidRDefault="00125720" w:rsidP="00125720">
      <w:r>
        <w:rPr>
          <w:rFonts w:hint="eastAsia"/>
        </w:rPr>
        <w:t>Введение</w:t>
      </w:r>
    </w:p>
    <w:p w14:paraId="5D2FFED6" w14:textId="77777777" w:rsidR="00125720" w:rsidRDefault="00125720" w:rsidP="00125720"/>
    <w:p w14:paraId="15504F08" w14:textId="77777777" w:rsidR="00125720" w:rsidRDefault="00125720" w:rsidP="00125720">
      <w:r>
        <w:rPr>
          <w:rFonts w:hint="eastAsia"/>
        </w:rPr>
        <w:t>Глава</w:t>
      </w:r>
      <w:r>
        <w:t xml:space="preserve"> 1. </w:t>
      </w:r>
      <w:r>
        <w:rPr>
          <w:rFonts w:hint="eastAsia"/>
        </w:rPr>
        <w:t>Анализ</w:t>
      </w:r>
      <w:r>
        <w:t xml:space="preserve"> </w:t>
      </w:r>
      <w:r>
        <w:rPr>
          <w:rFonts w:hint="eastAsia"/>
        </w:rPr>
        <w:t>литературных</w:t>
      </w:r>
      <w:r>
        <w:t xml:space="preserve"> </w:t>
      </w:r>
      <w:r>
        <w:rPr>
          <w:rFonts w:hint="eastAsia"/>
        </w:rPr>
        <w:t>данных</w:t>
      </w:r>
      <w:r>
        <w:t xml:space="preserve"> </w:t>
      </w:r>
      <w:r>
        <w:rPr>
          <w:rFonts w:hint="eastAsia"/>
        </w:rPr>
        <w:t>о</w:t>
      </w:r>
      <w:r>
        <w:t xml:space="preserve"> </w:t>
      </w:r>
      <w:r>
        <w:rPr>
          <w:rFonts w:hint="eastAsia"/>
        </w:rPr>
        <w:t>применении</w:t>
      </w:r>
      <w:r>
        <w:t xml:space="preserve"> </w:t>
      </w:r>
      <w:r>
        <w:rPr>
          <w:rFonts w:hint="eastAsia"/>
        </w:rPr>
        <w:t>лапароскопических</w:t>
      </w:r>
      <w:r>
        <w:t xml:space="preserve"> </w:t>
      </w:r>
      <w:r>
        <w:rPr>
          <w:rFonts w:hint="eastAsia"/>
        </w:rPr>
        <w:t>технологий</w:t>
      </w:r>
      <w:r>
        <w:t xml:space="preserve"> </w:t>
      </w:r>
      <w:r>
        <w:rPr>
          <w:rFonts w:hint="eastAsia"/>
        </w:rPr>
        <w:t>для</w:t>
      </w:r>
      <w:r>
        <w:t xml:space="preserve"> </w:t>
      </w:r>
      <w:r>
        <w:rPr>
          <w:rFonts w:hint="eastAsia"/>
        </w:rPr>
        <w:t>лечения</w:t>
      </w:r>
      <w:r>
        <w:t xml:space="preserve"> </w:t>
      </w:r>
      <w:r>
        <w:rPr>
          <w:rFonts w:hint="eastAsia"/>
        </w:rPr>
        <w:t>больных</w:t>
      </w:r>
      <w:r>
        <w:t xml:space="preserve"> </w:t>
      </w:r>
      <w:r>
        <w:rPr>
          <w:rFonts w:hint="eastAsia"/>
        </w:rPr>
        <w:t>с</w:t>
      </w:r>
      <w:r>
        <w:t xml:space="preserve"> </w:t>
      </w:r>
      <w:r>
        <w:rPr>
          <w:rFonts w:hint="eastAsia"/>
        </w:rPr>
        <w:t>хроническим</w:t>
      </w:r>
      <w:r>
        <w:t xml:space="preserve"> </w:t>
      </w:r>
      <w:r>
        <w:rPr>
          <w:rFonts w:hint="eastAsia"/>
        </w:rPr>
        <w:t>панкреатитом</w:t>
      </w:r>
    </w:p>
    <w:p w14:paraId="44F49FFA" w14:textId="77777777" w:rsidR="00125720" w:rsidRDefault="00125720" w:rsidP="00125720"/>
    <w:p w14:paraId="77AA0AE4" w14:textId="77777777" w:rsidR="00125720" w:rsidRDefault="00125720" w:rsidP="00125720">
      <w:r>
        <w:t xml:space="preserve">1.1. </w:t>
      </w:r>
      <w:r>
        <w:rPr>
          <w:rFonts w:hint="eastAsia"/>
        </w:rPr>
        <w:t>Показания</w:t>
      </w:r>
      <w:r>
        <w:t xml:space="preserve"> </w:t>
      </w:r>
      <w:r>
        <w:rPr>
          <w:rFonts w:hint="eastAsia"/>
        </w:rPr>
        <w:t>к</w:t>
      </w:r>
      <w:r>
        <w:t xml:space="preserve"> </w:t>
      </w:r>
      <w:r>
        <w:rPr>
          <w:rFonts w:hint="eastAsia"/>
        </w:rPr>
        <w:t>хирургическому</w:t>
      </w:r>
      <w:r>
        <w:t xml:space="preserve"> </w:t>
      </w:r>
      <w:r>
        <w:rPr>
          <w:rFonts w:hint="eastAsia"/>
        </w:rPr>
        <w:t>лечению</w:t>
      </w:r>
      <w:r>
        <w:t xml:space="preserve"> </w:t>
      </w:r>
      <w:r>
        <w:rPr>
          <w:rFonts w:hint="eastAsia"/>
        </w:rPr>
        <w:t>хронического</w:t>
      </w:r>
      <w:r>
        <w:t xml:space="preserve"> </w:t>
      </w:r>
      <w:r>
        <w:rPr>
          <w:rFonts w:hint="eastAsia"/>
        </w:rPr>
        <w:t>панкреатита</w:t>
      </w:r>
    </w:p>
    <w:p w14:paraId="5170BB32" w14:textId="77777777" w:rsidR="00125720" w:rsidRDefault="00125720" w:rsidP="00125720"/>
    <w:p w14:paraId="6CCA5C6E" w14:textId="77777777" w:rsidR="00125720" w:rsidRDefault="00125720" w:rsidP="00125720">
      <w:r>
        <w:t xml:space="preserve">1.2. </w:t>
      </w:r>
      <w:r>
        <w:rPr>
          <w:rFonts w:hint="eastAsia"/>
        </w:rPr>
        <w:t>Дренирующие</w:t>
      </w:r>
      <w:r>
        <w:t xml:space="preserve"> </w:t>
      </w:r>
      <w:r>
        <w:rPr>
          <w:rFonts w:hint="eastAsia"/>
        </w:rPr>
        <w:t>вмешательства</w:t>
      </w:r>
    </w:p>
    <w:p w14:paraId="2A48DE0D" w14:textId="77777777" w:rsidR="00125720" w:rsidRDefault="00125720" w:rsidP="00125720"/>
    <w:p w14:paraId="487B5663" w14:textId="77777777" w:rsidR="00125720" w:rsidRDefault="00125720" w:rsidP="00125720">
      <w:r>
        <w:t xml:space="preserve">1.3 </w:t>
      </w:r>
      <w:r>
        <w:rPr>
          <w:rFonts w:hint="eastAsia"/>
        </w:rPr>
        <w:t>Резекционные</w:t>
      </w:r>
      <w:r>
        <w:t xml:space="preserve"> </w:t>
      </w:r>
      <w:r>
        <w:rPr>
          <w:rFonts w:hint="eastAsia"/>
        </w:rPr>
        <w:t>вмешательства</w:t>
      </w:r>
    </w:p>
    <w:p w14:paraId="3EAE009C" w14:textId="77777777" w:rsidR="00125720" w:rsidRDefault="00125720" w:rsidP="00125720"/>
    <w:p w14:paraId="345A490C" w14:textId="77777777" w:rsidR="00125720" w:rsidRDefault="00125720" w:rsidP="00125720">
      <w:r>
        <w:t xml:space="preserve">1.4. </w:t>
      </w:r>
      <w:r>
        <w:rPr>
          <w:rFonts w:hint="eastAsia"/>
        </w:rPr>
        <w:t>Резекционно</w:t>
      </w:r>
      <w:r>
        <w:t>-</w:t>
      </w:r>
      <w:r>
        <w:rPr>
          <w:rFonts w:hint="eastAsia"/>
        </w:rPr>
        <w:t>дренирующие</w:t>
      </w:r>
      <w:r>
        <w:t xml:space="preserve"> </w:t>
      </w:r>
      <w:r>
        <w:rPr>
          <w:rFonts w:hint="eastAsia"/>
        </w:rPr>
        <w:t>вмешательства</w:t>
      </w:r>
    </w:p>
    <w:p w14:paraId="06B12C2D" w14:textId="77777777" w:rsidR="00125720" w:rsidRDefault="00125720" w:rsidP="00125720"/>
    <w:p w14:paraId="55F87384" w14:textId="77777777" w:rsidR="00125720" w:rsidRDefault="00125720" w:rsidP="00125720">
      <w:r>
        <w:t xml:space="preserve">1.5. </w:t>
      </w:r>
      <w:r>
        <w:rPr>
          <w:rFonts w:hint="eastAsia"/>
        </w:rPr>
        <w:t>Применение</w:t>
      </w:r>
      <w:r>
        <w:t xml:space="preserve"> </w:t>
      </w:r>
      <w:r>
        <w:rPr>
          <w:rFonts w:hint="eastAsia"/>
        </w:rPr>
        <w:t>лапароскопических</w:t>
      </w:r>
      <w:r>
        <w:t xml:space="preserve"> </w:t>
      </w:r>
      <w:r>
        <w:rPr>
          <w:rFonts w:hint="eastAsia"/>
        </w:rPr>
        <w:t>технологий</w:t>
      </w:r>
      <w:r>
        <w:t xml:space="preserve"> </w:t>
      </w:r>
      <w:r>
        <w:rPr>
          <w:rFonts w:hint="eastAsia"/>
        </w:rPr>
        <w:t>при</w:t>
      </w:r>
      <w:r>
        <w:t xml:space="preserve"> </w:t>
      </w:r>
      <w:r>
        <w:rPr>
          <w:rFonts w:hint="eastAsia"/>
        </w:rPr>
        <w:t>хроническом</w:t>
      </w:r>
      <w:r>
        <w:t xml:space="preserve"> </w:t>
      </w:r>
      <w:r>
        <w:rPr>
          <w:rFonts w:hint="eastAsia"/>
        </w:rPr>
        <w:t>панкреатите</w:t>
      </w:r>
    </w:p>
    <w:p w14:paraId="37747F7F" w14:textId="77777777" w:rsidR="00125720" w:rsidRDefault="00125720" w:rsidP="00125720"/>
    <w:p w14:paraId="0B4BFE3C" w14:textId="77777777" w:rsidR="00125720" w:rsidRDefault="00125720" w:rsidP="00125720">
      <w:r>
        <w:t xml:space="preserve">1.6. </w:t>
      </w:r>
      <w:r>
        <w:rPr>
          <w:rFonts w:hint="eastAsia"/>
        </w:rPr>
        <w:t>Заключение</w:t>
      </w:r>
    </w:p>
    <w:p w14:paraId="7D650821" w14:textId="77777777" w:rsidR="00125720" w:rsidRDefault="00125720" w:rsidP="00125720"/>
    <w:p w14:paraId="27F5CD01" w14:textId="77777777" w:rsidR="00125720" w:rsidRDefault="00125720" w:rsidP="00125720">
      <w:r>
        <w:rPr>
          <w:rFonts w:hint="eastAsia"/>
        </w:rPr>
        <w:t>Глава</w:t>
      </w:r>
      <w:r>
        <w:t xml:space="preserve"> 2. </w:t>
      </w:r>
      <w:r>
        <w:rPr>
          <w:rFonts w:hint="eastAsia"/>
        </w:rPr>
        <w:t>Методы</w:t>
      </w:r>
      <w:r>
        <w:t xml:space="preserve"> </w:t>
      </w:r>
      <w:r>
        <w:rPr>
          <w:rFonts w:hint="eastAsia"/>
        </w:rPr>
        <w:t>исследования</w:t>
      </w:r>
      <w:r>
        <w:t xml:space="preserve"> </w:t>
      </w:r>
      <w:r>
        <w:rPr>
          <w:rFonts w:hint="eastAsia"/>
        </w:rPr>
        <w:t>и</w:t>
      </w:r>
      <w:r>
        <w:t xml:space="preserve"> </w:t>
      </w:r>
      <w:r>
        <w:rPr>
          <w:rFonts w:hint="eastAsia"/>
        </w:rPr>
        <w:t>клинические</w:t>
      </w:r>
      <w:r>
        <w:t xml:space="preserve"> </w:t>
      </w:r>
      <w:r>
        <w:rPr>
          <w:rFonts w:hint="eastAsia"/>
        </w:rPr>
        <w:t>наблюдения</w:t>
      </w:r>
    </w:p>
    <w:p w14:paraId="1BC67250" w14:textId="77777777" w:rsidR="00125720" w:rsidRDefault="00125720" w:rsidP="00125720"/>
    <w:p w14:paraId="271C1D76" w14:textId="77777777" w:rsidR="00125720" w:rsidRDefault="00125720" w:rsidP="00125720">
      <w:r>
        <w:t xml:space="preserve">2.1 </w:t>
      </w:r>
      <w:r>
        <w:rPr>
          <w:rFonts w:hint="eastAsia"/>
        </w:rPr>
        <w:t>Общая</w:t>
      </w:r>
      <w:r>
        <w:t xml:space="preserve"> </w:t>
      </w:r>
      <w:r>
        <w:rPr>
          <w:rFonts w:hint="eastAsia"/>
        </w:rPr>
        <w:t>характеристика</w:t>
      </w:r>
      <w:r>
        <w:t xml:space="preserve"> </w:t>
      </w:r>
      <w:r>
        <w:rPr>
          <w:rFonts w:hint="eastAsia"/>
        </w:rPr>
        <w:t>клинических</w:t>
      </w:r>
      <w:r>
        <w:t xml:space="preserve"> </w:t>
      </w:r>
      <w:r>
        <w:rPr>
          <w:rFonts w:hint="eastAsia"/>
        </w:rPr>
        <w:t>наблюдений</w:t>
      </w:r>
    </w:p>
    <w:p w14:paraId="7CA30CC2" w14:textId="77777777" w:rsidR="00125720" w:rsidRDefault="00125720" w:rsidP="00125720"/>
    <w:p w14:paraId="162D66F7" w14:textId="77777777" w:rsidR="00125720" w:rsidRDefault="00125720" w:rsidP="00125720">
      <w:r>
        <w:t xml:space="preserve">2.2 </w:t>
      </w:r>
      <w:r>
        <w:rPr>
          <w:rFonts w:hint="eastAsia"/>
        </w:rPr>
        <w:t>Характеристика</w:t>
      </w:r>
      <w:r>
        <w:t xml:space="preserve"> </w:t>
      </w:r>
      <w:r>
        <w:rPr>
          <w:rFonts w:hint="eastAsia"/>
        </w:rPr>
        <w:t>методов</w:t>
      </w:r>
      <w:r>
        <w:t xml:space="preserve"> </w:t>
      </w:r>
      <w:r>
        <w:rPr>
          <w:rFonts w:hint="eastAsia"/>
        </w:rPr>
        <w:t>исследования</w:t>
      </w:r>
      <w:r>
        <w:t xml:space="preserve"> </w:t>
      </w:r>
      <w:r>
        <w:rPr>
          <w:rFonts w:hint="eastAsia"/>
        </w:rPr>
        <w:t>больных</w:t>
      </w:r>
    </w:p>
    <w:p w14:paraId="66D3C834" w14:textId="77777777" w:rsidR="00125720" w:rsidRDefault="00125720" w:rsidP="00125720"/>
    <w:p w14:paraId="65B44EC0" w14:textId="77777777" w:rsidR="00125720" w:rsidRDefault="00125720" w:rsidP="00125720">
      <w:r>
        <w:t xml:space="preserve">2.2.1 </w:t>
      </w:r>
      <w:r>
        <w:rPr>
          <w:rFonts w:hint="eastAsia"/>
        </w:rPr>
        <w:t>Общеклинические</w:t>
      </w:r>
      <w:r>
        <w:t xml:space="preserve"> </w:t>
      </w:r>
      <w:r>
        <w:rPr>
          <w:rFonts w:hint="eastAsia"/>
        </w:rPr>
        <w:t>методы</w:t>
      </w:r>
      <w:r>
        <w:t xml:space="preserve"> </w:t>
      </w:r>
      <w:r>
        <w:rPr>
          <w:rFonts w:hint="eastAsia"/>
        </w:rPr>
        <w:t>обследования</w:t>
      </w:r>
    </w:p>
    <w:p w14:paraId="513E101D" w14:textId="77777777" w:rsidR="00125720" w:rsidRDefault="00125720" w:rsidP="00125720"/>
    <w:p w14:paraId="54FD05BF" w14:textId="77777777" w:rsidR="00125720" w:rsidRDefault="00125720" w:rsidP="00125720">
      <w:r>
        <w:t xml:space="preserve">2.2.2 </w:t>
      </w:r>
      <w:r>
        <w:rPr>
          <w:rFonts w:hint="eastAsia"/>
        </w:rPr>
        <w:t>Специальные</w:t>
      </w:r>
      <w:r>
        <w:t xml:space="preserve"> </w:t>
      </w:r>
      <w:r>
        <w:rPr>
          <w:rFonts w:hint="eastAsia"/>
        </w:rPr>
        <w:t>методы</w:t>
      </w:r>
      <w:r>
        <w:t xml:space="preserve"> </w:t>
      </w:r>
      <w:r>
        <w:rPr>
          <w:rFonts w:hint="eastAsia"/>
        </w:rPr>
        <w:t>обследования</w:t>
      </w:r>
    </w:p>
    <w:p w14:paraId="09D248BB" w14:textId="77777777" w:rsidR="00125720" w:rsidRDefault="00125720" w:rsidP="00125720"/>
    <w:p w14:paraId="633CE754" w14:textId="77777777" w:rsidR="00125720" w:rsidRDefault="00125720" w:rsidP="00125720">
      <w:r>
        <w:t xml:space="preserve">2.3 </w:t>
      </w:r>
      <w:r>
        <w:rPr>
          <w:rFonts w:hint="eastAsia"/>
        </w:rPr>
        <w:t>Протокол</w:t>
      </w:r>
      <w:r>
        <w:t xml:space="preserve"> </w:t>
      </w:r>
      <w:r>
        <w:rPr>
          <w:rFonts w:hint="eastAsia"/>
        </w:rPr>
        <w:t>ускоренного</w:t>
      </w:r>
      <w:r>
        <w:t xml:space="preserve"> </w:t>
      </w:r>
      <w:r>
        <w:rPr>
          <w:rFonts w:hint="eastAsia"/>
        </w:rPr>
        <w:t>восстановления</w:t>
      </w:r>
      <w:r>
        <w:t xml:space="preserve"> </w:t>
      </w:r>
      <w:r>
        <w:rPr>
          <w:rFonts w:hint="eastAsia"/>
        </w:rPr>
        <w:t>пациентов</w:t>
      </w:r>
      <w:r>
        <w:t xml:space="preserve"> (ERAS) </w:t>
      </w:r>
      <w:r>
        <w:rPr>
          <w:rFonts w:hint="eastAsia"/>
        </w:rPr>
        <w:t>после</w:t>
      </w:r>
      <w:r>
        <w:t xml:space="preserve"> </w:t>
      </w:r>
      <w:r>
        <w:rPr>
          <w:rFonts w:hint="eastAsia"/>
        </w:rPr>
        <w:t>операции</w:t>
      </w:r>
    </w:p>
    <w:p w14:paraId="3283609A" w14:textId="77777777" w:rsidR="00125720" w:rsidRDefault="00125720" w:rsidP="00125720"/>
    <w:p w14:paraId="751DBAAD" w14:textId="77777777" w:rsidR="00125720" w:rsidRDefault="00125720" w:rsidP="00125720">
      <w:r>
        <w:t xml:space="preserve">2.4 </w:t>
      </w:r>
      <w:r>
        <w:rPr>
          <w:rFonts w:hint="eastAsia"/>
        </w:rPr>
        <w:t>Модернизированный</w:t>
      </w:r>
      <w:r>
        <w:t xml:space="preserve"> </w:t>
      </w:r>
      <w:r>
        <w:rPr>
          <w:rFonts w:hint="eastAsia"/>
        </w:rPr>
        <w:t>протокол</w:t>
      </w:r>
      <w:r>
        <w:t xml:space="preserve"> </w:t>
      </w:r>
      <w:r>
        <w:rPr>
          <w:rFonts w:hint="eastAsia"/>
        </w:rPr>
        <w:t>ускоренного</w:t>
      </w:r>
      <w:r>
        <w:t xml:space="preserve"> </w:t>
      </w:r>
      <w:r>
        <w:rPr>
          <w:rFonts w:hint="eastAsia"/>
        </w:rPr>
        <w:t>восстановления</w:t>
      </w:r>
      <w:r>
        <w:t xml:space="preserve"> </w:t>
      </w:r>
      <w:r>
        <w:rPr>
          <w:rFonts w:hint="eastAsia"/>
        </w:rPr>
        <w:t>пациентов</w:t>
      </w:r>
      <w:r>
        <w:t xml:space="preserve"> (ERAS) </w:t>
      </w:r>
      <w:r>
        <w:rPr>
          <w:rFonts w:hint="eastAsia"/>
        </w:rPr>
        <w:t>после</w:t>
      </w:r>
      <w:r>
        <w:t xml:space="preserve"> </w:t>
      </w:r>
      <w:r>
        <w:rPr>
          <w:rFonts w:hint="eastAsia"/>
        </w:rPr>
        <w:t>операции</w:t>
      </w:r>
    </w:p>
    <w:p w14:paraId="108F6AAC" w14:textId="77777777" w:rsidR="00125720" w:rsidRDefault="00125720" w:rsidP="00125720"/>
    <w:p w14:paraId="68FC0AA5" w14:textId="77777777" w:rsidR="00125720" w:rsidRDefault="00125720" w:rsidP="00125720">
      <w:r>
        <w:t xml:space="preserve">2.5. </w:t>
      </w:r>
      <w:r>
        <w:rPr>
          <w:rFonts w:hint="eastAsia"/>
        </w:rPr>
        <w:t>Оценка</w:t>
      </w:r>
      <w:r>
        <w:t xml:space="preserve"> </w:t>
      </w:r>
      <w:r>
        <w:rPr>
          <w:rFonts w:hint="eastAsia"/>
        </w:rPr>
        <w:t>результатов</w:t>
      </w:r>
      <w:r>
        <w:t xml:space="preserve"> </w:t>
      </w:r>
      <w:r>
        <w:rPr>
          <w:rFonts w:hint="eastAsia"/>
        </w:rPr>
        <w:t>лечения</w:t>
      </w:r>
    </w:p>
    <w:p w14:paraId="283144B1" w14:textId="77777777" w:rsidR="00125720" w:rsidRDefault="00125720" w:rsidP="00125720"/>
    <w:p w14:paraId="05251199" w14:textId="77777777" w:rsidR="00125720" w:rsidRDefault="00125720" w:rsidP="00125720">
      <w:r>
        <w:t xml:space="preserve">2.6. </w:t>
      </w:r>
      <w:r>
        <w:rPr>
          <w:rFonts w:hint="eastAsia"/>
        </w:rPr>
        <w:t>Статистическая</w:t>
      </w:r>
      <w:r>
        <w:t xml:space="preserve"> </w:t>
      </w:r>
      <w:r>
        <w:rPr>
          <w:rFonts w:hint="eastAsia"/>
        </w:rPr>
        <w:t>обработка</w:t>
      </w:r>
      <w:r>
        <w:t xml:space="preserve"> </w:t>
      </w:r>
      <w:r>
        <w:rPr>
          <w:rFonts w:hint="eastAsia"/>
        </w:rPr>
        <w:t>материала</w:t>
      </w:r>
    </w:p>
    <w:p w14:paraId="7A20BF25" w14:textId="77777777" w:rsidR="00125720" w:rsidRDefault="00125720" w:rsidP="00125720"/>
    <w:p w14:paraId="5551E0DB" w14:textId="77777777" w:rsidR="00125720" w:rsidRDefault="00125720" w:rsidP="00125720">
      <w:r>
        <w:rPr>
          <w:rFonts w:hint="eastAsia"/>
        </w:rPr>
        <w:t>Глава</w:t>
      </w:r>
      <w:r>
        <w:t xml:space="preserve"> 3. </w:t>
      </w:r>
      <w:r>
        <w:rPr>
          <w:rFonts w:hint="eastAsia"/>
        </w:rPr>
        <w:t>Техника</w:t>
      </w:r>
      <w:r>
        <w:t xml:space="preserve"> </w:t>
      </w:r>
      <w:r>
        <w:rPr>
          <w:rFonts w:hint="eastAsia"/>
        </w:rPr>
        <w:t>лапароскопической</w:t>
      </w:r>
      <w:r>
        <w:t xml:space="preserve"> </w:t>
      </w:r>
      <w:r>
        <w:rPr>
          <w:rFonts w:hint="eastAsia"/>
        </w:rPr>
        <w:t>операции</w:t>
      </w:r>
      <w:r>
        <w:t xml:space="preserve"> </w:t>
      </w:r>
      <w:r>
        <w:rPr>
          <w:rFonts w:hint="eastAsia"/>
        </w:rPr>
        <w:t>Фрея</w:t>
      </w:r>
    </w:p>
    <w:p w14:paraId="412C197C" w14:textId="77777777" w:rsidR="00125720" w:rsidRDefault="00125720" w:rsidP="00125720"/>
    <w:p w14:paraId="53DA816A" w14:textId="77777777" w:rsidR="00125720" w:rsidRDefault="00125720" w:rsidP="00125720">
      <w:r>
        <w:t xml:space="preserve">3.1 </w:t>
      </w:r>
      <w:r>
        <w:rPr>
          <w:rFonts w:hint="eastAsia"/>
        </w:rPr>
        <w:t>Положение</w:t>
      </w:r>
      <w:r>
        <w:t xml:space="preserve"> </w:t>
      </w:r>
      <w:r>
        <w:rPr>
          <w:rFonts w:hint="eastAsia"/>
        </w:rPr>
        <w:t>больного</w:t>
      </w:r>
      <w:r>
        <w:t xml:space="preserve"> </w:t>
      </w:r>
      <w:r>
        <w:rPr>
          <w:rFonts w:hint="eastAsia"/>
        </w:rPr>
        <w:t>на</w:t>
      </w:r>
      <w:r>
        <w:t xml:space="preserve"> </w:t>
      </w:r>
      <w:r>
        <w:rPr>
          <w:rFonts w:hint="eastAsia"/>
        </w:rPr>
        <w:t>столе</w:t>
      </w:r>
      <w:r>
        <w:t xml:space="preserve">, </w:t>
      </w:r>
      <w:r>
        <w:rPr>
          <w:rFonts w:hint="eastAsia"/>
        </w:rPr>
        <w:t>расположение</w:t>
      </w:r>
      <w:r>
        <w:t xml:space="preserve"> </w:t>
      </w:r>
      <w:r>
        <w:rPr>
          <w:rFonts w:hint="eastAsia"/>
        </w:rPr>
        <w:t>операционной</w:t>
      </w:r>
      <w:r>
        <w:t xml:space="preserve"> </w:t>
      </w:r>
      <w:r>
        <w:rPr>
          <w:rFonts w:hint="eastAsia"/>
        </w:rPr>
        <w:t>бригады</w:t>
      </w:r>
      <w:r>
        <w:t xml:space="preserve"> </w:t>
      </w:r>
      <w:r>
        <w:rPr>
          <w:rFonts w:hint="eastAsia"/>
        </w:rPr>
        <w:t>и</w:t>
      </w:r>
      <w:r>
        <w:t xml:space="preserve"> </w:t>
      </w:r>
      <w:r>
        <w:rPr>
          <w:rFonts w:hint="eastAsia"/>
        </w:rPr>
        <w:t>расстановка</w:t>
      </w:r>
      <w:r>
        <w:t xml:space="preserve"> </w:t>
      </w:r>
      <w:r>
        <w:rPr>
          <w:rFonts w:hint="eastAsia"/>
        </w:rPr>
        <w:t>троакаров</w:t>
      </w:r>
    </w:p>
    <w:p w14:paraId="00A39169" w14:textId="77777777" w:rsidR="00125720" w:rsidRDefault="00125720" w:rsidP="00125720"/>
    <w:p w14:paraId="1E0E0AB7" w14:textId="77777777" w:rsidR="00125720" w:rsidRDefault="00125720" w:rsidP="00125720">
      <w:r>
        <w:t xml:space="preserve">3.2 </w:t>
      </w:r>
      <w:r>
        <w:rPr>
          <w:rFonts w:hint="eastAsia"/>
        </w:rPr>
        <w:t>Экспозиция</w:t>
      </w:r>
      <w:r>
        <w:t xml:space="preserve"> </w:t>
      </w:r>
      <w:r>
        <w:rPr>
          <w:rFonts w:hint="eastAsia"/>
        </w:rPr>
        <w:t>операционного</w:t>
      </w:r>
      <w:r>
        <w:t xml:space="preserve"> </w:t>
      </w:r>
      <w:r>
        <w:rPr>
          <w:rFonts w:hint="eastAsia"/>
        </w:rPr>
        <w:t>поля</w:t>
      </w:r>
    </w:p>
    <w:p w14:paraId="1BBDD059" w14:textId="77777777" w:rsidR="00125720" w:rsidRDefault="00125720" w:rsidP="00125720"/>
    <w:p w14:paraId="5BEE9858" w14:textId="77777777" w:rsidR="00125720" w:rsidRDefault="00125720" w:rsidP="00125720">
      <w:r>
        <w:t xml:space="preserve">3.3. </w:t>
      </w:r>
      <w:r>
        <w:rPr>
          <w:rFonts w:hint="eastAsia"/>
        </w:rPr>
        <w:t>Мобилизационный</w:t>
      </w:r>
      <w:r>
        <w:t xml:space="preserve"> </w:t>
      </w:r>
      <w:r>
        <w:rPr>
          <w:rFonts w:hint="eastAsia"/>
        </w:rPr>
        <w:t>этап</w:t>
      </w:r>
    </w:p>
    <w:p w14:paraId="6B575E64" w14:textId="77777777" w:rsidR="00125720" w:rsidRDefault="00125720" w:rsidP="00125720"/>
    <w:p w14:paraId="11CD1293" w14:textId="77777777" w:rsidR="00125720" w:rsidRDefault="00125720" w:rsidP="00125720">
      <w:r>
        <w:t xml:space="preserve">3.4 </w:t>
      </w:r>
      <w:r>
        <w:rPr>
          <w:rFonts w:hint="eastAsia"/>
        </w:rPr>
        <w:t>Резекционный</w:t>
      </w:r>
      <w:r>
        <w:t xml:space="preserve"> </w:t>
      </w:r>
      <w:r>
        <w:rPr>
          <w:rFonts w:hint="eastAsia"/>
        </w:rPr>
        <w:t>этап</w:t>
      </w:r>
    </w:p>
    <w:p w14:paraId="034E48C7" w14:textId="77777777" w:rsidR="00125720" w:rsidRDefault="00125720" w:rsidP="00125720"/>
    <w:p w14:paraId="6D4AB6AF" w14:textId="77777777" w:rsidR="00125720" w:rsidRDefault="00125720" w:rsidP="00125720">
      <w:r>
        <w:t xml:space="preserve">3.5 </w:t>
      </w:r>
      <w:r>
        <w:rPr>
          <w:rFonts w:hint="eastAsia"/>
        </w:rPr>
        <w:t>Применение</w:t>
      </w:r>
      <w:r>
        <w:t xml:space="preserve"> </w:t>
      </w:r>
      <w:r>
        <w:rPr>
          <w:rFonts w:hint="eastAsia"/>
        </w:rPr>
        <w:t>индоцианина</w:t>
      </w:r>
      <w:r>
        <w:t xml:space="preserve"> </w:t>
      </w:r>
      <w:r>
        <w:rPr>
          <w:rFonts w:hint="eastAsia"/>
        </w:rPr>
        <w:t>зеленого</w:t>
      </w:r>
      <w:r>
        <w:t xml:space="preserve"> </w:t>
      </w:r>
      <w:r>
        <w:rPr>
          <w:rFonts w:hint="eastAsia"/>
        </w:rPr>
        <w:t>при</w:t>
      </w:r>
      <w:r>
        <w:t xml:space="preserve"> </w:t>
      </w:r>
      <w:r>
        <w:rPr>
          <w:rFonts w:hint="eastAsia"/>
        </w:rPr>
        <w:t>лапароскопической</w:t>
      </w:r>
      <w:r>
        <w:t xml:space="preserve"> </w:t>
      </w:r>
      <w:r>
        <w:rPr>
          <w:rFonts w:hint="eastAsia"/>
        </w:rPr>
        <w:t>операции</w:t>
      </w:r>
      <w:r>
        <w:t xml:space="preserve"> </w:t>
      </w:r>
      <w:r>
        <w:rPr>
          <w:rFonts w:hint="eastAsia"/>
        </w:rPr>
        <w:t>Фрея</w:t>
      </w:r>
    </w:p>
    <w:p w14:paraId="664F40D9" w14:textId="77777777" w:rsidR="00125720" w:rsidRDefault="00125720" w:rsidP="00125720"/>
    <w:p w14:paraId="0977BD8C" w14:textId="77777777" w:rsidR="00125720" w:rsidRDefault="00125720" w:rsidP="00125720">
      <w:r>
        <w:t xml:space="preserve">3.6 </w:t>
      </w:r>
      <w:r>
        <w:rPr>
          <w:rFonts w:hint="eastAsia"/>
        </w:rPr>
        <w:t>Особенности</w:t>
      </w:r>
      <w:r>
        <w:t xml:space="preserve"> </w:t>
      </w:r>
      <w:r>
        <w:rPr>
          <w:rFonts w:hint="eastAsia"/>
        </w:rPr>
        <w:t>выполнения</w:t>
      </w:r>
      <w:r>
        <w:t xml:space="preserve"> </w:t>
      </w:r>
      <w:r>
        <w:rPr>
          <w:rFonts w:hint="eastAsia"/>
        </w:rPr>
        <w:t>операции</w:t>
      </w:r>
      <w:r>
        <w:t xml:space="preserve"> </w:t>
      </w:r>
      <w:r>
        <w:rPr>
          <w:rFonts w:hint="eastAsia"/>
        </w:rPr>
        <w:t>Фрея</w:t>
      </w:r>
      <w:r>
        <w:t xml:space="preserve"> </w:t>
      </w:r>
      <w:r>
        <w:rPr>
          <w:rFonts w:hint="eastAsia"/>
        </w:rPr>
        <w:t>лапароскопическим</w:t>
      </w:r>
      <w:r>
        <w:t xml:space="preserve"> </w:t>
      </w:r>
      <w:r>
        <w:rPr>
          <w:rFonts w:hint="eastAsia"/>
        </w:rPr>
        <w:t>способом</w:t>
      </w:r>
    </w:p>
    <w:p w14:paraId="51AF48E0" w14:textId="77777777" w:rsidR="00125720" w:rsidRDefault="00125720" w:rsidP="00125720"/>
    <w:p w14:paraId="4C8B88E0" w14:textId="77777777" w:rsidR="00125720" w:rsidRDefault="00125720" w:rsidP="00125720">
      <w:r>
        <w:rPr>
          <w:rFonts w:hint="eastAsia"/>
        </w:rPr>
        <w:t>Глава</w:t>
      </w:r>
      <w:r>
        <w:t xml:space="preserve"> 4. </w:t>
      </w:r>
      <w:r>
        <w:rPr>
          <w:rFonts w:hint="eastAsia"/>
        </w:rPr>
        <w:t>Результаты</w:t>
      </w:r>
    </w:p>
    <w:p w14:paraId="200EC880" w14:textId="77777777" w:rsidR="00125720" w:rsidRDefault="00125720" w:rsidP="00125720"/>
    <w:p w14:paraId="722EA925" w14:textId="77777777" w:rsidR="00125720" w:rsidRDefault="00125720" w:rsidP="00125720">
      <w:r>
        <w:t xml:space="preserve">4.1 </w:t>
      </w:r>
      <w:r>
        <w:rPr>
          <w:rFonts w:hint="eastAsia"/>
        </w:rPr>
        <w:t>Интра</w:t>
      </w:r>
      <w:r>
        <w:t xml:space="preserve">- </w:t>
      </w:r>
      <w:r>
        <w:rPr>
          <w:rFonts w:hint="eastAsia"/>
        </w:rPr>
        <w:t>и</w:t>
      </w:r>
      <w:r>
        <w:t xml:space="preserve"> </w:t>
      </w:r>
      <w:r>
        <w:rPr>
          <w:rFonts w:hint="eastAsia"/>
        </w:rPr>
        <w:t>послеоперационные</w:t>
      </w:r>
      <w:r>
        <w:t xml:space="preserve"> </w:t>
      </w:r>
      <w:r>
        <w:rPr>
          <w:rFonts w:hint="eastAsia"/>
        </w:rPr>
        <w:t>результаты</w:t>
      </w:r>
    </w:p>
    <w:p w14:paraId="031BD7B2" w14:textId="77777777" w:rsidR="00125720" w:rsidRDefault="00125720" w:rsidP="00125720"/>
    <w:p w14:paraId="5E2E86D4" w14:textId="77777777" w:rsidR="00125720" w:rsidRDefault="00125720" w:rsidP="00125720">
      <w:r>
        <w:t xml:space="preserve">4.2 </w:t>
      </w:r>
      <w:r>
        <w:rPr>
          <w:rFonts w:hint="eastAsia"/>
        </w:rPr>
        <w:t>Осложнения</w:t>
      </w:r>
    </w:p>
    <w:p w14:paraId="39F75194" w14:textId="77777777" w:rsidR="00125720" w:rsidRDefault="00125720" w:rsidP="00125720"/>
    <w:p w14:paraId="60016E16" w14:textId="77777777" w:rsidR="00125720" w:rsidRDefault="00125720" w:rsidP="00125720">
      <w:r>
        <w:lastRenderedPageBreak/>
        <w:t xml:space="preserve">4.3 </w:t>
      </w:r>
      <w:r>
        <w:rPr>
          <w:rFonts w:hint="eastAsia"/>
        </w:rPr>
        <w:t>Отдаленные</w:t>
      </w:r>
      <w:r>
        <w:t xml:space="preserve"> </w:t>
      </w:r>
      <w:r>
        <w:rPr>
          <w:rFonts w:hint="eastAsia"/>
        </w:rPr>
        <w:t>результаты</w:t>
      </w:r>
    </w:p>
    <w:p w14:paraId="31E91B3C" w14:textId="77777777" w:rsidR="00125720" w:rsidRDefault="00125720" w:rsidP="00125720"/>
    <w:p w14:paraId="56C68D16" w14:textId="77777777" w:rsidR="00125720" w:rsidRDefault="00125720" w:rsidP="00125720">
      <w:r>
        <w:t xml:space="preserve">4.4 </w:t>
      </w:r>
      <w:r>
        <w:rPr>
          <w:rFonts w:hint="eastAsia"/>
        </w:rPr>
        <w:t>Применение</w:t>
      </w:r>
      <w:r>
        <w:t xml:space="preserve"> </w:t>
      </w:r>
      <w:r>
        <w:rPr>
          <w:rFonts w:hint="eastAsia"/>
        </w:rPr>
        <w:t>протокола</w:t>
      </w:r>
      <w:r>
        <w:t xml:space="preserve"> </w:t>
      </w:r>
      <w:r>
        <w:rPr>
          <w:rFonts w:hint="eastAsia"/>
        </w:rPr>
        <w:t>ускоренного</w:t>
      </w:r>
      <w:r>
        <w:t xml:space="preserve"> </w:t>
      </w:r>
      <w:r>
        <w:rPr>
          <w:rFonts w:hint="eastAsia"/>
        </w:rPr>
        <w:t>восстановления</w:t>
      </w:r>
      <w:r>
        <w:t xml:space="preserve"> </w:t>
      </w:r>
      <w:r>
        <w:rPr>
          <w:rFonts w:hint="eastAsia"/>
        </w:rPr>
        <w:t>больных</w:t>
      </w:r>
      <w:r>
        <w:t xml:space="preserve"> (ERAS) </w:t>
      </w:r>
      <w:r>
        <w:rPr>
          <w:rFonts w:hint="eastAsia"/>
        </w:rPr>
        <w:t>при</w:t>
      </w:r>
      <w:r>
        <w:t xml:space="preserve"> </w:t>
      </w:r>
      <w:r>
        <w:rPr>
          <w:rFonts w:hint="eastAsia"/>
        </w:rPr>
        <w:t>операции</w:t>
      </w:r>
      <w:r>
        <w:t xml:space="preserve"> </w:t>
      </w:r>
      <w:r>
        <w:rPr>
          <w:rFonts w:hint="eastAsia"/>
        </w:rPr>
        <w:t>Фрея</w:t>
      </w:r>
    </w:p>
    <w:p w14:paraId="1A1F58FD" w14:textId="77777777" w:rsidR="00125720" w:rsidRDefault="00125720" w:rsidP="00125720"/>
    <w:p w14:paraId="3FA5AD23" w14:textId="77777777" w:rsidR="00125720" w:rsidRDefault="00125720" w:rsidP="00125720">
      <w:r>
        <w:t xml:space="preserve">4.5 </w:t>
      </w:r>
      <w:r>
        <w:rPr>
          <w:rFonts w:hint="eastAsia"/>
        </w:rPr>
        <w:t>Применение</w:t>
      </w:r>
      <w:r>
        <w:t xml:space="preserve"> </w:t>
      </w:r>
      <w:r>
        <w:rPr>
          <w:rFonts w:hint="eastAsia"/>
        </w:rPr>
        <w:t>модернизированного</w:t>
      </w:r>
      <w:r>
        <w:t xml:space="preserve"> </w:t>
      </w:r>
      <w:r>
        <w:rPr>
          <w:rFonts w:hint="eastAsia"/>
        </w:rPr>
        <w:t>протокола</w:t>
      </w:r>
      <w:r>
        <w:t xml:space="preserve"> </w:t>
      </w:r>
      <w:r>
        <w:rPr>
          <w:rFonts w:hint="eastAsia"/>
        </w:rPr>
        <w:t>ускоренного</w:t>
      </w:r>
      <w:r>
        <w:t xml:space="preserve"> </w:t>
      </w:r>
      <w:r>
        <w:rPr>
          <w:rFonts w:hint="eastAsia"/>
        </w:rPr>
        <w:t>восстановления</w:t>
      </w:r>
      <w:r>
        <w:t xml:space="preserve"> </w:t>
      </w:r>
      <w:r>
        <w:rPr>
          <w:rFonts w:hint="eastAsia"/>
        </w:rPr>
        <w:t>больных</w:t>
      </w:r>
      <w:r>
        <w:t xml:space="preserve"> (ERAS) </w:t>
      </w:r>
      <w:r>
        <w:rPr>
          <w:rFonts w:hint="eastAsia"/>
        </w:rPr>
        <w:t>при</w:t>
      </w:r>
      <w:r>
        <w:t xml:space="preserve"> </w:t>
      </w:r>
      <w:r>
        <w:rPr>
          <w:rFonts w:hint="eastAsia"/>
        </w:rPr>
        <w:t>операции</w:t>
      </w:r>
      <w:r>
        <w:t xml:space="preserve"> </w:t>
      </w:r>
      <w:r>
        <w:rPr>
          <w:rFonts w:hint="eastAsia"/>
        </w:rPr>
        <w:t>Фрея</w:t>
      </w:r>
    </w:p>
    <w:p w14:paraId="51EFFFA4" w14:textId="77777777" w:rsidR="00125720" w:rsidRDefault="00125720" w:rsidP="00125720"/>
    <w:p w14:paraId="7F2F0DF1" w14:textId="77777777" w:rsidR="00125720" w:rsidRDefault="00125720" w:rsidP="00125720">
      <w:r>
        <w:t xml:space="preserve">4.6 </w:t>
      </w:r>
      <w:r>
        <w:rPr>
          <w:rFonts w:hint="eastAsia"/>
        </w:rPr>
        <w:t>Критерии</w:t>
      </w:r>
      <w:r>
        <w:t xml:space="preserve"> </w:t>
      </w:r>
      <w:r>
        <w:rPr>
          <w:rFonts w:hint="eastAsia"/>
        </w:rPr>
        <w:t>отбора</w:t>
      </w:r>
      <w:r>
        <w:t xml:space="preserve"> </w:t>
      </w:r>
      <w:r>
        <w:rPr>
          <w:rFonts w:hint="eastAsia"/>
        </w:rPr>
        <w:t>пациентов</w:t>
      </w:r>
      <w:r>
        <w:t xml:space="preserve"> </w:t>
      </w:r>
      <w:r>
        <w:rPr>
          <w:rFonts w:hint="eastAsia"/>
        </w:rPr>
        <w:t>для</w:t>
      </w:r>
      <w:r>
        <w:t xml:space="preserve"> </w:t>
      </w:r>
      <w:r>
        <w:rPr>
          <w:rFonts w:hint="eastAsia"/>
        </w:rPr>
        <w:t>лапароскопического</w:t>
      </w:r>
      <w:r>
        <w:t xml:space="preserve"> </w:t>
      </w:r>
      <w:r>
        <w:rPr>
          <w:rFonts w:hint="eastAsia"/>
        </w:rPr>
        <w:t>доступа</w:t>
      </w:r>
    </w:p>
    <w:p w14:paraId="4B36CECF" w14:textId="77777777" w:rsidR="00125720" w:rsidRDefault="00125720" w:rsidP="00125720"/>
    <w:p w14:paraId="10A8C992" w14:textId="77777777" w:rsidR="00125720" w:rsidRDefault="00125720" w:rsidP="00125720">
      <w:r>
        <w:t xml:space="preserve">4.7 </w:t>
      </w:r>
      <w:r>
        <w:rPr>
          <w:rFonts w:hint="eastAsia"/>
        </w:rPr>
        <w:t>Сравнительная</w:t>
      </w:r>
      <w:r>
        <w:t xml:space="preserve"> </w:t>
      </w:r>
      <w:r>
        <w:rPr>
          <w:rFonts w:hint="eastAsia"/>
        </w:rPr>
        <w:t>оценка</w:t>
      </w:r>
      <w:r>
        <w:t xml:space="preserve"> </w:t>
      </w:r>
      <w:r>
        <w:rPr>
          <w:rFonts w:hint="eastAsia"/>
        </w:rPr>
        <w:t>результатов</w:t>
      </w:r>
    </w:p>
    <w:p w14:paraId="3649AEDF" w14:textId="77777777" w:rsidR="00125720" w:rsidRDefault="00125720" w:rsidP="00125720"/>
    <w:p w14:paraId="43C669C4" w14:textId="77777777" w:rsidR="00125720" w:rsidRDefault="00125720" w:rsidP="00125720">
      <w:r>
        <w:rPr>
          <w:rFonts w:hint="eastAsia"/>
        </w:rPr>
        <w:t>Заключение</w:t>
      </w:r>
    </w:p>
    <w:p w14:paraId="2DD46C5B" w14:textId="77777777" w:rsidR="00125720" w:rsidRDefault="00125720" w:rsidP="00125720"/>
    <w:p w14:paraId="494DA4F7" w14:textId="77777777" w:rsidR="00125720" w:rsidRDefault="00125720" w:rsidP="00125720">
      <w:r>
        <w:rPr>
          <w:rFonts w:hint="eastAsia"/>
        </w:rPr>
        <w:t>Выводы</w:t>
      </w:r>
    </w:p>
    <w:p w14:paraId="42BE83A1" w14:textId="77777777" w:rsidR="00125720" w:rsidRDefault="00125720" w:rsidP="00125720"/>
    <w:p w14:paraId="21CC808C" w14:textId="77777777" w:rsidR="00125720" w:rsidRDefault="00125720" w:rsidP="00125720">
      <w:r>
        <w:rPr>
          <w:rFonts w:hint="eastAsia"/>
        </w:rPr>
        <w:t>Практические</w:t>
      </w:r>
      <w:r>
        <w:t xml:space="preserve"> </w:t>
      </w:r>
      <w:r>
        <w:rPr>
          <w:rFonts w:hint="eastAsia"/>
        </w:rPr>
        <w:t>рекомендации</w:t>
      </w:r>
    </w:p>
    <w:p w14:paraId="3D6C3228" w14:textId="77777777" w:rsidR="00125720" w:rsidRDefault="00125720" w:rsidP="00125720"/>
    <w:p w14:paraId="7ACD0451" w14:textId="77777777" w:rsidR="00125720" w:rsidRDefault="00125720" w:rsidP="00125720">
      <w:r>
        <w:rPr>
          <w:rFonts w:hint="eastAsia"/>
        </w:rPr>
        <w:t>Список</w:t>
      </w:r>
      <w:r>
        <w:t xml:space="preserve"> </w:t>
      </w:r>
      <w:r>
        <w:rPr>
          <w:rFonts w:hint="eastAsia"/>
        </w:rPr>
        <w:t>сокращений</w:t>
      </w:r>
    </w:p>
    <w:p w14:paraId="262B84D3" w14:textId="77777777" w:rsidR="00125720" w:rsidRDefault="00125720" w:rsidP="00125720"/>
    <w:p w14:paraId="6E934D9E" w14:textId="77777777" w:rsidR="00125720" w:rsidRDefault="00125720" w:rsidP="00125720">
      <w:r>
        <w:rPr>
          <w:rFonts w:hint="eastAsia"/>
        </w:rPr>
        <w:t>Список</w:t>
      </w:r>
      <w:r>
        <w:t xml:space="preserve"> </w:t>
      </w:r>
      <w:r>
        <w:rPr>
          <w:rFonts w:hint="eastAsia"/>
        </w:rPr>
        <w:t>литературы</w:t>
      </w:r>
    </w:p>
    <w:p w14:paraId="2415A4BB" w14:textId="77777777" w:rsidR="00125720" w:rsidRDefault="00125720" w:rsidP="00125720"/>
    <w:p w14:paraId="6D5D56FF" w14:textId="77777777" w:rsidR="00125720" w:rsidRDefault="00125720" w:rsidP="00125720">
      <w:r>
        <w:rPr>
          <w:rFonts w:hint="eastAsia"/>
        </w:rPr>
        <w:t>Приложение</w:t>
      </w:r>
      <w:r>
        <w:t xml:space="preserve"> 1. </w:t>
      </w:r>
      <w:r>
        <w:rPr>
          <w:rFonts w:hint="eastAsia"/>
        </w:rPr>
        <w:t>Протокол</w:t>
      </w:r>
      <w:r>
        <w:t xml:space="preserve"> </w:t>
      </w:r>
      <w:r>
        <w:rPr>
          <w:rFonts w:hint="eastAsia"/>
        </w:rPr>
        <w:t>мультицентрового</w:t>
      </w:r>
      <w:r>
        <w:t xml:space="preserve"> </w:t>
      </w:r>
      <w:r>
        <w:rPr>
          <w:rFonts w:hint="eastAsia"/>
        </w:rPr>
        <w:t>рандомизированного</w:t>
      </w:r>
      <w:r>
        <w:t xml:space="preserve"> </w:t>
      </w:r>
      <w:r>
        <w:rPr>
          <w:rFonts w:hint="eastAsia"/>
        </w:rPr>
        <w:t>проспективного</w:t>
      </w:r>
      <w:r>
        <w:t xml:space="preserve"> </w:t>
      </w:r>
      <w:r>
        <w:rPr>
          <w:rFonts w:hint="eastAsia"/>
        </w:rPr>
        <w:t>клинического</w:t>
      </w:r>
      <w:r>
        <w:t xml:space="preserve"> </w:t>
      </w:r>
      <w:r>
        <w:rPr>
          <w:rFonts w:hint="eastAsia"/>
        </w:rPr>
        <w:t>исследования</w:t>
      </w:r>
      <w:r>
        <w:t xml:space="preserve"> </w:t>
      </w:r>
      <w:r>
        <w:rPr>
          <w:rFonts w:hint="eastAsia"/>
        </w:rPr>
        <w:t>по</w:t>
      </w:r>
      <w:r>
        <w:t xml:space="preserve"> </w:t>
      </w:r>
      <w:r>
        <w:rPr>
          <w:rFonts w:hint="eastAsia"/>
        </w:rPr>
        <w:t>оценке</w:t>
      </w:r>
      <w:r>
        <w:t xml:space="preserve"> </w:t>
      </w:r>
      <w:r>
        <w:rPr>
          <w:rFonts w:hint="eastAsia"/>
        </w:rPr>
        <w:t>эффективности</w:t>
      </w:r>
      <w:r>
        <w:t xml:space="preserve"> </w:t>
      </w:r>
      <w:r>
        <w:rPr>
          <w:rFonts w:hint="eastAsia"/>
        </w:rPr>
        <w:t>выполнения</w:t>
      </w:r>
      <w:r>
        <w:t xml:space="preserve"> </w:t>
      </w:r>
      <w:r>
        <w:rPr>
          <w:rFonts w:hint="eastAsia"/>
        </w:rPr>
        <w:t>операции</w:t>
      </w:r>
      <w:r>
        <w:t xml:space="preserve"> </w:t>
      </w:r>
      <w:r>
        <w:rPr>
          <w:rFonts w:hint="eastAsia"/>
        </w:rPr>
        <w:t>Фрея</w:t>
      </w:r>
      <w:r>
        <w:t xml:space="preserve"> (</w:t>
      </w:r>
      <w:r>
        <w:rPr>
          <w:rFonts w:hint="eastAsia"/>
        </w:rPr>
        <w:t>субтотальная</w:t>
      </w:r>
      <w:r>
        <w:t xml:space="preserve"> </w:t>
      </w:r>
      <w:r>
        <w:rPr>
          <w:rFonts w:hint="eastAsia"/>
        </w:rPr>
        <w:t>резекция</w:t>
      </w:r>
      <w:r>
        <w:t xml:space="preserve"> </w:t>
      </w:r>
      <w:r>
        <w:rPr>
          <w:rFonts w:hint="eastAsia"/>
        </w:rPr>
        <w:t>головки</w:t>
      </w:r>
      <w:r>
        <w:t xml:space="preserve"> </w:t>
      </w:r>
      <w:r>
        <w:rPr>
          <w:rFonts w:hint="eastAsia"/>
        </w:rPr>
        <w:t>поджелудочной</w:t>
      </w:r>
      <w:r>
        <w:t xml:space="preserve"> </w:t>
      </w:r>
      <w:r>
        <w:rPr>
          <w:rFonts w:hint="eastAsia"/>
        </w:rPr>
        <w:t>железы</w:t>
      </w:r>
      <w:r>
        <w:t xml:space="preserve"> </w:t>
      </w:r>
      <w:r>
        <w:rPr>
          <w:rFonts w:hint="eastAsia"/>
        </w:rPr>
        <w:t>с</w:t>
      </w:r>
      <w:r>
        <w:t xml:space="preserve"> </w:t>
      </w:r>
      <w:r>
        <w:rPr>
          <w:rFonts w:hint="eastAsia"/>
        </w:rPr>
        <w:t>формированием</w:t>
      </w:r>
      <w:r>
        <w:t xml:space="preserve"> </w:t>
      </w:r>
      <w:r>
        <w:rPr>
          <w:rFonts w:hint="eastAsia"/>
        </w:rPr>
        <w:t>продольного</w:t>
      </w:r>
      <w:r>
        <w:t xml:space="preserve"> </w:t>
      </w:r>
      <w:r>
        <w:rPr>
          <w:rFonts w:hint="eastAsia"/>
        </w:rPr>
        <w:t>панкреатоеюноанастомоза</w:t>
      </w:r>
      <w:r>
        <w:t xml:space="preserve">) </w:t>
      </w:r>
      <w:r>
        <w:rPr>
          <w:rFonts w:hint="eastAsia"/>
        </w:rPr>
        <w:t>лапароскопическим</w:t>
      </w:r>
      <w:r>
        <w:t xml:space="preserve"> </w:t>
      </w:r>
      <w:r>
        <w:rPr>
          <w:rFonts w:hint="eastAsia"/>
        </w:rPr>
        <w:t>способом</w:t>
      </w:r>
    </w:p>
    <w:p w14:paraId="30DF7644" w14:textId="77777777" w:rsidR="00125720" w:rsidRDefault="00125720" w:rsidP="00125720"/>
    <w:p w14:paraId="6E0615D4" w14:textId="07C8CB79" w:rsidR="00125720" w:rsidRPr="00125720" w:rsidRDefault="00125720" w:rsidP="00125720">
      <w:r>
        <w:rPr>
          <w:rFonts w:hint="eastAsia"/>
        </w:rPr>
        <w:t>Введение</w:t>
      </w:r>
    </w:p>
    <w:sectPr w:rsidR="00125720" w:rsidRPr="00125720"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64C2A" w14:textId="77777777" w:rsidR="005D20D0" w:rsidRPr="008D1934" w:rsidRDefault="005D20D0">
      <w:pPr>
        <w:spacing w:after="0" w:line="240" w:lineRule="auto"/>
      </w:pPr>
      <w:r w:rsidRPr="008D1934">
        <w:separator/>
      </w:r>
    </w:p>
  </w:endnote>
  <w:endnote w:type="continuationSeparator" w:id="0">
    <w:p w14:paraId="4B028450" w14:textId="77777777" w:rsidR="005D20D0" w:rsidRPr="008D1934" w:rsidRDefault="005D20D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22078" w14:textId="77777777" w:rsidR="005D20D0" w:rsidRPr="008D1934" w:rsidRDefault="005D20D0"/>
    <w:p w14:paraId="71346D90" w14:textId="77777777" w:rsidR="005D20D0" w:rsidRPr="008D1934" w:rsidRDefault="005D20D0"/>
    <w:p w14:paraId="035C2294" w14:textId="77777777" w:rsidR="005D20D0" w:rsidRPr="008D1934" w:rsidRDefault="005D20D0"/>
    <w:p w14:paraId="00A74596" w14:textId="77777777" w:rsidR="005D20D0" w:rsidRPr="008D1934" w:rsidRDefault="005D20D0"/>
    <w:p w14:paraId="2C25395A" w14:textId="77777777" w:rsidR="005D20D0" w:rsidRPr="008D1934" w:rsidRDefault="005D20D0"/>
    <w:p w14:paraId="2B15EB78" w14:textId="77777777" w:rsidR="005D20D0" w:rsidRPr="008D1934" w:rsidRDefault="005D20D0"/>
    <w:p w14:paraId="02F71B4C" w14:textId="77777777" w:rsidR="005D20D0" w:rsidRPr="008D1934" w:rsidRDefault="005D20D0">
      <w:pPr>
        <w:rPr>
          <w:sz w:val="2"/>
          <w:szCs w:val="2"/>
        </w:rPr>
      </w:pPr>
      <w:r>
        <w:rPr>
          <w:noProof/>
        </w:rPr>
        <mc:AlternateContent>
          <mc:Choice Requires="wps">
            <w:drawing>
              <wp:anchor distT="0" distB="0" distL="63500" distR="63500" simplePos="0" relativeHeight="251660288" behindDoc="1" locked="0" layoutInCell="1" allowOverlap="1" wp14:anchorId="561AA78D" wp14:editId="579AAC0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6EC0065" w14:textId="77777777" w:rsidR="005D20D0" w:rsidRPr="008D1934" w:rsidRDefault="005D20D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1AA78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6EC0065" w14:textId="77777777" w:rsidR="005D20D0" w:rsidRPr="008D1934" w:rsidRDefault="005D20D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CDEF362" w14:textId="77777777" w:rsidR="005D20D0" w:rsidRPr="008D1934" w:rsidRDefault="005D20D0"/>
    <w:p w14:paraId="702BE4B5" w14:textId="77777777" w:rsidR="005D20D0" w:rsidRPr="008D1934" w:rsidRDefault="005D20D0"/>
    <w:p w14:paraId="5EF1F4B4" w14:textId="77777777" w:rsidR="005D20D0" w:rsidRPr="008D1934" w:rsidRDefault="005D20D0">
      <w:pPr>
        <w:rPr>
          <w:sz w:val="2"/>
          <w:szCs w:val="2"/>
        </w:rPr>
      </w:pPr>
      <w:r>
        <w:rPr>
          <w:noProof/>
        </w:rPr>
        <mc:AlternateContent>
          <mc:Choice Requires="wps">
            <w:drawing>
              <wp:anchor distT="0" distB="0" distL="63500" distR="63500" simplePos="0" relativeHeight="251659264" behindDoc="1" locked="0" layoutInCell="1" allowOverlap="1" wp14:anchorId="63C77B23" wp14:editId="76CBD6B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3CC83F0" w14:textId="77777777" w:rsidR="005D20D0" w:rsidRPr="008D1934" w:rsidRDefault="005D20D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C77B2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CC83F0" w14:textId="77777777" w:rsidR="005D20D0" w:rsidRPr="008D1934" w:rsidRDefault="005D20D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3458E76" w14:textId="77777777" w:rsidR="005D20D0" w:rsidRPr="008D1934" w:rsidRDefault="005D20D0"/>
    <w:p w14:paraId="1E76FC04" w14:textId="77777777" w:rsidR="005D20D0" w:rsidRPr="008D1934" w:rsidRDefault="005D20D0">
      <w:pPr>
        <w:rPr>
          <w:sz w:val="2"/>
          <w:szCs w:val="2"/>
        </w:rPr>
      </w:pPr>
    </w:p>
    <w:p w14:paraId="55AEF34E" w14:textId="77777777" w:rsidR="005D20D0" w:rsidRPr="008D1934" w:rsidRDefault="005D20D0"/>
    <w:p w14:paraId="33B8DD9D" w14:textId="77777777" w:rsidR="005D20D0" w:rsidRPr="008D1934" w:rsidRDefault="005D20D0">
      <w:pPr>
        <w:spacing w:after="0" w:line="240" w:lineRule="auto"/>
      </w:pPr>
    </w:p>
  </w:footnote>
  <w:footnote w:type="continuationSeparator" w:id="0">
    <w:p w14:paraId="3AA99F48" w14:textId="77777777" w:rsidR="005D20D0" w:rsidRPr="008D1934" w:rsidRDefault="005D20D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D0"/>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1933</TotalTime>
  <Pages>3</Pages>
  <Words>323</Words>
  <Characters>1847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288</cp:revision>
  <cp:lastPrinted>2024-05-12T14:21:00Z</cp:lastPrinted>
  <dcterms:created xsi:type="dcterms:W3CDTF">2024-05-12T14:37:00Z</dcterms:created>
  <dcterms:modified xsi:type="dcterms:W3CDTF">2024-05-14T15:37:00Z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