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B2AB" w14:textId="5E1FF50A" w:rsidR="00673145" w:rsidRDefault="004A7BE9" w:rsidP="004A7BE9">
      <w:r w:rsidRPr="004A7BE9">
        <w:rPr>
          <w:rFonts w:hint="eastAsia"/>
        </w:rPr>
        <w:t>Мойсейчик</w:t>
      </w:r>
      <w:r w:rsidRPr="004A7BE9">
        <w:t xml:space="preserve"> </w:t>
      </w:r>
      <w:r w:rsidRPr="004A7BE9">
        <w:rPr>
          <w:rFonts w:hint="eastAsia"/>
        </w:rPr>
        <w:t>Евгений</w:t>
      </w:r>
      <w:r w:rsidRPr="004A7BE9">
        <w:t xml:space="preserve"> </w:t>
      </w:r>
      <w:r w:rsidRPr="004A7BE9">
        <w:rPr>
          <w:rFonts w:hint="eastAsia"/>
        </w:rPr>
        <w:t>Алексеевич</w:t>
      </w:r>
      <w:r>
        <w:rPr>
          <w:rFonts w:hint="cs"/>
        </w:rPr>
        <w:t xml:space="preserve"> </w:t>
      </w:r>
      <w:r w:rsidRPr="004A7BE9">
        <w:rPr>
          <w:rFonts w:hint="eastAsia"/>
        </w:rPr>
        <w:t>Исследование</w:t>
      </w:r>
      <w:r w:rsidRPr="004A7BE9">
        <w:t xml:space="preserve"> </w:t>
      </w:r>
      <w:r w:rsidRPr="004A7BE9">
        <w:rPr>
          <w:rFonts w:hint="eastAsia"/>
        </w:rPr>
        <w:t>и</w:t>
      </w:r>
      <w:r w:rsidRPr="004A7BE9">
        <w:t xml:space="preserve"> </w:t>
      </w:r>
      <w:r w:rsidRPr="004A7BE9">
        <w:rPr>
          <w:rFonts w:hint="eastAsia"/>
        </w:rPr>
        <w:t>разработка</w:t>
      </w:r>
      <w:r w:rsidRPr="004A7BE9">
        <w:t xml:space="preserve"> </w:t>
      </w:r>
      <w:r w:rsidRPr="004A7BE9">
        <w:rPr>
          <w:rFonts w:hint="eastAsia"/>
        </w:rPr>
        <w:t>метода</w:t>
      </w:r>
      <w:r w:rsidRPr="004A7BE9">
        <w:t xml:space="preserve"> </w:t>
      </w:r>
      <w:r w:rsidRPr="004A7BE9">
        <w:rPr>
          <w:rFonts w:hint="eastAsia"/>
        </w:rPr>
        <w:t>теплового</w:t>
      </w:r>
      <w:r w:rsidRPr="004A7BE9">
        <w:t xml:space="preserve"> </w:t>
      </w:r>
      <w:r w:rsidRPr="004A7BE9">
        <w:rPr>
          <w:rFonts w:hint="eastAsia"/>
        </w:rPr>
        <w:t>неразрушающего</w:t>
      </w:r>
      <w:r w:rsidRPr="004A7BE9">
        <w:t xml:space="preserve"> </w:t>
      </w:r>
      <w:r w:rsidRPr="004A7BE9">
        <w:rPr>
          <w:rFonts w:hint="eastAsia"/>
        </w:rPr>
        <w:t>контроля</w:t>
      </w:r>
      <w:r w:rsidRPr="004A7BE9">
        <w:t xml:space="preserve"> </w:t>
      </w:r>
      <w:r w:rsidRPr="004A7BE9">
        <w:rPr>
          <w:rFonts w:hint="eastAsia"/>
        </w:rPr>
        <w:t>стальных</w:t>
      </w:r>
      <w:r w:rsidRPr="004A7BE9">
        <w:t xml:space="preserve"> </w:t>
      </w:r>
      <w:r w:rsidRPr="004A7BE9">
        <w:rPr>
          <w:rFonts w:hint="eastAsia"/>
        </w:rPr>
        <w:t>конструкций</w:t>
      </w:r>
      <w:r w:rsidRPr="004A7BE9">
        <w:t xml:space="preserve"> </w:t>
      </w:r>
      <w:r w:rsidRPr="004A7BE9">
        <w:rPr>
          <w:rFonts w:hint="eastAsia"/>
        </w:rPr>
        <w:t>на</w:t>
      </w:r>
      <w:r w:rsidRPr="004A7BE9">
        <w:t xml:space="preserve"> </w:t>
      </w:r>
      <w:r w:rsidRPr="004A7BE9">
        <w:rPr>
          <w:rFonts w:hint="eastAsia"/>
        </w:rPr>
        <w:t>основе</w:t>
      </w:r>
      <w:r w:rsidRPr="004A7BE9">
        <w:t xml:space="preserve"> </w:t>
      </w:r>
      <w:r w:rsidRPr="004A7BE9">
        <w:rPr>
          <w:rFonts w:hint="eastAsia"/>
        </w:rPr>
        <w:t>механизма</w:t>
      </w:r>
      <w:r w:rsidRPr="004A7BE9">
        <w:t xml:space="preserve"> </w:t>
      </w:r>
      <w:r w:rsidRPr="004A7BE9">
        <w:rPr>
          <w:rFonts w:hint="eastAsia"/>
        </w:rPr>
        <w:t>деформационного</w:t>
      </w:r>
      <w:r w:rsidRPr="004A7BE9">
        <w:t xml:space="preserve"> </w:t>
      </w:r>
      <w:r w:rsidRPr="004A7BE9">
        <w:rPr>
          <w:rFonts w:hint="eastAsia"/>
        </w:rPr>
        <w:t>теплообразования</w:t>
      </w:r>
    </w:p>
    <w:p w14:paraId="28C8052E" w14:textId="77777777" w:rsidR="004A7BE9" w:rsidRDefault="004A7BE9" w:rsidP="004A7BE9">
      <w:r>
        <w:rPr>
          <w:rFonts w:hint="eastAsia"/>
        </w:rPr>
        <w:t>ОГЛАВЛЕНИЕ</w:t>
      </w:r>
      <w:r>
        <w:t xml:space="preserve"> </w:t>
      </w:r>
      <w:r>
        <w:rPr>
          <w:rFonts w:hint="eastAsia"/>
        </w:rPr>
        <w:t>ДИССЕРТАЦИИ</w:t>
      </w:r>
    </w:p>
    <w:p w14:paraId="1C7B6C90" w14:textId="77777777" w:rsidR="004A7BE9" w:rsidRDefault="004A7BE9" w:rsidP="004A7BE9">
      <w:r>
        <w:rPr>
          <w:rFonts w:hint="eastAsia"/>
        </w:rPr>
        <w:t>доктор</w:t>
      </w:r>
      <w:r>
        <w:t xml:space="preserve"> </w:t>
      </w:r>
      <w:r>
        <w:rPr>
          <w:rFonts w:hint="eastAsia"/>
        </w:rPr>
        <w:t>наук</w:t>
      </w:r>
      <w:r>
        <w:t xml:space="preserve"> </w:t>
      </w:r>
      <w:r>
        <w:rPr>
          <w:rFonts w:hint="eastAsia"/>
        </w:rPr>
        <w:t>Мойсейчик</w:t>
      </w:r>
      <w:r>
        <w:t xml:space="preserve"> </w:t>
      </w:r>
      <w:r>
        <w:rPr>
          <w:rFonts w:hint="eastAsia"/>
        </w:rPr>
        <w:t>Евгений</w:t>
      </w:r>
      <w:r>
        <w:t xml:space="preserve"> </w:t>
      </w:r>
      <w:r>
        <w:rPr>
          <w:rFonts w:hint="eastAsia"/>
        </w:rPr>
        <w:t>Алексеевич</w:t>
      </w:r>
    </w:p>
    <w:p w14:paraId="4600824A" w14:textId="77777777" w:rsidR="004A7BE9" w:rsidRDefault="004A7BE9" w:rsidP="004A7BE9">
      <w:r>
        <w:rPr>
          <w:rFonts w:hint="eastAsia"/>
        </w:rPr>
        <w:t>ВВЕДЕНИЕ</w:t>
      </w:r>
    </w:p>
    <w:p w14:paraId="1C9330A5" w14:textId="77777777" w:rsidR="004A7BE9" w:rsidRDefault="004A7BE9" w:rsidP="004A7BE9"/>
    <w:p w14:paraId="55BDE2A9" w14:textId="77777777" w:rsidR="004A7BE9" w:rsidRDefault="004A7BE9" w:rsidP="004A7BE9">
      <w:r>
        <w:t xml:space="preserve">1 </w:t>
      </w:r>
      <w:r>
        <w:rPr>
          <w:rFonts w:hint="eastAsia"/>
        </w:rPr>
        <w:t>НЕРАЗРУШАЮЩИЙ</w:t>
      </w:r>
      <w:r>
        <w:t xml:space="preserve"> </w:t>
      </w:r>
      <w:r>
        <w:rPr>
          <w:rFonts w:hint="eastAsia"/>
        </w:rPr>
        <w:t>КОНТРОЛЬ</w:t>
      </w:r>
      <w:r>
        <w:t xml:space="preserve"> </w:t>
      </w:r>
      <w:r>
        <w:rPr>
          <w:rFonts w:hint="eastAsia"/>
        </w:rPr>
        <w:t>РАБОТОСПОСОБНОСТИ</w:t>
      </w:r>
      <w:r>
        <w:t xml:space="preserve"> </w:t>
      </w:r>
      <w:r>
        <w:rPr>
          <w:rFonts w:hint="eastAsia"/>
        </w:rPr>
        <w:t>СТАЛЬНЫХ</w:t>
      </w:r>
      <w:r>
        <w:t xml:space="preserve"> </w:t>
      </w:r>
      <w:r>
        <w:rPr>
          <w:rFonts w:hint="eastAsia"/>
        </w:rPr>
        <w:t>ЭЛЕМЕНТОВ</w:t>
      </w:r>
      <w:r>
        <w:t xml:space="preserve"> </w:t>
      </w:r>
      <w:r>
        <w:rPr>
          <w:rFonts w:hint="eastAsia"/>
        </w:rPr>
        <w:t>НА</w:t>
      </w:r>
      <w:r>
        <w:t xml:space="preserve"> </w:t>
      </w:r>
      <w:r>
        <w:rPr>
          <w:rFonts w:hint="eastAsia"/>
        </w:rPr>
        <w:t>ОСНОВЕ</w:t>
      </w:r>
      <w:r>
        <w:t xml:space="preserve"> </w:t>
      </w:r>
      <w:r>
        <w:rPr>
          <w:rFonts w:hint="eastAsia"/>
        </w:rPr>
        <w:t>ДЕФОРМАЦИОННГО</w:t>
      </w:r>
      <w:r>
        <w:t xml:space="preserve"> </w:t>
      </w:r>
      <w:r>
        <w:rPr>
          <w:rFonts w:hint="eastAsia"/>
        </w:rPr>
        <w:t>ТЕПЛООБРАЗОВАНИЯ</w:t>
      </w:r>
    </w:p>
    <w:p w14:paraId="70AD5A7D" w14:textId="77777777" w:rsidR="004A7BE9" w:rsidRDefault="004A7BE9" w:rsidP="004A7BE9"/>
    <w:p w14:paraId="4575593B" w14:textId="77777777" w:rsidR="004A7BE9" w:rsidRDefault="004A7BE9" w:rsidP="004A7BE9">
      <w:r>
        <w:t xml:space="preserve">1.1 </w:t>
      </w:r>
      <w:r>
        <w:rPr>
          <w:rFonts w:hint="eastAsia"/>
        </w:rPr>
        <w:t>Теплообразование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стали</w:t>
      </w:r>
      <w:r>
        <w:t xml:space="preserve"> </w:t>
      </w:r>
      <w:r>
        <w:rPr>
          <w:rFonts w:hint="eastAsia"/>
        </w:rPr>
        <w:t>образцов</w:t>
      </w:r>
    </w:p>
    <w:p w14:paraId="41ED14F5" w14:textId="77777777" w:rsidR="004A7BE9" w:rsidRDefault="004A7BE9" w:rsidP="004A7BE9"/>
    <w:p w14:paraId="3F49E3C1" w14:textId="77777777" w:rsidR="004A7BE9" w:rsidRDefault="004A7BE9" w:rsidP="004A7BE9">
      <w:r>
        <w:t xml:space="preserve">1.1.1 </w:t>
      </w:r>
      <w:r>
        <w:rPr>
          <w:rFonts w:hint="eastAsia"/>
        </w:rPr>
        <w:t>Теплообразование</w:t>
      </w:r>
      <w:r>
        <w:t xml:space="preserve"> </w:t>
      </w:r>
      <w:r>
        <w:rPr>
          <w:rFonts w:hint="eastAsia"/>
        </w:rPr>
        <w:t>при</w:t>
      </w:r>
      <w:r>
        <w:t xml:space="preserve"> </w:t>
      </w:r>
      <w:r>
        <w:rPr>
          <w:rFonts w:hint="eastAsia"/>
        </w:rPr>
        <w:t>упругой</w:t>
      </w:r>
      <w:r>
        <w:t xml:space="preserve"> </w:t>
      </w:r>
      <w:r>
        <w:rPr>
          <w:rFonts w:hint="eastAsia"/>
        </w:rPr>
        <w:t>работе</w:t>
      </w:r>
      <w:r>
        <w:t xml:space="preserve"> </w:t>
      </w:r>
      <w:r>
        <w:rPr>
          <w:rFonts w:hint="eastAsia"/>
        </w:rPr>
        <w:t>материала</w:t>
      </w:r>
    </w:p>
    <w:p w14:paraId="10B33A68" w14:textId="77777777" w:rsidR="004A7BE9" w:rsidRDefault="004A7BE9" w:rsidP="004A7BE9"/>
    <w:p w14:paraId="46D472B6" w14:textId="77777777" w:rsidR="004A7BE9" w:rsidRDefault="004A7BE9" w:rsidP="004A7BE9">
      <w:r>
        <w:t xml:space="preserve">1.1.2 </w:t>
      </w:r>
      <w:r>
        <w:rPr>
          <w:rFonts w:hint="eastAsia"/>
        </w:rPr>
        <w:t>Диссипация</w:t>
      </w:r>
      <w:r>
        <w:t xml:space="preserve"> </w:t>
      </w:r>
      <w:r>
        <w:rPr>
          <w:rFonts w:hint="eastAsia"/>
        </w:rPr>
        <w:t>энергии</w:t>
      </w:r>
      <w:r>
        <w:t xml:space="preserve"> </w:t>
      </w:r>
      <w:r>
        <w:rPr>
          <w:rFonts w:hint="eastAsia"/>
        </w:rPr>
        <w:t>при</w:t>
      </w:r>
      <w:r>
        <w:t xml:space="preserve"> </w:t>
      </w:r>
      <w:r>
        <w:rPr>
          <w:rFonts w:hint="eastAsia"/>
        </w:rPr>
        <w:t>упругопластическом</w:t>
      </w:r>
      <w:r>
        <w:t xml:space="preserve"> </w:t>
      </w:r>
      <w:r>
        <w:rPr>
          <w:rFonts w:hint="eastAsia"/>
        </w:rPr>
        <w:t>деформировании</w:t>
      </w:r>
      <w:r>
        <w:t>________20</w:t>
      </w:r>
    </w:p>
    <w:p w14:paraId="5F417C2B" w14:textId="77777777" w:rsidR="004A7BE9" w:rsidRDefault="004A7BE9" w:rsidP="004A7BE9"/>
    <w:p w14:paraId="6E456578" w14:textId="77777777" w:rsidR="004A7BE9" w:rsidRDefault="004A7BE9" w:rsidP="004A7BE9">
      <w:r>
        <w:t xml:space="preserve">1.1.3 </w:t>
      </w:r>
      <w:r>
        <w:rPr>
          <w:rFonts w:hint="eastAsia"/>
        </w:rPr>
        <w:t>Деформационный</w:t>
      </w:r>
      <w:r>
        <w:t xml:space="preserve"> </w:t>
      </w:r>
      <w:r>
        <w:rPr>
          <w:rFonts w:hint="eastAsia"/>
        </w:rPr>
        <w:t>нагрев</w:t>
      </w:r>
      <w:r>
        <w:t xml:space="preserve"> </w:t>
      </w:r>
      <w:r>
        <w:rPr>
          <w:rFonts w:hint="eastAsia"/>
        </w:rPr>
        <w:t>в</w:t>
      </w:r>
      <w:r>
        <w:t xml:space="preserve"> </w:t>
      </w:r>
      <w:r>
        <w:rPr>
          <w:rFonts w:hint="eastAsia"/>
        </w:rPr>
        <w:t>зонах</w:t>
      </w:r>
      <w:r>
        <w:t xml:space="preserve"> </w:t>
      </w:r>
      <w:r>
        <w:rPr>
          <w:rFonts w:hint="eastAsia"/>
        </w:rPr>
        <w:t>дефектов</w:t>
      </w:r>
      <w:r>
        <w:t xml:space="preserve"> </w:t>
      </w:r>
      <w:r>
        <w:rPr>
          <w:rFonts w:hint="eastAsia"/>
        </w:rPr>
        <w:t>и</w:t>
      </w:r>
      <w:r>
        <w:t xml:space="preserve"> </w:t>
      </w:r>
      <w:r>
        <w:rPr>
          <w:rFonts w:hint="eastAsia"/>
        </w:rPr>
        <w:t>трещин</w:t>
      </w:r>
    </w:p>
    <w:p w14:paraId="7752A35A" w14:textId="77777777" w:rsidR="004A7BE9" w:rsidRDefault="004A7BE9" w:rsidP="004A7BE9"/>
    <w:p w14:paraId="3851B027" w14:textId="77777777" w:rsidR="004A7BE9" w:rsidRDefault="004A7BE9" w:rsidP="004A7BE9">
      <w:r>
        <w:t xml:space="preserve">1.1.4 </w:t>
      </w:r>
      <w:r>
        <w:rPr>
          <w:rFonts w:hint="eastAsia"/>
        </w:rPr>
        <w:t>Макроскопический</w:t>
      </w:r>
      <w:r>
        <w:t xml:space="preserve"> </w:t>
      </w:r>
      <w:r>
        <w:rPr>
          <w:rFonts w:hint="eastAsia"/>
        </w:rPr>
        <w:t>и</w:t>
      </w:r>
      <w:r>
        <w:t xml:space="preserve"> </w:t>
      </w:r>
      <w:r>
        <w:rPr>
          <w:rFonts w:hint="eastAsia"/>
        </w:rPr>
        <w:t>локальный</w:t>
      </w:r>
      <w:r>
        <w:t xml:space="preserve"> </w:t>
      </w:r>
      <w:r>
        <w:rPr>
          <w:rFonts w:hint="eastAsia"/>
        </w:rPr>
        <w:t>нагрев</w:t>
      </w:r>
      <w:r>
        <w:t xml:space="preserve"> </w:t>
      </w:r>
      <w:r>
        <w:rPr>
          <w:rFonts w:hint="eastAsia"/>
        </w:rPr>
        <w:t>элементов</w:t>
      </w:r>
      <w:r>
        <w:t xml:space="preserve"> </w:t>
      </w:r>
      <w:r>
        <w:rPr>
          <w:rFonts w:hint="eastAsia"/>
        </w:rPr>
        <w:t>конструкций</w:t>
      </w:r>
      <w:r>
        <w:t xml:space="preserve"> </w:t>
      </w:r>
      <w:r>
        <w:rPr>
          <w:rFonts w:hint="eastAsia"/>
        </w:rPr>
        <w:t>при</w:t>
      </w:r>
    </w:p>
    <w:p w14:paraId="30DF96C5" w14:textId="77777777" w:rsidR="004A7BE9" w:rsidRDefault="004A7BE9" w:rsidP="004A7BE9"/>
    <w:p w14:paraId="0CA7CBCD" w14:textId="77777777" w:rsidR="004A7BE9" w:rsidRDefault="004A7BE9" w:rsidP="004A7BE9">
      <w:r>
        <w:rPr>
          <w:rFonts w:hint="eastAsia"/>
        </w:rPr>
        <w:t>их</w:t>
      </w:r>
      <w:r>
        <w:t xml:space="preserve"> </w:t>
      </w:r>
      <w:r>
        <w:rPr>
          <w:rFonts w:hint="eastAsia"/>
        </w:rPr>
        <w:t>деформировании</w:t>
      </w:r>
      <w:r>
        <w:t xml:space="preserve"> </w:t>
      </w:r>
      <w:r>
        <w:rPr>
          <w:rFonts w:hint="eastAsia"/>
        </w:rPr>
        <w:t>в</w:t>
      </w:r>
      <w:r>
        <w:t xml:space="preserve"> </w:t>
      </w:r>
      <w:r>
        <w:rPr>
          <w:rFonts w:hint="eastAsia"/>
        </w:rPr>
        <w:t>условиях</w:t>
      </w:r>
      <w:r>
        <w:t xml:space="preserve"> </w:t>
      </w:r>
      <w:r>
        <w:rPr>
          <w:rFonts w:hint="eastAsia"/>
        </w:rPr>
        <w:t>низкотемпературного</w:t>
      </w:r>
      <w:r>
        <w:t xml:space="preserve"> </w:t>
      </w:r>
      <w:r>
        <w:rPr>
          <w:rFonts w:hint="eastAsia"/>
        </w:rPr>
        <w:t>охлаждения</w:t>
      </w:r>
    </w:p>
    <w:p w14:paraId="1C422ED9" w14:textId="77777777" w:rsidR="004A7BE9" w:rsidRDefault="004A7BE9" w:rsidP="004A7BE9"/>
    <w:p w14:paraId="320BF73A" w14:textId="77777777" w:rsidR="004A7BE9" w:rsidRDefault="004A7BE9" w:rsidP="004A7BE9">
      <w:r>
        <w:t xml:space="preserve">1.2 </w:t>
      </w:r>
      <w:r>
        <w:rPr>
          <w:rFonts w:hint="eastAsia"/>
        </w:rPr>
        <w:t>Физико</w:t>
      </w:r>
      <w:r>
        <w:t>-</w:t>
      </w:r>
      <w:r>
        <w:rPr>
          <w:rFonts w:hint="eastAsia"/>
        </w:rPr>
        <w:t>химические</w:t>
      </w:r>
      <w:r>
        <w:t xml:space="preserve"> </w:t>
      </w:r>
      <w:r>
        <w:rPr>
          <w:rFonts w:hint="eastAsia"/>
        </w:rPr>
        <w:t>процессы</w:t>
      </w:r>
      <w:r>
        <w:t xml:space="preserve"> </w:t>
      </w:r>
      <w:r>
        <w:rPr>
          <w:rFonts w:hint="eastAsia"/>
        </w:rPr>
        <w:t>в</w:t>
      </w:r>
      <w:r>
        <w:t xml:space="preserve"> </w:t>
      </w:r>
      <w:r>
        <w:rPr>
          <w:rFonts w:hint="eastAsia"/>
        </w:rPr>
        <w:t>зонах</w:t>
      </w:r>
      <w:r>
        <w:t xml:space="preserve"> </w:t>
      </w:r>
      <w:r>
        <w:rPr>
          <w:rFonts w:hint="eastAsia"/>
        </w:rPr>
        <w:t>локализации</w:t>
      </w:r>
      <w:r>
        <w:t xml:space="preserve"> </w:t>
      </w:r>
      <w:r>
        <w:rPr>
          <w:rFonts w:hint="eastAsia"/>
        </w:rPr>
        <w:t>деформаций</w:t>
      </w:r>
      <w:r>
        <w:t xml:space="preserve"> </w:t>
      </w:r>
      <w:r>
        <w:rPr>
          <w:rFonts w:hint="eastAsia"/>
        </w:rPr>
        <w:t>при</w:t>
      </w:r>
      <w:r>
        <w:t xml:space="preserve"> </w:t>
      </w:r>
      <w:r>
        <w:rPr>
          <w:rFonts w:hint="eastAsia"/>
        </w:rPr>
        <w:t>нагружении</w:t>
      </w:r>
      <w:r>
        <w:t xml:space="preserve"> </w:t>
      </w:r>
      <w:r>
        <w:rPr>
          <w:rFonts w:hint="eastAsia"/>
        </w:rPr>
        <w:t>образцов</w:t>
      </w:r>
      <w:r>
        <w:t xml:space="preserve"> </w:t>
      </w:r>
      <w:r>
        <w:rPr>
          <w:rFonts w:hint="eastAsia"/>
        </w:rPr>
        <w:t>и</w:t>
      </w:r>
      <w:r>
        <w:t xml:space="preserve"> </w:t>
      </w:r>
      <w:r>
        <w:rPr>
          <w:rFonts w:hint="eastAsia"/>
        </w:rPr>
        <w:t>стальных</w:t>
      </w:r>
      <w:r>
        <w:t xml:space="preserve"> </w:t>
      </w:r>
      <w:r>
        <w:rPr>
          <w:rFonts w:hint="eastAsia"/>
        </w:rPr>
        <w:t>элементов</w:t>
      </w:r>
      <w:r>
        <w:t xml:space="preserve"> </w:t>
      </w:r>
      <w:r>
        <w:rPr>
          <w:rFonts w:hint="eastAsia"/>
        </w:rPr>
        <w:t>как</w:t>
      </w:r>
      <w:r>
        <w:t xml:space="preserve"> </w:t>
      </w:r>
      <w:r>
        <w:rPr>
          <w:rFonts w:hint="eastAsia"/>
        </w:rPr>
        <w:t>причина</w:t>
      </w:r>
      <w:r>
        <w:t xml:space="preserve"> </w:t>
      </w:r>
      <w:r>
        <w:rPr>
          <w:rFonts w:hint="eastAsia"/>
        </w:rPr>
        <w:t>деформационного</w:t>
      </w:r>
      <w:r>
        <w:t xml:space="preserve"> </w:t>
      </w:r>
      <w:r>
        <w:rPr>
          <w:rFonts w:hint="eastAsia"/>
        </w:rPr>
        <w:t>теплообразования</w:t>
      </w:r>
    </w:p>
    <w:p w14:paraId="10182EFC" w14:textId="77777777" w:rsidR="004A7BE9" w:rsidRDefault="004A7BE9" w:rsidP="004A7BE9"/>
    <w:p w14:paraId="0ACF34E5" w14:textId="77777777" w:rsidR="004A7BE9" w:rsidRDefault="004A7BE9" w:rsidP="004A7BE9">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lastRenderedPageBreak/>
        <w:t>диагностики</w:t>
      </w:r>
      <w:r>
        <w:t xml:space="preserve"> </w:t>
      </w:r>
      <w:r>
        <w:rPr>
          <w:rFonts w:hint="eastAsia"/>
        </w:rPr>
        <w:t>стальных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тепловых</w:t>
      </w:r>
      <w:r>
        <w:t xml:space="preserve"> </w:t>
      </w:r>
      <w:r>
        <w:rPr>
          <w:rFonts w:hint="eastAsia"/>
        </w:rPr>
        <w:t>методов</w:t>
      </w:r>
    </w:p>
    <w:p w14:paraId="4A2CE346" w14:textId="77777777" w:rsidR="004A7BE9" w:rsidRDefault="004A7BE9" w:rsidP="004A7BE9"/>
    <w:p w14:paraId="3717C31B" w14:textId="77777777" w:rsidR="004A7BE9" w:rsidRDefault="004A7BE9" w:rsidP="004A7BE9">
      <w:r>
        <w:t xml:space="preserve">1.3.1 </w:t>
      </w:r>
      <w:r>
        <w:rPr>
          <w:rFonts w:hint="eastAsia"/>
        </w:rPr>
        <w:t>Методы</w:t>
      </w:r>
      <w:r>
        <w:t xml:space="preserve"> </w:t>
      </w:r>
      <w:r>
        <w:rPr>
          <w:rFonts w:hint="eastAsia"/>
        </w:rPr>
        <w:t>выявления</w:t>
      </w:r>
      <w:r>
        <w:t xml:space="preserve"> </w:t>
      </w:r>
      <w:r>
        <w:rPr>
          <w:rFonts w:hint="eastAsia"/>
        </w:rPr>
        <w:t>дефектов</w:t>
      </w:r>
      <w:r>
        <w:t xml:space="preserve"> </w:t>
      </w:r>
      <w:r>
        <w:rPr>
          <w:rFonts w:hint="eastAsia"/>
        </w:rPr>
        <w:t>в</w:t>
      </w:r>
      <w:r>
        <w:t xml:space="preserve"> </w:t>
      </w:r>
      <w:r>
        <w:rPr>
          <w:rFonts w:hint="eastAsia"/>
        </w:rPr>
        <w:t>элементах</w:t>
      </w:r>
      <w:r>
        <w:t xml:space="preserve"> </w:t>
      </w:r>
      <w:r>
        <w:rPr>
          <w:rFonts w:hint="eastAsia"/>
        </w:rPr>
        <w:t>стальных</w:t>
      </w:r>
      <w:r>
        <w:t xml:space="preserve"> </w:t>
      </w:r>
      <w:r>
        <w:rPr>
          <w:rFonts w:hint="eastAsia"/>
        </w:rPr>
        <w:t>конструкций</w:t>
      </w:r>
    </w:p>
    <w:p w14:paraId="25A4B202" w14:textId="77777777" w:rsidR="004A7BE9" w:rsidRDefault="004A7BE9" w:rsidP="004A7BE9"/>
    <w:p w14:paraId="3A4DD057" w14:textId="77777777" w:rsidR="004A7BE9" w:rsidRDefault="004A7BE9" w:rsidP="004A7BE9">
      <w:r>
        <w:rPr>
          <w:rFonts w:hint="eastAsia"/>
        </w:rPr>
        <w:t>при</w:t>
      </w:r>
      <w:r>
        <w:t xml:space="preserve"> </w:t>
      </w:r>
      <w:r>
        <w:rPr>
          <w:rFonts w:hint="eastAsia"/>
        </w:rPr>
        <w:t>тепловом</w:t>
      </w:r>
      <w:r>
        <w:t xml:space="preserve"> </w:t>
      </w:r>
      <w:r>
        <w:rPr>
          <w:rFonts w:hint="eastAsia"/>
        </w:rPr>
        <w:t>неразрушающем</w:t>
      </w:r>
      <w:r>
        <w:t xml:space="preserve"> </w:t>
      </w:r>
      <w:r>
        <w:rPr>
          <w:rFonts w:hint="eastAsia"/>
        </w:rPr>
        <w:t>контроле</w:t>
      </w:r>
    </w:p>
    <w:p w14:paraId="563E7CBC" w14:textId="77777777" w:rsidR="004A7BE9" w:rsidRDefault="004A7BE9" w:rsidP="004A7BE9"/>
    <w:p w14:paraId="36441E0D" w14:textId="77777777" w:rsidR="004A7BE9" w:rsidRDefault="004A7BE9" w:rsidP="004A7BE9">
      <w:r>
        <w:t xml:space="preserve">1.3.2 </w:t>
      </w:r>
      <w:r>
        <w:rPr>
          <w:rFonts w:hint="eastAsia"/>
        </w:rPr>
        <w:t>Тепловые</w:t>
      </w:r>
      <w:r>
        <w:t xml:space="preserve"> </w:t>
      </w:r>
      <w:r>
        <w:rPr>
          <w:rFonts w:hint="eastAsia"/>
        </w:rPr>
        <w:t>пассивные</w:t>
      </w:r>
      <w:r>
        <w:t xml:space="preserve"> </w:t>
      </w:r>
      <w:r>
        <w:rPr>
          <w:rFonts w:hint="eastAsia"/>
        </w:rPr>
        <w:t>методы</w:t>
      </w:r>
      <w:r>
        <w:t xml:space="preserve"> </w:t>
      </w:r>
      <w:r>
        <w:rPr>
          <w:rFonts w:hint="eastAsia"/>
        </w:rPr>
        <w:t>при</w:t>
      </w:r>
      <w:r>
        <w:t xml:space="preserve"> </w:t>
      </w:r>
      <w:r>
        <w:rPr>
          <w:rFonts w:hint="eastAsia"/>
        </w:rPr>
        <w:t>исследовании</w:t>
      </w:r>
      <w:r>
        <w:t xml:space="preserve"> </w:t>
      </w:r>
      <w:r>
        <w:rPr>
          <w:rFonts w:hint="eastAsia"/>
        </w:rPr>
        <w:t>работоспособности</w:t>
      </w:r>
      <w:r>
        <w:t xml:space="preserve"> </w:t>
      </w:r>
      <w:r>
        <w:rPr>
          <w:rFonts w:hint="eastAsia"/>
        </w:rPr>
        <w:t>стальных</w:t>
      </w:r>
      <w:r>
        <w:t xml:space="preserve"> </w:t>
      </w:r>
      <w:r>
        <w:rPr>
          <w:rFonts w:hint="eastAsia"/>
        </w:rPr>
        <w:t>строительных</w:t>
      </w:r>
      <w:r>
        <w:t xml:space="preserve"> </w:t>
      </w:r>
      <w:r>
        <w:rPr>
          <w:rFonts w:hint="eastAsia"/>
        </w:rPr>
        <w:t>конструкций</w:t>
      </w:r>
      <w:r>
        <w:t xml:space="preserve"> </w:t>
      </w:r>
      <w:r>
        <w:rPr>
          <w:rFonts w:hint="eastAsia"/>
        </w:rPr>
        <w:t>и</w:t>
      </w:r>
      <w:r>
        <w:t xml:space="preserve"> </w:t>
      </w:r>
      <w:r>
        <w:rPr>
          <w:rFonts w:hint="eastAsia"/>
        </w:rPr>
        <w:t>их</w:t>
      </w:r>
      <w:r>
        <w:t xml:space="preserve"> </w:t>
      </w:r>
      <w:r>
        <w:rPr>
          <w:rFonts w:hint="eastAsia"/>
        </w:rPr>
        <w:t>элементов</w:t>
      </w:r>
    </w:p>
    <w:p w14:paraId="6E41A5D2" w14:textId="77777777" w:rsidR="004A7BE9" w:rsidRDefault="004A7BE9" w:rsidP="004A7BE9"/>
    <w:p w14:paraId="678365F8" w14:textId="77777777" w:rsidR="004A7BE9" w:rsidRDefault="004A7BE9" w:rsidP="004A7BE9">
      <w:r>
        <w:t xml:space="preserve">1.4 </w:t>
      </w:r>
      <w:r>
        <w:rPr>
          <w:rFonts w:hint="eastAsia"/>
        </w:rPr>
        <w:t>Выводы</w:t>
      </w:r>
      <w:r>
        <w:t xml:space="preserve"> </w:t>
      </w:r>
      <w:r>
        <w:rPr>
          <w:rFonts w:hint="eastAsia"/>
        </w:rPr>
        <w:t>по</w:t>
      </w:r>
      <w:r>
        <w:t xml:space="preserve"> </w:t>
      </w:r>
      <w:r>
        <w:rPr>
          <w:rFonts w:hint="eastAsia"/>
        </w:rPr>
        <w:t>главе</w:t>
      </w:r>
    </w:p>
    <w:p w14:paraId="36EBBE86" w14:textId="77777777" w:rsidR="004A7BE9" w:rsidRDefault="004A7BE9" w:rsidP="004A7BE9"/>
    <w:p w14:paraId="0CF8F5F2" w14:textId="77777777" w:rsidR="004A7BE9" w:rsidRDefault="004A7BE9" w:rsidP="004A7BE9">
      <w:r>
        <w:t xml:space="preserve">1.5 </w:t>
      </w:r>
      <w:r>
        <w:rPr>
          <w:rFonts w:hint="eastAsia"/>
        </w:rPr>
        <w:t>Постановка</w:t>
      </w:r>
      <w:r>
        <w:t xml:space="preserve"> </w:t>
      </w:r>
      <w:r>
        <w:rPr>
          <w:rFonts w:hint="eastAsia"/>
        </w:rPr>
        <w:t>проблемы</w:t>
      </w:r>
      <w:r>
        <w:t xml:space="preserve"> </w:t>
      </w:r>
      <w:r>
        <w:rPr>
          <w:rFonts w:hint="eastAsia"/>
        </w:rPr>
        <w:t>диссертационных</w:t>
      </w:r>
      <w:r>
        <w:t xml:space="preserve"> </w:t>
      </w:r>
      <w:r>
        <w:rPr>
          <w:rFonts w:hint="eastAsia"/>
        </w:rPr>
        <w:t>исследований</w:t>
      </w:r>
    </w:p>
    <w:p w14:paraId="46000188" w14:textId="77777777" w:rsidR="004A7BE9" w:rsidRDefault="004A7BE9" w:rsidP="004A7BE9"/>
    <w:p w14:paraId="0947963A" w14:textId="77777777" w:rsidR="004A7BE9" w:rsidRDefault="004A7BE9" w:rsidP="004A7BE9">
      <w:r>
        <w:t xml:space="preserve">2 </w:t>
      </w:r>
      <w:r>
        <w:rPr>
          <w:rFonts w:hint="eastAsia"/>
        </w:rPr>
        <w:t>ДЕФОРМАЦИОННОЕ</w:t>
      </w:r>
      <w:r>
        <w:t xml:space="preserve"> </w:t>
      </w:r>
      <w:r>
        <w:rPr>
          <w:rFonts w:hint="eastAsia"/>
        </w:rPr>
        <w:t>ТЕПЛООБРАЗОВАНИЕ</w:t>
      </w:r>
      <w:r>
        <w:t xml:space="preserve"> </w:t>
      </w:r>
      <w:r>
        <w:rPr>
          <w:rFonts w:hint="eastAsia"/>
        </w:rPr>
        <w:t>КАК</w:t>
      </w:r>
      <w:r>
        <w:t xml:space="preserve"> </w:t>
      </w:r>
      <w:r>
        <w:rPr>
          <w:rFonts w:hint="eastAsia"/>
        </w:rPr>
        <w:t>ПРЕДВЕСТНИК</w:t>
      </w:r>
      <w:r>
        <w:t xml:space="preserve"> </w:t>
      </w:r>
      <w:r>
        <w:rPr>
          <w:rFonts w:hint="eastAsia"/>
        </w:rPr>
        <w:t>РАЗРУШЕНИЯ</w:t>
      </w:r>
      <w:r>
        <w:t xml:space="preserve"> </w:t>
      </w:r>
      <w:r>
        <w:rPr>
          <w:rFonts w:hint="eastAsia"/>
        </w:rPr>
        <w:t>РАСТЯНУТЫХ</w:t>
      </w:r>
      <w:r>
        <w:t xml:space="preserve"> </w:t>
      </w:r>
      <w:r>
        <w:rPr>
          <w:rFonts w:hint="eastAsia"/>
        </w:rPr>
        <w:t>СТАЛЬНЫХ</w:t>
      </w:r>
      <w:r>
        <w:t xml:space="preserve"> </w:t>
      </w:r>
      <w:r>
        <w:rPr>
          <w:rFonts w:hint="eastAsia"/>
        </w:rPr>
        <w:t>ЭЛЕМЕНТОВ</w:t>
      </w:r>
    </w:p>
    <w:p w14:paraId="1A5ADE0E" w14:textId="77777777" w:rsidR="004A7BE9" w:rsidRDefault="004A7BE9" w:rsidP="004A7BE9"/>
    <w:p w14:paraId="2B056E4B" w14:textId="77777777" w:rsidR="004A7BE9" w:rsidRDefault="004A7BE9" w:rsidP="004A7BE9">
      <w:r>
        <w:t xml:space="preserve">2.1 </w:t>
      </w:r>
      <w:r>
        <w:rPr>
          <w:rFonts w:hint="eastAsia"/>
        </w:rPr>
        <w:t>Теплообразование</w:t>
      </w:r>
      <w:r>
        <w:t xml:space="preserve"> </w:t>
      </w:r>
      <w:r>
        <w:rPr>
          <w:rFonts w:hint="eastAsia"/>
        </w:rPr>
        <w:t>как</w:t>
      </w:r>
      <w:r>
        <w:t xml:space="preserve"> </w:t>
      </w:r>
      <w:r>
        <w:rPr>
          <w:rFonts w:hint="eastAsia"/>
        </w:rPr>
        <w:t>диагностический</w:t>
      </w:r>
      <w:r>
        <w:t xml:space="preserve"> </w:t>
      </w:r>
      <w:r>
        <w:rPr>
          <w:rFonts w:hint="eastAsia"/>
        </w:rPr>
        <w:t>параметр</w:t>
      </w:r>
      <w:r>
        <w:t xml:space="preserve"> </w:t>
      </w:r>
      <w:r>
        <w:rPr>
          <w:rFonts w:hint="eastAsia"/>
        </w:rPr>
        <w:t>при</w:t>
      </w:r>
      <w:r>
        <w:t xml:space="preserve"> </w:t>
      </w:r>
      <w:r>
        <w:rPr>
          <w:rFonts w:hint="eastAsia"/>
        </w:rPr>
        <w:t>пластическом</w:t>
      </w:r>
      <w:r>
        <w:t xml:space="preserve"> </w:t>
      </w:r>
      <w:r>
        <w:rPr>
          <w:rFonts w:hint="eastAsia"/>
        </w:rPr>
        <w:t>деформировании</w:t>
      </w:r>
      <w:r>
        <w:t xml:space="preserve"> </w:t>
      </w:r>
      <w:r>
        <w:rPr>
          <w:rFonts w:hint="eastAsia"/>
        </w:rPr>
        <w:t>строительных</w:t>
      </w:r>
      <w:r>
        <w:t xml:space="preserve"> </w:t>
      </w:r>
      <w:r>
        <w:rPr>
          <w:rFonts w:hint="eastAsia"/>
        </w:rPr>
        <w:t>сталей</w:t>
      </w:r>
    </w:p>
    <w:p w14:paraId="0A64F75C" w14:textId="77777777" w:rsidR="004A7BE9" w:rsidRDefault="004A7BE9" w:rsidP="004A7BE9"/>
    <w:p w14:paraId="5E723C2B" w14:textId="77777777" w:rsidR="004A7BE9" w:rsidRDefault="004A7BE9" w:rsidP="004A7BE9">
      <w:r>
        <w:t xml:space="preserve">2.1.1 </w:t>
      </w:r>
      <w:r>
        <w:rPr>
          <w:rFonts w:hint="eastAsia"/>
        </w:rPr>
        <w:t>Особенности</w:t>
      </w:r>
      <w:r>
        <w:t xml:space="preserve"> </w:t>
      </w:r>
      <w:r>
        <w:rPr>
          <w:rFonts w:hint="eastAsia"/>
        </w:rPr>
        <w:t>современного</w:t>
      </w:r>
      <w:r>
        <w:t xml:space="preserve"> </w:t>
      </w:r>
      <w:r>
        <w:rPr>
          <w:rFonts w:hint="eastAsia"/>
        </w:rPr>
        <w:t>проката</w:t>
      </w:r>
      <w:r>
        <w:t xml:space="preserve"> </w:t>
      </w:r>
      <w:r>
        <w:rPr>
          <w:rFonts w:hint="eastAsia"/>
        </w:rPr>
        <w:t>для</w:t>
      </w:r>
      <w:r>
        <w:t xml:space="preserve"> </w:t>
      </w:r>
      <w:r>
        <w:rPr>
          <w:rFonts w:hint="eastAsia"/>
        </w:rPr>
        <w:t>стальных</w:t>
      </w:r>
      <w:r>
        <w:t xml:space="preserve"> </w:t>
      </w:r>
      <w:r>
        <w:rPr>
          <w:rFonts w:hint="eastAsia"/>
        </w:rPr>
        <w:t>конструкций</w:t>
      </w:r>
    </w:p>
    <w:p w14:paraId="5F7B1CDA" w14:textId="77777777" w:rsidR="004A7BE9" w:rsidRDefault="004A7BE9" w:rsidP="004A7BE9"/>
    <w:p w14:paraId="110ED23B" w14:textId="77777777" w:rsidR="004A7BE9" w:rsidRDefault="004A7BE9" w:rsidP="004A7BE9">
      <w:r>
        <w:t xml:space="preserve">2.1.2 </w:t>
      </w:r>
      <w:r>
        <w:rPr>
          <w:rFonts w:hint="eastAsia"/>
        </w:rPr>
        <w:t>Теплообразование</w:t>
      </w:r>
      <w:r>
        <w:t xml:space="preserve"> </w:t>
      </w:r>
      <w:r>
        <w:rPr>
          <w:rFonts w:hint="eastAsia"/>
        </w:rPr>
        <w:t>при</w:t>
      </w:r>
      <w:r>
        <w:t xml:space="preserve"> </w:t>
      </w:r>
      <w:r>
        <w:rPr>
          <w:rFonts w:hint="eastAsia"/>
        </w:rPr>
        <w:t>ударном</w:t>
      </w:r>
      <w:r>
        <w:t xml:space="preserve"> </w:t>
      </w:r>
      <w:r>
        <w:rPr>
          <w:rFonts w:hint="eastAsia"/>
        </w:rPr>
        <w:t>нагружении</w:t>
      </w:r>
      <w:r>
        <w:t xml:space="preserve"> </w:t>
      </w:r>
      <w:r>
        <w:rPr>
          <w:rFonts w:hint="eastAsia"/>
        </w:rPr>
        <w:t>образца</w:t>
      </w:r>
      <w:r>
        <w:t xml:space="preserve"> </w:t>
      </w:r>
      <w:r>
        <w:rPr>
          <w:rFonts w:hint="eastAsia"/>
        </w:rPr>
        <w:t>с</w:t>
      </w:r>
      <w:r>
        <w:t xml:space="preserve"> </w:t>
      </w:r>
      <w:r>
        <w:rPr>
          <w:rFonts w:hint="eastAsia"/>
        </w:rPr>
        <w:t>надрезом</w:t>
      </w:r>
    </w:p>
    <w:p w14:paraId="00A3DEA7" w14:textId="77777777" w:rsidR="004A7BE9" w:rsidRDefault="004A7BE9" w:rsidP="004A7BE9"/>
    <w:p w14:paraId="29A16F81" w14:textId="77777777" w:rsidR="004A7BE9" w:rsidRDefault="004A7BE9" w:rsidP="004A7BE9">
      <w:r>
        <w:t xml:space="preserve">2.1.3 </w:t>
      </w:r>
      <w:r>
        <w:rPr>
          <w:rFonts w:hint="eastAsia"/>
        </w:rPr>
        <w:t>О</w:t>
      </w:r>
      <w:r>
        <w:t xml:space="preserve"> </w:t>
      </w:r>
      <w:r>
        <w:rPr>
          <w:rFonts w:hint="eastAsia"/>
        </w:rPr>
        <w:t>предельной</w:t>
      </w:r>
      <w:r>
        <w:t xml:space="preserve"> </w:t>
      </w:r>
      <w:r>
        <w:rPr>
          <w:rFonts w:hint="eastAsia"/>
        </w:rPr>
        <w:t>пластичности</w:t>
      </w:r>
      <w:r>
        <w:t xml:space="preserve"> </w:t>
      </w:r>
      <w:r>
        <w:rPr>
          <w:rFonts w:hint="eastAsia"/>
        </w:rPr>
        <w:t>стали</w:t>
      </w:r>
      <w:r>
        <w:t xml:space="preserve"> </w:t>
      </w:r>
      <w:r>
        <w:rPr>
          <w:rFonts w:hint="eastAsia"/>
        </w:rPr>
        <w:t>в</w:t>
      </w:r>
      <w:r>
        <w:t xml:space="preserve"> </w:t>
      </w:r>
      <w:r>
        <w:rPr>
          <w:rFonts w:hint="eastAsia"/>
        </w:rPr>
        <w:t>надрезах</w:t>
      </w:r>
    </w:p>
    <w:p w14:paraId="313F829B" w14:textId="77777777" w:rsidR="004A7BE9" w:rsidRDefault="004A7BE9" w:rsidP="004A7BE9"/>
    <w:p w14:paraId="6C823202" w14:textId="77777777" w:rsidR="004A7BE9" w:rsidRDefault="004A7BE9" w:rsidP="004A7BE9">
      <w:r>
        <w:t xml:space="preserve">2.2 </w:t>
      </w:r>
      <w:r>
        <w:rPr>
          <w:rFonts w:hint="eastAsia"/>
        </w:rPr>
        <w:t>Нагрев</w:t>
      </w:r>
      <w:r>
        <w:t xml:space="preserve"> </w:t>
      </w:r>
      <w:r>
        <w:rPr>
          <w:rFonts w:hint="eastAsia"/>
        </w:rPr>
        <w:t>зон</w:t>
      </w:r>
      <w:r>
        <w:t xml:space="preserve"> </w:t>
      </w:r>
      <w:r>
        <w:rPr>
          <w:rFonts w:hint="eastAsia"/>
        </w:rPr>
        <w:t>зарождения</w:t>
      </w:r>
      <w:r>
        <w:t xml:space="preserve"> </w:t>
      </w:r>
      <w:r>
        <w:rPr>
          <w:rFonts w:hint="eastAsia"/>
        </w:rPr>
        <w:t>разрушения</w:t>
      </w:r>
      <w:r>
        <w:t xml:space="preserve"> </w:t>
      </w:r>
      <w:r>
        <w:rPr>
          <w:rFonts w:hint="eastAsia"/>
        </w:rPr>
        <w:t>в</w:t>
      </w:r>
      <w:r>
        <w:t xml:space="preserve"> </w:t>
      </w:r>
      <w:r>
        <w:rPr>
          <w:rFonts w:hint="eastAsia"/>
        </w:rPr>
        <w:t>окрестности</w:t>
      </w:r>
      <w:r>
        <w:t xml:space="preserve"> </w:t>
      </w:r>
      <w:r>
        <w:rPr>
          <w:rFonts w:hint="eastAsia"/>
        </w:rPr>
        <w:t>дефектов</w:t>
      </w:r>
      <w:r>
        <w:t xml:space="preserve"> </w:t>
      </w:r>
      <w:r>
        <w:rPr>
          <w:rFonts w:hint="eastAsia"/>
        </w:rPr>
        <w:t>при</w:t>
      </w:r>
      <w:r>
        <w:t xml:space="preserve"> </w:t>
      </w:r>
      <w:r>
        <w:rPr>
          <w:rFonts w:hint="eastAsia"/>
        </w:rPr>
        <w:t>растяжении</w:t>
      </w:r>
      <w:r>
        <w:t xml:space="preserve"> </w:t>
      </w:r>
      <w:r>
        <w:rPr>
          <w:rFonts w:hint="eastAsia"/>
        </w:rPr>
        <w:t>образцов</w:t>
      </w:r>
      <w:r>
        <w:t xml:space="preserve"> </w:t>
      </w:r>
      <w:r>
        <w:rPr>
          <w:rFonts w:hint="eastAsia"/>
        </w:rPr>
        <w:t>из</w:t>
      </w:r>
      <w:r>
        <w:t xml:space="preserve"> </w:t>
      </w:r>
      <w:r>
        <w:rPr>
          <w:rFonts w:hint="eastAsia"/>
        </w:rPr>
        <w:t>низкоуглеродистой</w:t>
      </w:r>
      <w:r>
        <w:t xml:space="preserve"> </w:t>
      </w:r>
      <w:r>
        <w:rPr>
          <w:rFonts w:hint="eastAsia"/>
        </w:rPr>
        <w:t>стали</w:t>
      </w:r>
    </w:p>
    <w:p w14:paraId="59C57A0A" w14:textId="77777777" w:rsidR="004A7BE9" w:rsidRDefault="004A7BE9" w:rsidP="004A7BE9"/>
    <w:p w14:paraId="07E7A4E2" w14:textId="77777777" w:rsidR="004A7BE9" w:rsidRDefault="004A7BE9" w:rsidP="004A7BE9">
      <w:r>
        <w:t xml:space="preserve">2.2.1 </w:t>
      </w:r>
      <w:r>
        <w:rPr>
          <w:rFonts w:hint="eastAsia"/>
        </w:rPr>
        <w:t>Работа</w:t>
      </w:r>
      <w:r>
        <w:t xml:space="preserve"> </w:t>
      </w:r>
      <w:r>
        <w:rPr>
          <w:rFonts w:hint="eastAsia"/>
        </w:rPr>
        <w:t>стали</w:t>
      </w:r>
      <w:r>
        <w:t xml:space="preserve"> </w:t>
      </w:r>
      <w:r>
        <w:rPr>
          <w:rFonts w:hint="eastAsia"/>
        </w:rPr>
        <w:t>при</w:t>
      </w:r>
      <w:r>
        <w:t xml:space="preserve"> </w:t>
      </w:r>
      <w:r>
        <w:rPr>
          <w:rFonts w:hint="eastAsia"/>
        </w:rPr>
        <w:t>деформировании</w:t>
      </w:r>
      <w:r>
        <w:t xml:space="preserve"> </w:t>
      </w:r>
      <w:r>
        <w:rPr>
          <w:rFonts w:hint="eastAsia"/>
        </w:rPr>
        <w:t>и</w:t>
      </w:r>
      <w:r>
        <w:t xml:space="preserve"> </w:t>
      </w:r>
      <w:r>
        <w:rPr>
          <w:rFonts w:hint="eastAsia"/>
        </w:rPr>
        <w:t>теплообразование</w:t>
      </w:r>
    </w:p>
    <w:p w14:paraId="5CAD1E02" w14:textId="77777777" w:rsidR="004A7BE9" w:rsidRDefault="004A7BE9" w:rsidP="004A7BE9"/>
    <w:p w14:paraId="78651D7F" w14:textId="77777777" w:rsidR="004A7BE9" w:rsidRDefault="004A7BE9" w:rsidP="004A7BE9">
      <w:r>
        <w:t xml:space="preserve">2.2.2 </w:t>
      </w:r>
      <w:r>
        <w:rPr>
          <w:rFonts w:hint="eastAsia"/>
        </w:rPr>
        <w:t>Теплообразование</w:t>
      </w:r>
      <w:r>
        <w:t xml:space="preserve"> </w:t>
      </w:r>
      <w:r>
        <w:rPr>
          <w:rFonts w:hint="eastAsia"/>
        </w:rPr>
        <w:t>при</w:t>
      </w:r>
      <w:r>
        <w:t xml:space="preserve"> </w:t>
      </w:r>
      <w:r>
        <w:rPr>
          <w:rFonts w:hint="eastAsia"/>
        </w:rPr>
        <w:t>растяжении</w:t>
      </w:r>
      <w:r>
        <w:t xml:space="preserve"> </w:t>
      </w:r>
      <w:r>
        <w:rPr>
          <w:rFonts w:hint="eastAsia"/>
        </w:rPr>
        <w:t>стандартных</w:t>
      </w:r>
      <w:r>
        <w:t xml:space="preserve"> </w:t>
      </w:r>
      <w:r>
        <w:rPr>
          <w:rFonts w:hint="eastAsia"/>
        </w:rPr>
        <w:t>образцов</w:t>
      </w:r>
    </w:p>
    <w:p w14:paraId="5A298B1E" w14:textId="77777777" w:rsidR="004A7BE9" w:rsidRDefault="004A7BE9" w:rsidP="004A7BE9"/>
    <w:p w14:paraId="06CAF304" w14:textId="77777777" w:rsidR="004A7BE9" w:rsidRDefault="004A7BE9" w:rsidP="004A7BE9">
      <w:r>
        <w:t xml:space="preserve">2.2.3 </w:t>
      </w:r>
      <w:r>
        <w:rPr>
          <w:rFonts w:hint="eastAsia"/>
        </w:rPr>
        <w:t>Изменения</w:t>
      </w:r>
      <w:r>
        <w:t xml:space="preserve"> </w:t>
      </w:r>
      <w:r>
        <w:rPr>
          <w:rFonts w:hint="eastAsia"/>
        </w:rPr>
        <w:t>структуры</w:t>
      </w:r>
      <w:r>
        <w:t xml:space="preserve"> </w:t>
      </w:r>
      <w:r>
        <w:rPr>
          <w:rFonts w:hint="eastAsia"/>
        </w:rPr>
        <w:t>и</w:t>
      </w:r>
      <w:r>
        <w:t xml:space="preserve"> </w:t>
      </w:r>
      <w:r>
        <w:rPr>
          <w:rFonts w:hint="eastAsia"/>
        </w:rPr>
        <w:t>строения</w:t>
      </w:r>
      <w:r>
        <w:t xml:space="preserve"> </w:t>
      </w:r>
      <w:r>
        <w:rPr>
          <w:rFonts w:hint="eastAsia"/>
        </w:rPr>
        <w:t>низкоуглеродистой</w:t>
      </w:r>
      <w:r>
        <w:t xml:space="preserve"> </w:t>
      </w:r>
      <w:r>
        <w:rPr>
          <w:rFonts w:hint="eastAsia"/>
        </w:rPr>
        <w:t>стали</w:t>
      </w:r>
      <w:r>
        <w:t xml:space="preserve"> </w:t>
      </w:r>
      <w:r>
        <w:rPr>
          <w:rFonts w:hint="eastAsia"/>
        </w:rPr>
        <w:t>при</w:t>
      </w:r>
      <w:r>
        <w:t xml:space="preserve"> </w:t>
      </w:r>
      <w:r>
        <w:rPr>
          <w:rFonts w:hint="eastAsia"/>
        </w:rPr>
        <w:t>холодном</w:t>
      </w:r>
      <w:r>
        <w:t xml:space="preserve"> </w:t>
      </w:r>
      <w:r>
        <w:rPr>
          <w:rFonts w:hint="eastAsia"/>
        </w:rPr>
        <w:t>деформировании</w:t>
      </w:r>
    </w:p>
    <w:p w14:paraId="32D99042" w14:textId="77777777" w:rsidR="004A7BE9" w:rsidRDefault="004A7BE9" w:rsidP="004A7BE9"/>
    <w:p w14:paraId="5F800978" w14:textId="77777777" w:rsidR="004A7BE9" w:rsidRDefault="004A7BE9" w:rsidP="004A7BE9">
      <w:r>
        <w:t xml:space="preserve">2.2.4 </w:t>
      </w:r>
      <w:r>
        <w:rPr>
          <w:rFonts w:hint="eastAsia"/>
        </w:rPr>
        <w:t>Диагностирование</w:t>
      </w:r>
      <w:r>
        <w:t xml:space="preserve"> </w:t>
      </w:r>
      <w:r>
        <w:rPr>
          <w:rFonts w:hint="eastAsia"/>
        </w:rPr>
        <w:t>упругой</w:t>
      </w:r>
      <w:r>
        <w:t xml:space="preserve"> </w:t>
      </w:r>
      <w:r>
        <w:rPr>
          <w:rFonts w:hint="eastAsia"/>
        </w:rPr>
        <w:t>работы</w:t>
      </w:r>
      <w:r>
        <w:t xml:space="preserve"> </w:t>
      </w:r>
      <w:r>
        <w:rPr>
          <w:rFonts w:hint="eastAsia"/>
        </w:rPr>
        <w:t>рамы</w:t>
      </w:r>
      <w:r>
        <w:t xml:space="preserve"> </w:t>
      </w:r>
      <w:r>
        <w:rPr>
          <w:rFonts w:hint="eastAsia"/>
        </w:rPr>
        <w:t>тепловым</w:t>
      </w:r>
      <w:r>
        <w:t xml:space="preserve"> </w:t>
      </w:r>
      <w:r>
        <w:rPr>
          <w:rFonts w:hint="eastAsia"/>
        </w:rPr>
        <w:t>методом</w:t>
      </w:r>
    </w:p>
    <w:p w14:paraId="4DF82419" w14:textId="77777777" w:rsidR="004A7BE9" w:rsidRDefault="004A7BE9" w:rsidP="004A7BE9"/>
    <w:p w14:paraId="438DB550" w14:textId="77777777" w:rsidR="004A7BE9" w:rsidRDefault="004A7BE9" w:rsidP="004A7BE9">
      <w:r>
        <w:t xml:space="preserve">2.3 </w:t>
      </w:r>
      <w:r>
        <w:rPr>
          <w:rFonts w:hint="eastAsia"/>
        </w:rPr>
        <w:t>Нагрев</w:t>
      </w:r>
      <w:r>
        <w:t xml:space="preserve"> </w:t>
      </w:r>
      <w:r>
        <w:rPr>
          <w:rFonts w:hint="eastAsia"/>
        </w:rPr>
        <w:t>очагов</w:t>
      </w:r>
      <w:r>
        <w:t xml:space="preserve"> </w:t>
      </w:r>
      <w:r>
        <w:rPr>
          <w:rFonts w:hint="eastAsia"/>
        </w:rPr>
        <w:t>деформации</w:t>
      </w:r>
      <w:r>
        <w:t xml:space="preserve"> </w:t>
      </w:r>
      <w:r>
        <w:rPr>
          <w:rFonts w:hint="eastAsia"/>
        </w:rPr>
        <w:t>стальных</w:t>
      </w:r>
      <w:r>
        <w:t xml:space="preserve"> </w:t>
      </w:r>
      <w:r>
        <w:rPr>
          <w:rFonts w:hint="eastAsia"/>
        </w:rPr>
        <w:t>конструкций</w:t>
      </w:r>
      <w:r>
        <w:t xml:space="preserve"> </w:t>
      </w:r>
      <w:r>
        <w:rPr>
          <w:rFonts w:hint="eastAsia"/>
        </w:rPr>
        <w:t>при</w:t>
      </w:r>
      <w:r>
        <w:t xml:space="preserve"> </w:t>
      </w:r>
      <w:r>
        <w:rPr>
          <w:rFonts w:hint="eastAsia"/>
        </w:rPr>
        <w:t>растяжении</w:t>
      </w:r>
    </w:p>
    <w:p w14:paraId="2E719CEC" w14:textId="77777777" w:rsidR="004A7BE9" w:rsidRDefault="004A7BE9" w:rsidP="004A7BE9"/>
    <w:p w14:paraId="579DE1ED" w14:textId="77777777" w:rsidR="004A7BE9" w:rsidRDefault="004A7BE9" w:rsidP="004A7BE9">
      <w:r>
        <w:t xml:space="preserve">2.4 </w:t>
      </w:r>
      <w:r>
        <w:rPr>
          <w:rFonts w:hint="eastAsia"/>
        </w:rPr>
        <w:t>Конечно</w:t>
      </w:r>
      <w:r>
        <w:t>-</w:t>
      </w:r>
      <w:r>
        <w:rPr>
          <w:rFonts w:hint="eastAsia"/>
        </w:rPr>
        <w:t>элементный</w:t>
      </w:r>
      <w:r>
        <w:t xml:space="preserve"> </w:t>
      </w:r>
      <w:r>
        <w:rPr>
          <w:rFonts w:hint="eastAsia"/>
        </w:rPr>
        <w:t>анализ</w:t>
      </w:r>
      <w:r>
        <w:t xml:space="preserve"> </w:t>
      </w:r>
      <w:r>
        <w:rPr>
          <w:rFonts w:hint="eastAsia"/>
        </w:rPr>
        <w:t>напряженно</w:t>
      </w:r>
      <w:r>
        <w:t>-</w:t>
      </w:r>
      <w:r>
        <w:rPr>
          <w:rFonts w:hint="eastAsia"/>
        </w:rPr>
        <w:t>деформированного</w:t>
      </w:r>
    </w:p>
    <w:p w14:paraId="5EF112EB" w14:textId="77777777" w:rsidR="004A7BE9" w:rsidRDefault="004A7BE9" w:rsidP="004A7BE9"/>
    <w:p w14:paraId="616FA8B2" w14:textId="77777777" w:rsidR="004A7BE9" w:rsidRDefault="004A7BE9" w:rsidP="004A7BE9">
      <w:r>
        <w:rPr>
          <w:rFonts w:hint="eastAsia"/>
        </w:rPr>
        <w:t>и</w:t>
      </w:r>
      <w:r>
        <w:t xml:space="preserve"> </w:t>
      </w:r>
      <w:r>
        <w:rPr>
          <w:rFonts w:hint="eastAsia"/>
        </w:rPr>
        <w:t>энергетического</w:t>
      </w:r>
      <w:r>
        <w:t xml:space="preserve"> </w:t>
      </w:r>
      <w:r>
        <w:rPr>
          <w:rFonts w:hint="eastAsia"/>
        </w:rPr>
        <w:t>состояний</w:t>
      </w:r>
      <w:r>
        <w:t xml:space="preserve"> </w:t>
      </w:r>
      <w:r>
        <w:rPr>
          <w:rFonts w:hint="eastAsia"/>
        </w:rPr>
        <w:t>образцов</w:t>
      </w:r>
      <w:r>
        <w:t xml:space="preserve"> </w:t>
      </w:r>
      <w:r>
        <w:rPr>
          <w:rFonts w:hint="eastAsia"/>
        </w:rPr>
        <w:t>с</w:t>
      </w:r>
      <w:r>
        <w:t xml:space="preserve"> </w:t>
      </w:r>
      <w:r>
        <w:rPr>
          <w:rFonts w:hint="eastAsia"/>
        </w:rPr>
        <w:t>боковыми</w:t>
      </w:r>
      <w:r>
        <w:t xml:space="preserve"> </w:t>
      </w:r>
      <w:r>
        <w:rPr>
          <w:rFonts w:hint="eastAsia"/>
        </w:rPr>
        <w:t>надрезами</w:t>
      </w:r>
    </w:p>
    <w:p w14:paraId="13A7A103" w14:textId="77777777" w:rsidR="004A7BE9" w:rsidRDefault="004A7BE9" w:rsidP="004A7BE9"/>
    <w:p w14:paraId="20D8BC98" w14:textId="77777777" w:rsidR="004A7BE9" w:rsidRDefault="004A7BE9" w:rsidP="004A7BE9">
      <w:r>
        <w:t xml:space="preserve">2.5 </w:t>
      </w:r>
      <w:r>
        <w:rPr>
          <w:rFonts w:hint="eastAsia"/>
        </w:rPr>
        <w:t>Выводы</w:t>
      </w:r>
      <w:r>
        <w:t xml:space="preserve"> </w:t>
      </w:r>
      <w:r>
        <w:rPr>
          <w:rFonts w:hint="eastAsia"/>
        </w:rPr>
        <w:t>по</w:t>
      </w:r>
      <w:r>
        <w:t xml:space="preserve"> </w:t>
      </w:r>
      <w:r>
        <w:rPr>
          <w:rFonts w:hint="eastAsia"/>
        </w:rPr>
        <w:t>главе</w:t>
      </w:r>
    </w:p>
    <w:p w14:paraId="35C7D827" w14:textId="77777777" w:rsidR="004A7BE9" w:rsidRDefault="004A7BE9" w:rsidP="004A7BE9"/>
    <w:p w14:paraId="4EBC2E34" w14:textId="77777777" w:rsidR="004A7BE9" w:rsidRDefault="004A7BE9" w:rsidP="004A7BE9">
      <w:r>
        <w:t xml:space="preserve">3 </w:t>
      </w:r>
      <w:r>
        <w:rPr>
          <w:rFonts w:hint="eastAsia"/>
        </w:rPr>
        <w:t>ТЕМПЕРТУРНЫЕ</w:t>
      </w:r>
      <w:r>
        <w:t xml:space="preserve"> </w:t>
      </w:r>
      <w:r>
        <w:rPr>
          <w:rFonts w:hint="eastAsia"/>
        </w:rPr>
        <w:t>АНОМАЛИИ</w:t>
      </w:r>
      <w:r>
        <w:t xml:space="preserve"> </w:t>
      </w:r>
      <w:r>
        <w:rPr>
          <w:rFonts w:hint="eastAsia"/>
        </w:rPr>
        <w:t>В</w:t>
      </w:r>
      <w:r>
        <w:t xml:space="preserve"> </w:t>
      </w:r>
      <w:r>
        <w:rPr>
          <w:rFonts w:hint="eastAsia"/>
        </w:rPr>
        <w:t>ЗОНАХ</w:t>
      </w:r>
      <w:r>
        <w:t xml:space="preserve"> </w:t>
      </w:r>
      <w:r>
        <w:rPr>
          <w:rFonts w:hint="eastAsia"/>
        </w:rPr>
        <w:t>ЛОКАЛИЗАЦИИ</w:t>
      </w:r>
      <w:r>
        <w:t xml:space="preserve"> </w:t>
      </w:r>
      <w:r>
        <w:rPr>
          <w:rFonts w:hint="eastAsia"/>
        </w:rPr>
        <w:t>ПЛАСТИЧЕСКОЙ</w:t>
      </w:r>
      <w:r>
        <w:t xml:space="preserve"> </w:t>
      </w:r>
      <w:r>
        <w:rPr>
          <w:rFonts w:hint="eastAsia"/>
        </w:rPr>
        <w:t>ДЕФОРМАЦИИ</w:t>
      </w:r>
      <w:r>
        <w:t xml:space="preserve"> </w:t>
      </w:r>
      <w:r>
        <w:rPr>
          <w:rFonts w:hint="eastAsia"/>
        </w:rPr>
        <w:t>И</w:t>
      </w:r>
      <w:r>
        <w:t xml:space="preserve"> </w:t>
      </w:r>
      <w:r>
        <w:rPr>
          <w:rFonts w:hint="eastAsia"/>
        </w:rPr>
        <w:t>ЗАРОЖДЕНИЕ</w:t>
      </w:r>
      <w:r>
        <w:t xml:space="preserve"> </w:t>
      </w:r>
      <w:r>
        <w:rPr>
          <w:rFonts w:hint="eastAsia"/>
        </w:rPr>
        <w:t>РАЗРУШЕНИЯ</w:t>
      </w:r>
    </w:p>
    <w:p w14:paraId="24455928" w14:textId="77777777" w:rsidR="004A7BE9" w:rsidRDefault="004A7BE9" w:rsidP="004A7BE9"/>
    <w:p w14:paraId="137A2C53" w14:textId="77777777" w:rsidR="004A7BE9" w:rsidRDefault="004A7BE9" w:rsidP="004A7BE9">
      <w:r>
        <w:rPr>
          <w:rFonts w:hint="eastAsia"/>
        </w:rPr>
        <w:t>В</w:t>
      </w:r>
      <w:r>
        <w:t xml:space="preserve"> </w:t>
      </w:r>
      <w:r>
        <w:rPr>
          <w:rFonts w:hint="eastAsia"/>
        </w:rPr>
        <w:t>РАСТЯНУТЫХ</w:t>
      </w:r>
      <w:r>
        <w:t xml:space="preserve"> </w:t>
      </w:r>
      <w:r>
        <w:rPr>
          <w:rFonts w:hint="eastAsia"/>
        </w:rPr>
        <w:t>ЛИСТОВЫХ</w:t>
      </w:r>
      <w:r>
        <w:t xml:space="preserve"> </w:t>
      </w:r>
      <w:r>
        <w:rPr>
          <w:rFonts w:hint="eastAsia"/>
        </w:rPr>
        <w:t>ЭЛЕМЕНТАХ</w:t>
      </w:r>
    </w:p>
    <w:p w14:paraId="510328FE" w14:textId="77777777" w:rsidR="004A7BE9" w:rsidRDefault="004A7BE9" w:rsidP="004A7BE9"/>
    <w:p w14:paraId="01488500" w14:textId="77777777" w:rsidR="004A7BE9" w:rsidRDefault="004A7BE9" w:rsidP="004A7BE9">
      <w:r>
        <w:t xml:space="preserve">3.1 </w:t>
      </w:r>
      <w:r>
        <w:rPr>
          <w:rFonts w:hint="eastAsia"/>
        </w:rPr>
        <w:t>Нагрев</w:t>
      </w:r>
      <w:r>
        <w:t xml:space="preserve"> </w:t>
      </w:r>
      <w:r>
        <w:rPr>
          <w:rFonts w:hint="eastAsia"/>
        </w:rPr>
        <w:t>пластически</w:t>
      </w:r>
      <w:r>
        <w:t xml:space="preserve"> </w:t>
      </w:r>
      <w:r>
        <w:rPr>
          <w:rFonts w:hint="eastAsia"/>
        </w:rPr>
        <w:t>деформированных</w:t>
      </w:r>
      <w:r>
        <w:t xml:space="preserve"> </w:t>
      </w:r>
      <w:r>
        <w:rPr>
          <w:rFonts w:hint="eastAsia"/>
        </w:rPr>
        <w:t>участков</w:t>
      </w:r>
      <w:r>
        <w:t xml:space="preserve"> </w:t>
      </w:r>
      <w:r>
        <w:rPr>
          <w:rFonts w:hint="eastAsia"/>
        </w:rPr>
        <w:t>растянутых</w:t>
      </w:r>
      <w:r>
        <w:t xml:space="preserve"> </w:t>
      </w:r>
      <w:r>
        <w:rPr>
          <w:rFonts w:hint="eastAsia"/>
        </w:rPr>
        <w:t>моделей</w:t>
      </w:r>
    </w:p>
    <w:p w14:paraId="5622F39E" w14:textId="77777777" w:rsidR="004A7BE9" w:rsidRDefault="004A7BE9" w:rsidP="004A7BE9"/>
    <w:p w14:paraId="15E8CB18" w14:textId="77777777" w:rsidR="004A7BE9" w:rsidRDefault="004A7BE9" w:rsidP="004A7BE9">
      <w:r>
        <w:rPr>
          <w:rFonts w:hint="eastAsia"/>
        </w:rPr>
        <w:t>с</w:t>
      </w:r>
      <w:r>
        <w:t xml:space="preserve"> </w:t>
      </w:r>
      <w:r>
        <w:rPr>
          <w:rFonts w:hint="eastAsia"/>
        </w:rPr>
        <w:t>конструктивно</w:t>
      </w:r>
      <w:r>
        <w:t>-</w:t>
      </w:r>
      <w:r>
        <w:rPr>
          <w:rFonts w:hint="eastAsia"/>
        </w:rPr>
        <w:t>технологическими</w:t>
      </w:r>
      <w:r>
        <w:t xml:space="preserve"> </w:t>
      </w:r>
      <w:r>
        <w:rPr>
          <w:rFonts w:hint="eastAsia"/>
        </w:rPr>
        <w:t>дефектами</w:t>
      </w:r>
    </w:p>
    <w:p w14:paraId="1EC41CBB" w14:textId="77777777" w:rsidR="004A7BE9" w:rsidRDefault="004A7BE9" w:rsidP="004A7BE9"/>
    <w:p w14:paraId="648EF092" w14:textId="77777777" w:rsidR="004A7BE9" w:rsidRDefault="004A7BE9" w:rsidP="004A7BE9">
      <w:r>
        <w:lastRenderedPageBreak/>
        <w:t xml:space="preserve">3.1.1 </w:t>
      </w:r>
      <w:r>
        <w:rPr>
          <w:rFonts w:hint="eastAsia"/>
        </w:rPr>
        <w:t>Теплообразование</w:t>
      </w:r>
      <w:r>
        <w:t xml:space="preserve"> </w:t>
      </w:r>
      <w:r>
        <w:rPr>
          <w:rFonts w:hint="eastAsia"/>
        </w:rPr>
        <w:t>и</w:t>
      </w:r>
      <w:r>
        <w:t xml:space="preserve"> </w:t>
      </w:r>
      <w:r>
        <w:rPr>
          <w:rFonts w:hint="eastAsia"/>
        </w:rPr>
        <w:t>развитие</w:t>
      </w:r>
      <w:r>
        <w:t xml:space="preserve"> </w:t>
      </w:r>
      <w:r>
        <w:rPr>
          <w:rFonts w:hint="eastAsia"/>
        </w:rPr>
        <w:t>разрушения</w:t>
      </w:r>
      <w:r>
        <w:t xml:space="preserve"> </w:t>
      </w:r>
      <w:r>
        <w:rPr>
          <w:rFonts w:hint="eastAsia"/>
        </w:rPr>
        <w:t>в</w:t>
      </w:r>
      <w:r>
        <w:t xml:space="preserve"> </w:t>
      </w:r>
      <w:r>
        <w:rPr>
          <w:rFonts w:hint="eastAsia"/>
        </w:rPr>
        <w:t>тонких</w:t>
      </w:r>
      <w:r>
        <w:t xml:space="preserve"> </w:t>
      </w:r>
      <w:r>
        <w:rPr>
          <w:rFonts w:hint="eastAsia"/>
        </w:rPr>
        <w:t>листах</w:t>
      </w:r>
    </w:p>
    <w:p w14:paraId="5AB00B8C" w14:textId="77777777" w:rsidR="004A7BE9" w:rsidRDefault="004A7BE9" w:rsidP="004A7BE9"/>
    <w:p w14:paraId="2EB7D307" w14:textId="77777777" w:rsidR="004A7BE9" w:rsidRDefault="004A7BE9" w:rsidP="004A7BE9">
      <w:r>
        <w:rPr>
          <w:rFonts w:hint="eastAsia"/>
        </w:rPr>
        <w:t>с</w:t>
      </w:r>
      <w:r>
        <w:t xml:space="preserve"> </w:t>
      </w:r>
      <w:r>
        <w:rPr>
          <w:rFonts w:hint="eastAsia"/>
        </w:rPr>
        <w:t>надрезами</w:t>
      </w:r>
    </w:p>
    <w:p w14:paraId="5D276CDD" w14:textId="77777777" w:rsidR="004A7BE9" w:rsidRDefault="004A7BE9" w:rsidP="004A7BE9"/>
    <w:p w14:paraId="4C883266" w14:textId="77777777" w:rsidR="004A7BE9" w:rsidRDefault="004A7BE9" w:rsidP="004A7BE9">
      <w:r>
        <w:t xml:space="preserve">3.1.2 </w:t>
      </w:r>
      <w:r>
        <w:rPr>
          <w:rFonts w:hint="eastAsia"/>
        </w:rPr>
        <w:t>Особенности</w:t>
      </w:r>
      <w:r>
        <w:t xml:space="preserve"> </w:t>
      </w:r>
      <w:r>
        <w:rPr>
          <w:rFonts w:hint="eastAsia"/>
        </w:rPr>
        <w:t>теплообразования</w:t>
      </w:r>
      <w:r>
        <w:t xml:space="preserve"> </w:t>
      </w:r>
      <w:r>
        <w:rPr>
          <w:rFonts w:hint="eastAsia"/>
        </w:rPr>
        <w:t>и</w:t>
      </w:r>
      <w:r>
        <w:t xml:space="preserve"> </w:t>
      </w:r>
      <w:r>
        <w:rPr>
          <w:rFonts w:hint="eastAsia"/>
        </w:rPr>
        <w:t>разрушения</w:t>
      </w:r>
      <w:r>
        <w:t xml:space="preserve"> </w:t>
      </w:r>
      <w:r>
        <w:rPr>
          <w:rFonts w:hint="eastAsia"/>
        </w:rPr>
        <w:t>толстых</w:t>
      </w:r>
      <w:r>
        <w:t xml:space="preserve"> </w:t>
      </w:r>
      <w:r>
        <w:rPr>
          <w:rFonts w:hint="eastAsia"/>
        </w:rPr>
        <w:t>листов</w:t>
      </w:r>
    </w:p>
    <w:p w14:paraId="20026446" w14:textId="77777777" w:rsidR="004A7BE9" w:rsidRDefault="004A7BE9" w:rsidP="004A7BE9"/>
    <w:p w14:paraId="16CD9684" w14:textId="77777777" w:rsidR="004A7BE9" w:rsidRDefault="004A7BE9" w:rsidP="004A7BE9">
      <w:r>
        <w:t xml:space="preserve">3.2 </w:t>
      </w:r>
      <w:r>
        <w:rPr>
          <w:rFonts w:hint="eastAsia"/>
        </w:rPr>
        <w:t>Влияние</w:t>
      </w:r>
      <w:r>
        <w:t xml:space="preserve"> </w:t>
      </w:r>
      <w:r>
        <w:rPr>
          <w:rFonts w:hint="eastAsia"/>
        </w:rPr>
        <w:t>дефектов</w:t>
      </w:r>
      <w:r>
        <w:t xml:space="preserve"> </w:t>
      </w:r>
      <w:r>
        <w:rPr>
          <w:rFonts w:hint="eastAsia"/>
        </w:rPr>
        <w:t>в</w:t>
      </w:r>
      <w:r>
        <w:t xml:space="preserve"> </w:t>
      </w:r>
      <w:r>
        <w:rPr>
          <w:rFonts w:hint="eastAsia"/>
        </w:rPr>
        <w:t>растянутом</w:t>
      </w:r>
      <w:r>
        <w:t xml:space="preserve"> </w:t>
      </w:r>
      <w:r>
        <w:rPr>
          <w:rFonts w:hint="eastAsia"/>
        </w:rPr>
        <w:t>элементе</w:t>
      </w:r>
      <w:r>
        <w:t xml:space="preserve"> </w:t>
      </w:r>
      <w:r>
        <w:rPr>
          <w:rFonts w:hint="eastAsia"/>
        </w:rPr>
        <w:t>на</w:t>
      </w:r>
      <w:r>
        <w:t xml:space="preserve"> </w:t>
      </w:r>
      <w:r>
        <w:rPr>
          <w:rFonts w:hint="eastAsia"/>
        </w:rPr>
        <w:t>температурное</w:t>
      </w:r>
      <w:r>
        <w:t xml:space="preserve"> </w:t>
      </w:r>
      <w:r>
        <w:rPr>
          <w:rFonts w:hint="eastAsia"/>
        </w:rPr>
        <w:t>поле</w:t>
      </w:r>
      <w:r>
        <w:t xml:space="preserve"> </w:t>
      </w:r>
      <w:r>
        <w:rPr>
          <w:rFonts w:hint="eastAsia"/>
        </w:rPr>
        <w:t>его</w:t>
      </w:r>
      <w:r>
        <w:t xml:space="preserve"> </w:t>
      </w:r>
      <w:r>
        <w:rPr>
          <w:rFonts w:hint="eastAsia"/>
        </w:rPr>
        <w:t>поверхности</w:t>
      </w:r>
    </w:p>
    <w:p w14:paraId="68140B8F" w14:textId="77777777" w:rsidR="004A7BE9" w:rsidRDefault="004A7BE9" w:rsidP="004A7BE9"/>
    <w:p w14:paraId="640C6356" w14:textId="77777777" w:rsidR="004A7BE9" w:rsidRDefault="004A7BE9" w:rsidP="004A7BE9">
      <w:r>
        <w:t xml:space="preserve">3.2.1 </w:t>
      </w:r>
      <w:r>
        <w:rPr>
          <w:rFonts w:hint="eastAsia"/>
        </w:rPr>
        <w:t>Пластины</w:t>
      </w:r>
      <w:r>
        <w:t xml:space="preserve"> </w:t>
      </w:r>
      <w:r>
        <w:rPr>
          <w:rFonts w:hint="eastAsia"/>
        </w:rPr>
        <w:t>с</w:t>
      </w:r>
      <w:r>
        <w:t xml:space="preserve"> </w:t>
      </w:r>
      <w:r>
        <w:rPr>
          <w:rFonts w:hint="eastAsia"/>
        </w:rPr>
        <w:t>отверстиями</w:t>
      </w:r>
      <w:r>
        <w:t xml:space="preserve"> </w:t>
      </w:r>
      <w:r>
        <w:rPr>
          <w:rFonts w:hint="eastAsia"/>
        </w:rPr>
        <w:t>и</w:t>
      </w:r>
      <w:r>
        <w:t xml:space="preserve"> </w:t>
      </w:r>
      <w:r>
        <w:rPr>
          <w:rFonts w:hint="eastAsia"/>
        </w:rPr>
        <w:t>продольными</w:t>
      </w:r>
      <w:r>
        <w:t xml:space="preserve"> </w:t>
      </w:r>
      <w:r>
        <w:rPr>
          <w:rFonts w:hint="eastAsia"/>
        </w:rPr>
        <w:t>разрезами</w:t>
      </w:r>
    </w:p>
    <w:p w14:paraId="4A4BB3C8" w14:textId="77777777" w:rsidR="004A7BE9" w:rsidRDefault="004A7BE9" w:rsidP="004A7BE9"/>
    <w:p w14:paraId="553CDBD1" w14:textId="77777777" w:rsidR="004A7BE9" w:rsidRDefault="004A7BE9" w:rsidP="004A7BE9">
      <w:r>
        <w:t xml:space="preserve">3.2.2 </w:t>
      </w:r>
      <w:r>
        <w:rPr>
          <w:rFonts w:hint="eastAsia"/>
        </w:rPr>
        <w:t>Пластина</w:t>
      </w:r>
      <w:r>
        <w:t xml:space="preserve"> </w:t>
      </w:r>
      <w:r>
        <w:rPr>
          <w:rFonts w:hint="eastAsia"/>
        </w:rPr>
        <w:t>с</w:t>
      </w:r>
      <w:r>
        <w:t xml:space="preserve"> </w:t>
      </w:r>
      <w:r>
        <w:rPr>
          <w:rFonts w:hint="eastAsia"/>
        </w:rPr>
        <w:t>боковыми</w:t>
      </w:r>
      <w:r>
        <w:t xml:space="preserve"> </w:t>
      </w:r>
      <w:r>
        <w:rPr>
          <w:rFonts w:hint="eastAsia"/>
        </w:rPr>
        <w:t>вырезами</w:t>
      </w:r>
    </w:p>
    <w:p w14:paraId="1AC9CACD" w14:textId="77777777" w:rsidR="004A7BE9" w:rsidRDefault="004A7BE9" w:rsidP="004A7BE9"/>
    <w:p w14:paraId="4A75E733" w14:textId="77777777" w:rsidR="004A7BE9" w:rsidRDefault="004A7BE9" w:rsidP="004A7BE9">
      <w:r>
        <w:t xml:space="preserve">3.2.3 </w:t>
      </w:r>
      <w:r>
        <w:rPr>
          <w:rFonts w:hint="eastAsia"/>
        </w:rPr>
        <w:t>Квазихрупкое</w:t>
      </w:r>
      <w:r>
        <w:t xml:space="preserve"> </w:t>
      </w:r>
      <w:r>
        <w:rPr>
          <w:rFonts w:hint="eastAsia"/>
        </w:rPr>
        <w:t>разрушение</w:t>
      </w:r>
      <w:r>
        <w:t xml:space="preserve"> </w:t>
      </w:r>
      <w:r>
        <w:rPr>
          <w:rFonts w:hint="eastAsia"/>
        </w:rPr>
        <w:t>пластин</w:t>
      </w:r>
      <w:r>
        <w:t xml:space="preserve"> </w:t>
      </w:r>
      <w:r>
        <w:rPr>
          <w:rFonts w:hint="eastAsia"/>
        </w:rPr>
        <w:t>с</w:t>
      </w:r>
      <w:r>
        <w:t xml:space="preserve"> </w:t>
      </w:r>
      <w:r>
        <w:rPr>
          <w:rFonts w:hint="eastAsia"/>
        </w:rPr>
        <w:t>боковыми</w:t>
      </w:r>
      <w:r>
        <w:t xml:space="preserve"> </w:t>
      </w:r>
      <w:r>
        <w:rPr>
          <w:rFonts w:hint="eastAsia"/>
        </w:rPr>
        <w:t>вырезами</w:t>
      </w:r>
    </w:p>
    <w:p w14:paraId="2833695E" w14:textId="77777777" w:rsidR="004A7BE9" w:rsidRDefault="004A7BE9" w:rsidP="004A7BE9"/>
    <w:p w14:paraId="575E0CD2" w14:textId="77777777" w:rsidR="004A7BE9" w:rsidRDefault="004A7BE9" w:rsidP="004A7BE9">
      <w:r>
        <w:t xml:space="preserve">3.2.4 </w:t>
      </w:r>
      <w:r>
        <w:rPr>
          <w:rFonts w:hint="eastAsia"/>
        </w:rPr>
        <w:t>Зарождение</w:t>
      </w:r>
      <w:r>
        <w:t xml:space="preserve"> </w:t>
      </w:r>
      <w:r>
        <w:rPr>
          <w:rFonts w:hint="eastAsia"/>
        </w:rPr>
        <w:t>и</w:t>
      </w:r>
      <w:r>
        <w:t xml:space="preserve"> </w:t>
      </w:r>
      <w:r>
        <w:rPr>
          <w:rFonts w:hint="eastAsia"/>
        </w:rPr>
        <w:t>развитие</w:t>
      </w:r>
      <w:r>
        <w:t xml:space="preserve"> </w:t>
      </w:r>
      <w:r>
        <w:rPr>
          <w:rFonts w:hint="eastAsia"/>
        </w:rPr>
        <w:t>разрушения</w:t>
      </w:r>
      <w:r>
        <w:t xml:space="preserve"> </w:t>
      </w:r>
      <w:r>
        <w:rPr>
          <w:rFonts w:hint="eastAsia"/>
        </w:rPr>
        <w:t>в</w:t>
      </w:r>
      <w:r>
        <w:t xml:space="preserve"> </w:t>
      </w:r>
      <w:r>
        <w:rPr>
          <w:rFonts w:hint="eastAsia"/>
        </w:rPr>
        <w:t>образцах</w:t>
      </w:r>
      <w:r>
        <w:t xml:space="preserve"> </w:t>
      </w:r>
      <w:r>
        <w:rPr>
          <w:rFonts w:hint="eastAsia"/>
        </w:rPr>
        <w:t>с</w:t>
      </w:r>
      <w:r>
        <w:t xml:space="preserve"> </w:t>
      </w:r>
      <w:r>
        <w:rPr>
          <w:rFonts w:hint="eastAsia"/>
        </w:rPr>
        <w:t>накладками</w:t>
      </w:r>
    </w:p>
    <w:p w14:paraId="4E1EADAE" w14:textId="77777777" w:rsidR="004A7BE9" w:rsidRDefault="004A7BE9" w:rsidP="004A7BE9"/>
    <w:p w14:paraId="09F9BA71" w14:textId="77777777" w:rsidR="004A7BE9" w:rsidRDefault="004A7BE9" w:rsidP="004A7BE9">
      <w:r>
        <w:t xml:space="preserve">3.3 </w:t>
      </w:r>
      <w:r>
        <w:rPr>
          <w:rFonts w:hint="eastAsia"/>
        </w:rPr>
        <w:t>Зарождение</w:t>
      </w:r>
      <w:r>
        <w:t xml:space="preserve"> </w:t>
      </w:r>
      <w:r>
        <w:rPr>
          <w:rFonts w:hint="eastAsia"/>
        </w:rPr>
        <w:t>разрушения</w:t>
      </w:r>
      <w:r>
        <w:t xml:space="preserve"> </w:t>
      </w:r>
      <w:r>
        <w:rPr>
          <w:rFonts w:hint="eastAsia"/>
        </w:rPr>
        <w:t>в</w:t>
      </w:r>
      <w:r>
        <w:t xml:space="preserve"> </w:t>
      </w:r>
      <w:r>
        <w:rPr>
          <w:rFonts w:hint="eastAsia"/>
        </w:rPr>
        <w:t>образцах</w:t>
      </w:r>
      <w:r>
        <w:t xml:space="preserve"> </w:t>
      </w:r>
      <w:r>
        <w:rPr>
          <w:rFonts w:hint="eastAsia"/>
        </w:rPr>
        <w:t>с</w:t>
      </w:r>
      <w:r>
        <w:t xml:space="preserve"> </w:t>
      </w:r>
      <w:r>
        <w:rPr>
          <w:rFonts w:hint="eastAsia"/>
        </w:rPr>
        <w:t>дефектами</w:t>
      </w:r>
      <w:r>
        <w:t xml:space="preserve"> </w:t>
      </w:r>
      <w:r>
        <w:rPr>
          <w:rFonts w:hint="eastAsia"/>
        </w:rPr>
        <w:t>и</w:t>
      </w:r>
      <w:r>
        <w:t xml:space="preserve"> </w:t>
      </w:r>
      <w:r>
        <w:rPr>
          <w:rFonts w:hint="eastAsia"/>
        </w:rPr>
        <w:t>его</w:t>
      </w:r>
      <w:r>
        <w:t xml:space="preserve"> </w:t>
      </w:r>
      <w:r>
        <w:rPr>
          <w:rFonts w:hint="eastAsia"/>
        </w:rPr>
        <w:t>связь</w:t>
      </w:r>
    </w:p>
    <w:p w14:paraId="4C722671" w14:textId="77777777" w:rsidR="004A7BE9" w:rsidRDefault="004A7BE9" w:rsidP="004A7BE9"/>
    <w:p w14:paraId="52398907" w14:textId="77777777" w:rsidR="004A7BE9" w:rsidRDefault="004A7BE9" w:rsidP="004A7BE9">
      <w:r>
        <w:rPr>
          <w:rFonts w:hint="eastAsia"/>
        </w:rPr>
        <w:t>с</w:t>
      </w:r>
      <w:r>
        <w:t xml:space="preserve"> </w:t>
      </w:r>
      <w:r>
        <w:rPr>
          <w:rFonts w:hint="eastAsia"/>
        </w:rPr>
        <w:t>теплообразованием</w:t>
      </w:r>
      <w:r>
        <w:t xml:space="preserve"> </w:t>
      </w:r>
      <w:r>
        <w:rPr>
          <w:rFonts w:hint="eastAsia"/>
        </w:rPr>
        <w:t>и</w:t>
      </w:r>
      <w:r>
        <w:t xml:space="preserve"> </w:t>
      </w:r>
      <w:r>
        <w:rPr>
          <w:rFonts w:hint="eastAsia"/>
        </w:rPr>
        <w:t>распределением</w:t>
      </w:r>
      <w:r>
        <w:t xml:space="preserve"> </w:t>
      </w:r>
      <w:r>
        <w:rPr>
          <w:rFonts w:hint="eastAsia"/>
        </w:rPr>
        <w:t>деформационного</w:t>
      </w:r>
      <w:r>
        <w:t xml:space="preserve"> </w:t>
      </w:r>
      <w:r>
        <w:rPr>
          <w:rFonts w:hint="eastAsia"/>
        </w:rPr>
        <w:t>тепла</w:t>
      </w:r>
    </w:p>
    <w:p w14:paraId="044AB26E" w14:textId="77777777" w:rsidR="004A7BE9" w:rsidRDefault="004A7BE9" w:rsidP="004A7BE9"/>
    <w:p w14:paraId="40ABD41E" w14:textId="77777777" w:rsidR="004A7BE9" w:rsidRDefault="004A7BE9" w:rsidP="004A7BE9">
      <w:r>
        <w:t xml:space="preserve">3.4 </w:t>
      </w:r>
      <w:r>
        <w:rPr>
          <w:rFonts w:hint="eastAsia"/>
        </w:rPr>
        <w:t>Особенности</w:t>
      </w:r>
      <w:r>
        <w:t xml:space="preserve"> </w:t>
      </w:r>
      <w:r>
        <w:rPr>
          <w:rFonts w:hint="eastAsia"/>
        </w:rPr>
        <w:t>локализации</w:t>
      </w:r>
      <w:r>
        <w:t xml:space="preserve"> </w:t>
      </w:r>
      <w:r>
        <w:rPr>
          <w:rFonts w:hint="eastAsia"/>
        </w:rPr>
        <w:t>деформации</w:t>
      </w:r>
      <w:r>
        <w:t xml:space="preserve"> </w:t>
      </w:r>
      <w:r>
        <w:rPr>
          <w:rFonts w:hint="eastAsia"/>
        </w:rPr>
        <w:t>в</w:t>
      </w:r>
      <w:r>
        <w:t xml:space="preserve"> </w:t>
      </w:r>
      <w:r>
        <w:rPr>
          <w:rFonts w:hint="eastAsia"/>
        </w:rPr>
        <w:t>листах</w:t>
      </w:r>
      <w:r>
        <w:t xml:space="preserve"> </w:t>
      </w:r>
      <w:r>
        <w:rPr>
          <w:rFonts w:hint="eastAsia"/>
        </w:rPr>
        <w:t>с</w:t>
      </w:r>
      <w:r>
        <w:t xml:space="preserve"> </w:t>
      </w:r>
      <w:r>
        <w:rPr>
          <w:rFonts w:hint="eastAsia"/>
        </w:rPr>
        <w:t>дефектами</w:t>
      </w:r>
      <w:r>
        <w:t xml:space="preserve"> </w:t>
      </w:r>
      <w:r>
        <w:rPr>
          <w:rFonts w:hint="eastAsia"/>
        </w:rPr>
        <w:t>и</w:t>
      </w:r>
      <w:r>
        <w:t xml:space="preserve"> </w:t>
      </w:r>
      <w:r>
        <w:rPr>
          <w:rFonts w:hint="eastAsia"/>
        </w:rPr>
        <w:t>ее</w:t>
      </w:r>
      <w:r>
        <w:t xml:space="preserve"> </w:t>
      </w:r>
      <w:r>
        <w:rPr>
          <w:rFonts w:hint="eastAsia"/>
        </w:rPr>
        <w:t>связь</w:t>
      </w:r>
    </w:p>
    <w:p w14:paraId="1AF5588B" w14:textId="77777777" w:rsidR="004A7BE9" w:rsidRDefault="004A7BE9" w:rsidP="004A7BE9"/>
    <w:p w14:paraId="51529793" w14:textId="77777777" w:rsidR="004A7BE9" w:rsidRDefault="004A7BE9" w:rsidP="004A7BE9">
      <w:r>
        <w:rPr>
          <w:rFonts w:hint="eastAsia"/>
        </w:rPr>
        <w:t>с</w:t>
      </w:r>
      <w:r>
        <w:t xml:space="preserve"> </w:t>
      </w:r>
      <w:r>
        <w:rPr>
          <w:rFonts w:hint="eastAsia"/>
        </w:rPr>
        <w:t>неоднородностью</w:t>
      </w:r>
      <w:r>
        <w:t xml:space="preserve"> </w:t>
      </w:r>
      <w:r>
        <w:rPr>
          <w:rFonts w:hint="eastAsia"/>
        </w:rPr>
        <w:t>и</w:t>
      </w:r>
      <w:r>
        <w:t xml:space="preserve"> </w:t>
      </w:r>
      <w:r>
        <w:rPr>
          <w:rFonts w:hint="eastAsia"/>
        </w:rPr>
        <w:t>неустойчивостью</w:t>
      </w:r>
      <w:r>
        <w:t xml:space="preserve"> </w:t>
      </w:r>
      <w:r>
        <w:rPr>
          <w:rFonts w:hint="eastAsia"/>
        </w:rPr>
        <w:t>пластической</w:t>
      </w:r>
      <w:r>
        <w:t xml:space="preserve"> </w:t>
      </w:r>
      <w:r>
        <w:rPr>
          <w:rFonts w:hint="eastAsia"/>
        </w:rPr>
        <w:t>деформации</w:t>
      </w:r>
    </w:p>
    <w:p w14:paraId="688DBC64" w14:textId="77777777" w:rsidR="004A7BE9" w:rsidRDefault="004A7BE9" w:rsidP="004A7BE9"/>
    <w:p w14:paraId="208127F0" w14:textId="77777777" w:rsidR="004A7BE9" w:rsidRDefault="004A7BE9" w:rsidP="004A7BE9">
      <w:r>
        <w:lastRenderedPageBreak/>
        <w:t xml:space="preserve">3.5 </w:t>
      </w:r>
      <w:r>
        <w:rPr>
          <w:rFonts w:hint="eastAsia"/>
        </w:rPr>
        <w:t>Выводы</w:t>
      </w:r>
      <w:r>
        <w:t xml:space="preserve"> </w:t>
      </w:r>
      <w:r>
        <w:rPr>
          <w:rFonts w:hint="eastAsia"/>
        </w:rPr>
        <w:t>по</w:t>
      </w:r>
      <w:r>
        <w:t xml:space="preserve"> </w:t>
      </w:r>
      <w:r>
        <w:rPr>
          <w:rFonts w:hint="eastAsia"/>
        </w:rPr>
        <w:t>главе</w:t>
      </w:r>
    </w:p>
    <w:p w14:paraId="15E5F356" w14:textId="77777777" w:rsidR="004A7BE9" w:rsidRDefault="004A7BE9" w:rsidP="004A7BE9"/>
    <w:p w14:paraId="31B4F938" w14:textId="77777777" w:rsidR="004A7BE9" w:rsidRDefault="004A7BE9" w:rsidP="004A7BE9">
      <w:r>
        <w:t xml:space="preserve">4 </w:t>
      </w:r>
      <w:r>
        <w:rPr>
          <w:rFonts w:hint="eastAsia"/>
        </w:rPr>
        <w:t>ТЕПЛОВОЙ</w:t>
      </w:r>
      <w:r>
        <w:t xml:space="preserve"> </w:t>
      </w:r>
      <w:r>
        <w:rPr>
          <w:rFonts w:hint="eastAsia"/>
        </w:rPr>
        <w:t>КОНТРОЛЬ</w:t>
      </w:r>
      <w:r>
        <w:t xml:space="preserve"> </w:t>
      </w:r>
      <w:r>
        <w:rPr>
          <w:rFonts w:hint="eastAsia"/>
        </w:rPr>
        <w:t>ДЕФОРМИРУЕМЫХ</w:t>
      </w:r>
      <w:r>
        <w:t xml:space="preserve"> </w:t>
      </w:r>
      <w:r>
        <w:rPr>
          <w:rFonts w:hint="eastAsia"/>
        </w:rPr>
        <w:t>ЭЛЕМЕНТОВ</w:t>
      </w:r>
    </w:p>
    <w:p w14:paraId="06C99E0F" w14:textId="77777777" w:rsidR="004A7BE9" w:rsidRDefault="004A7BE9" w:rsidP="004A7BE9"/>
    <w:p w14:paraId="7FC14836" w14:textId="77777777" w:rsidR="004A7BE9" w:rsidRDefault="004A7BE9" w:rsidP="004A7BE9">
      <w:r>
        <w:rPr>
          <w:rFonts w:hint="eastAsia"/>
        </w:rPr>
        <w:t>И</w:t>
      </w:r>
      <w:r>
        <w:t xml:space="preserve"> </w:t>
      </w:r>
      <w:r>
        <w:rPr>
          <w:rFonts w:hint="eastAsia"/>
        </w:rPr>
        <w:t>СОЕДИНЕНИЙ</w:t>
      </w:r>
      <w:r>
        <w:t xml:space="preserve"> </w:t>
      </w:r>
      <w:r>
        <w:rPr>
          <w:rFonts w:hint="eastAsia"/>
        </w:rPr>
        <w:t>ИЗ</w:t>
      </w:r>
      <w:r>
        <w:t xml:space="preserve"> </w:t>
      </w:r>
      <w:r>
        <w:rPr>
          <w:rFonts w:hint="eastAsia"/>
        </w:rPr>
        <w:t>ОСЕСИММЕТРИЧНЫХ</w:t>
      </w:r>
      <w:r>
        <w:t xml:space="preserve"> </w:t>
      </w:r>
      <w:r>
        <w:rPr>
          <w:rFonts w:hint="eastAsia"/>
        </w:rPr>
        <w:t>СТАЛЬНЫХ</w:t>
      </w:r>
      <w:r>
        <w:t xml:space="preserve"> </w:t>
      </w:r>
      <w:r>
        <w:rPr>
          <w:rFonts w:hint="eastAsia"/>
        </w:rPr>
        <w:t>СТЕРЖНЕЙ</w:t>
      </w:r>
    </w:p>
    <w:p w14:paraId="34FC4A9C" w14:textId="77777777" w:rsidR="004A7BE9" w:rsidRDefault="004A7BE9" w:rsidP="004A7BE9"/>
    <w:p w14:paraId="4DC71A6A" w14:textId="77777777" w:rsidR="004A7BE9" w:rsidRDefault="004A7BE9" w:rsidP="004A7BE9">
      <w:r>
        <w:t xml:space="preserve">4.1 </w:t>
      </w:r>
      <w:r>
        <w:rPr>
          <w:rFonts w:hint="eastAsia"/>
        </w:rPr>
        <w:t>Структурные</w:t>
      </w:r>
      <w:r>
        <w:t xml:space="preserve"> </w:t>
      </w:r>
      <w:r>
        <w:rPr>
          <w:rFonts w:hint="eastAsia"/>
        </w:rPr>
        <w:t>особенности</w:t>
      </w:r>
      <w:r>
        <w:t xml:space="preserve"> </w:t>
      </w:r>
      <w:r>
        <w:rPr>
          <w:rFonts w:hint="eastAsia"/>
        </w:rPr>
        <w:t>арматуры</w:t>
      </w:r>
      <w:r>
        <w:t xml:space="preserve"> </w:t>
      </w:r>
      <w:r>
        <w:rPr>
          <w:rFonts w:hint="eastAsia"/>
        </w:rPr>
        <w:t>из</w:t>
      </w:r>
      <w:r>
        <w:t xml:space="preserve"> </w:t>
      </w:r>
      <w:r>
        <w:rPr>
          <w:rFonts w:hint="eastAsia"/>
        </w:rPr>
        <w:t>низкоуглеродистых</w:t>
      </w:r>
      <w:r>
        <w:t xml:space="preserve"> </w:t>
      </w:r>
      <w:r>
        <w:rPr>
          <w:rFonts w:hint="eastAsia"/>
        </w:rPr>
        <w:t>сталей</w:t>
      </w:r>
    </w:p>
    <w:p w14:paraId="6A4D22E1" w14:textId="77777777" w:rsidR="004A7BE9" w:rsidRDefault="004A7BE9" w:rsidP="004A7BE9"/>
    <w:p w14:paraId="2C4011CB" w14:textId="77777777" w:rsidR="004A7BE9" w:rsidRDefault="004A7BE9" w:rsidP="004A7BE9">
      <w:r>
        <w:rPr>
          <w:rFonts w:hint="eastAsia"/>
        </w:rPr>
        <w:t>в</w:t>
      </w:r>
      <w:r>
        <w:t xml:space="preserve"> </w:t>
      </w:r>
      <w:r>
        <w:rPr>
          <w:rFonts w:hint="eastAsia"/>
        </w:rPr>
        <w:t>недеформированном</w:t>
      </w:r>
      <w:r>
        <w:t xml:space="preserve"> </w:t>
      </w:r>
      <w:r>
        <w:rPr>
          <w:rFonts w:hint="eastAsia"/>
        </w:rPr>
        <w:t>состоянии</w:t>
      </w:r>
    </w:p>
    <w:p w14:paraId="30F75C7C" w14:textId="77777777" w:rsidR="004A7BE9" w:rsidRDefault="004A7BE9" w:rsidP="004A7BE9"/>
    <w:p w14:paraId="1CA3BC51" w14:textId="77777777" w:rsidR="004A7BE9" w:rsidRDefault="004A7BE9" w:rsidP="004A7BE9">
      <w:r>
        <w:t xml:space="preserve">4.1.1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507C3CE7" w14:textId="77777777" w:rsidR="004A7BE9" w:rsidRDefault="004A7BE9" w:rsidP="004A7BE9"/>
    <w:p w14:paraId="49393CB7" w14:textId="77777777" w:rsidR="004A7BE9" w:rsidRDefault="004A7BE9" w:rsidP="004A7BE9">
      <w:r>
        <w:t xml:space="preserve">4.1.2 </w:t>
      </w:r>
      <w:r>
        <w:rPr>
          <w:rFonts w:hint="eastAsia"/>
        </w:rPr>
        <w:t>Данные</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33DB074E" w14:textId="77777777" w:rsidR="004A7BE9" w:rsidRDefault="004A7BE9" w:rsidP="004A7BE9"/>
    <w:p w14:paraId="74B41878" w14:textId="77777777" w:rsidR="004A7BE9" w:rsidRDefault="004A7BE9" w:rsidP="004A7BE9">
      <w:r>
        <w:t xml:space="preserve">4.2 </w:t>
      </w:r>
      <w:r>
        <w:rPr>
          <w:rFonts w:hint="eastAsia"/>
        </w:rPr>
        <w:t>Теплообразование</w:t>
      </w:r>
      <w:r>
        <w:t xml:space="preserve"> </w:t>
      </w:r>
      <w:r>
        <w:rPr>
          <w:rFonts w:hint="eastAsia"/>
        </w:rPr>
        <w:t>при</w:t>
      </w:r>
      <w:r>
        <w:t xml:space="preserve"> </w:t>
      </w:r>
      <w:r>
        <w:rPr>
          <w:rFonts w:hint="eastAsia"/>
        </w:rPr>
        <w:t>растяжении</w:t>
      </w:r>
      <w:r>
        <w:t xml:space="preserve"> </w:t>
      </w:r>
      <w:r>
        <w:rPr>
          <w:rFonts w:hint="eastAsia"/>
        </w:rPr>
        <w:t>квазикомпозитных</w:t>
      </w:r>
      <w:r>
        <w:t xml:space="preserve"> </w:t>
      </w:r>
      <w:r>
        <w:rPr>
          <w:rFonts w:hint="eastAsia"/>
        </w:rPr>
        <w:t>стержней</w:t>
      </w:r>
    </w:p>
    <w:p w14:paraId="3C1BAB54" w14:textId="77777777" w:rsidR="004A7BE9" w:rsidRDefault="004A7BE9" w:rsidP="004A7BE9"/>
    <w:p w14:paraId="0C88998C" w14:textId="77777777" w:rsidR="004A7BE9" w:rsidRDefault="004A7BE9" w:rsidP="004A7BE9">
      <w:r>
        <w:t xml:space="preserve">4.2.1 </w:t>
      </w:r>
      <w:r>
        <w:rPr>
          <w:rFonts w:hint="eastAsia"/>
        </w:rPr>
        <w:t>Методика</w:t>
      </w:r>
      <w:r>
        <w:t xml:space="preserve"> </w:t>
      </w:r>
      <w:r>
        <w:rPr>
          <w:rFonts w:hint="eastAsia"/>
        </w:rPr>
        <w:t>исследований</w:t>
      </w:r>
      <w:r>
        <w:t xml:space="preserve"> </w:t>
      </w:r>
      <w:r>
        <w:rPr>
          <w:rFonts w:hint="eastAsia"/>
        </w:rPr>
        <w:t>изменений</w:t>
      </w:r>
      <w:r>
        <w:t xml:space="preserve"> </w:t>
      </w:r>
      <w:r>
        <w:rPr>
          <w:rFonts w:hint="eastAsia"/>
        </w:rPr>
        <w:t>структуры</w:t>
      </w:r>
      <w:r>
        <w:t xml:space="preserve"> </w:t>
      </w:r>
      <w:r>
        <w:rPr>
          <w:rFonts w:hint="eastAsia"/>
        </w:rPr>
        <w:t>и</w:t>
      </w:r>
      <w:r>
        <w:t xml:space="preserve"> </w:t>
      </w:r>
      <w:r>
        <w:rPr>
          <w:rFonts w:hint="eastAsia"/>
        </w:rPr>
        <w:t>элементного</w:t>
      </w:r>
      <w:r>
        <w:t xml:space="preserve"> </w:t>
      </w:r>
      <w:r>
        <w:rPr>
          <w:rFonts w:hint="eastAsia"/>
        </w:rPr>
        <w:t>состава</w:t>
      </w:r>
      <w:r>
        <w:t xml:space="preserve"> </w:t>
      </w:r>
      <w:r>
        <w:rPr>
          <w:rFonts w:hint="eastAsia"/>
        </w:rPr>
        <w:t>стержней</w:t>
      </w:r>
      <w:r>
        <w:t xml:space="preserve"> </w:t>
      </w:r>
      <w:r>
        <w:rPr>
          <w:rFonts w:hint="eastAsia"/>
        </w:rPr>
        <w:t>при</w:t>
      </w:r>
      <w:r>
        <w:t xml:space="preserve"> </w:t>
      </w:r>
      <w:r>
        <w:rPr>
          <w:rFonts w:hint="eastAsia"/>
        </w:rPr>
        <w:t>растяжении</w:t>
      </w:r>
    </w:p>
    <w:p w14:paraId="6F775624" w14:textId="77777777" w:rsidR="004A7BE9" w:rsidRDefault="004A7BE9" w:rsidP="004A7BE9"/>
    <w:p w14:paraId="50308B74" w14:textId="77777777" w:rsidR="004A7BE9" w:rsidRDefault="004A7BE9" w:rsidP="004A7BE9">
      <w:r>
        <w:t xml:space="preserve">4.2.2 </w:t>
      </w:r>
      <w:r>
        <w:rPr>
          <w:rFonts w:hint="eastAsia"/>
        </w:rPr>
        <w:t>Макроструктура</w:t>
      </w:r>
      <w:r>
        <w:t xml:space="preserve"> </w:t>
      </w:r>
      <w:r>
        <w:rPr>
          <w:rFonts w:hint="eastAsia"/>
        </w:rPr>
        <w:t>и</w:t>
      </w:r>
      <w:r>
        <w:t xml:space="preserve"> </w:t>
      </w:r>
      <w:r>
        <w:rPr>
          <w:rFonts w:hint="eastAsia"/>
        </w:rPr>
        <w:t>элементный</w:t>
      </w:r>
      <w:r>
        <w:t xml:space="preserve"> </w:t>
      </w:r>
      <w:r>
        <w:rPr>
          <w:rFonts w:hint="eastAsia"/>
        </w:rPr>
        <w:t>состав</w:t>
      </w:r>
      <w:r>
        <w:t xml:space="preserve"> </w:t>
      </w:r>
      <w:r>
        <w:rPr>
          <w:rFonts w:hint="eastAsia"/>
        </w:rPr>
        <w:t>арматурного</w:t>
      </w:r>
      <w:r>
        <w:t xml:space="preserve"> </w:t>
      </w:r>
      <w:r>
        <w:rPr>
          <w:rFonts w:hint="eastAsia"/>
        </w:rPr>
        <w:t>стержня</w:t>
      </w:r>
      <w:r>
        <w:t xml:space="preserve"> </w:t>
      </w:r>
      <w:r>
        <w:rPr>
          <w:rFonts w:hint="eastAsia"/>
        </w:rPr>
        <w:t>после</w:t>
      </w:r>
      <w:r>
        <w:t xml:space="preserve"> </w:t>
      </w:r>
      <w:r>
        <w:rPr>
          <w:rFonts w:hint="eastAsia"/>
        </w:rPr>
        <w:t>разрушения</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теплообразованием</w:t>
      </w:r>
    </w:p>
    <w:p w14:paraId="7162BC07" w14:textId="77777777" w:rsidR="004A7BE9" w:rsidRDefault="004A7BE9" w:rsidP="004A7BE9"/>
    <w:p w14:paraId="73D43F0B" w14:textId="77777777" w:rsidR="004A7BE9" w:rsidRDefault="004A7BE9" w:rsidP="004A7BE9">
      <w:r>
        <w:t xml:space="preserve">4.3 </w:t>
      </w:r>
      <w:r>
        <w:rPr>
          <w:rFonts w:hint="eastAsia"/>
        </w:rPr>
        <w:t>Воздействие</w:t>
      </w:r>
      <w:r>
        <w:t xml:space="preserve"> </w:t>
      </w:r>
      <w:r>
        <w:rPr>
          <w:rFonts w:hint="eastAsia"/>
        </w:rPr>
        <w:t>сварки</w:t>
      </w:r>
      <w:r>
        <w:t xml:space="preserve"> </w:t>
      </w:r>
      <w:r>
        <w:rPr>
          <w:rFonts w:hint="eastAsia"/>
        </w:rPr>
        <w:t>на</w:t>
      </w:r>
      <w:r>
        <w:t xml:space="preserve"> </w:t>
      </w:r>
      <w:r>
        <w:rPr>
          <w:rFonts w:hint="eastAsia"/>
        </w:rPr>
        <w:t>стержни</w:t>
      </w:r>
      <w:r>
        <w:t xml:space="preserve"> </w:t>
      </w:r>
      <w:r>
        <w:rPr>
          <w:rFonts w:hint="eastAsia"/>
        </w:rPr>
        <w:t>с</w:t>
      </w:r>
      <w:r>
        <w:t xml:space="preserve"> </w:t>
      </w:r>
      <w:r>
        <w:rPr>
          <w:rFonts w:hint="eastAsia"/>
        </w:rPr>
        <w:t>квазикомпозитной</w:t>
      </w:r>
      <w:r>
        <w:t xml:space="preserve"> </w:t>
      </w:r>
      <w:r>
        <w:rPr>
          <w:rFonts w:hint="eastAsia"/>
        </w:rPr>
        <w:t>структурой</w:t>
      </w:r>
    </w:p>
    <w:p w14:paraId="3083756B" w14:textId="77777777" w:rsidR="004A7BE9" w:rsidRDefault="004A7BE9" w:rsidP="004A7BE9"/>
    <w:p w14:paraId="3E3C5D6B" w14:textId="77777777" w:rsidR="004A7BE9" w:rsidRDefault="004A7BE9" w:rsidP="004A7BE9">
      <w:r>
        <w:t xml:space="preserve">4.4 </w:t>
      </w:r>
      <w:r>
        <w:rPr>
          <w:rFonts w:hint="eastAsia"/>
        </w:rPr>
        <w:t>Тепловой</w:t>
      </w:r>
      <w:r>
        <w:t xml:space="preserve"> </w:t>
      </w:r>
      <w:r>
        <w:rPr>
          <w:rFonts w:hint="eastAsia"/>
        </w:rPr>
        <w:t>контроль</w:t>
      </w:r>
      <w:r>
        <w:t xml:space="preserve"> </w:t>
      </w:r>
      <w:r>
        <w:rPr>
          <w:rFonts w:hint="eastAsia"/>
        </w:rPr>
        <w:t>пригодности</w:t>
      </w:r>
      <w:r>
        <w:t xml:space="preserve"> </w:t>
      </w:r>
      <w:r>
        <w:rPr>
          <w:rFonts w:hint="eastAsia"/>
        </w:rPr>
        <w:t>болтов</w:t>
      </w:r>
      <w:r>
        <w:t xml:space="preserve"> </w:t>
      </w:r>
      <w:r>
        <w:rPr>
          <w:rFonts w:hint="eastAsia"/>
        </w:rPr>
        <w:t>для</w:t>
      </w:r>
      <w:r>
        <w:t xml:space="preserve"> </w:t>
      </w:r>
      <w:r>
        <w:rPr>
          <w:rFonts w:hint="eastAsia"/>
        </w:rPr>
        <w:t>работы</w:t>
      </w:r>
      <w:r>
        <w:t xml:space="preserve"> </w:t>
      </w:r>
      <w:r>
        <w:rPr>
          <w:rFonts w:hint="eastAsia"/>
        </w:rPr>
        <w:t>на</w:t>
      </w:r>
      <w:r>
        <w:t xml:space="preserve"> </w:t>
      </w:r>
      <w:r>
        <w:rPr>
          <w:rFonts w:hint="eastAsia"/>
        </w:rPr>
        <w:t>растяжение</w:t>
      </w:r>
    </w:p>
    <w:p w14:paraId="2CD899A7" w14:textId="77777777" w:rsidR="004A7BE9" w:rsidRDefault="004A7BE9" w:rsidP="004A7BE9"/>
    <w:p w14:paraId="0C8B75F6" w14:textId="77777777" w:rsidR="004A7BE9" w:rsidRDefault="004A7BE9" w:rsidP="004A7BE9">
      <w:r>
        <w:t xml:space="preserve">4.5 </w:t>
      </w:r>
      <w:r>
        <w:rPr>
          <w:rFonts w:hint="eastAsia"/>
        </w:rPr>
        <w:t>Выводы</w:t>
      </w:r>
      <w:r>
        <w:t xml:space="preserve"> </w:t>
      </w:r>
      <w:r>
        <w:rPr>
          <w:rFonts w:hint="eastAsia"/>
        </w:rPr>
        <w:t>по</w:t>
      </w:r>
      <w:r>
        <w:t xml:space="preserve"> </w:t>
      </w:r>
      <w:r>
        <w:rPr>
          <w:rFonts w:hint="eastAsia"/>
        </w:rPr>
        <w:t>главе</w:t>
      </w:r>
    </w:p>
    <w:p w14:paraId="5D390D1F" w14:textId="77777777" w:rsidR="004A7BE9" w:rsidRDefault="004A7BE9" w:rsidP="004A7BE9"/>
    <w:p w14:paraId="70B94549" w14:textId="77777777" w:rsidR="004A7BE9" w:rsidRDefault="004A7BE9" w:rsidP="004A7BE9">
      <w:r>
        <w:lastRenderedPageBreak/>
        <w:t xml:space="preserve">5 </w:t>
      </w:r>
      <w:r>
        <w:rPr>
          <w:rFonts w:hint="eastAsia"/>
        </w:rPr>
        <w:t>ТЕПЛОВЫЕ</w:t>
      </w:r>
      <w:r>
        <w:t xml:space="preserve"> </w:t>
      </w:r>
      <w:r>
        <w:rPr>
          <w:rFonts w:hint="eastAsia"/>
        </w:rPr>
        <w:t>ПРОЦЕССЫ</w:t>
      </w:r>
      <w:r>
        <w:t xml:space="preserve"> </w:t>
      </w:r>
      <w:r>
        <w:rPr>
          <w:rFonts w:hint="eastAsia"/>
        </w:rPr>
        <w:t>В</w:t>
      </w:r>
      <w:r>
        <w:t xml:space="preserve"> </w:t>
      </w:r>
      <w:r>
        <w:rPr>
          <w:rFonts w:hint="eastAsia"/>
        </w:rPr>
        <w:t>ПЛАСТИНАХ</w:t>
      </w:r>
      <w:r>
        <w:t xml:space="preserve">, </w:t>
      </w:r>
      <w:r>
        <w:rPr>
          <w:rFonts w:hint="eastAsia"/>
        </w:rPr>
        <w:t>ВОСПРИНИМАЮЩИХ</w:t>
      </w:r>
      <w:r>
        <w:t xml:space="preserve"> </w:t>
      </w:r>
      <w:r>
        <w:rPr>
          <w:rFonts w:hint="eastAsia"/>
        </w:rPr>
        <w:t>ПРЕИМУЩЕСТВЕННО</w:t>
      </w:r>
      <w:r>
        <w:t xml:space="preserve"> </w:t>
      </w:r>
      <w:r>
        <w:rPr>
          <w:rFonts w:hint="eastAsia"/>
        </w:rPr>
        <w:t>СДВИГОВЫЕ</w:t>
      </w:r>
      <w:r>
        <w:t xml:space="preserve"> </w:t>
      </w:r>
      <w:r>
        <w:rPr>
          <w:rFonts w:hint="eastAsia"/>
        </w:rPr>
        <w:t>УСИЛИЯ</w:t>
      </w:r>
      <w:r>
        <w:t xml:space="preserve"> </w:t>
      </w:r>
      <w:r>
        <w:rPr>
          <w:rFonts w:hint="eastAsia"/>
        </w:rPr>
        <w:t>В</w:t>
      </w:r>
      <w:r>
        <w:t xml:space="preserve"> </w:t>
      </w:r>
      <w:r>
        <w:rPr>
          <w:rFonts w:hint="eastAsia"/>
        </w:rPr>
        <w:t>СОСТАВЕ</w:t>
      </w:r>
      <w:r>
        <w:t xml:space="preserve"> </w:t>
      </w:r>
      <w:r>
        <w:rPr>
          <w:rFonts w:hint="eastAsia"/>
        </w:rPr>
        <w:t>БАЛОЧНЫХ</w:t>
      </w:r>
      <w:r>
        <w:t xml:space="preserve"> </w:t>
      </w:r>
      <w:r>
        <w:rPr>
          <w:rFonts w:hint="eastAsia"/>
        </w:rPr>
        <w:t>ЭЛЕМЕНТОВ</w:t>
      </w:r>
    </w:p>
    <w:p w14:paraId="0EA3F85C" w14:textId="77777777" w:rsidR="004A7BE9" w:rsidRDefault="004A7BE9" w:rsidP="004A7BE9"/>
    <w:p w14:paraId="437B9832" w14:textId="77777777" w:rsidR="004A7BE9" w:rsidRDefault="004A7BE9" w:rsidP="004A7BE9">
      <w:r>
        <w:t xml:space="preserve">5.1 </w:t>
      </w:r>
      <w:r>
        <w:rPr>
          <w:rFonts w:hint="eastAsia"/>
        </w:rPr>
        <w:t>Теплообразование</w:t>
      </w:r>
      <w:r>
        <w:t xml:space="preserve"> </w:t>
      </w:r>
      <w:r>
        <w:rPr>
          <w:rFonts w:hint="eastAsia"/>
        </w:rPr>
        <w:t>в</w:t>
      </w:r>
      <w:r>
        <w:t xml:space="preserve"> </w:t>
      </w:r>
      <w:r>
        <w:rPr>
          <w:rFonts w:hint="eastAsia"/>
        </w:rPr>
        <w:t>стали</w:t>
      </w:r>
      <w:r>
        <w:t xml:space="preserve"> </w:t>
      </w:r>
      <w:r>
        <w:rPr>
          <w:rFonts w:hint="eastAsia"/>
        </w:rPr>
        <w:t>при</w:t>
      </w:r>
      <w:r>
        <w:t xml:space="preserve"> </w:t>
      </w:r>
      <w:r>
        <w:rPr>
          <w:rFonts w:hint="eastAsia"/>
        </w:rPr>
        <w:t>работе</w:t>
      </w:r>
      <w:r>
        <w:t xml:space="preserve"> </w:t>
      </w:r>
      <w:r>
        <w:rPr>
          <w:rFonts w:hint="eastAsia"/>
        </w:rPr>
        <w:t>пластин</w:t>
      </w:r>
      <w:r>
        <w:t xml:space="preserve"> </w:t>
      </w:r>
      <w:r>
        <w:rPr>
          <w:rFonts w:hint="eastAsia"/>
        </w:rPr>
        <w:t>с</w:t>
      </w:r>
      <w:r>
        <w:t xml:space="preserve"> </w:t>
      </w:r>
      <w:r>
        <w:rPr>
          <w:rFonts w:hint="eastAsia"/>
        </w:rPr>
        <w:t>конструктивно</w:t>
      </w:r>
      <w:r>
        <w:t xml:space="preserve"> -</w:t>
      </w:r>
      <w:r>
        <w:rPr>
          <w:rFonts w:hint="eastAsia"/>
        </w:rPr>
        <w:t>технологическими</w:t>
      </w:r>
      <w:r>
        <w:t xml:space="preserve"> </w:t>
      </w:r>
      <w:r>
        <w:rPr>
          <w:rFonts w:hint="eastAsia"/>
        </w:rPr>
        <w:t>дефектами</w:t>
      </w:r>
      <w:r>
        <w:t xml:space="preserve"> </w:t>
      </w:r>
      <w:r>
        <w:rPr>
          <w:rFonts w:hint="eastAsia"/>
        </w:rPr>
        <w:t>на</w:t>
      </w:r>
      <w:r>
        <w:t xml:space="preserve"> </w:t>
      </w:r>
      <w:r>
        <w:rPr>
          <w:rFonts w:hint="eastAsia"/>
        </w:rPr>
        <w:t>сдвиг</w:t>
      </w:r>
    </w:p>
    <w:p w14:paraId="778A8788" w14:textId="77777777" w:rsidR="004A7BE9" w:rsidRDefault="004A7BE9" w:rsidP="004A7BE9"/>
    <w:p w14:paraId="187E76A7" w14:textId="77777777" w:rsidR="004A7BE9" w:rsidRDefault="004A7BE9" w:rsidP="004A7BE9">
      <w:r>
        <w:t xml:space="preserve">5.1.1 </w:t>
      </w:r>
      <w:r>
        <w:rPr>
          <w:rFonts w:hint="eastAsia"/>
        </w:rPr>
        <w:t>Образцы</w:t>
      </w:r>
      <w:r>
        <w:t xml:space="preserve"> </w:t>
      </w:r>
      <w:r>
        <w:rPr>
          <w:rFonts w:hint="eastAsia"/>
        </w:rPr>
        <w:t>без</w:t>
      </w:r>
      <w:r>
        <w:t xml:space="preserve"> </w:t>
      </w:r>
      <w:r>
        <w:rPr>
          <w:rFonts w:hint="eastAsia"/>
        </w:rPr>
        <w:t>конструктивно</w:t>
      </w:r>
      <w:r>
        <w:t>-</w:t>
      </w:r>
      <w:r>
        <w:rPr>
          <w:rFonts w:hint="eastAsia"/>
        </w:rPr>
        <w:t>технологических</w:t>
      </w:r>
      <w:r>
        <w:t xml:space="preserve"> </w:t>
      </w:r>
      <w:r>
        <w:rPr>
          <w:rFonts w:hint="eastAsia"/>
        </w:rPr>
        <w:t>дефектов</w:t>
      </w:r>
    </w:p>
    <w:p w14:paraId="469A9D17" w14:textId="77777777" w:rsidR="004A7BE9" w:rsidRDefault="004A7BE9" w:rsidP="004A7BE9"/>
    <w:p w14:paraId="34894C94" w14:textId="77777777" w:rsidR="004A7BE9" w:rsidRDefault="004A7BE9" w:rsidP="004A7BE9">
      <w:r>
        <w:t xml:space="preserve">5.1.2 </w:t>
      </w:r>
      <w:r>
        <w:rPr>
          <w:rFonts w:hint="eastAsia"/>
        </w:rPr>
        <w:t>Пластина</w:t>
      </w:r>
      <w:r>
        <w:t xml:space="preserve"> </w:t>
      </w:r>
      <w:r>
        <w:rPr>
          <w:rFonts w:hint="eastAsia"/>
        </w:rPr>
        <w:t>с</w:t>
      </w:r>
      <w:r>
        <w:t xml:space="preserve"> </w:t>
      </w:r>
      <w:r>
        <w:rPr>
          <w:rFonts w:hint="eastAsia"/>
        </w:rPr>
        <w:t>одним</w:t>
      </w:r>
      <w:r>
        <w:t xml:space="preserve"> </w:t>
      </w:r>
      <w:r>
        <w:rPr>
          <w:rFonts w:hint="eastAsia"/>
        </w:rPr>
        <w:t>отверстием</w:t>
      </w:r>
    </w:p>
    <w:p w14:paraId="124B9FB6" w14:textId="77777777" w:rsidR="004A7BE9" w:rsidRDefault="004A7BE9" w:rsidP="004A7BE9"/>
    <w:p w14:paraId="7A3AC9B4" w14:textId="77777777" w:rsidR="004A7BE9" w:rsidRDefault="004A7BE9" w:rsidP="004A7BE9">
      <w:r>
        <w:t xml:space="preserve">5.1.3 </w:t>
      </w:r>
      <w:r>
        <w:rPr>
          <w:rFonts w:hint="eastAsia"/>
        </w:rPr>
        <w:t>Пластина</w:t>
      </w:r>
      <w:r>
        <w:t xml:space="preserve"> </w:t>
      </w:r>
      <w:r>
        <w:rPr>
          <w:rFonts w:hint="eastAsia"/>
        </w:rPr>
        <w:t>с</w:t>
      </w:r>
      <w:r>
        <w:t xml:space="preserve"> </w:t>
      </w:r>
      <w:r>
        <w:rPr>
          <w:rFonts w:hint="eastAsia"/>
        </w:rPr>
        <w:t>двумя</w:t>
      </w:r>
      <w:r>
        <w:t xml:space="preserve"> </w:t>
      </w:r>
      <w:r>
        <w:rPr>
          <w:rFonts w:hint="eastAsia"/>
        </w:rPr>
        <w:t>боковыми</w:t>
      </w:r>
      <w:r>
        <w:t xml:space="preserve"> </w:t>
      </w:r>
      <w:r>
        <w:rPr>
          <w:rFonts w:hint="eastAsia"/>
        </w:rPr>
        <w:t>вырезами</w:t>
      </w:r>
    </w:p>
    <w:p w14:paraId="3C58EE42" w14:textId="77777777" w:rsidR="004A7BE9" w:rsidRDefault="004A7BE9" w:rsidP="004A7BE9"/>
    <w:p w14:paraId="3AB93B29" w14:textId="77777777" w:rsidR="004A7BE9" w:rsidRDefault="004A7BE9" w:rsidP="004A7BE9">
      <w:r>
        <w:t xml:space="preserve">5.1.4 </w:t>
      </w:r>
      <w:r>
        <w:rPr>
          <w:rFonts w:hint="eastAsia"/>
        </w:rPr>
        <w:t>Сдвиговой</w:t>
      </w:r>
      <w:r>
        <w:t xml:space="preserve"> </w:t>
      </w:r>
      <w:r>
        <w:rPr>
          <w:rFonts w:hint="eastAsia"/>
        </w:rPr>
        <w:t>образец</w:t>
      </w:r>
      <w:r>
        <w:t xml:space="preserve"> </w:t>
      </w:r>
      <w:r>
        <w:rPr>
          <w:rFonts w:hint="eastAsia"/>
        </w:rPr>
        <w:t>с</w:t>
      </w:r>
      <w:r>
        <w:t xml:space="preserve"> </w:t>
      </w:r>
      <w:r>
        <w:rPr>
          <w:rFonts w:hint="eastAsia"/>
        </w:rPr>
        <w:t>двумя</w:t>
      </w:r>
      <w:r>
        <w:t xml:space="preserve"> </w:t>
      </w:r>
      <w:r>
        <w:rPr>
          <w:rFonts w:hint="eastAsia"/>
        </w:rPr>
        <w:t>надрезами</w:t>
      </w:r>
      <w:r>
        <w:t xml:space="preserve"> </w:t>
      </w:r>
      <w:r>
        <w:rPr>
          <w:rFonts w:hint="eastAsia"/>
        </w:rPr>
        <w:t>в</w:t>
      </w:r>
      <w:r>
        <w:t xml:space="preserve"> </w:t>
      </w:r>
      <w:r>
        <w:rPr>
          <w:rFonts w:hint="eastAsia"/>
        </w:rPr>
        <w:t>окаймляющих</w:t>
      </w:r>
      <w:r>
        <w:t xml:space="preserve"> </w:t>
      </w:r>
      <w:r>
        <w:rPr>
          <w:rFonts w:hint="eastAsia"/>
        </w:rPr>
        <w:t>полках</w:t>
      </w:r>
    </w:p>
    <w:p w14:paraId="6F1F5DEC" w14:textId="77777777" w:rsidR="004A7BE9" w:rsidRDefault="004A7BE9" w:rsidP="004A7BE9"/>
    <w:p w14:paraId="21631242" w14:textId="77777777" w:rsidR="004A7BE9" w:rsidRDefault="004A7BE9" w:rsidP="004A7BE9">
      <w:r>
        <w:t xml:space="preserve">5.1.5 </w:t>
      </w:r>
      <w:r>
        <w:rPr>
          <w:rFonts w:hint="eastAsia"/>
        </w:rPr>
        <w:t>Образец</w:t>
      </w:r>
      <w:r>
        <w:t xml:space="preserve"> </w:t>
      </w:r>
      <w:r>
        <w:rPr>
          <w:rFonts w:hint="eastAsia"/>
        </w:rPr>
        <w:t>с</w:t>
      </w:r>
      <w:r>
        <w:t xml:space="preserve"> </w:t>
      </w:r>
      <w:r>
        <w:rPr>
          <w:rFonts w:hint="eastAsia"/>
        </w:rPr>
        <w:t>отверстиями</w:t>
      </w:r>
      <w:r>
        <w:t xml:space="preserve"> </w:t>
      </w:r>
      <w:r>
        <w:rPr>
          <w:rFonts w:hint="eastAsia"/>
        </w:rPr>
        <w:t>в</w:t>
      </w:r>
      <w:r>
        <w:t xml:space="preserve"> </w:t>
      </w:r>
      <w:r>
        <w:rPr>
          <w:rFonts w:hint="eastAsia"/>
        </w:rPr>
        <w:t>стенке</w:t>
      </w:r>
      <w:r>
        <w:t xml:space="preserve"> </w:t>
      </w:r>
      <w:r>
        <w:rPr>
          <w:rFonts w:hint="eastAsia"/>
        </w:rPr>
        <w:t>и</w:t>
      </w:r>
      <w:r>
        <w:t xml:space="preserve"> </w:t>
      </w:r>
      <w:r>
        <w:rPr>
          <w:rFonts w:hint="eastAsia"/>
        </w:rPr>
        <w:t>надрезами</w:t>
      </w:r>
      <w:r>
        <w:t xml:space="preserve"> </w:t>
      </w:r>
      <w:r>
        <w:rPr>
          <w:rFonts w:hint="eastAsia"/>
        </w:rPr>
        <w:t>в</w:t>
      </w:r>
      <w:r>
        <w:t xml:space="preserve"> </w:t>
      </w:r>
      <w:r>
        <w:rPr>
          <w:rFonts w:hint="eastAsia"/>
        </w:rPr>
        <w:t>полках</w:t>
      </w:r>
    </w:p>
    <w:p w14:paraId="70C03AA0" w14:textId="77777777" w:rsidR="004A7BE9" w:rsidRDefault="004A7BE9" w:rsidP="004A7BE9"/>
    <w:p w14:paraId="1996055D" w14:textId="77777777" w:rsidR="004A7BE9" w:rsidRDefault="004A7BE9" w:rsidP="004A7BE9">
      <w:r>
        <w:t xml:space="preserve">5.2 </w:t>
      </w:r>
      <w:r>
        <w:rPr>
          <w:rFonts w:hint="eastAsia"/>
        </w:rPr>
        <w:t>Теплообразование</w:t>
      </w:r>
      <w:r>
        <w:t xml:space="preserve"> </w:t>
      </w:r>
      <w:r>
        <w:rPr>
          <w:rFonts w:hint="eastAsia"/>
        </w:rPr>
        <w:t>в</w:t>
      </w:r>
      <w:r>
        <w:t xml:space="preserve"> </w:t>
      </w:r>
      <w:r>
        <w:rPr>
          <w:rFonts w:hint="eastAsia"/>
        </w:rPr>
        <w:t>элементах</w:t>
      </w:r>
      <w:r>
        <w:t xml:space="preserve"> </w:t>
      </w:r>
      <w:r>
        <w:rPr>
          <w:rFonts w:hint="eastAsia"/>
        </w:rPr>
        <w:t>модельной</w:t>
      </w:r>
      <w:r>
        <w:t xml:space="preserve"> </w:t>
      </w:r>
      <w:r>
        <w:rPr>
          <w:rFonts w:hint="eastAsia"/>
        </w:rPr>
        <w:t>балки</w:t>
      </w:r>
    </w:p>
    <w:p w14:paraId="2B58705E" w14:textId="77777777" w:rsidR="004A7BE9" w:rsidRDefault="004A7BE9" w:rsidP="004A7BE9"/>
    <w:p w14:paraId="7ADB86BC" w14:textId="77777777" w:rsidR="004A7BE9" w:rsidRDefault="004A7BE9" w:rsidP="004A7BE9">
      <w:r>
        <w:t xml:space="preserve">5.2.1 </w:t>
      </w:r>
      <w:r>
        <w:rPr>
          <w:rFonts w:hint="eastAsia"/>
        </w:rPr>
        <w:t>Результаты</w:t>
      </w:r>
      <w:r>
        <w:t xml:space="preserve"> </w:t>
      </w:r>
      <w:r>
        <w:rPr>
          <w:rFonts w:hint="eastAsia"/>
        </w:rPr>
        <w:t>испытания</w:t>
      </w:r>
      <w:r>
        <w:t xml:space="preserve"> </w:t>
      </w:r>
      <w:r>
        <w:rPr>
          <w:rFonts w:hint="eastAsia"/>
        </w:rPr>
        <w:t>балки</w:t>
      </w:r>
      <w:r>
        <w:t xml:space="preserve"> </w:t>
      </w:r>
      <w:r>
        <w:rPr>
          <w:rFonts w:hint="eastAsia"/>
        </w:rPr>
        <w:t>и</w:t>
      </w:r>
      <w:r>
        <w:t xml:space="preserve"> </w:t>
      </w:r>
      <w:r>
        <w:rPr>
          <w:rFonts w:hint="eastAsia"/>
        </w:rPr>
        <w:t>тепловыделения</w:t>
      </w:r>
      <w:r>
        <w:t xml:space="preserve"> </w:t>
      </w:r>
      <w:r>
        <w:rPr>
          <w:rFonts w:hint="eastAsia"/>
        </w:rPr>
        <w:t>в</w:t>
      </w:r>
      <w:r>
        <w:t xml:space="preserve"> </w:t>
      </w:r>
      <w:r>
        <w:rPr>
          <w:rFonts w:hint="eastAsia"/>
        </w:rPr>
        <w:t>ее</w:t>
      </w:r>
      <w:r>
        <w:t xml:space="preserve"> </w:t>
      </w:r>
      <w:r>
        <w:rPr>
          <w:rFonts w:hint="eastAsia"/>
        </w:rPr>
        <w:t>элементах</w:t>
      </w:r>
    </w:p>
    <w:p w14:paraId="52CCCA2A" w14:textId="77777777" w:rsidR="004A7BE9" w:rsidRDefault="004A7BE9" w:rsidP="004A7BE9"/>
    <w:p w14:paraId="15748E71" w14:textId="77777777" w:rsidR="004A7BE9" w:rsidRDefault="004A7BE9" w:rsidP="004A7BE9">
      <w:r>
        <w:t xml:space="preserve">5.2.2 </w:t>
      </w:r>
      <w:r>
        <w:rPr>
          <w:rFonts w:hint="eastAsia"/>
        </w:rPr>
        <w:t>Конечно</w:t>
      </w:r>
      <w:r>
        <w:t>-</w:t>
      </w:r>
      <w:r>
        <w:rPr>
          <w:rFonts w:hint="eastAsia"/>
        </w:rPr>
        <w:t>элементный</w:t>
      </w:r>
      <w:r>
        <w:t xml:space="preserve"> </w:t>
      </w:r>
      <w:r>
        <w:rPr>
          <w:rFonts w:hint="eastAsia"/>
        </w:rPr>
        <w:t>анализ</w:t>
      </w:r>
      <w:r>
        <w:t xml:space="preserve"> </w:t>
      </w:r>
      <w:r>
        <w:rPr>
          <w:rFonts w:hint="eastAsia"/>
        </w:rPr>
        <w:t>работы</w:t>
      </w:r>
      <w:r>
        <w:t xml:space="preserve"> </w:t>
      </w:r>
      <w:r>
        <w:rPr>
          <w:rFonts w:hint="eastAsia"/>
        </w:rPr>
        <w:t>образца</w:t>
      </w:r>
    </w:p>
    <w:p w14:paraId="33894F15" w14:textId="77777777" w:rsidR="004A7BE9" w:rsidRDefault="004A7BE9" w:rsidP="004A7BE9"/>
    <w:p w14:paraId="35AB9DCA" w14:textId="77777777" w:rsidR="004A7BE9" w:rsidRDefault="004A7BE9" w:rsidP="004A7BE9">
      <w:r>
        <w:t xml:space="preserve">5.3 </w:t>
      </w:r>
      <w:r>
        <w:rPr>
          <w:rFonts w:hint="eastAsia"/>
        </w:rPr>
        <w:t>Теплообразование</w:t>
      </w:r>
      <w:r>
        <w:t xml:space="preserve"> </w:t>
      </w:r>
      <w:r>
        <w:rPr>
          <w:rFonts w:hint="eastAsia"/>
        </w:rPr>
        <w:t>в</w:t>
      </w:r>
      <w:r>
        <w:t xml:space="preserve"> </w:t>
      </w:r>
      <w:r>
        <w:rPr>
          <w:rFonts w:hint="eastAsia"/>
        </w:rPr>
        <w:t>стенках</w:t>
      </w:r>
      <w:r>
        <w:t xml:space="preserve"> </w:t>
      </w:r>
      <w:r>
        <w:rPr>
          <w:rFonts w:hint="eastAsia"/>
        </w:rPr>
        <w:t>балок</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сдвиг</w:t>
      </w:r>
    </w:p>
    <w:p w14:paraId="13D11AF6" w14:textId="77777777" w:rsidR="004A7BE9" w:rsidRDefault="004A7BE9" w:rsidP="004A7BE9"/>
    <w:p w14:paraId="58041B45" w14:textId="77777777" w:rsidR="004A7BE9" w:rsidRDefault="004A7BE9" w:rsidP="004A7BE9">
      <w:r>
        <w:t xml:space="preserve">5.3.1 </w:t>
      </w:r>
      <w:r>
        <w:rPr>
          <w:rFonts w:hint="eastAsia"/>
        </w:rPr>
        <w:t>Конструкция</w:t>
      </w:r>
      <w:r>
        <w:t xml:space="preserve"> </w:t>
      </w:r>
      <w:r>
        <w:rPr>
          <w:rFonts w:hint="eastAsia"/>
        </w:rPr>
        <w:t>и</w:t>
      </w:r>
      <w:r>
        <w:t xml:space="preserve"> </w:t>
      </w:r>
      <w:r>
        <w:rPr>
          <w:rFonts w:hint="eastAsia"/>
        </w:rPr>
        <w:t>вид</w:t>
      </w:r>
      <w:r>
        <w:t xml:space="preserve"> </w:t>
      </w:r>
      <w:r>
        <w:rPr>
          <w:rFonts w:hint="eastAsia"/>
        </w:rPr>
        <w:t>экспериментальной</w:t>
      </w:r>
      <w:r>
        <w:t xml:space="preserve"> </w:t>
      </w:r>
      <w:r>
        <w:rPr>
          <w:rFonts w:hint="eastAsia"/>
        </w:rPr>
        <w:t>балки</w:t>
      </w:r>
    </w:p>
    <w:p w14:paraId="3096FFFB" w14:textId="77777777" w:rsidR="004A7BE9" w:rsidRDefault="004A7BE9" w:rsidP="004A7BE9"/>
    <w:p w14:paraId="2BE718D3" w14:textId="77777777" w:rsidR="004A7BE9" w:rsidRDefault="004A7BE9" w:rsidP="004A7BE9">
      <w:r>
        <w:t xml:space="preserve">5.3.2 </w:t>
      </w:r>
      <w:r>
        <w:rPr>
          <w:rFonts w:hint="eastAsia"/>
        </w:rPr>
        <w:t>Данные</w:t>
      </w:r>
      <w:r>
        <w:t xml:space="preserve"> </w:t>
      </w:r>
      <w:r>
        <w:rPr>
          <w:rFonts w:hint="eastAsia"/>
        </w:rPr>
        <w:t>термографии</w:t>
      </w:r>
      <w:r>
        <w:t xml:space="preserve"> </w:t>
      </w:r>
      <w:r>
        <w:rPr>
          <w:rFonts w:hint="eastAsia"/>
        </w:rPr>
        <w:t>балок</w:t>
      </w:r>
    </w:p>
    <w:p w14:paraId="5BB02BEB" w14:textId="77777777" w:rsidR="004A7BE9" w:rsidRDefault="004A7BE9" w:rsidP="004A7BE9"/>
    <w:p w14:paraId="1091CB56" w14:textId="77777777" w:rsidR="004A7BE9" w:rsidRDefault="004A7BE9" w:rsidP="004A7BE9">
      <w:r>
        <w:t xml:space="preserve">5.4 </w:t>
      </w:r>
      <w:r>
        <w:rPr>
          <w:rFonts w:hint="eastAsia"/>
        </w:rPr>
        <w:t>Выводы</w:t>
      </w:r>
      <w:r>
        <w:t xml:space="preserve"> </w:t>
      </w:r>
      <w:r>
        <w:rPr>
          <w:rFonts w:hint="eastAsia"/>
        </w:rPr>
        <w:t>по</w:t>
      </w:r>
      <w:r>
        <w:t xml:space="preserve"> </w:t>
      </w:r>
      <w:r>
        <w:rPr>
          <w:rFonts w:hint="eastAsia"/>
        </w:rPr>
        <w:t>главе</w:t>
      </w:r>
    </w:p>
    <w:p w14:paraId="44326A79" w14:textId="77777777" w:rsidR="004A7BE9" w:rsidRDefault="004A7BE9" w:rsidP="004A7BE9"/>
    <w:p w14:paraId="5D2B81B1" w14:textId="77777777" w:rsidR="004A7BE9" w:rsidRDefault="004A7BE9" w:rsidP="004A7BE9">
      <w:r>
        <w:t xml:space="preserve">6 </w:t>
      </w:r>
      <w:r>
        <w:rPr>
          <w:rFonts w:hint="eastAsia"/>
        </w:rPr>
        <w:t>ДЕФОРМАЦИОННОЕ</w:t>
      </w:r>
      <w:r>
        <w:t xml:space="preserve"> </w:t>
      </w:r>
      <w:r>
        <w:rPr>
          <w:rFonts w:hint="eastAsia"/>
        </w:rPr>
        <w:t>ТЕПЛООБРАЗОВАНИЕ</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ПРИ</w:t>
      </w:r>
      <w:r>
        <w:t xml:space="preserve"> </w:t>
      </w:r>
      <w:r>
        <w:rPr>
          <w:rFonts w:hint="eastAsia"/>
        </w:rPr>
        <w:t>НЕРАЗРУШАЮЩЕМ</w:t>
      </w:r>
      <w:r>
        <w:t xml:space="preserve"> </w:t>
      </w:r>
      <w:r>
        <w:rPr>
          <w:rFonts w:hint="eastAsia"/>
        </w:rPr>
        <w:t>КОНТРОЛЕ</w:t>
      </w:r>
      <w:r>
        <w:t xml:space="preserve"> </w:t>
      </w:r>
      <w:r>
        <w:rPr>
          <w:rFonts w:hint="eastAsia"/>
        </w:rPr>
        <w:t>СТАЛЬНЫХ</w:t>
      </w:r>
      <w:r>
        <w:t xml:space="preserve"> </w:t>
      </w:r>
      <w:r>
        <w:rPr>
          <w:rFonts w:hint="eastAsia"/>
        </w:rPr>
        <w:t>ЭЛЕМЕНТОВ</w:t>
      </w:r>
    </w:p>
    <w:p w14:paraId="691B460E" w14:textId="77777777" w:rsidR="004A7BE9" w:rsidRDefault="004A7BE9" w:rsidP="004A7BE9"/>
    <w:p w14:paraId="565B705C" w14:textId="77777777" w:rsidR="004A7BE9" w:rsidRDefault="004A7BE9" w:rsidP="004A7BE9">
      <w:r>
        <w:t xml:space="preserve">6.1 </w:t>
      </w:r>
      <w:r>
        <w:rPr>
          <w:rFonts w:hint="eastAsia"/>
        </w:rPr>
        <w:t>Синергетические</w:t>
      </w:r>
      <w:r>
        <w:t xml:space="preserve"> </w:t>
      </w:r>
      <w:r>
        <w:rPr>
          <w:rFonts w:hint="eastAsia"/>
        </w:rPr>
        <w:t>аспекты</w:t>
      </w:r>
      <w:r>
        <w:t xml:space="preserve"> </w:t>
      </w:r>
      <w:r>
        <w:rPr>
          <w:rFonts w:hint="eastAsia"/>
        </w:rPr>
        <w:t>деформирования</w:t>
      </w:r>
      <w:r>
        <w:t xml:space="preserve"> </w:t>
      </w:r>
      <w:r>
        <w:rPr>
          <w:rFonts w:hint="eastAsia"/>
        </w:rPr>
        <w:t>материалов</w:t>
      </w:r>
    </w:p>
    <w:p w14:paraId="0CF25B22" w14:textId="77777777" w:rsidR="004A7BE9" w:rsidRDefault="004A7BE9" w:rsidP="004A7BE9"/>
    <w:p w14:paraId="489ED56F" w14:textId="77777777" w:rsidR="004A7BE9" w:rsidRDefault="004A7BE9" w:rsidP="004A7BE9">
      <w:r>
        <w:t xml:space="preserve">6.2 </w:t>
      </w:r>
      <w:r>
        <w:rPr>
          <w:rFonts w:hint="eastAsia"/>
        </w:rPr>
        <w:t>Деформационная</w:t>
      </w:r>
      <w:r>
        <w:t xml:space="preserve"> </w:t>
      </w:r>
      <w:r>
        <w:rPr>
          <w:rFonts w:hint="eastAsia"/>
        </w:rPr>
        <w:t>повреждаемость</w:t>
      </w:r>
      <w:r>
        <w:t xml:space="preserve"> </w:t>
      </w:r>
      <w:r>
        <w:rPr>
          <w:rFonts w:hint="eastAsia"/>
        </w:rPr>
        <w:t>стальных</w:t>
      </w:r>
      <w:r>
        <w:t xml:space="preserve"> </w:t>
      </w:r>
      <w:r>
        <w:rPr>
          <w:rFonts w:hint="eastAsia"/>
        </w:rPr>
        <w:t>элементов</w:t>
      </w:r>
    </w:p>
    <w:p w14:paraId="106ED201" w14:textId="77777777" w:rsidR="004A7BE9" w:rsidRDefault="004A7BE9" w:rsidP="004A7BE9"/>
    <w:p w14:paraId="067B1934" w14:textId="77777777" w:rsidR="004A7BE9" w:rsidRDefault="004A7BE9" w:rsidP="004A7BE9">
      <w:r>
        <w:t xml:space="preserve">6.3 </w:t>
      </w:r>
      <w:r>
        <w:rPr>
          <w:rFonts w:hint="eastAsia"/>
        </w:rPr>
        <w:t>Полосы</w:t>
      </w:r>
      <w:r>
        <w:t xml:space="preserve"> </w:t>
      </w:r>
      <w:r>
        <w:rPr>
          <w:rFonts w:hint="eastAsia"/>
        </w:rPr>
        <w:t>скольжения</w:t>
      </w:r>
      <w:r>
        <w:t xml:space="preserve"> </w:t>
      </w:r>
      <w:r>
        <w:rPr>
          <w:rFonts w:hint="eastAsia"/>
        </w:rPr>
        <w:t>при</w:t>
      </w:r>
      <w:r>
        <w:t xml:space="preserve"> </w:t>
      </w:r>
      <w:r>
        <w:rPr>
          <w:rFonts w:hint="eastAsia"/>
        </w:rPr>
        <w:t>пластическом</w:t>
      </w:r>
      <w:r>
        <w:t xml:space="preserve"> </w:t>
      </w:r>
      <w:r>
        <w:rPr>
          <w:rFonts w:hint="eastAsia"/>
        </w:rPr>
        <w:t>деформировании</w:t>
      </w:r>
      <w:r>
        <w:t xml:space="preserve"> </w:t>
      </w:r>
      <w:r>
        <w:rPr>
          <w:rFonts w:hint="eastAsia"/>
        </w:rPr>
        <w:t>стали</w:t>
      </w:r>
    </w:p>
    <w:p w14:paraId="3B829324" w14:textId="77777777" w:rsidR="004A7BE9" w:rsidRDefault="004A7BE9" w:rsidP="004A7BE9"/>
    <w:p w14:paraId="1B53AF36" w14:textId="77777777" w:rsidR="004A7BE9" w:rsidRDefault="004A7BE9" w:rsidP="004A7BE9">
      <w:r>
        <w:t xml:space="preserve">6.4 </w:t>
      </w:r>
      <w:r>
        <w:rPr>
          <w:rFonts w:hint="eastAsia"/>
        </w:rPr>
        <w:t>Теплообразование</w:t>
      </w:r>
      <w:r>
        <w:t xml:space="preserve"> </w:t>
      </w:r>
      <w:r>
        <w:rPr>
          <w:rFonts w:hint="eastAsia"/>
        </w:rPr>
        <w:t>при</w:t>
      </w:r>
      <w:r>
        <w:t xml:space="preserve"> </w:t>
      </w:r>
      <w:r>
        <w:rPr>
          <w:rFonts w:hint="eastAsia"/>
        </w:rPr>
        <w:t>деформировании</w:t>
      </w:r>
      <w:r>
        <w:t xml:space="preserve"> </w:t>
      </w:r>
      <w:r>
        <w:rPr>
          <w:rFonts w:hint="eastAsia"/>
        </w:rPr>
        <w:t>круглого</w:t>
      </w:r>
      <w:r>
        <w:t xml:space="preserve"> </w:t>
      </w:r>
      <w:r>
        <w:rPr>
          <w:rFonts w:hint="eastAsia"/>
        </w:rPr>
        <w:t>стержня</w:t>
      </w:r>
      <w:r>
        <w:t xml:space="preserve"> </w:t>
      </w:r>
      <w:r>
        <w:rPr>
          <w:rFonts w:hint="eastAsia"/>
        </w:rPr>
        <w:t>с</w:t>
      </w:r>
      <w:r>
        <w:t xml:space="preserve"> </w:t>
      </w:r>
      <w:r>
        <w:rPr>
          <w:rFonts w:hint="eastAsia"/>
        </w:rPr>
        <w:t>надрезами</w:t>
      </w:r>
    </w:p>
    <w:p w14:paraId="74756A01" w14:textId="77777777" w:rsidR="004A7BE9" w:rsidRDefault="004A7BE9" w:rsidP="004A7BE9"/>
    <w:p w14:paraId="57709BD4" w14:textId="77777777" w:rsidR="004A7BE9" w:rsidRDefault="004A7BE9" w:rsidP="004A7BE9">
      <w:r>
        <w:t xml:space="preserve">6.5 </w:t>
      </w:r>
      <w:r>
        <w:rPr>
          <w:rFonts w:hint="eastAsia"/>
        </w:rPr>
        <w:t>Деформационное</w:t>
      </w:r>
      <w:r>
        <w:t xml:space="preserve"> </w:t>
      </w:r>
      <w:r>
        <w:rPr>
          <w:rFonts w:hint="eastAsia"/>
        </w:rPr>
        <w:t>теплообразование</w:t>
      </w:r>
      <w:r>
        <w:t xml:space="preserve"> </w:t>
      </w:r>
      <w:r>
        <w:rPr>
          <w:rFonts w:hint="eastAsia"/>
        </w:rPr>
        <w:t>в</w:t>
      </w:r>
      <w:r>
        <w:t xml:space="preserve"> </w:t>
      </w:r>
      <w:r>
        <w:rPr>
          <w:rFonts w:hint="eastAsia"/>
        </w:rPr>
        <w:t>пластине</w:t>
      </w:r>
      <w:r>
        <w:t xml:space="preserve"> </w:t>
      </w:r>
      <w:r>
        <w:rPr>
          <w:rFonts w:hint="eastAsia"/>
        </w:rPr>
        <w:t>с</w:t>
      </w:r>
      <w:r>
        <w:t xml:space="preserve"> </w:t>
      </w:r>
      <w:r>
        <w:rPr>
          <w:rFonts w:hint="eastAsia"/>
        </w:rPr>
        <w:t>внутренними</w:t>
      </w:r>
      <w:r>
        <w:t xml:space="preserve"> </w:t>
      </w:r>
      <w:r>
        <w:rPr>
          <w:rFonts w:hint="eastAsia"/>
        </w:rPr>
        <w:t>деформационными</w:t>
      </w:r>
      <w:r>
        <w:t xml:space="preserve"> </w:t>
      </w:r>
      <w:r>
        <w:rPr>
          <w:rFonts w:hint="eastAsia"/>
        </w:rPr>
        <w:t>источниками</w:t>
      </w:r>
      <w:r>
        <w:t xml:space="preserve"> </w:t>
      </w:r>
      <w:r>
        <w:rPr>
          <w:rFonts w:hint="eastAsia"/>
        </w:rPr>
        <w:t>как</w:t>
      </w:r>
      <w:r>
        <w:t xml:space="preserve"> </w:t>
      </w:r>
      <w:r>
        <w:rPr>
          <w:rFonts w:hint="eastAsia"/>
        </w:rPr>
        <w:t>предвестник</w:t>
      </w:r>
      <w:r>
        <w:t xml:space="preserve"> </w:t>
      </w:r>
      <w:r>
        <w:rPr>
          <w:rFonts w:hint="eastAsia"/>
        </w:rPr>
        <w:t>развития</w:t>
      </w:r>
      <w:r>
        <w:t xml:space="preserve"> </w:t>
      </w:r>
      <w:r>
        <w:rPr>
          <w:rFonts w:hint="eastAsia"/>
        </w:rPr>
        <w:t>макротрещин</w:t>
      </w:r>
      <w:r>
        <w:t xml:space="preserve"> . . . . 167 6.5.1 </w:t>
      </w:r>
      <w:r>
        <w:rPr>
          <w:rFonts w:hint="eastAsia"/>
        </w:rPr>
        <w:t>Воздействие</w:t>
      </w:r>
      <w:r>
        <w:t xml:space="preserve"> </w:t>
      </w:r>
      <w:r>
        <w:rPr>
          <w:rFonts w:hint="eastAsia"/>
        </w:rPr>
        <w:t>деформационного</w:t>
      </w:r>
      <w:r>
        <w:t xml:space="preserve"> </w:t>
      </w:r>
      <w:r>
        <w:rPr>
          <w:rFonts w:hint="eastAsia"/>
        </w:rPr>
        <w:t>тепла</w:t>
      </w:r>
      <w:r>
        <w:t xml:space="preserve"> </w:t>
      </w:r>
      <w:r>
        <w:rPr>
          <w:rFonts w:hint="eastAsia"/>
        </w:rPr>
        <w:t>на</w:t>
      </w:r>
      <w:r>
        <w:t xml:space="preserve"> </w:t>
      </w:r>
      <w:r>
        <w:rPr>
          <w:rFonts w:hint="eastAsia"/>
        </w:rPr>
        <w:t>зарождение</w:t>
      </w:r>
      <w:r>
        <w:t xml:space="preserve"> </w:t>
      </w:r>
      <w:r>
        <w:rPr>
          <w:rFonts w:hint="eastAsia"/>
        </w:rPr>
        <w:t>разрушения</w:t>
      </w:r>
    </w:p>
    <w:p w14:paraId="1616EA69" w14:textId="77777777" w:rsidR="004A7BE9" w:rsidRDefault="004A7BE9" w:rsidP="004A7BE9"/>
    <w:p w14:paraId="082B822F" w14:textId="77777777" w:rsidR="004A7BE9" w:rsidRDefault="004A7BE9" w:rsidP="004A7BE9">
      <w:r>
        <w:rPr>
          <w:rFonts w:hint="eastAsia"/>
        </w:rPr>
        <w:t>в</w:t>
      </w:r>
      <w:r>
        <w:t xml:space="preserve"> </w:t>
      </w:r>
      <w:r>
        <w:rPr>
          <w:rFonts w:hint="eastAsia"/>
        </w:rPr>
        <w:t>растянутых</w:t>
      </w:r>
      <w:r>
        <w:t xml:space="preserve"> </w:t>
      </w:r>
      <w:r>
        <w:rPr>
          <w:rFonts w:hint="eastAsia"/>
        </w:rPr>
        <w:t>стальных</w:t>
      </w:r>
      <w:r>
        <w:t xml:space="preserve"> </w:t>
      </w:r>
      <w:r>
        <w:rPr>
          <w:rFonts w:hint="eastAsia"/>
        </w:rPr>
        <w:t>листовых</w:t>
      </w:r>
      <w:r>
        <w:t xml:space="preserve"> </w:t>
      </w:r>
      <w:r>
        <w:rPr>
          <w:rFonts w:hint="eastAsia"/>
        </w:rPr>
        <w:t>элементах</w:t>
      </w:r>
    </w:p>
    <w:p w14:paraId="082DF5DB" w14:textId="77777777" w:rsidR="004A7BE9" w:rsidRDefault="004A7BE9" w:rsidP="004A7BE9"/>
    <w:p w14:paraId="663D8F8C" w14:textId="77777777" w:rsidR="004A7BE9" w:rsidRDefault="004A7BE9" w:rsidP="004A7BE9">
      <w:r>
        <w:t xml:space="preserve">6.6 </w:t>
      </w:r>
      <w:r>
        <w:rPr>
          <w:rFonts w:hint="eastAsia"/>
        </w:rPr>
        <w:t>Механизм</w:t>
      </w:r>
      <w:r>
        <w:t xml:space="preserve"> </w:t>
      </w:r>
      <w:r>
        <w:rPr>
          <w:rFonts w:hint="eastAsia"/>
        </w:rPr>
        <w:t>разрушения</w:t>
      </w:r>
      <w:r>
        <w:t xml:space="preserve"> </w:t>
      </w:r>
      <w:r>
        <w:rPr>
          <w:rFonts w:hint="eastAsia"/>
        </w:rPr>
        <w:t>растянутых</w:t>
      </w:r>
      <w:r>
        <w:t xml:space="preserve"> </w:t>
      </w:r>
      <w:r>
        <w:rPr>
          <w:rFonts w:hint="eastAsia"/>
        </w:rPr>
        <w:t>стальных</w:t>
      </w:r>
      <w:r>
        <w:t xml:space="preserve"> </w:t>
      </w:r>
      <w:r>
        <w:rPr>
          <w:rFonts w:hint="eastAsia"/>
        </w:rPr>
        <w:t>листовых</w:t>
      </w:r>
      <w:r>
        <w:t xml:space="preserve"> </w:t>
      </w:r>
      <w:r>
        <w:rPr>
          <w:rFonts w:hint="eastAsia"/>
        </w:rPr>
        <w:t>элементов</w:t>
      </w:r>
    </w:p>
    <w:p w14:paraId="62B8E884" w14:textId="77777777" w:rsidR="004A7BE9" w:rsidRDefault="004A7BE9" w:rsidP="004A7BE9"/>
    <w:p w14:paraId="6ABCF70D" w14:textId="77777777" w:rsidR="004A7BE9" w:rsidRDefault="004A7BE9" w:rsidP="004A7BE9">
      <w:r>
        <w:t xml:space="preserve">6.7 </w:t>
      </w:r>
      <w:r>
        <w:rPr>
          <w:rFonts w:hint="eastAsia"/>
        </w:rPr>
        <w:t>Температура</w:t>
      </w:r>
      <w:r>
        <w:t xml:space="preserve"> </w:t>
      </w:r>
      <w:r>
        <w:rPr>
          <w:rFonts w:hint="eastAsia"/>
        </w:rPr>
        <w:t>материала</w:t>
      </w:r>
      <w:r>
        <w:t xml:space="preserve"> </w:t>
      </w:r>
      <w:r>
        <w:rPr>
          <w:rFonts w:hint="eastAsia"/>
        </w:rPr>
        <w:t>в</w:t>
      </w:r>
      <w:r>
        <w:t xml:space="preserve"> </w:t>
      </w:r>
      <w:r>
        <w:rPr>
          <w:rFonts w:hint="eastAsia"/>
        </w:rPr>
        <w:t>зонах</w:t>
      </w:r>
      <w:r>
        <w:t xml:space="preserve"> </w:t>
      </w:r>
      <w:r>
        <w:rPr>
          <w:rFonts w:hint="eastAsia"/>
        </w:rPr>
        <w:t>предразрушения</w:t>
      </w:r>
      <w:r>
        <w:t xml:space="preserve"> </w:t>
      </w:r>
      <w:r>
        <w:rPr>
          <w:rFonts w:hint="eastAsia"/>
        </w:rPr>
        <w:t>и</w:t>
      </w:r>
      <w:r>
        <w:t xml:space="preserve"> </w:t>
      </w:r>
      <w:r>
        <w:rPr>
          <w:rFonts w:hint="eastAsia"/>
        </w:rPr>
        <w:t>расчет</w:t>
      </w:r>
      <w:r>
        <w:t xml:space="preserve"> </w:t>
      </w:r>
      <w:r>
        <w:rPr>
          <w:rFonts w:hint="eastAsia"/>
        </w:rPr>
        <w:t>элементов</w:t>
      </w:r>
      <w:r>
        <w:t xml:space="preserve"> </w:t>
      </w:r>
      <w:r>
        <w:rPr>
          <w:rFonts w:hint="eastAsia"/>
        </w:rPr>
        <w:t>стальных</w:t>
      </w:r>
      <w:r>
        <w:t xml:space="preserve"> </w:t>
      </w:r>
      <w:r>
        <w:rPr>
          <w:rFonts w:hint="eastAsia"/>
        </w:rPr>
        <w:t>конструкций</w:t>
      </w:r>
      <w:r>
        <w:t xml:space="preserve"> </w:t>
      </w:r>
      <w:r>
        <w:rPr>
          <w:rFonts w:hint="eastAsia"/>
        </w:rPr>
        <w:t>на</w:t>
      </w:r>
      <w:r>
        <w:t xml:space="preserve"> </w:t>
      </w:r>
      <w:r>
        <w:rPr>
          <w:rFonts w:hint="eastAsia"/>
        </w:rPr>
        <w:t>хрупкую</w:t>
      </w:r>
      <w:r>
        <w:t xml:space="preserve"> </w:t>
      </w:r>
      <w:r>
        <w:rPr>
          <w:rFonts w:hint="eastAsia"/>
        </w:rPr>
        <w:t>прочность</w:t>
      </w:r>
    </w:p>
    <w:p w14:paraId="6E5EAB86" w14:textId="77777777" w:rsidR="004A7BE9" w:rsidRDefault="004A7BE9" w:rsidP="004A7BE9"/>
    <w:p w14:paraId="40E732E9" w14:textId="77777777" w:rsidR="004A7BE9" w:rsidRDefault="004A7BE9" w:rsidP="004A7BE9">
      <w:r>
        <w:t xml:space="preserve">6.7.1 </w:t>
      </w:r>
      <w:r>
        <w:rPr>
          <w:rFonts w:hint="eastAsia"/>
        </w:rPr>
        <w:t>Механизм</w:t>
      </w:r>
      <w:r>
        <w:t xml:space="preserve"> </w:t>
      </w:r>
      <w:r>
        <w:rPr>
          <w:rFonts w:hint="eastAsia"/>
        </w:rPr>
        <w:t>зарождения</w:t>
      </w:r>
      <w:r>
        <w:t xml:space="preserve"> </w:t>
      </w:r>
      <w:r>
        <w:rPr>
          <w:rFonts w:hint="eastAsia"/>
        </w:rPr>
        <w:t>хрупкого</w:t>
      </w:r>
      <w:r>
        <w:t xml:space="preserve"> </w:t>
      </w:r>
      <w:r>
        <w:rPr>
          <w:rFonts w:hint="eastAsia"/>
        </w:rPr>
        <w:t>разрушения</w:t>
      </w:r>
      <w:r>
        <w:t xml:space="preserve"> </w:t>
      </w:r>
      <w:r>
        <w:rPr>
          <w:rFonts w:hint="eastAsia"/>
        </w:rPr>
        <w:t>в</w:t>
      </w:r>
      <w:r>
        <w:t xml:space="preserve"> </w:t>
      </w:r>
      <w:r>
        <w:rPr>
          <w:rFonts w:hint="eastAsia"/>
        </w:rPr>
        <w:t>элементах</w:t>
      </w:r>
    </w:p>
    <w:p w14:paraId="0098D89C" w14:textId="77777777" w:rsidR="004A7BE9" w:rsidRDefault="004A7BE9" w:rsidP="004A7BE9"/>
    <w:p w14:paraId="02BA827C" w14:textId="77777777" w:rsidR="004A7BE9" w:rsidRDefault="004A7BE9" w:rsidP="004A7BE9">
      <w:r>
        <w:rPr>
          <w:rFonts w:hint="eastAsia"/>
        </w:rPr>
        <w:lastRenderedPageBreak/>
        <w:t>с</w:t>
      </w:r>
      <w:r>
        <w:t xml:space="preserve"> </w:t>
      </w:r>
      <w:r>
        <w:rPr>
          <w:rFonts w:hint="eastAsia"/>
        </w:rPr>
        <w:t>конструктивно</w:t>
      </w:r>
      <w:r>
        <w:t>-</w:t>
      </w:r>
      <w:r>
        <w:rPr>
          <w:rFonts w:hint="eastAsia"/>
        </w:rPr>
        <w:t>технологическими</w:t>
      </w:r>
      <w:r>
        <w:t xml:space="preserve"> </w:t>
      </w:r>
      <w:r>
        <w:rPr>
          <w:rFonts w:hint="eastAsia"/>
        </w:rPr>
        <w:t>концентраторами</w:t>
      </w:r>
    </w:p>
    <w:p w14:paraId="482C9029" w14:textId="77777777" w:rsidR="004A7BE9" w:rsidRDefault="004A7BE9" w:rsidP="004A7BE9"/>
    <w:p w14:paraId="70A35450" w14:textId="77777777" w:rsidR="004A7BE9" w:rsidRDefault="004A7BE9" w:rsidP="004A7BE9">
      <w:r>
        <w:t xml:space="preserve">6.7.2 </w:t>
      </w:r>
      <w:r>
        <w:rPr>
          <w:rFonts w:hint="eastAsia"/>
        </w:rPr>
        <w:t>Учет</w:t>
      </w:r>
      <w:r>
        <w:t xml:space="preserve"> </w:t>
      </w:r>
      <w:r>
        <w:rPr>
          <w:rFonts w:hint="eastAsia"/>
        </w:rPr>
        <w:t>деформационного</w:t>
      </w:r>
      <w:r>
        <w:t xml:space="preserve"> </w:t>
      </w:r>
      <w:r>
        <w:rPr>
          <w:rFonts w:hint="eastAsia"/>
        </w:rPr>
        <w:t>теплообразования</w:t>
      </w:r>
      <w:r>
        <w:t xml:space="preserve"> </w:t>
      </w:r>
      <w:r>
        <w:rPr>
          <w:rFonts w:hint="eastAsia"/>
        </w:rPr>
        <w:t>при</w:t>
      </w:r>
      <w:r>
        <w:t xml:space="preserve"> </w:t>
      </w:r>
      <w:r>
        <w:rPr>
          <w:rFonts w:hint="eastAsia"/>
        </w:rPr>
        <w:t>определении</w:t>
      </w:r>
      <w:r>
        <w:t xml:space="preserve"> </w:t>
      </w:r>
      <w:r>
        <w:rPr>
          <w:rFonts w:hint="eastAsia"/>
        </w:rPr>
        <w:t>критических</w:t>
      </w:r>
      <w:r>
        <w:t xml:space="preserve"> </w:t>
      </w:r>
      <w:r>
        <w:rPr>
          <w:rFonts w:hint="eastAsia"/>
        </w:rPr>
        <w:t>температур</w:t>
      </w:r>
      <w:r>
        <w:t xml:space="preserve"> </w:t>
      </w:r>
      <w:r>
        <w:rPr>
          <w:rFonts w:hint="eastAsia"/>
        </w:rPr>
        <w:t>хрупкости</w:t>
      </w:r>
      <w:r>
        <w:t xml:space="preserve"> </w:t>
      </w:r>
      <w:r>
        <w:rPr>
          <w:rFonts w:hint="eastAsia"/>
        </w:rPr>
        <w:t>стали</w:t>
      </w:r>
    </w:p>
    <w:p w14:paraId="44E6635E" w14:textId="77777777" w:rsidR="004A7BE9" w:rsidRDefault="004A7BE9" w:rsidP="004A7BE9"/>
    <w:p w14:paraId="557EF2FA" w14:textId="77777777" w:rsidR="004A7BE9" w:rsidRDefault="004A7BE9" w:rsidP="004A7BE9">
      <w:r>
        <w:t xml:space="preserve">6.7.3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сопротивления</w:t>
      </w:r>
      <w:r>
        <w:t xml:space="preserve"> </w:t>
      </w:r>
      <w:r>
        <w:rPr>
          <w:rFonts w:hint="eastAsia"/>
        </w:rPr>
        <w:t>деформированию</w:t>
      </w:r>
      <w:r>
        <w:t xml:space="preserve"> </w:t>
      </w:r>
      <w:r>
        <w:rPr>
          <w:rFonts w:hint="eastAsia"/>
        </w:rPr>
        <w:t>металла</w:t>
      </w:r>
      <w:r>
        <w:t xml:space="preserve"> </w:t>
      </w:r>
      <w:r>
        <w:rPr>
          <w:rFonts w:hint="eastAsia"/>
        </w:rPr>
        <w:t>зоны</w:t>
      </w:r>
      <w:r>
        <w:t xml:space="preserve"> </w:t>
      </w:r>
      <w:r>
        <w:rPr>
          <w:rFonts w:hint="eastAsia"/>
        </w:rPr>
        <w:t>зарождения</w:t>
      </w:r>
      <w:r>
        <w:t xml:space="preserve"> </w:t>
      </w:r>
      <w:r>
        <w:rPr>
          <w:rFonts w:hint="eastAsia"/>
        </w:rPr>
        <w:t>разрушения</w:t>
      </w:r>
      <w:r>
        <w:t xml:space="preserve"> </w:t>
      </w:r>
      <w:r>
        <w:rPr>
          <w:rFonts w:hint="eastAsia"/>
        </w:rPr>
        <w:t>с</w:t>
      </w:r>
      <w:r>
        <w:t xml:space="preserve"> </w:t>
      </w:r>
      <w:r>
        <w:rPr>
          <w:rFonts w:hint="eastAsia"/>
        </w:rPr>
        <w:t>учетом</w:t>
      </w:r>
      <w:r>
        <w:t xml:space="preserve"> </w:t>
      </w:r>
      <w:r>
        <w:rPr>
          <w:rFonts w:hint="eastAsia"/>
        </w:rPr>
        <w:t>деформационной</w:t>
      </w:r>
      <w:r>
        <w:t xml:space="preserve"> </w:t>
      </w:r>
      <w:r>
        <w:rPr>
          <w:rFonts w:hint="eastAsia"/>
        </w:rPr>
        <w:t>температуры</w:t>
      </w:r>
    </w:p>
    <w:p w14:paraId="023C34E5" w14:textId="77777777" w:rsidR="004A7BE9" w:rsidRDefault="004A7BE9" w:rsidP="004A7BE9"/>
    <w:p w14:paraId="5AC5E106" w14:textId="77777777" w:rsidR="004A7BE9" w:rsidRDefault="004A7BE9" w:rsidP="004A7BE9">
      <w:r>
        <w:t xml:space="preserve">6.8 </w:t>
      </w:r>
      <w:r>
        <w:rPr>
          <w:rFonts w:hint="eastAsia"/>
        </w:rPr>
        <w:t>Неразрушающий</w:t>
      </w:r>
      <w:r>
        <w:t xml:space="preserve"> </w:t>
      </w:r>
      <w:r>
        <w:rPr>
          <w:rFonts w:hint="eastAsia"/>
        </w:rPr>
        <w:t>контроль</w:t>
      </w:r>
      <w:r>
        <w:t xml:space="preserve"> </w:t>
      </w:r>
      <w:r>
        <w:rPr>
          <w:rFonts w:hint="eastAsia"/>
        </w:rPr>
        <w:t>температурных</w:t>
      </w:r>
      <w:r>
        <w:t xml:space="preserve"> </w:t>
      </w:r>
      <w:r>
        <w:rPr>
          <w:rFonts w:hint="eastAsia"/>
        </w:rPr>
        <w:t>полей</w:t>
      </w:r>
      <w:r>
        <w:t xml:space="preserve"> </w:t>
      </w:r>
      <w:r>
        <w:rPr>
          <w:rFonts w:hint="eastAsia"/>
        </w:rPr>
        <w:t>поверхности</w:t>
      </w:r>
      <w:r>
        <w:t xml:space="preserve"> </w:t>
      </w:r>
      <w:r>
        <w:rPr>
          <w:rFonts w:hint="eastAsia"/>
        </w:rPr>
        <w:t>как</w:t>
      </w:r>
      <w:r>
        <w:t xml:space="preserve"> </w:t>
      </w:r>
      <w:r>
        <w:rPr>
          <w:rFonts w:hint="eastAsia"/>
        </w:rPr>
        <w:t>способ</w:t>
      </w:r>
      <w:r>
        <w:t xml:space="preserve"> </w:t>
      </w:r>
      <w:r>
        <w:rPr>
          <w:rFonts w:hint="eastAsia"/>
        </w:rPr>
        <w:t>повышения</w:t>
      </w:r>
      <w:r>
        <w:t xml:space="preserve"> </w:t>
      </w:r>
      <w:r>
        <w:rPr>
          <w:rFonts w:hint="eastAsia"/>
        </w:rPr>
        <w:t>работоспособности</w:t>
      </w:r>
      <w:r>
        <w:t xml:space="preserve"> </w:t>
      </w:r>
      <w:r>
        <w:rPr>
          <w:rFonts w:hint="eastAsia"/>
        </w:rPr>
        <w:t>стальных</w:t>
      </w:r>
      <w:r>
        <w:t xml:space="preserve"> </w:t>
      </w:r>
      <w:r>
        <w:rPr>
          <w:rFonts w:hint="eastAsia"/>
        </w:rPr>
        <w:t>конструкций</w:t>
      </w:r>
    </w:p>
    <w:p w14:paraId="745686FC" w14:textId="77777777" w:rsidR="004A7BE9" w:rsidRDefault="004A7BE9" w:rsidP="004A7BE9"/>
    <w:p w14:paraId="3685604B" w14:textId="77777777" w:rsidR="004A7BE9" w:rsidRDefault="004A7BE9" w:rsidP="004A7BE9">
      <w:r>
        <w:t xml:space="preserve">6.9 </w:t>
      </w:r>
      <w:r>
        <w:rPr>
          <w:rFonts w:hint="eastAsia"/>
        </w:rPr>
        <w:t>Выводы</w:t>
      </w:r>
      <w:r>
        <w:t xml:space="preserve"> </w:t>
      </w:r>
      <w:r>
        <w:rPr>
          <w:rFonts w:hint="eastAsia"/>
        </w:rPr>
        <w:t>по</w:t>
      </w:r>
      <w:r>
        <w:t xml:space="preserve"> </w:t>
      </w:r>
      <w:r>
        <w:rPr>
          <w:rFonts w:hint="eastAsia"/>
        </w:rPr>
        <w:t>главе</w:t>
      </w:r>
    </w:p>
    <w:p w14:paraId="35CBE2B5" w14:textId="77777777" w:rsidR="004A7BE9" w:rsidRDefault="004A7BE9" w:rsidP="004A7BE9"/>
    <w:p w14:paraId="69C4FBD7" w14:textId="77777777" w:rsidR="004A7BE9" w:rsidRDefault="004A7BE9" w:rsidP="004A7BE9">
      <w:r>
        <w:t xml:space="preserve">7 </w:t>
      </w:r>
      <w:r>
        <w:rPr>
          <w:rFonts w:hint="eastAsia"/>
        </w:rPr>
        <w:t>ДИАГНОСТИКА</w:t>
      </w:r>
      <w:r>
        <w:t xml:space="preserve"> </w:t>
      </w:r>
      <w:r>
        <w:rPr>
          <w:rFonts w:hint="eastAsia"/>
        </w:rPr>
        <w:t>И</w:t>
      </w:r>
      <w:r>
        <w:t xml:space="preserve"> </w:t>
      </w:r>
      <w:r>
        <w:rPr>
          <w:rFonts w:hint="eastAsia"/>
        </w:rPr>
        <w:t>МОНИТОРИНГ</w:t>
      </w:r>
      <w:r>
        <w:t xml:space="preserve"> </w:t>
      </w:r>
      <w:r>
        <w:rPr>
          <w:rFonts w:hint="eastAsia"/>
        </w:rPr>
        <w:t>РАБОТОСПОСОБНОСТИ</w:t>
      </w:r>
      <w:r>
        <w:t xml:space="preserve"> </w:t>
      </w:r>
      <w:r>
        <w:rPr>
          <w:rFonts w:hint="eastAsia"/>
        </w:rPr>
        <w:t>ЭЛЕМЕНТОВ</w:t>
      </w:r>
      <w:r>
        <w:t xml:space="preserve"> </w:t>
      </w:r>
      <w:r>
        <w:rPr>
          <w:rFonts w:hint="eastAsia"/>
        </w:rPr>
        <w:t>СТАЛЬНЫХ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ПАССИВНОГО</w:t>
      </w:r>
      <w:r>
        <w:t xml:space="preserve"> </w:t>
      </w:r>
      <w:r>
        <w:rPr>
          <w:rFonts w:hint="eastAsia"/>
        </w:rPr>
        <w:t>ТЕПЛОВОГО</w:t>
      </w:r>
      <w:r>
        <w:t xml:space="preserve"> </w:t>
      </w:r>
      <w:r>
        <w:rPr>
          <w:rFonts w:hint="eastAsia"/>
        </w:rPr>
        <w:t>КОНТРОЛЯ</w:t>
      </w:r>
    </w:p>
    <w:p w14:paraId="44FE48E3" w14:textId="77777777" w:rsidR="004A7BE9" w:rsidRDefault="004A7BE9" w:rsidP="004A7BE9"/>
    <w:p w14:paraId="6A3F07E0" w14:textId="77777777" w:rsidR="004A7BE9" w:rsidRDefault="004A7BE9" w:rsidP="004A7BE9">
      <w:r>
        <w:t xml:space="preserve">7.1 </w:t>
      </w:r>
      <w:r>
        <w:rPr>
          <w:rFonts w:hint="eastAsia"/>
        </w:rPr>
        <w:t>Диагностика</w:t>
      </w:r>
      <w:r>
        <w:t xml:space="preserve"> </w:t>
      </w:r>
      <w:r>
        <w:rPr>
          <w:rFonts w:hint="eastAsia"/>
        </w:rPr>
        <w:t>и</w:t>
      </w:r>
      <w:r>
        <w:t xml:space="preserve"> </w:t>
      </w:r>
      <w:r>
        <w:rPr>
          <w:rFonts w:hint="eastAsia"/>
        </w:rPr>
        <w:t>мониторинг</w:t>
      </w:r>
      <w:r>
        <w:t xml:space="preserve"> </w:t>
      </w:r>
      <w:r>
        <w:rPr>
          <w:rFonts w:hint="eastAsia"/>
        </w:rPr>
        <w:t>состояния</w:t>
      </w:r>
      <w:r>
        <w:t xml:space="preserve"> </w:t>
      </w:r>
      <w:r>
        <w:rPr>
          <w:rFonts w:hint="eastAsia"/>
        </w:rPr>
        <w:t>стальных</w:t>
      </w:r>
      <w:r>
        <w:t xml:space="preserve"> </w:t>
      </w:r>
      <w:r>
        <w:rPr>
          <w:rFonts w:hint="eastAsia"/>
        </w:rPr>
        <w:t>элементов</w:t>
      </w:r>
      <w:r>
        <w:t xml:space="preserve"> </w:t>
      </w:r>
      <w:r>
        <w:rPr>
          <w:rFonts w:hint="eastAsia"/>
        </w:rPr>
        <w:t>и</w:t>
      </w:r>
      <w:r>
        <w:t xml:space="preserve"> </w:t>
      </w:r>
      <w:r>
        <w:rPr>
          <w:rFonts w:hint="eastAsia"/>
        </w:rPr>
        <w:t>узлов</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деформационного</w:t>
      </w:r>
      <w:r>
        <w:t xml:space="preserve"> </w:t>
      </w:r>
      <w:r>
        <w:rPr>
          <w:rFonts w:hint="eastAsia"/>
        </w:rPr>
        <w:t>тепла</w:t>
      </w:r>
    </w:p>
    <w:p w14:paraId="0F1E0D4C" w14:textId="77777777" w:rsidR="004A7BE9" w:rsidRDefault="004A7BE9" w:rsidP="004A7BE9"/>
    <w:p w14:paraId="0EF0C5D3" w14:textId="77777777" w:rsidR="004A7BE9" w:rsidRDefault="004A7BE9" w:rsidP="004A7BE9">
      <w:r>
        <w:t xml:space="preserve">7.2 </w:t>
      </w:r>
      <w:r>
        <w:rPr>
          <w:rFonts w:hint="eastAsia"/>
        </w:rPr>
        <w:t>Особенности</w:t>
      </w:r>
      <w:r>
        <w:t xml:space="preserve"> </w:t>
      </w:r>
      <w:r>
        <w:rPr>
          <w:rFonts w:hint="eastAsia"/>
        </w:rPr>
        <w:t>технической</w:t>
      </w:r>
      <w:r>
        <w:t xml:space="preserve"> </w:t>
      </w:r>
      <w:r>
        <w:rPr>
          <w:rFonts w:hint="eastAsia"/>
        </w:rPr>
        <w:t>диагностики</w:t>
      </w:r>
      <w:r>
        <w:t xml:space="preserve"> </w:t>
      </w:r>
      <w:r>
        <w:rPr>
          <w:rFonts w:hint="eastAsia"/>
        </w:rPr>
        <w:t>с</w:t>
      </w:r>
      <w:r>
        <w:t xml:space="preserve"> </w:t>
      </w:r>
      <w:r>
        <w:rPr>
          <w:rFonts w:hint="eastAsia"/>
        </w:rPr>
        <w:t>использованием</w:t>
      </w:r>
      <w:r>
        <w:t xml:space="preserve"> </w:t>
      </w:r>
      <w:r>
        <w:rPr>
          <w:rFonts w:hint="eastAsia"/>
        </w:rPr>
        <w:t>компьютерной</w:t>
      </w:r>
      <w:r>
        <w:t xml:space="preserve"> </w:t>
      </w:r>
      <w:r>
        <w:rPr>
          <w:rFonts w:hint="eastAsia"/>
        </w:rPr>
        <w:t>термографии</w:t>
      </w:r>
    </w:p>
    <w:p w14:paraId="45E1DF62" w14:textId="77777777" w:rsidR="004A7BE9" w:rsidRDefault="004A7BE9" w:rsidP="004A7BE9"/>
    <w:p w14:paraId="05438121" w14:textId="77777777" w:rsidR="004A7BE9" w:rsidRDefault="004A7BE9" w:rsidP="004A7BE9">
      <w:r>
        <w:t xml:space="preserve">7.3 </w:t>
      </w:r>
      <w:r>
        <w:rPr>
          <w:rFonts w:hint="eastAsia"/>
        </w:rPr>
        <w:t>Техническая</w:t>
      </w:r>
      <w:r>
        <w:t xml:space="preserve"> </w:t>
      </w:r>
      <w:r>
        <w:rPr>
          <w:rFonts w:hint="eastAsia"/>
        </w:rPr>
        <w:t>диагностика</w:t>
      </w:r>
      <w:r>
        <w:t xml:space="preserve"> </w:t>
      </w:r>
      <w:r>
        <w:rPr>
          <w:rFonts w:hint="eastAsia"/>
        </w:rPr>
        <w:t>стальных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компьютерной</w:t>
      </w:r>
      <w:r>
        <w:t xml:space="preserve"> </w:t>
      </w:r>
      <w:r>
        <w:rPr>
          <w:rFonts w:hint="eastAsia"/>
        </w:rPr>
        <w:t>термографии</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09BD9041" w14:textId="77777777" w:rsidR="004A7BE9" w:rsidRDefault="004A7BE9" w:rsidP="004A7BE9"/>
    <w:p w14:paraId="4853C91B" w14:textId="77777777" w:rsidR="004A7BE9" w:rsidRDefault="004A7BE9" w:rsidP="004A7BE9">
      <w:r>
        <w:t xml:space="preserve">7.4 </w:t>
      </w:r>
      <w:r>
        <w:rPr>
          <w:rFonts w:hint="eastAsia"/>
        </w:rPr>
        <w:t>Данные</w:t>
      </w:r>
      <w:r>
        <w:t xml:space="preserve"> </w:t>
      </w:r>
      <w:r>
        <w:rPr>
          <w:rFonts w:hint="eastAsia"/>
        </w:rPr>
        <w:t>пассивного</w:t>
      </w:r>
      <w:r>
        <w:t xml:space="preserve"> </w:t>
      </w:r>
      <w:r>
        <w:rPr>
          <w:rFonts w:hint="eastAsia"/>
        </w:rPr>
        <w:t>неразрушающего</w:t>
      </w:r>
      <w:r>
        <w:t xml:space="preserve"> </w:t>
      </w:r>
      <w:r>
        <w:rPr>
          <w:rFonts w:hint="eastAsia"/>
        </w:rPr>
        <w:t>контроля</w:t>
      </w:r>
      <w:r>
        <w:t xml:space="preserve"> </w:t>
      </w:r>
      <w:r>
        <w:rPr>
          <w:rFonts w:hint="eastAsia"/>
        </w:rPr>
        <w:t>подкрановых</w:t>
      </w:r>
      <w:r>
        <w:t xml:space="preserve"> </w:t>
      </w:r>
      <w:r>
        <w:rPr>
          <w:rFonts w:hint="eastAsia"/>
        </w:rPr>
        <w:t>балок</w:t>
      </w:r>
    </w:p>
    <w:p w14:paraId="5156F330" w14:textId="77777777" w:rsidR="004A7BE9" w:rsidRDefault="004A7BE9" w:rsidP="004A7BE9"/>
    <w:p w14:paraId="0FBC653D" w14:textId="77777777" w:rsidR="004A7BE9" w:rsidRDefault="004A7BE9" w:rsidP="004A7BE9">
      <w:r>
        <w:t xml:space="preserve">7.5 </w:t>
      </w:r>
      <w:r>
        <w:rPr>
          <w:rFonts w:hint="eastAsia"/>
        </w:rPr>
        <w:t>О</w:t>
      </w:r>
      <w:r>
        <w:t xml:space="preserve"> </w:t>
      </w:r>
      <w:r>
        <w:rPr>
          <w:rFonts w:hint="eastAsia"/>
        </w:rPr>
        <w:t>тепловом</w:t>
      </w:r>
      <w:r>
        <w:t xml:space="preserve"> </w:t>
      </w:r>
      <w:r>
        <w:rPr>
          <w:rFonts w:hint="eastAsia"/>
        </w:rPr>
        <w:t>деформационном</w:t>
      </w:r>
      <w:r>
        <w:t xml:space="preserve"> </w:t>
      </w:r>
      <w:r>
        <w:rPr>
          <w:rFonts w:hint="eastAsia"/>
        </w:rPr>
        <w:t>контроле</w:t>
      </w:r>
      <w:r>
        <w:t xml:space="preserve"> </w:t>
      </w:r>
      <w:r>
        <w:rPr>
          <w:rFonts w:hint="eastAsia"/>
        </w:rPr>
        <w:t>растянутых</w:t>
      </w:r>
      <w:r>
        <w:t xml:space="preserve"> </w:t>
      </w:r>
      <w:r>
        <w:rPr>
          <w:rFonts w:hint="eastAsia"/>
        </w:rPr>
        <w:t>шпилек</w:t>
      </w:r>
      <w:r>
        <w:t xml:space="preserve"> </w:t>
      </w:r>
      <w:r>
        <w:rPr>
          <w:rFonts w:hint="eastAsia"/>
        </w:rPr>
        <w:t>сосудов</w:t>
      </w:r>
    </w:p>
    <w:p w14:paraId="49847EBF" w14:textId="77777777" w:rsidR="004A7BE9" w:rsidRDefault="004A7BE9" w:rsidP="004A7BE9"/>
    <w:p w14:paraId="7AFF37F4" w14:textId="77777777" w:rsidR="004A7BE9" w:rsidRDefault="004A7BE9" w:rsidP="004A7BE9">
      <w:r>
        <w:rPr>
          <w:rFonts w:hint="eastAsia"/>
        </w:rPr>
        <w:t>с</w:t>
      </w:r>
      <w:r>
        <w:t xml:space="preserve"> </w:t>
      </w:r>
      <w:r>
        <w:rPr>
          <w:rFonts w:hint="eastAsia"/>
        </w:rPr>
        <w:t>фланцевыми</w:t>
      </w:r>
      <w:r>
        <w:t xml:space="preserve"> </w:t>
      </w:r>
      <w:r>
        <w:rPr>
          <w:rFonts w:hint="eastAsia"/>
        </w:rPr>
        <w:t>соединениями</w:t>
      </w:r>
    </w:p>
    <w:p w14:paraId="2C12924A" w14:textId="77777777" w:rsidR="004A7BE9" w:rsidRDefault="004A7BE9" w:rsidP="004A7BE9"/>
    <w:p w14:paraId="5F82E418" w14:textId="77777777" w:rsidR="004A7BE9" w:rsidRDefault="004A7BE9" w:rsidP="004A7BE9">
      <w:r>
        <w:t xml:space="preserve">7.6 </w:t>
      </w:r>
      <w:r>
        <w:rPr>
          <w:rFonts w:hint="eastAsia"/>
        </w:rPr>
        <w:t>Определение</w:t>
      </w:r>
      <w:r>
        <w:t xml:space="preserve"> </w:t>
      </w:r>
      <w:r>
        <w:rPr>
          <w:rFonts w:hint="eastAsia"/>
        </w:rPr>
        <w:t>напряжений</w:t>
      </w:r>
      <w:r>
        <w:t xml:space="preserve"> </w:t>
      </w:r>
      <w:r>
        <w:rPr>
          <w:rFonts w:hint="eastAsia"/>
        </w:rPr>
        <w:t>на</w:t>
      </w:r>
      <w:r>
        <w:t xml:space="preserve"> </w:t>
      </w:r>
      <w:r>
        <w:rPr>
          <w:rFonts w:hint="eastAsia"/>
        </w:rPr>
        <w:t>поверхности</w:t>
      </w:r>
      <w:r>
        <w:t xml:space="preserve"> </w:t>
      </w:r>
      <w:r>
        <w:rPr>
          <w:rFonts w:hint="eastAsia"/>
        </w:rPr>
        <w:t>стальных</w:t>
      </w:r>
      <w:r>
        <w:t xml:space="preserve"> </w:t>
      </w:r>
      <w:r>
        <w:rPr>
          <w:rFonts w:hint="eastAsia"/>
        </w:rPr>
        <w:t>элементов</w:t>
      </w:r>
      <w:r>
        <w:t xml:space="preserve"> </w:t>
      </w:r>
      <w:r>
        <w:rPr>
          <w:rFonts w:hint="eastAsia"/>
        </w:rPr>
        <w:t>тепловым</w:t>
      </w:r>
      <w:r>
        <w:t xml:space="preserve"> </w:t>
      </w:r>
      <w:r>
        <w:rPr>
          <w:rFonts w:hint="eastAsia"/>
        </w:rPr>
        <w:t>методом</w:t>
      </w:r>
    </w:p>
    <w:p w14:paraId="3B7543F0" w14:textId="77777777" w:rsidR="004A7BE9" w:rsidRDefault="004A7BE9" w:rsidP="004A7BE9"/>
    <w:p w14:paraId="1CBC1226" w14:textId="77777777" w:rsidR="004A7BE9" w:rsidRDefault="004A7BE9" w:rsidP="004A7BE9">
      <w:r>
        <w:t xml:space="preserve">7.7 </w:t>
      </w:r>
      <w:r>
        <w:rPr>
          <w:rFonts w:hint="eastAsia"/>
        </w:rPr>
        <w:t>Выводы</w:t>
      </w:r>
      <w:r>
        <w:t xml:space="preserve"> </w:t>
      </w:r>
      <w:r>
        <w:rPr>
          <w:rFonts w:hint="eastAsia"/>
        </w:rPr>
        <w:t>по</w:t>
      </w:r>
      <w:r>
        <w:t xml:space="preserve"> </w:t>
      </w:r>
      <w:r>
        <w:rPr>
          <w:rFonts w:hint="eastAsia"/>
        </w:rPr>
        <w:t>главе</w:t>
      </w:r>
    </w:p>
    <w:p w14:paraId="76110BFA" w14:textId="77777777" w:rsidR="004A7BE9" w:rsidRDefault="004A7BE9" w:rsidP="004A7BE9"/>
    <w:p w14:paraId="07055D4D" w14:textId="77777777" w:rsidR="004A7BE9" w:rsidRDefault="004A7BE9" w:rsidP="004A7BE9">
      <w:r>
        <w:rPr>
          <w:rFonts w:hint="eastAsia"/>
        </w:rPr>
        <w:t>ЗАКЛЮЧЕНИЕ</w:t>
      </w:r>
    </w:p>
    <w:p w14:paraId="73D9009A" w14:textId="77777777" w:rsidR="004A7BE9" w:rsidRDefault="004A7BE9" w:rsidP="004A7BE9"/>
    <w:p w14:paraId="66F90589" w14:textId="77777777" w:rsidR="004A7BE9" w:rsidRDefault="004A7BE9" w:rsidP="004A7BE9">
      <w:r>
        <w:rPr>
          <w:rFonts w:hint="eastAsia"/>
        </w:rPr>
        <w:t>СПИСОК</w:t>
      </w:r>
      <w:r>
        <w:t xml:space="preserve"> </w:t>
      </w:r>
      <w:r>
        <w:rPr>
          <w:rFonts w:hint="eastAsia"/>
        </w:rPr>
        <w:t>ТЕРМИНОВ</w:t>
      </w:r>
    </w:p>
    <w:p w14:paraId="7A5640B1" w14:textId="77777777" w:rsidR="004A7BE9" w:rsidRDefault="004A7BE9" w:rsidP="004A7BE9"/>
    <w:p w14:paraId="59FCC407" w14:textId="77777777" w:rsidR="004A7BE9" w:rsidRDefault="004A7BE9" w:rsidP="004A7BE9">
      <w:r>
        <w:rPr>
          <w:rFonts w:hint="eastAsia"/>
        </w:rPr>
        <w:t>СПИСОК</w:t>
      </w:r>
      <w:r>
        <w:t xml:space="preserve"> </w:t>
      </w:r>
      <w:r>
        <w:rPr>
          <w:rFonts w:hint="eastAsia"/>
        </w:rPr>
        <w:t>ЛИТЕРАТУРЫ</w:t>
      </w:r>
    </w:p>
    <w:p w14:paraId="50F938F4" w14:textId="77777777" w:rsidR="004A7BE9" w:rsidRDefault="004A7BE9" w:rsidP="004A7BE9"/>
    <w:p w14:paraId="040ABE83" w14:textId="77777777" w:rsidR="004A7BE9" w:rsidRDefault="004A7BE9" w:rsidP="004A7BE9">
      <w:r>
        <w:rPr>
          <w:rFonts w:hint="eastAsia"/>
        </w:rPr>
        <w:t>СПИСОК</w:t>
      </w:r>
      <w:r>
        <w:t xml:space="preserve"> </w:t>
      </w:r>
      <w:r>
        <w:rPr>
          <w:rFonts w:hint="eastAsia"/>
        </w:rPr>
        <w:t>ИЛЛЮСТРАЦИЙ</w:t>
      </w:r>
      <w:r>
        <w:t xml:space="preserve"> </w:t>
      </w:r>
      <w:r>
        <w:rPr>
          <w:rFonts w:hint="eastAsia"/>
        </w:rPr>
        <w:t>И</w:t>
      </w:r>
      <w:r>
        <w:t xml:space="preserve"> </w:t>
      </w:r>
      <w:r>
        <w:rPr>
          <w:rFonts w:hint="eastAsia"/>
        </w:rPr>
        <w:t>ТАБЛИЦ</w:t>
      </w:r>
    </w:p>
    <w:p w14:paraId="2B3B6136" w14:textId="77777777" w:rsidR="004A7BE9" w:rsidRDefault="004A7BE9" w:rsidP="004A7BE9"/>
    <w:p w14:paraId="5BA8D870" w14:textId="200D223F" w:rsidR="004A7BE9" w:rsidRPr="004A7BE9" w:rsidRDefault="004A7BE9" w:rsidP="004A7BE9">
      <w:r>
        <w:rPr>
          <w:rFonts w:hint="eastAsia"/>
        </w:rPr>
        <w:t>ПРИЛОЖЕНИЕ</w:t>
      </w:r>
      <w:r>
        <w:t xml:space="preserve"> </w:t>
      </w:r>
      <w:r>
        <w:rPr>
          <w:rFonts w:hint="eastAsia"/>
        </w:rPr>
        <w:t>Акты</w:t>
      </w:r>
      <w:r>
        <w:t xml:space="preserve"> </w:t>
      </w:r>
      <w:r>
        <w:rPr>
          <w:rFonts w:hint="eastAsia"/>
        </w:rPr>
        <w:t>внедрения</w:t>
      </w:r>
      <w:r>
        <w:t xml:space="preserve"> </w:t>
      </w:r>
      <w:r>
        <w:rPr>
          <w:rFonts w:hint="eastAsia"/>
        </w:rPr>
        <w:t>диссертационных</w:t>
      </w:r>
      <w:r>
        <w:t xml:space="preserve"> </w:t>
      </w:r>
      <w:r>
        <w:rPr>
          <w:rFonts w:hint="eastAsia"/>
        </w:rPr>
        <w:t>исследований</w:t>
      </w:r>
    </w:p>
    <w:sectPr w:rsidR="004A7BE9" w:rsidRPr="004A7BE9" w:rsidSect="00FE2A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3F87" w14:textId="77777777" w:rsidR="00FE2ABE" w:rsidRDefault="00FE2ABE">
      <w:pPr>
        <w:spacing w:after="0" w:line="240" w:lineRule="auto"/>
      </w:pPr>
      <w:r>
        <w:separator/>
      </w:r>
    </w:p>
  </w:endnote>
  <w:endnote w:type="continuationSeparator" w:id="0">
    <w:p w14:paraId="36D8C939" w14:textId="77777777" w:rsidR="00FE2ABE" w:rsidRDefault="00FE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199" w14:textId="77777777" w:rsidR="00FE2ABE" w:rsidRDefault="00FE2ABE"/>
    <w:p w14:paraId="6BDF75C4" w14:textId="77777777" w:rsidR="00FE2ABE" w:rsidRDefault="00FE2ABE"/>
    <w:p w14:paraId="76B5E293" w14:textId="77777777" w:rsidR="00FE2ABE" w:rsidRDefault="00FE2ABE"/>
    <w:p w14:paraId="3AC223B4" w14:textId="77777777" w:rsidR="00FE2ABE" w:rsidRDefault="00FE2ABE"/>
    <w:p w14:paraId="44E0856F" w14:textId="77777777" w:rsidR="00FE2ABE" w:rsidRDefault="00FE2ABE"/>
    <w:p w14:paraId="746BD361" w14:textId="77777777" w:rsidR="00FE2ABE" w:rsidRDefault="00FE2ABE"/>
    <w:p w14:paraId="67992B32" w14:textId="77777777" w:rsidR="00FE2ABE" w:rsidRDefault="00FE2A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441F0" wp14:editId="5DF253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84E6" w14:textId="77777777" w:rsidR="00FE2ABE" w:rsidRDefault="00FE2A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441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B284E6" w14:textId="77777777" w:rsidR="00FE2ABE" w:rsidRDefault="00FE2A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1AF9D9" w14:textId="77777777" w:rsidR="00FE2ABE" w:rsidRDefault="00FE2ABE"/>
    <w:p w14:paraId="77EFEE1E" w14:textId="77777777" w:rsidR="00FE2ABE" w:rsidRDefault="00FE2ABE"/>
    <w:p w14:paraId="4A8EF181" w14:textId="77777777" w:rsidR="00FE2ABE" w:rsidRDefault="00FE2A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1A263" wp14:editId="066F70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8F61" w14:textId="77777777" w:rsidR="00FE2ABE" w:rsidRDefault="00FE2ABE"/>
                          <w:p w14:paraId="4C066058" w14:textId="77777777" w:rsidR="00FE2ABE" w:rsidRDefault="00FE2A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1A2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A18F61" w14:textId="77777777" w:rsidR="00FE2ABE" w:rsidRDefault="00FE2ABE"/>
                    <w:p w14:paraId="4C066058" w14:textId="77777777" w:rsidR="00FE2ABE" w:rsidRDefault="00FE2A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D3BE66" w14:textId="77777777" w:rsidR="00FE2ABE" w:rsidRDefault="00FE2ABE"/>
    <w:p w14:paraId="1E3C3569" w14:textId="77777777" w:rsidR="00FE2ABE" w:rsidRDefault="00FE2ABE">
      <w:pPr>
        <w:rPr>
          <w:sz w:val="2"/>
          <w:szCs w:val="2"/>
        </w:rPr>
      </w:pPr>
    </w:p>
    <w:p w14:paraId="06D9B545" w14:textId="77777777" w:rsidR="00FE2ABE" w:rsidRDefault="00FE2ABE"/>
    <w:p w14:paraId="690BCD6A" w14:textId="77777777" w:rsidR="00FE2ABE" w:rsidRDefault="00FE2ABE">
      <w:pPr>
        <w:spacing w:after="0" w:line="240" w:lineRule="auto"/>
      </w:pPr>
    </w:p>
  </w:footnote>
  <w:footnote w:type="continuationSeparator" w:id="0">
    <w:p w14:paraId="0B989CAF" w14:textId="77777777" w:rsidR="00FE2ABE" w:rsidRDefault="00FE2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ABE"/>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30601</TotalTime>
  <Pages>9</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3992</cp:revision>
  <cp:lastPrinted>2009-02-06T05:36:00Z</cp:lastPrinted>
  <dcterms:created xsi:type="dcterms:W3CDTF">2024-01-07T13:43:00Z</dcterms:created>
  <dcterms:modified xsi:type="dcterms:W3CDTF">2024-02-25T11:10:00Z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