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825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Лебединский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Александр</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Владимирович</w:t>
      </w:r>
      <w:r w:rsidRPr="002B2E9C">
        <w:rPr>
          <w:rFonts w:ascii="Helvetica" w:hAnsi="Helvetica" w:cs="Helvetica"/>
          <w:b/>
          <w:bCs/>
          <w:color w:val="222222"/>
          <w:sz w:val="21"/>
          <w:szCs w:val="21"/>
        </w:rPr>
        <w:t>.</w:t>
      </w:r>
    </w:p>
    <w:p w14:paraId="2354529A"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Денитрификация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использованием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одноуглеродных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соединений</w:t>
      </w:r>
      <w:r w:rsidRPr="002B2E9C">
        <w:rPr>
          <w:rFonts w:ascii="Helvetica" w:hAnsi="Helvetica" w:cs="Helvetica"/>
          <w:b/>
          <w:bCs/>
          <w:color w:val="222222"/>
          <w:sz w:val="21"/>
          <w:szCs w:val="21"/>
        </w:rPr>
        <w:t xml:space="preserve"> : </w:t>
      </w:r>
      <w:r w:rsidRPr="002B2E9C">
        <w:rPr>
          <w:rFonts w:ascii="Helvetica" w:hAnsi="Helvetica" w:cs="Helvetica" w:hint="eastAsia"/>
          <w:b/>
          <w:bCs/>
          <w:color w:val="222222"/>
          <w:sz w:val="21"/>
          <w:szCs w:val="21"/>
        </w:rPr>
        <w:t>диссертация</w:t>
      </w:r>
      <w:r w:rsidRPr="002B2E9C">
        <w:rPr>
          <w:rFonts w:ascii="Helvetica" w:hAnsi="Helvetica" w:cs="Helvetica"/>
          <w:b/>
          <w:bCs/>
          <w:color w:val="222222"/>
          <w:sz w:val="21"/>
          <w:szCs w:val="21"/>
        </w:rPr>
        <w:t xml:space="preserve"> ... </w:t>
      </w:r>
      <w:r w:rsidRPr="002B2E9C">
        <w:rPr>
          <w:rFonts w:ascii="Helvetica" w:hAnsi="Helvetica" w:cs="Helvetica" w:hint="eastAsia"/>
          <w:b/>
          <w:bCs/>
          <w:color w:val="222222"/>
          <w:sz w:val="21"/>
          <w:szCs w:val="21"/>
        </w:rPr>
        <w:t>кандидата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биологических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наук</w:t>
      </w:r>
      <w:r w:rsidRPr="002B2E9C">
        <w:rPr>
          <w:rFonts w:ascii="Helvetica" w:hAnsi="Helvetica" w:cs="Helvetica"/>
          <w:b/>
          <w:bCs/>
          <w:color w:val="222222"/>
          <w:sz w:val="21"/>
          <w:szCs w:val="21"/>
        </w:rPr>
        <w:t xml:space="preserve"> : 03.00.07. - </w:t>
      </w:r>
      <w:r w:rsidRPr="002B2E9C">
        <w:rPr>
          <w:rFonts w:ascii="Helvetica" w:hAnsi="Helvetica" w:cs="Helvetica" w:hint="eastAsia"/>
          <w:b/>
          <w:bCs/>
          <w:color w:val="222222"/>
          <w:sz w:val="21"/>
          <w:szCs w:val="21"/>
        </w:rPr>
        <w:t>Москва</w:t>
      </w:r>
      <w:r w:rsidRPr="002B2E9C">
        <w:rPr>
          <w:rFonts w:ascii="Helvetica" w:hAnsi="Helvetica" w:cs="Helvetica"/>
          <w:b/>
          <w:bCs/>
          <w:color w:val="222222"/>
          <w:sz w:val="21"/>
          <w:szCs w:val="21"/>
        </w:rPr>
        <w:t xml:space="preserve">, 1984. - 179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 </w:t>
      </w:r>
      <w:r w:rsidRPr="002B2E9C">
        <w:rPr>
          <w:rFonts w:ascii="Helvetica" w:hAnsi="Helvetica" w:cs="Helvetica" w:hint="eastAsia"/>
          <w:b/>
          <w:bCs/>
          <w:color w:val="222222"/>
          <w:sz w:val="21"/>
          <w:szCs w:val="21"/>
        </w:rPr>
        <w:t>ил</w:t>
      </w:r>
      <w:r w:rsidRPr="002B2E9C">
        <w:rPr>
          <w:rFonts w:ascii="Helvetica" w:hAnsi="Helvetica" w:cs="Helvetica"/>
          <w:b/>
          <w:bCs/>
          <w:color w:val="222222"/>
          <w:sz w:val="21"/>
          <w:szCs w:val="21"/>
        </w:rPr>
        <w:t>.</w:t>
      </w:r>
    </w:p>
    <w:p w14:paraId="74F19A7C"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больше</w:t>
      </w:r>
    </w:p>
    <w:p w14:paraId="73C07E41"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Цитаты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из</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текста</w:t>
      </w:r>
      <w:r w:rsidRPr="002B2E9C">
        <w:rPr>
          <w:rFonts w:ascii="Helvetica" w:hAnsi="Helvetica" w:cs="Helvetica"/>
          <w:b/>
          <w:bCs/>
          <w:color w:val="222222"/>
          <w:sz w:val="21"/>
          <w:szCs w:val="21"/>
        </w:rPr>
        <w:t>:</w:t>
      </w:r>
    </w:p>
    <w:p w14:paraId="3AB88384"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стр</w:t>
      </w:r>
      <w:r w:rsidRPr="002B2E9C">
        <w:rPr>
          <w:rFonts w:ascii="Helvetica" w:hAnsi="Helvetica" w:cs="Helvetica"/>
          <w:b/>
          <w:bCs/>
          <w:color w:val="222222"/>
          <w:sz w:val="21"/>
          <w:szCs w:val="21"/>
        </w:rPr>
        <w:t>. 1</w:t>
      </w:r>
    </w:p>
    <w:p w14:paraId="539A3B30"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 / </w:t>
      </w:r>
      <w:r w:rsidRPr="002B2E9C">
        <w:rPr>
          <w:rFonts w:ascii="Helvetica" w:hAnsi="Helvetica" w:cs="Helvetica" w:hint="eastAsia"/>
          <w:b/>
          <w:bCs/>
          <w:color w:val="222222"/>
          <w:sz w:val="21"/>
          <w:szCs w:val="21"/>
        </w:rPr>
        <w:t>•</w:t>
      </w:r>
      <w:r w:rsidRPr="002B2E9C">
        <w:rPr>
          <w:rFonts w:ascii="Helvetica" w:hAnsi="Helvetica" w:cs="Helvetica"/>
          <w:b/>
          <w:bCs/>
          <w:color w:val="222222"/>
          <w:sz w:val="21"/>
          <w:szCs w:val="21"/>
        </w:rPr>
        <w:t xml:space="preserve"> - ^ - </w:t>
      </w:r>
      <w:r w:rsidRPr="002B2E9C">
        <w:rPr>
          <w:rFonts w:ascii="Helvetica" w:hAnsi="Helvetica" w:cs="Helvetica" w:hint="eastAsia"/>
          <w:b/>
          <w:bCs/>
          <w:color w:val="222222"/>
          <w:sz w:val="21"/>
          <w:szCs w:val="21"/>
        </w:rPr>
        <w:t>АЕАДШИЯ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СССР</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ИНСТИТУТ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МИКРОБИОЛОГИИ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правах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рукописи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ЛЕБВДИНСКЙЙ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Александр</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Владимирович</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УДК</w:t>
      </w:r>
      <w:r w:rsidRPr="002B2E9C">
        <w:rPr>
          <w:rFonts w:ascii="Helvetica" w:hAnsi="Helvetica" w:cs="Helvetica"/>
          <w:b/>
          <w:bCs/>
          <w:color w:val="222222"/>
          <w:sz w:val="21"/>
          <w:szCs w:val="21"/>
        </w:rPr>
        <w:t xml:space="preserve"> 5 7 9 . 8 3 2 . 1.017.7-266.2+695 </w:t>
      </w:r>
      <w:r w:rsidRPr="002B2E9C">
        <w:rPr>
          <w:rFonts w:ascii="Helvetica" w:hAnsi="Helvetica" w:cs="Helvetica" w:hint="eastAsia"/>
          <w:b/>
          <w:bCs/>
          <w:color w:val="222222"/>
          <w:sz w:val="21"/>
          <w:szCs w:val="21"/>
        </w:rPr>
        <w:t>ДЕНЙТРИФИКАЦИЯ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ИСПОЛЬЗОВАНИЕМ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ОДНОУГЛЕРОДНЫХ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СОВДИНЕНИЙ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Специальность</w:t>
      </w:r>
      <w:r w:rsidRPr="002B2E9C">
        <w:rPr>
          <w:rFonts w:ascii="Helvetica" w:hAnsi="Helvetica" w:cs="Helvetica"/>
          <w:b/>
          <w:bCs/>
          <w:color w:val="222222"/>
          <w:sz w:val="21"/>
          <w:szCs w:val="21"/>
        </w:rPr>
        <w:t xml:space="preserve"> 0 3 . 0 0 . 0 7 - </w:t>
      </w:r>
      <w:r w:rsidRPr="002B2E9C">
        <w:rPr>
          <w:rFonts w:ascii="Helvetica" w:hAnsi="Helvetica" w:cs="Helvetica" w:hint="eastAsia"/>
          <w:b/>
          <w:bCs/>
          <w:color w:val="222222"/>
          <w:sz w:val="21"/>
          <w:szCs w:val="21"/>
        </w:rPr>
        <w:t>микробиология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ц</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соискание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учёной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степени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кандидата</w:t>
      </w:r>
    </w:p>
    <w:p w14:paraId="5EDD9147"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стр</w:t>
      </w:r>
      <w:r w:rsidRPr="002B2E9C">
        <w:rPr>
          <w:rFonts w:ascii="Helvetica" w:hAnsi="Helvetica" w:cs="Helvetica"/>
          <w:b/>
          <w:bCs/>
          <w:color w:val="222222"/>
          <w:sz w:val="21"/>
          <w:szCs w:val="21"/>
        </w:rPr>
        <w:t>. 3</w:t>
      </w:r>
    </w:p>
    <w:p w14:paraId="751B3FC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денитрифшсации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почвах</w:t>
      </w:r>
      <w:r w:rsidRPr="002B2E9C">
        <w:rPr>
          <w:rFonts w:ascii="Helvetica" w:hAnsi="Helvetica" w:cs="Helvetica"/>
          <w:b/>
          <w:bCs/>
          <w:color w:val="222222"/>
          <w:sz w:val="21"/>
          <w:szCs w:val="21"/>
        </w:rPr>
        <w:t xml:space="preserve">,. 41 2.6.2.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ферменты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42 2.6.3.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концентраций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окисленных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соединений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азота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денитрификацию</w:t>
      </w:r>
      <w:r w:rsidRPr="002B2E9C">
        <w:rPr>
          <w:rFonts w:ascii="Helvetica" w:hAnsi="Helvetica" w:cs="Helvetica"/>
          <w:b/>
          <w:bCs/>
          <w:color w:val="222222"/>
          <w:sz w:val="21"/>
          <w:szCs w:val="21"/>
        </w:rPr>
        <w:t xml:space="preserve"> 2.6.4. </w:t>
      </w:r>
      <w:r w:rsidRPr="002B2E9C">
        <w:rPr>
          <w:rFonts w:ascii="Helvetica" w:hAnsi="Helvetica" w:cs="Helvetica" w:hint="eastAsia"/>
          <w:b/>
          <w:bCs/>
          <w:color w:val="222222"/>
          <w:sz w:val="21"/>
          <w:szCs w:val="21"/>
        </w:rPr>
        <w:t>Токсическое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интермедиатов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продуцентов</w:t>
      </w:r>
      <w:r w:rsidRPr="002B2E9C">
        <w:rPr>
          <w:rFonts w:ascii="Helvetica" w:hAnsi="Helvetica" w:cs="Helvetica"/>
          <w:b/>
          <w:bCs/>
          <w:color w:val="222222"/>
          <w:sz w:val="21"/>
          <w:szCs w:val="21"/>
        </w:rPr>
        <w:t xml:space="preserve"> 2.7. </w:t>
      </w:r>
      <w:r w:rsidRPr="002B2E9C">
        <w:rPr>
          <w:rFonts w:ascii="Helvetica" w:hAnsi="Helvetica" w:cs="Helvetica" w:hint="eastAsia"/>
          <w:b/>
          <w:bCs/>
          <w:color w:val="222222"/>
          <w:sz w:val="21"/>
          <w:szCs w:val="21"/>
        </w:rPr>
        <w:t>Денитрификация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охрана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окружающей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среды</w:t>
      </w:r>
      <w:r w:rsidRPr="002B2E9C">
        <w:rPr>
          <w:rFonts w:ascii="Helvetica" w:hAnsi="Helvetica" w:cs="Helvetica"/>
          <w:b/>
          <w:bCs/>
          <w:color w:val="222222"/>
          <w:sz w:val="21"/>
          <w:szCs w:val="21"/>
        </w:rPr>
        <w:t xml:space="preserve"> 2.7.1. </w:t>
      </w:r>
      <w:r w:rsidRPr="002B2E9C">
        <w:rPr>
          <w:rFonts w:ascii="Helvetica" w:hAnsi="Helvetica" w:cs="Helvetica" w:hint="eastAsia"/>
          <w:b/>
          <w:bCs/>
          <w:color w:val="222222"/>
          <w:sz w:val="21"/>
          <w:szCs w:val="21"/>
        </w:rPr>
        <w:t>Антропогенное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влияние</w:t>
      </w:r>
    </w:p>
    <w:p w14:paraId="3169F60E"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стр</w:t>
      </w:r>
      <w:r w:rsidRPr="002B2E9C">
        <w:rPr>
          <w:rFonts w:ascii="Helvetica" w:hAnsi="Helvetica" w:cs="Helvetica"/>
          <w:b/>
          <w:bCs/>
          <w:color w:val="222222"/>
          <w:sz w:val="21"/>
          <w:szCs w:val="21"/>
        </w:rPr>
        <w:t>. 5</w:t>
      </w:r>
    </w:p>
    <w:p w14:paraId="4911453C"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аэробиоза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анаэробиозу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ЗАКЛЮЧЕНИЕ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ВЫВОДЫ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ЛИТЕРАТУРА</w:t>
      </w:r>
      <w:r w:rsidRPr="002B2E9C">
        <w:rPr>
          <w:rFonts w:ascii="Helvetica" w:hAnsi="Helvetica" w:cs="Helvetica"/>
          <w:b/>
          <w:bCs/>
          <w:color w:val="222222"/>
          <w:sz w:val="21"/>
          <w:szCs w:val="21"/>
        </w:rPr>
        <w:t xml:space="preserve"> 135 144 151 153 6 -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Постановка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проблемы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ее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актуальность</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Процесс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использованием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одноуглеродных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соединений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чистых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культу­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рах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был</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впервые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продемонстрирован</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I97I </w:t>
      </w:r>
      <w:r w:rsidRPr="002B2E9C">
        <w:rPr>
          <w:rFonts w:ascii="Helvetica" w:hAnsi="Helvetica" w:cs="Helvetica" w:hint="eastAsia"/>
          <w:b/>
          <w:bCs/>
          <w:color w:val="222222"/>
          <w:sz w:val="21"/>
          <w:szCs w:val="21"/>
        </w:rPr>
        <w:t>году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двух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представите­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лей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рода</w:t>
      </w:r>
      <w:r w:rsidRPr="002B2E9C">
        <w:rPr>
          <w:rFonts w:ascii="Helvetica" w:hAnsi="Helvetica" w:cs="Helvetica"/>
          <w:b/>
          <w:bCs/>
          <w:color w:val="222222"/>
          <w:sz w:val="21"/>
          <w:szCs w:val="21"/>
        </w:rPr>
        <w:t xml:space="preserve"> Hyphomicrobium</w:t>
      </w:r>
    </w:p>
    <w:p w14:paraId="3699F9F2" w14:textId="77777777" w:rsidR="002B2E9C" w:rsidRPr="002B2E9C" w:rsidRDefault="002B2E9C" w:rsidP="002B2E9C">
      <w:pPr>
        <w:rPr>
          <w:rFonts w:ascii="Helvetica" w:hAnsi="Helvetica" w:cs="Helvetica"/>
          <w:b/>
          <w:bCs/>
          <w:color w:val="222222"/>
          <w:sz w:val="21"/>
          <w:szCs w:val="21"/>
        </w:rPr>
      </w:pPr>
    </w:p>
    <w:p w14:paraId="4C168903"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Оглавление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диссертации</w:t>
      </w:r>
    </w:p>
    <w:p w14:paraId="1793189A"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кандидат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биологических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наук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Лебединский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Александр</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Владимирович</w:t>
      </w:r>
    </w:p>
    <w:p w14:paraId="01237DA0"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ВВЕДЕНИЕ</w:t>
      </w:r>
    </w:p>
    <w:p w14:paraId="49972703" w14:textId="77777777" w:rsidR="002B2E9C" w:rsidRPr="002B2E9C" w:rsidRDefault="002B2E9C" w:rsidP="002B2E9C">
      <w:pPr>
        <w:rPr>
          <w:rFonts w:ascii="Helvetica" w:hAnsi="Helvetica" w:cs="Helvetica"/>
          <w:b/>
          <w:bCs/>
          <w:color w:val="222222"/>
          <w:sz w:val="21"/>
          <w:szCs w:val="21"/>
        </w:rPr>
      </w:pPr>
    </w:p>
    <w:p w14:paraId="46C0674C"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lastRenderedPageBreak/>
        <w:t>ОБЗОР</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ЛИТЕРАТУРЫ</w:t>
      </w:r>
      <w:r w:rsidRPr="002B2E9C">
        <w:rPr>
          <w:rFonts w:ascii="Helvetica" w:hAnsi="Helvetica" w:cs="Helvetica"/>
          <w:b/>
          <w:bCs/>
          <w:color w:val="222222"/>
          <w:sz w:val="21"/>
          <w:szCs w:val="21"/>
        </w:rPr>
        <w:t>.</w:t>
      </w:r>
    </w:p>
    <w:p w14:paraId="5E479F4E" w14:textId="77777777" w:rsidR="002B2E9C" w:rsidRPr="002B2E9C" w:rsidRDefault="002B2E9C" w:rsidP="002B2E9C">
      <w:pPr>
        <w:rPr>
          <w:rFonts w:ascii="Helvetica" w:hAnsi="Helvetica" w:cs="Helvetica"/>
          <w:b/>
          <w:bCs/>
          <w:color w:val="222222"/>
          <w:sz w:val="21"/>
          <w:szCs w:val="21"/>
        </w:rPr>
      </w:pPr>
    </w:p>
    <w:p w14:paraId="7CB76539"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Глава</w:t>
      </w:r>
      <w:r w:rsidRPr="002B2E9C">
        <w:rPr>
          <w:rFonts w:ascii="Helvetica" w:hAnsi="Helvetica" w:cs="Helvetica"/>
          <w:b/>
          <w:bCs/>
          <w:color w:val="222222"/>
          <w:sz w:val="21"/>
          <w:szCs w:val="21"/>
        </w:rPr>
        <w:t xml:space="preserve"> I. </w:t>
      </w:r>
      <w:r w:rsidRPr="002B2E9C">
        <w:rPr>
          <w:rFonts w:ascii="Helvetica" w:hAnsi="Helvetica" w:cs="Helvetica" w:hint="eastAsia"/>
          <w:b/>
          <w:bCs/>
          <w:color w:val="222222"/>
          <w:sz w:val="21"/>
          <w:szCs w:val="21"/>
        </w:rPr>
        <w:t>МЕТИЛОТРОФМ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УНУРНОМПХШОВПШ</w:t>
      </w:r>
    </w:p>
    <w:p w14:paraId="22B33F82" w14:textId="77777777" w:rsidR="002B2E9C" w:rsidRPr="002B2E9C" w:rsidRDefault="002B2E9C" w:rsidP="002B2E9C">
      <w:pPr>
        <w:rPr>
          <w:rFonts w:ascii="Helvetica" w:hAnsi="Helvetica" w:cs="Helvetica"/>
          <w:b/>
          <w:bCs/>
          <w:color w:val="222222"/>
          <w:sz w:val="21"/>
          <w:szCs w:val="21"/>
        </w:rPr>
      </w:pPr>
    </w:p>
    <w:p w14:paraId="5198252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1.1. </w:t>
      </w:r>
      <w:r w:rsidRPr="002B2E9C">
        <w:rPr>
          <w:rFonts w:ascii="Helvetica" w:hAnsi="Helvetica" w:cs="Helvetica" w:hint="eastAsia"/>
          <w:b/>
          <w:bCs/>
          <w:color w:val="222222"/>
          <w:sz w:val="21"/>
          <w:szCs w:val="21"/>
        </w:rPr>
        <w:t>Гифомикробы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как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основной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агент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метилотрофной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p>
    <w:p w14:paraId="54D75670" w14:textId="77777777" w:rsidR="002B2E9C" w:rsidRPr="002B2E9C" w:rsidRDefault="002B2E9C" w:rsidP="002B2E9C">
      <w:pPr>
        <w:rPr>
          <w:rFonts w:ascii="Helvetica" w:hAnsi="Helvetica" w:cs="Helvetica"/>
          <w:b/>
          <w:bCs/>
          <w:color w:val="222222"/>
          <w:sz w:val="21"/>
          <w:szCs w:val="21"/>
        </w:rPr>
      </w:pPr>
    </w:p>
    <w:p w14:paraId="641BE2C6"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1.2. </w:t>
      </w:r>
      <w:r w:rsidRPr="002B2E9C">
        <w:rPr>
          <w:rFonts w:ascii="Helvetica" w:hAnsi="Helvetica" w:cs="Helvetica" w:hint="eastAsia"/>
          <w:b/>
          <w:bCs/>
          <w:color w:val="222222"/>
          <w:sz w:val="21"/>
          <w:szCs w:val="21"/>
        </w:rPr>
        <w:t>Родовые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признаки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НурЬот</w:t>
      </w:r>
      <w:r w:rsidRPr="002B2E9C">
        <w:rPr>
          <w:rFonts w:ascii="Helvetica" w:hAnsi="Helvetica" w:cs="Helvetica"/>
          <w:b/>
          <w:bCs/>
          <w:color w:val="222222"/>
          <w:sz w:val="21"/>
          <w:szCs w:val="21"/>
        </w:rPr>
        <w:t>1</w:t>
      </w:r>
      <w:r w:rsidRPr="002B2E9C">
        <w:rPr>
          <w:rFonts w:ascii="Helvetica" w:hAnsi="Helvetica" w:cs="Helvetica" w:hint="eastAsia"/>
          <w:b/>
          <w:bCs/>
          <w:color w:val="222222"/>
          <w:sz w:val="21"/>
          <w:szCs w:val="21"/>
        </w:rPr>
        <w:t>сгоЪ</w:t>
      </w:r>
      <w:r w:rsidRPr="002B2E9C">
        <w:rPr>
          <w:rFonts w:ascii="Helvetica" w:hAnsi="Helvetica" w:cs="Helvetica"/>
          <w:b/>
          <w:bCs/>
          <w:color w:val="222222"/>
          <w:sz w:val="21"/>
          <w:szCs w:val="21"/>
        </w:rPr>
        <w:t>1</w:t>
      </w:r>
      <w:r w:rsidRPr="002B2E9C">
        <w:rPr>
          <w:rFonts w:ascii="Helvetica" w:hAnsi="Helvetica" w:cs="Helvetica" w:hint="eastAsia"/>
          <w:b/>
          <w:bCs/>
          <w:color w:val="222222"/>
          <w:sz w:val="21"/>
          <w:szCs w:val="21"/>
        </w:rPr>
        <w:t>иш</w:t>
      </w:r>
    </w:p>
    <w:p w14:paraId="1CD7A8D6" w14:textId="77777777" w:rsidR="002B2E9C" w:rsidRPr="002B2E9C" w:rsidRDefault="002B2E9C" w:rsidP="002B2E9C">
      <w:pPr>
        <w:rPr>
          <w:rFonts w:ascii="Helvetica" w:hAnsi="Helvetica" w:cs="Helvetica"/>
          <w:b/>
          <w:bCs/>
          <w:color w:val="222222"/>
          <w:sz w:val="21"/>
          <w:szCs w:val="21"/>
        </w:rPr>
      </w:pPr>
    </w:p>
    <w:p w14:paraId="1874EA98"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1.3. </w:t>
      </w:r>
      <w:r w:rsidRPr="002B2E9C">
        <w:rPr>
          <w:rFonts w:ascii="Helvetica" w:hAnsi="Helvetica" w:cs="Helvetica" w:hint="eastAsia"/>
          <w:b/>
          <w:bCs/>
          <w:color w:val="222222"/>
          <w:sz w:val="21"/>
          <w:szCs w:val="21"/>
        </w:rPr>
        <w:t>Субстраты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роста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НурЬот</w:t>
      </w:r>
      <w:r w:rsidRPr="002B2E9C">
        <w:rPr>
          <w:rFonts w:ascii="Helvetica" w:hAnsi="Helvetica" w:cs="Helvetica"/>
          <w:b/>
          <w:bCs/>
          <w:color w:val="222222"/>
          <w:sz w:val="21"/>
          <w:szCs w:val="21"/>
        </w:rPr>
        <w:t>1</w:t>
      </w:r>
      <w:r w:rsidRPr="002B2E9C">
        <w:rPr>
          <w:rFonts w:ascii="Helvetica" w:hAnsi="Helvetica" w:cs="Helvetica" w:hint="eastAsia"/>
          <w:b/>
          <w:bCs/>
          <w:color w:val="222222"/>
          <w:sz w:val="21"/>
          <w:szCs w:val="21"/>
        </w:rPr>
        <w:t>сгоЪ</w:t>
      </w:r>
      <w:r w:rsidRPr="002B2E9C">
        <w:rPr>
          <w:rFonts w:ascii="Helvetica" w:hAnsi="Helvetica" w:cs="Helvetica"/>
          <w:b/>
          <w:bCs/>
          <w:color w:val="222222"/>
          <w:sz w:val="21"/>
          <w:szCs w:val="21"/>
        </w:rPr>
        <w:t>1</w:t>
      </w:r>
      <w:r w:rsidRPr="002B2E9C">
        <w:rPr>
          <w:rFonts w:ascii="Helvetica" w:hAnsi="Helvetica" w:cs="Helvetica" w:hint="eastAsia"/>
          <w:b/>
          <w:bCs/>
          <w:color w:val="222222"/>
          <w:sz w:val="21"/>
          <w:szCs w:val="21"/>
        </w:rPr>
        <w:t>ш</w:t>
      </w:r>
    </w:p>
    <w:p w14:paraId="58587C52" w14:textId="77777777" w:rsidR="002B2E9C" w:rsidRPr="002B2E9C" w:rsidRDefault="002B2E9C" w:rsidP="002B2E9C">
      <w:pPr>
        <w:rPr>
          <w:rFonts w:ascii="Helvetica" w:hAnsi="Helvetica" w:cs="Helvetica"/>
          <w:b/>
          <w:bCs/>
          <w:color w:val="222222"/>
          <w:sz w:val="21"/>
          <w:szCs w:val="21"/>
        </w:rPr>
      </w:pPr>
    </w:p>
    <w:p w14:paraId="55A62AFB"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1.4. </w:t>
      </w:r>
      <w:r w:rsidRPr="002B2E9C">
        <w:rPr>
          <w:rFonts w:ascii="Helvetica" w:hAnsi="Helvetica" w:cs="Helvetica" w:hint="eastAsia"/>
          <w:b/>
          <w:bCs/>
          <w:color w:val="222222"/>
          <w:sz w:val="21"/>
          <w:szCs w:val="21"/>
        </w:rPr>
        <w:t>Ассимиляция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w:t>
      </w:r>
      <w:r w:rsidRPr="002B2E9C">
        <w:rPr>
          <w:rFonts w:ascii="Helvetica" w:hAnsi="Helvetica" w:cs="Helvetica" w:hint="eastAsia"/>
          <w:b/>
          <w:bCs/>
          <w:color w:val="222222"/>
          <w:sz w:val="21"/>
          <w:szCs w:val="21"/>
        </w:rPr>
        <w:t>единиц</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гифомикробами</w:t>
      </w:r>
      <w:r w:rsidRPr="002B2E9C">
        <w:rPr>
          <w:rFonts w:ascii="Helvetica" w:hAnsi="Helvetica" w:cs="Helvetica"/>
          <w:b/>
          <w:bCs/>
          <w:color w:val="222222"/>
          <w:sz w:val="21"/>
          <w:szCs w:val="21"/>
        </w:rPr>
        <w:t>.</w:t>
      </w:r>
    </w:p>
    <w:p w14:paraId="62CBCD2D" w14:textId="77777777" w:rsidR="002B2E9C" w:rsidRPr="002B2E9C" w:rsidRDefault="002B2E9C" w:rsidP="002B2E9C">
      <w:pPr>
        <w:rPr>
          <w:rFonts w:ascii="Helvetica" w:hAnsi="Helvetica" w:cs="Helvetica"/>
          <w:b/>
          <w:bCs/>
          <w:color w:val="222222"/>
          <w:sz w:val="21"/>
          <w:szCs w:val="21"/>
        </w:rPr>
      </w:pPr>
    </w:p>
    <w:p w14:paraId="3F8B2A10"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1.5. </w:t>
      </w:r>
      <w:r w:rsidRPr="002B2E9C">
        <w:rPr>
          <w:rFonts w:ascii="Helvetica" w:hAnsi="Helvetica" w:cs="Helvetica" w:hint="eastAsia"/>
          <w:b/>
          <w:bCs/>
          <w:color w:val="222222"/>
          <w:sz w:val="21"/>
          <w:szCs w:val="21"/>
        </w:rPr>
        <w:t>Катаболизм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метанола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аэробных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бактерий</w:t>
      </w:r>
    </w:p>
    <w:p w14:paraId="58D9852C" w14:textId="77777777" w:rsidR="002B2E9C" w:rsidRPr="002B2E9C" w:rsidRDefault="002B2E9C" w:rsidP="002B2E9C">
      <w:pPr>
        <w:rPr>
          <w:rFonts w:ascii="Helvetica" w:hAnsi="Helvetica" w:cs="Helvetica"/>
          <w:b/>
          <w:bCs/>
          <w:color w:val="222222"/>
          <w:sz w:val="21"/>
          <w:szCs w:val="21"/>
        </w:rPr>
      </w:pPr>
    </w:p>
    <w:p w14:paraId="2BD6CF43"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1.5.1. </w:t>
      </w:r>
      <w:r w:rsidRPr="002B2E9C">
        <w:rPr>
          <w:rFonts w:ascii="Helvetica" w:hAnsi="Helvetica" w:cs="Helvetica" w:hint="eastAsia"/>
          <w:b/>
          <w:bCs/>
          <w:color w:val="222222"/>
          <w:sz w:val="21"/>
          <w:szCs w:val="21"/>
        </w:rPr>
        <w:t>Метанолдегидрогеназа</w:t>
      </w:r>
    </w:p>
    <w:p w14:paraId="6ADA14DB" w14:textId="77777777" w:rsidR="002B2E9C" w:rsidRPr="002B2E9C" w:rsidRDefault="002B2E9C" w:rsidP="002B2E9C">
      <w:pPr>
        <w:rPr>
          <w:rFonts w:ascii="Helvetica" w:hAnsi="Helvetica" w:cs="Helvetica"/>
          <w:b/>
          <w:bCs/>
          <w:color w:val="222222"/>
          <w:sz w:val="21"/>
          <w:szCs w:val="21"/>
        </w:rPr>
      </w:pPr>
    </w:p>
    <w:p w14:paraId="4B5EF564"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1.5.2. </w:t>
      </w:r>
      <w:r w:rsidRPr="002B2E9C">
        <w:rPr>
          <w:rFonts w:ascii="Helvetica" w:hAnsi="Helvetica" w:cs="Helvetica" w:hint="eastAsia"/>
          <w:b/>
          <w:bCs/>
          <w:color w:val="222222"/>
          <w:sz w:val="21"/>
          <w:szCs w:val="21"/>
        </w:rPr>
        <w:t>Ферменты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окисляющие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формальдегид</w:t>
      </w:r>
    </w:p>
    <w:p w14:paraId="14F8E375" w14:textId="77777777" w:rsidR="002B2E9C" w:rsidRPr="002B2E9C" w:rsidRDefault="002B2E9C" w:rsidP="002B2E9C">
      <w:pPr>
        <w:rPr>
          <w:rFonts w:ascii="Helvetica" w:hAnsi="Helvetica" w:cs="Helvetica"/>
          <w:b/>
          <w:bCs/>
          <w:color w:val="222222"/>
          <w:sz w:val="21"/>
          <w:szCs w:val="21"/>
        </w:rPr>
      </w:pPr>
    </w:p>
    <w:p w14:paraId="2B3AC916"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1.5.3. </w:t>
      </w:r>
      <w:r w:rsidRPr="002B2E9C">
        <w:rPr>
          <w:rFonts w:ascii="Helvetica" w:hAnsi="Helvetica" w:cs="Helvetica" w:hint="eastAsia"/>
          <w:b/>
          <w:bCs/>
          <w:color w:val="222222"/>
          <w:sz w:val="21"/>
          <w:szCs w:val="21"/>
        </w:rPr>
        <w:t>Формиатдегидрогеназы</w:t>
      </w:r>
    </w:p>
    <w:p w14:paraId="094112B5" w14:textId="77777777" w:rsidR="002B2E9C" w:rsidRPr="002B2E9C" w:rsidRDefault="002B2E9C" w:rsidP="002B2E9C">
      <w:pPr>
        <w:rPr>
          <w:rFonts w:ascii="Helvetica" w:hAnsi="Helvetica" w:cs="Helvetica"/>
          <w:b/>
          <w:bCs/>
          <w:color w:val="222222"/>
          <w:sz w:val="21"/>
          <w:szCs w:val="21"/>
        </w:rPr>
      </w:pPr>
    </w:p>
    <w:p w14:paraId="207768B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Глава</w:t>
      </w:r>
      <w:r w:rsidRPr="002B2E9C">
        <w:rPr>
          <w:rFonts w:ascii="Helvetica" w:hAnsi="Helvetica" w:cs="Helvetica"/>
          <w:b/>
          <w:bCs/>
          <w:color w:val="222222"/>
          <w:sz w:val="21"/>
          <w:szCs w:val="21"/>
        </w:rPr>
        <w:t xml:space="preserve"> 2. </w:t>
      </w:r>
      <w:r w:rsidRPr="002B2E9C">
        <w:rPr>
          <w:rFonts w:ascii="Helvetica" w:hAnsi="Helvetica" w:cs="Helvetica" w:hint="eastAsia"/>
          <w:b/>
          <w:bCs/>
          <w:color w:val="222222"/>
          <w:sz w:val="21"/>
          <w:szCs w:val="21"/>
        </w:rPr>
        <w:t>ДЕНИТРИФИКАЦШ</w:t>
      </w:r>
      <w:r w:rsidRPr="002B2E9C">
        <w:rPr>
          <w:rFonts w:ascii="Helvetica" w:hAnsi="Helvetica" w:cs="Helvetica"/>
          <w:b/>
          <w:bCs/>
          <w:color w:val="222222"/>
          <w:sz w:val="21"/>
          <w:szCs w:val="21"/>
        </w:rPr>
        <w:t>.1.</w:t>
      </w:r>
    </w:p>
    <w:p w14:paraId="1FF83E52" w14:textId="77777777" w:rsidR="002B2E9C" w:rsidRPr="002B2E9C" w:rsidRDefault="002B2E9C" w:rsidP="002B2E9C">
      <w:pPr>
        <w:rPr>
          <w:rFonts w:ascii="Helvetica" w:hAnsi="Helvetica" w:cs="Helvetica"/>
          <w:b/>
          <w:bCs/>
          <w:color w:val="222222"/>
          <w:sz w:val="21"/>
          <w:szCs w:val="21"/>
        </w:rPr>
      </w:pPr>
    </w:p>
    <w:p w14:paraId="117B9879"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2.1. </w:t>
      </w:r>
      <w:r w:rsidRPr="002B2E9C">
        <w:rPr>
          <w:rFonts w:ascii="Helvetica" w:hAnsi="Helvetica" w:cs="Helvetica" w:hint="eastAsia"/>
          <w:b/>
          <w:bCs/>
          <w:color w:val="222222"/>
          <w:sz w:val="21"/>
          <w:szCs w:val="21"/>
        </w:rPr>
        <w:t>Агенты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p>
    <w:p w14:paraId="4D9514C6" w14:textId="77777777" w:rsidR="002B2E9C" w:rsidRPr="002B2E9C" w:rsidRDefault="002B2E9C" w:rsidP="002B2E9C">
      <w:pPr>
        <w:rPr>
          <w:rFonts w:ascii="Helvetica" w:hAnsi="Helvetica" w:cs="Helvetica"/>
          <w:b/>
          <w:bCs/>
          <w:color w:val="222222"/>
          <w:sz w:val="21"/>
          <w:szCs w:val="21"/>
        </w:rPr>
      </w:pPr>
    </w:p>
    <w:p w14:paraId="6B4AE05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2.2. </w:t>
      </w:r>
      <w:r w:rsidRPr="002B2E9C">
        <w:rPr>
          <w:rFonts w:ascii="Helvetica" w:hAnsi="Helvetica" w:cs="Helvetica" w:hint="eastAsia"/>
          <w:b/>
          <w:bCs/>
          <w:color w:val="222222"/>
          <w:sz w:val="21"/>
          <w:szCs w:val="21"/>
        </w:rPr>
        <w:t>Интермедиаты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p>
    <w:p w14:paraId="328C9550" w14:textId="77777777" w:rsidR="002B2E9C" w:rsidRPr="002B2E9C" w:rsidRDefault="002B2E9C" w:rsidP="002B2E9C">
      <w:pPr>
        <w:rPr>
          <w:rFonts w:ascii="Helvetica" w:hAnsi="Helvetica" w:cs="Helvetica"/>
          <w:b/>
          <w:bCs/>
          <w:color w:val="222222"/>
          <w:sz w:val="21"/>
          <w:szCs w:val="21"/>
        </w:rPr>
      </w:pPr>
    </w:p>
    <w:p w14:paraId="5648EAB7"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2.2.1. </w:t>
      </w:r>
      <w:r w:rsidRPr="002B2E9C">
        <w:rPr>
          <w:rFonts w:ascii="Helvetica" w:hAnsi="Helvetica" w:cs="Helvetica" w:hint="eastAsia"/>
          <w:b/>
          <w:bCs/>
          <w:color w:val="222222"/>
          <w:sz w:val="21"/>
          <w:szCs w:val="21"/>
        </w:rPr>
        <w:t>н</w:t>
      </w:r>
      <w:r w:rsidRPr="002B2E9C">
        <w:rPr>
          <w:rFonts w:ascii="Helvetica" w:hAnsi="Helvetica" w:cs="Helvetica"/>
          <w:b/>
          <w:bCs/>
          <w:color w:val="222222"/>
          <w:sz w:val="21"/>
          <w:szCs w:val="21"/>
        </w:rPr>
        <w:t xml:space="preserve">20 - </w:t>
      </w:r>
      <w:r w:rsidRPr="002B2E9C">
        <w:rPr>
          <w:rFonts w:ascii="Helvetica" w:hAnsi="Helvetica" w:cs="Helvetica" w:hint="eastAsia"/>
          <w:b/>
          <w:bCs/>
          <w:color w:val="222222"/>
          <w:sz w:val="21"/>
          <w:szCs w:val="21"/>
        </w:rPr>
        <w:t>облигатный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свободный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интермедиат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p>
    <w:p w14:paraId="4661415A" w14:textId="77777777" w:rsidR="002B2E9C" w:rsidRPr="002B2E9C" w:rsidRDefault="002B2E9C" w:rsidP="002B2E9C">
      <w:pPr>
        <w:rPr>
          <w:rFonts w:ascii="Helvetica" w:hAnsi="Helvetica" w:cs="Helvetica"/>
          <w:b/>
          <w:bCs/>
          <w:color w:val="222222"/>
          <w:sz w:val="21"/>
          <w:szCs w:val="21"/>
        </w:rPr>
      </w:pPr>
    </w:p>
    <w:p w14:paraId="1C14EF7E"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2.2.2. </w:t>
      </w:r>
      <w:r w:rsidRPr="002B2E9C">
        <w:rPr>
          <w:rFonts w:ascii="Helvetica" w:hAnsi="Helvetica" w:cs="Helvetica" w:hint="eastAsia"/>
          <w:b/>
          <w:bCs/>
          <w:color w:val="222222"/>
          <w:sz w:val="21"/>
          <w:szCs w:val="21"/>
        </w:rPr>
        <w:t>Является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ли</w:t>
      </w:r>
      <w:r w:rsidRPr="002B2E9C">
        <w:rPr>
          <w:rFonts w:ascii="Helvetica" w:hAnsi="Helvetica" w:cs="Helvetica"/>
          <w:b/>
          <w:bCs/>
          <w:color w:val="222222"/>
          <w:sz w:val="21"/>
          <w:szCs w:val="21"/>
        </w:rPr>
        <w:t xml:space="preserve"> N0 </w:t>
      </w:r>
      <w:r w:rsidRPr="002B2E9C">
        <w:rPr>
          <w:rFonts w:ascii="Helvetica" w:hAnsi="Helvetica" w:cs="Helvetica" w:hint="eastAsia"/>
          <w:b/>
          <w:bCs/>
          <w:color w:val="222222"/>
          <w:sz w:val="21"/>
          <w:szCs w:val="21"/>
        </w:rPr>
        <w:t>облигатным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свободным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интермедиатом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w:t>
      </w:r>
    </w:p>
    <w:p w14:paraId="6A34676C" w14:textId="77777777" w:rsidR="002B2E9C" w:rsidRPr="002B2E9C" w:rsidRDefault="002B2E9C" w:rsidP="002B2E9C">
      <w:pPr>
        <w:rPr>
          <w:rFonts w:ascii="Helvetica" w:hAnsi="Helvetica" w:cs="Helvetica"/>
          <w:b/>
          <w:bCs/>
          <w:color w:val="222222"/>
          <w:sz w:val="21"/>
          <w:szCs w:val="21"/>
        </w:rPr>
      </w:pPr>
    </w:p>
    <w:p w14:paraId="77709257"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2.3. </w:t>
      </w:r>
      <w:r w:rsidRPr="002B2E9C">
        <w:rPr>
          <w:rFonts w:ascii="Helvetica" w:hAnsi="Helvetica" w:cs="Helvetica" w:hint="eastAsia"/>
          <w:b/>
          <w:bCs/>
          <w:color w:val="222222"/>
          <w:sz w:val="21"/>
          <w:szCs w:val="21"/>
        </w:rPr>
        <w:t>Ферменты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p>
    <w:p w14:paraId="34AB1A54" w14:textId="77777777" w:rsidR="002B2E9C" w:rsidRPr="002B2E9C" w:rsidRDefault="002B2E9C" w:rsidP="002B2E9C">
      <w:pPr>
        <w:rPr>
          <w:rFonts w:ascii="Helvetica" w:hAnsi="Helvetica" w:cs="Helvetica"/>
          <w:b/>
          <w:bCs/>
          <w:color w:val="222222"/>
          <w:sz w:val="21"/>
          <w:szCs w:val="21"/>
        </w:rPr>
      </w:pPr>
    </w:p>
    <w:p w14:paraId="231DD2C6"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2.3.1. </w:t>
      </w:r>
      <w:r w:rsidRPr="002B2E9C">
        <w:rPr>
          <w:rFonts w:ascii="Helvetica" w:hAnsi="Helvetica" w:cs="Helvetica" w:hint="eastAsia"/>
          <w:b/>
          <w:bCs/>
          <w:color w:val="222222"/>
          <w:sz w:val="21"/>
          <w:szCs w:val="21"/>
        </w:rPr>
        <w:t>Диссимшгяционные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нитратредуктазы</w:t>
      </w:r>
    </w:p>
    <w:p w14:paraId="4A2BA9A1" w14:textId="77777777" w:rsidR="002B2E9C" w:rsidRPr="002B2E9C" w:rsidRDefault="002B2E9C" w:rsidP="002B2E9C">
      <w:pPr>
        <w:rPr>
          <w:rFonts w:ascii="Helvetica" w:hAnsi="Helvetica" w:cs="Helvetica"/>
          <w:b/>
          <w:bCs/>
          <w:color w:val="222222"/>
          <w:sz w:val="21"/>
          <w:szCs w:val="21"/>
        </w:rPr>
      </w:pPr>
    </w:p>
    <w:p w14:paraId="08176C1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2.3.2. </w:t>
      </w:r>
      <w:r w:rsidRPr="002B2E9C">
        <w:rPr>
          <w:rFonts w:ascii="Helvetica" w:hAnsi="Helvetica" w:cs="Helvetica" w:hint="eastAsia"/>
          <w:b/>
          <w:bCs/>
          <w:color w:val="222222"/>
          <w:sz w:val="21"/>
          <w:szCs w:val="21"/>
        </w:rPr>
        <w:t>Диссимиляционные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нитритредуктазы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денитрификаторов</w:t>
      </w:r>
    </w:p>
    <w:p w14:paraId="05999535" w14:textId="77777777" w:rsidR="002B2E9C" w:rsidRPr="002B2E9C" w:rsidRDefault="002B2E9C" w:rsidP="002B2E9C">
      <w:pPr>
        <w:rPr>
          <w:rFonts w:ascii="Helvetica" w:hAnsi="Helvetica" w:cs="Helvetica"/>
          <w:b/>
          <w:bCs/>
          <w:color w:val="222222"/>
          <w:sz w:val="21"/>
          <w:szCs w:val="21"/>
        </w:rPr>
      </w:pPr>
    </w:p>
    <w:p w14:paraId="6FFDBB3D"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2.3.3. </w:t>
      </w:r>
      <w:r w:rsidRPr="002B2E9C">
        <w:rPr>
          <w:rFonts w:ascii="Helvetica" w:hAnsi="Helvetica" w:cs="Helvetica" w:hint="eastAsia"/>
          <w:b/>
          <w:bCs/>
          <w:color w:val="222222"/>
          <w:sz w:val="21"/>
          <w:szCs w:val="21"/>
        </w:rPr>
        <w:t>ш</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редуктазы</w:t>
      </w:r>
    </w:p>
    <w:p w14:paraId="7404FAB5" w14:textId="77777777" w:rsidR="002B2E9C" w:rsidRPr="002B2E9C" w:rsidRDefault="002B2E9C" w:rsidP="002B2E9C">
      <w:pPr>
        <w:rPr>
          <w:rFonts w:ascii="Helvetica" w:hAnsi="Helvetica" w:cs="Helvetica"/>
          <w:b/>
          <w:bCs/>
          <w:color w:val="222222"/>
          <w:sz w:val="21"/>
          <w:szCs w:val="21"/>
        </w:rPr>
      </w:pPr>
    </w:p>
    <w:p w14:paraId="7E12F327"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2.3.4. </w:t>
      </w:r>
      <w:r w:rsidRPr="002B2E9C">
        <w:rPr>
          <w:rFonts w:ascii="Helvetica" w:hAnsi="Helvetica" w:cs="Helvetica" w:hint="eastAsia"/>
          <w:b/>
          <w:bCs/>
          <w:color w:val="222222"/>
          <w:sz w:val="21"/>
          <w:szCs w:val="21"/>
        </w:rPr>
        <w:t>ЬГ</w:t>
      </w:r>
      <w:r w:rsidRPr="002B2E9C">
        <w:rPr>
          <w:rFonts w:ascii="Helvetica" w:hAnsi="Helvetica" w:cs="Helvetica"/>
          <w:b/>
          <w:bCs/>
          <w:color w:val="222222"/>
          <w:sz w:val="21"/>
          <w:szCs w:val="21"/>
        </w:rPr>
        <w:t>20~</w:t>
      </w:r>
      <w:r w:rsidRPr="002B2E9C">
        <w:rPr>
          <w:rFonts w:ascii="Helvetica" w:hAnsi="Helvetica" w:cs="Helvetica" w:hint="eastAsia"/>
          <w:b/>
          <w:bCs/>
          <w:color w:val="222222"/>
          <w:sz w:val="21"/>
          <w:szCs w:val="21"/>
        </w:rPr>
        <w:t>редуктазы</w:t>
      </w:r>
      <w:r w:rsidRPr="002B2E9C">
        <w:rPr>
          <w:rFonts w:ascii="Helvetica" w:hAnsi="Helvetica" w:cs="Helvetica"/>
          <w:b/>
          <w:bCs/>
          <w:color w:val="222222"/>
          <w:sz w:val="21"/>
          <w:szCs w:val="21"/>
        </w:rPr>
        <w:t>.</w:t>
      </w:r>
    </w:p>
    <w:p w14:paraId="380713AF" w14:textId="77777777" w:rsidR="002B2E9C" w:rsidRPr="002B2E9C" w:rsidRDefault="002B2E9C" w:rsidP="002B2E9C">
      <w:pPr>
        <w:rPr>
          <w:rFonts w:ascii="Helvetica" w:hAnsi="Helvetica" w:cs="Helvetica"/>
          <w:b/>
          <w:bCs/>
          <w:color w:val="222222"/>
          <w:sz w:val="21"/>
          <w:szCs w:val="21"/>
        </w:rPr>
      </w:pPr>
    </w:p>
    <w:p w14:paraId="028AE570"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2.4. </w:t>
      </w:r>
      <w:r w:rsidRPr="002B2E9C">
        <w:rPr>
          <w:rFonts w:ascii="Helvetica" w:hAnsi="Helvetica" w:cs="Helvetica" w:hint="eastAsia"/>
          <w:b/>
          <w:bCs/>
          <w:color w:val="222222"/>
          <w:sz w:val="21"/>
          <w:szCs w:val="21"/>
        </w:rPr>
        <w:t>Перенос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электронов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p>
    <w:p w14:paraId="2590AA65" w14:textId="77777777" w:rsidR="002B2E9C" w:rsidRPr="002B2E9C" w:rsidRDefault="002B2E9C" w:rsidP="002B2E9C">
      <w:pPr>
        <w:rPr>
          <w:rFonts w:ascii="Helvetica" w:hAnsi="Helvetica" w:cs="Helvetica"/>
          <w:b/>
          <w:bCs/>
          <w:color w:val="222222"/>
          <w:sz w:val="21"/>
          <w:szCs w:val="21"/>
        </w:rPr>
      </w:pPr>
    </w:p>
    <w:p w14:paraId="39E59AB8"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2.5. </w:t>
      </w:r>
      <w:r w:rsidRPr="002B2E9C">
        <w:rPr>
          <w:rFonts w:ascii="Helvetica" w:hAnsi="Helvetica" w:cs="Helvetica" w:hint="eastAsia"/>
          <w:b/>
          <w:bCs/>
          <w:color w:val="222222"/>
          <w:sz w:val="21"/>
          <w:szCs w:val="21"/>
        </w:rPr>
        <w:t>Перенос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электронов</w:t>
      </w:r>
      <w:r w:rsidRPr="002B2E9C">
        <w:rPr>
          <w:rFonts w:ascii="Helvetica" w:hAnsi="Helvetica" w:cs="Helvetica"/>
          <w:b/>
          <w:bCs/>
          <w:color w:val="222222"/>
          <w:sz w:val="21"/>
          <w:szCs w:val="21"/>
        </w:rPr>
        <w:t>.</w:t>
      </w:r>
      <w:r w:rsidRPr="002B2E9C">
        <w:rPr>
          <w:rFonts w:ascii="Helvetica" w:hAnsi="Helvetica" w:cs="Helvetica" w:hint="eastAsia"/>
          <w:b/>
          <w:bCs/>
          <w:color w:val="222222"/>
          <w:sz w:val="21"/>
          <w:szCs w:val="21"/>
        </w:rPr>
        <w:t>при</w:t>
      </w:r>
      <w:r w:rsidRPr="002B2E9C">
        <w:rPr>
          <w:rFonts w:ascii="Helvetica" w:hAnsi="Helvetica" w:cs="Helvetica"/>
          <w:b/>
          <w:bCs/>
          <w:color w:val="222222"/>
          <w:sz w:val="21"/>
          <w:szCs w:val="21"/>
        </w:rPr>
        <w:t>.</w:t>
      </w:r>
      <w:r w:rsidRPr="002B2E9C">
        <w:rPr>
          <w:rFonts w:ascii="Helvetica" w:hAnsi="Helvetica" w:cs="Helvetica" w:hint="eastAsia"/>
          <w:b/>
          <w:bCs/>
          <w:color w:val="222222"/>
          <w:sz w:val="21"/>
          <w:szCs w:val="21"/>
        </w:rPr>
        <w:t>метилотройной</w:t>
      </w:r>
      <w:r w:rsidRPr="002B2E9C">
        <w:rPr>
          <w:rFonts w:ascii="Helvetica" w:hAnsi="Helvetica" w:cs="Helvetica"/>
          <w:b/>
          <w:bCs/>
          <w:color w:val="222222"/>
          <w:sz w:val="21"/>
          <w:szCs w:val="21"/>
        </w:rPr>
        <w:t xml:space="preserve"> . </w:t>
      </w:r>
      <w:r w:rsidRPr="002B2E9C">
        <w:rPr>
          <w:rFonts w:ascii="Helvetica" w:hAnsi="Helvetica" w:cs="Helvetica" w:hint="eastAsia"/>
          <w:b/>
          <w:bCs/>
          <w:color w:val="222222"/>
          <w:sz w:val="21"/>
          <w:szCs w:val="21"/>
        </w:rPr>
        <w:t>денитрификации</w:t>
      </w:r>
    </w:p>
    <w:p w14:paraId="386D4DE6" w14:textId="77777777" w:rsidR="002B2E9C" w:rsidRPr="002B2E9C" w:rsidRDefault="002B2E9C" w:rsidP="002B2E9C">
      <w:pPr>
        <w:rPr>
          <w:rFonts w:ascii="Helvetica" w:hAnsi="Helvetica" w:cs="Helvetica"/>
          <w:b/>
          <w:bCs/>
          <w:color w:val="222222"/>
          <w:sz w:val="21"/>
          <w:szCs w:val="21"/>
        </w:rPr>
      </w:pPr>
    </w:p>
    <w:p w14:paraId="54524E37"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2.6.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внешних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факторов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p>
    <w:p w14:paraId="748F6FC4" w14:textId="77777777" w:rsidR="002B2E9C" w:rsidRPr="002B2E9C" w:rsidRDefault="002B2E9C" w:rsidP="002B2E9C">
      <w:pPr>
        <w:rPr>
          <w:rFonts w:ascii="Helvetica" w:hAnsi="Helvetica" w:cs="Helvetica"/>
          <w:b/>
          <w:bCs/>
          <w:color w:val="222222"/>
          <w:sz w:val="21"/>
          <w:szCs w:val="21"/>
        </w:rPr>
      </w:pPr>
    </w:p>
    <w:p w14:paraId="3DBF9F99"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- 3 </w:t>
      </w:r>
      <w:r w:rsidRPr="002B2E9C">
        <w:rPr>
          <w:rFonts w:ascii="Helvetica" w:hAnsi="Helvetica" w:cs="Helvetica" w:hint="eastAsia"/>
          <w:b/>
          <w:bCs/>
          <w:color w:val="222222"/>
          <w:sz w:val="21"/>
          <w:szCs w:val="21"/>
        </w:rPr>
        <w:t>денитрификацию</w:t>
      </w:r>
    </w:p>
    <w:p w14:paraId="7B5A91E9" w14:textId="77777777" w:rsidR="002B2E9C" w:rsidRPr="002B2E9C" w:rsidRDefault="002B2E9C" w:rsidP="002B2E9C">
      <w:pPr>
        <w:rPr>
          <w:rFonts w:ascii="Helvetica" w:hAnsi="Helvetica" w:cs="Helvetica"/>
          <w:b/>
          <w:bCs/>
          <w:color w:val="222222"/>
          <w:sz w:val="21"/>
          <w:szCs w:val="21"/>
        </w:rPr>
      </w:pPr>
    </w:p>
    <w:p w14:paraId="5C9C95F9"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2.6.1. </w:t>
      </w:r>
      <w:r w:rsidRPr="002B2E9C">
        <w:rPr>
          <w:rFonts w:ascii="Helvetica" w:hAnsi="Helvetica" w:cs="Helvetica" w:hint="eastAsia"/>
          <w:b/>
          <w:bCs/>
          <w:color w:val="222222"/>
          <w:sz w:val="21"/>
          <w:szCs w:val="21"/>
        </w:rPr>
        <w:t>Возможные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механизмы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влияния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состав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продуктов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почвах</w:t>
      </w:r>
      <w:r w:rsidRPr="002B2E9C">
        <w:rPr>
          <w:rFonts w:ascii="Helvetica" w:hAnsi="Helvetica" w:cs="Helvetica"/>
          <w:b/>
          <w:bCs/>
          <w:color w:val="222222"/>
          <w:sz w:val="21"/>
          <w:szCs w:val="21"/>
        </w:rPr>
        <w:t>.</w:t>
      </w:r>
    </w:p>
    <w:p w14:paraId="7E3254E2" w14:textId="77777777" w:rsidR="002B2E9C" w:rsidRPr="002B2E9C" w:rsidRDefault="002B2E9C" w:rsidP="002B2E9C">
      <w:pPr>
        <w:rPr>
          <w:rFonts w:ascii="Helvetica" w:hAnsi="Helvetica" w:cs="Helvetica"/>
          <w:b/>
          <w:bCs/>
          <w:color w:val="222222"/>
          <w:sz w:val="21"/>
          <w:szCs w:val="21"/>
        </w:rPr>
      </w:pPr>
    </w:p>
    <w:p w14:paraId="6BEF63BA"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2.6.2.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ферменты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p>
    <w:p w14:paraId="59D1B9B3" w14:textId="77777777" w:rsidR="002B2E9C" w:rsidRPr="002B2E9C" w:rsidRDefault="002B2E9C" w:rsidP="002B2E9C">
      <w:pPr>
        <w:rPr>
          <w:rFonts w:ascii="Helvetica" w:hAnsi="Helvetica" w:cs="Helvetica"/>
          <w:b/>
          <w:bCs/>
          <w:color w:val="222222"/>
          <w:sz w:val="21"/>
          <w:szCs w:val="21"/>
        </w:rPr>
      </w:pPr>
    </w:p>
    <w:p w14:paraId="5DCDEDDA"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2.6.3.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концентраций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окисленных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соединени</w:t>
      </w:r>
      <w:r w:rsidRPr="002B2E9C">
        <w:rPr>
          <w:rFonts w:ascii="Helvetica" w:hAnsi="Helvetica" w:cs="Helvetica" w:hint="eastAsia"/>
          <w:b/>
          <w:bCs/>
          <w:color w:val="222222"/>
          <w:sz w:val="21"/>
          <w:szCs w:val="21"/>
        </w:rPr>
        <w:lastRenderedPageBreak/>
        <w:t>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азота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денитрификацию</w:t>
      </w:r>
      <w:r w:rsidRPr="002B2E9C">
        <w:rPr>
          <w:rFonts w:ascii="Helvetica" w:hAnsi="Helvetica" w:cs="Helvetica"/>
          <w:b/>
          <w:bCs/>
          <w:color w:val="222222"/>
          <w:sz w:val="21"/>
          <w:szCs w:val="21"/>
        </w:rPr>
        <w:t>.</w:t>
      </w:r>
    </w:p>
    <w:p w14:paraId="402ABEA1" w14:textId="77777777" w:rsidR="002B2E9C" w:rsidRPr="002B2E9C" w:rsidRDefault="002B2E9C" w:rsidP="002B2E9C">
      <w:pPr>
        <w:rPr>
          <w:rFonts w:ascii="Helvetica" w:hAnsi="Helvetica" w:cs="Helvetica"/>
          <w:b/>
          <w:bCs/>
          <w:color w:val="222222"/>
          <w:sz w:val="21"/>
          <w:szCs w:val="21"/>
        </w:rPr>
      </w:pPr>
    </w:p>
    <w:p w14:paraId="42DFF8A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2.6.4. </w:t>
      </w:r>
      <w:r w:rsidRPr="002B2E9C">
        <w:rPr>
          <w:rFonts w:ascii="Helvetica" w:hAnsi="Helvetica" w:cs="Helvetica" w:hint="eastAsia"/>
          <w:b/>
          <w:bCs/>
          <w:color w:val="222222"/>
          <w:sz w:val="21"/>
          <w:szCs w:val="21"/>
        </w:rPr>
        <w:t>Токсическое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интермедиатов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продуцентов</w:t>
      </w:r>
    </w:p>
    <w:p w14:paraId="25543561" w14:textId="77777777" w:rsidR="002B2E9C" w:rsidRPr="002B2E9C" w:rsidRDefault="002B2E9C" w:rsidP="002B2E9C">
      <w:pPr>
        <w:rPr>
          <w:rFonts w:ascii="Helvetica" w:hAnsi="Helvetica" w:cs="Helvetica"/>
          <w:b/>
          <w:bCs/>
          <w:color w:val="222222"/>
          <w:sz w:val="21"/>
          <w:szCs w:val="21"/>
        </w:rPr>
      </w:pPr>
    </w:p>
    <w:p w14:paraId="2A90A1FB"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2.7.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охрана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окружающей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среды</w:t>
      </w:r>
    </w:p>
    <w:p w14:paraId="09A2E890" w14:textId="77777777" w:rsidR="002B2E9C" w:rsidRPr="002B2E9C" w:rsidRDefault="002B2E9C" w:rsidP="002B2E9C">
      <w:pPr>
        <w:rPr>
          <w:rFonts w:ascii="Helvetica" w:hAnsi="Helvetica" w:cs="Helvetica"/>
          <w:b/>
          <w:bCs/>
          <w:color w:val="222222"/>
          <w:sz w:val="21"/>
          <w:szCs w:val="21"/>
        </w:rPr>
      </w:pPr>
    </w:p>
    <w:p w14:paraId="49C08FA3"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2.7.1. </w:t>
      </w:r>
      <w:r w:rsidRPr="002B2E9C">
        <w:rPr>
          <w:rFonts w:ascii="Helvetica" w:hAnsi="Helvetica" w:cs="Helvetica" w:hint="eastAsia"/>
          <w:b/>
          <w:bCs/>
          <w:color w:val="222222"/>
          <w:sz w:val="21"/>
          <w:szCs w:val="21"/>
        </w:rPr>
        <w:t>Антропогенное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цикл</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азота</w:t>
      </w:r>
    </w:p>
    <w:p w14:paraId="7B534A4F" w14:textId="77777777" w:rsidR="002B2E9C" w:rsidRPr="002B2E9C" w:rsidRDefault="002B2E9C" w:rsidP="002B2E9C">
      <w:pPr>
        <w:rPr>
          <w:rFonts w:ascii="Helvetica" w:hAnsi="Helvetica" w:cs="Helvetica"/>
          <w:b/>
          <w:bCs/>
          <w:color w:val="222222"/>
          <w:sz w:val="21"/>
          <w:szCs w:val="21"/>
        </w:rPr>
      </w:pPr>
    </w:p>
    <w:p w14:paraId="4556C0B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2.7.2. </w:t>
      </w:r>
      <w:r w:rsidRPr="002B2E9C">
        <w:rPr>
          <w:rFonts w:ascii="Helvetica" w:hAnsi="Helvetica" w:cs="Helvetica" w:hint="eastAsia"/>
          <w:b/>
          <w:bCs/>
          <w:color w:val="222222"/>
          <w:sz w:val="21"/>
          <w:szCs w:val="21"/>
        </w:rPr>
        <w:t>Роль</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закиси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азота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атмосфере</w:t>
      </w:r>
    </w:p>
    <w:p w14:paraId="2C2B3A37" w14:textId="77777777" w:rsidR="002B2E9C" w:rsidRPr="002B2E9C" w:rsidRDefault="002B2E9C" w:rsidP="002B2E9C">
      <w:pPr>
        <w:rPr>
          <w:rFonts w:ascii="Helvetica" w:hAnsi="Helvetica" w:cs="Helvetica"/>
          <w:b/>
          <w:bCs/>
          <w:color w:val="222222"/>
          <w:sz w:val="21"/>
          <w:szCs w:val="21"/>
        </w:rPr>
      </w:pPr>
    </w:p>
    <w:p w14:paraId="116529B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2.7.3. </w:t>
      </w:r>
      <w:r w:rsidRPr="002B2E9C">
        <w:rPr>
          <w:rFonts w:ascii="Helvetica" w:hAnsi="Helvetica" w:cs="Helvetica" w:hint="eastAsia"/>
          <w:b/>
          <w:bCs/>
          <w:color w:val="222222"/>
          <w:sz w:val="21"/>
          <w:szCs w:val="21"/>
        </w:rPr>
        <w:t>Денитрификация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как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составная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часть</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геохимического</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барьера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границе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природного</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ландшафта</w:t>
      </w:r>
    </w:p>
    <w:p w14:paraId="70FF4F16" w14:textId="77777777" w:rsidR="002B2E9C" w:rsidRPr="002B2E9C" w:rsidRDefault="002B2E9C" w:rsidP="002B2E9C">
      <w:pPr>
        <w:rPr>
          <w:rFonts w:ascii="Helvetica" w:hAnsi="Helvetica" w:cs="Helvetica"/>
          <w:b/>
          <w:bCs/>
          <w:color w:val="222222"/>
          <w:sz w:val="21"/>
          <w:szCs w:val="21"/>
        </w:rPr>
      </w:pPr>
    </w:p>
    <w:p w14:paraId="0D8A02D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2.7.4. </w:t>
      </w:r>
      <w:r w:rsidRPr="002B2E9C">
        <w:rPr>
          <w:rFonts w:ascii="Helvetica" w:hAnsi="Helvetica" w:cs="Helvetica" w:hint="eastAsia"/>
          <w:b/>
          <w:bCs/>
          <w:color w:val="222222"/>
          <w:sz w:val="21"/>
          <w:szCs w:val="21"/>
        </w:rPr>
        <w:t>Метилотрофная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как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метод</w:t>
      </w:r>
      <w:r w:rsidRPr="002B2E9C">
        <w:rPr>
          <w:rFonts w:ascii="Helvetica" w:hAnsi="Helvetica" w:cs="Helvetica"/>
          <w:b/>
          <w:bCs/>
          <w:color w:val="222222"/>
          <w:sz w:val="21"/>
          <w:szCs w:val="21"/>
        </w:rPr>
        <w:t xml:space="preserve"> . </w:t>
      </w:r>
      <w:r w:rsidRPr="002B2E9C">
        <w:rPr>
          <w:rFonts w:ascii="Helvetica" w:hAnsi="Helvetica" w:cs="Helvetica" w:hint="eastAsia"/>
          <w:b/>
          <w:bCs/>
          <w:color w:val="222222"/>
          <w:sz w:val="21"/>
          <w:szCs w:val="21"/>
        </w:rPr>
        <w:t>очистки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сточных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вод</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соединений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азота</w:t>
      </w:r>
      <w:r w:rsidRPr="002B2E9C">
        <w:rPr>
          <w:rFonts w:ascii="Helvetica" w:hAnsi="Helvetica" w:cs="Helvetica"/>
          <w:b/>
          <w:bCs/>
          <w:color w:val="222222"/>
          <w:sz w:val="21"/>
          <w:szCs w:val="21"/>
        </w:rPr>
        <w:t>.</w:t>
      </w:r>
    </w:p>
    <w:p w14:paraId="029CCC81" w14:textId="77777777" w:rsidR="002B2E9C" w:rsidRPr="002B2E9C" w:rsidRDefault="002B2E9C" w:rsidP="002B2E9C">
      <w:pPr>
        <w:rPr>
          <w:rFonts w:ascii="Helvetica" w:hAnsi="Helvetica" w:cs="Helvetica"/>
          <w:b/>
          <w:bCs/>
          <w:color w:val="222222"/>
          <w:sz w:val="21"/>
          <w:szCs w:val="21"/>
        </w:rPr>
      </w:pPr>
    </w:p>
    <w:p w14:paraId="545E19C6"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ЭКСПЕРИМЕНТАЛЬНАЯ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ЧАСТЬ</w:t>
      </w:r>
      <w:r w:rsidRPr="002B2E9C">
        <w:rPr>
          <w:rFonts w:ascii="Helvetica" w:hAnsi="Helvetica" w:cs="Helvetica"/>
          <w:b/>
          <w:bCs/>
          <w:color w:val="222222"/>
          <w:sz w:val="21"/>
          <w:szCs w:val="21"/>
        </w:rPr>
        <w:t>.</w:t>
      </w:r>
    </w:p>
    <w:p w14:paraId="390FA184" w14:textId="77777777" w:rsidR="002B2E9C" w:rsidRPr="002B2E9C" w:rsidRDefault="002B2E9C" w:rsidP="002B2E9C">
      <w:pPr>
        <w:rPr>
          <w:rFonts w:ascii="Helvetica" w:hAnsi="Helvetica" w:cs="Helvetica"/>
          <w:b/>
          <w:bCs/>
          <w:color w:val="222222"/>
          <w:sz w:val="21"/>
          <w:szCs w:val="21"/>
        </w:rPr>
      </w:pPr>
    </w:p>
    <w:p w14:paraId="27B4149B"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Глава</w:t>
      </w:r>
      <w:r w:rsidRPr="002B2E9C">
        <w:rPr>
          <w:rFonts w:ascii="Helvetica" w:hAnsi="Helvetica" w:cs="Helvetica"/>
          <w:b/>
          <w:bCs/>
          <w:color w:val="222222"/>
          <w:sz w:val="21"/>
          <w:szCs w:val="21"/>
        </w:rPr>
        <w:t xml:space="preserve"> 3. </w:t>
      </w:r>
      <w:r w:rsidRPr="002B2E9C">
        <w:rPr>
          <w:rFonts w:ascii="Helvetica" w:hAnsi="Helvetica" w:cs="Helvetica" w:hint="eastAsia"/>
          <w:b/>
          <w:bCs/>
          <w:color w:val="222222"/>
          <w:sz w:val="21"/>
          <w:szCs w:val="21"/>
        </w:rPr>
        <w:t>МАТЕРИАЛЫ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МЕТОДЫ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ИССЛЕДОВАНИЙ</w:t>
      </w:r>
    </w:p>
    <w:p w14:paraId="42873502" w14:textId="77777777" w:rsidR="002B2E9C" w:rsidRPr="002B2E9C" w:rsidRDefault="002B2E9C" w:rsidP="002B2E9C">
      <w:pPr>
        <w:rPr>
          <w:rFonts w:ascii="Helvetica" w:hAnsi="Helvetica" w:cs="Helvetica"/>
          <w:b/>
          <w:bCs/>
          <w:color w:val="222222"/>
          <w:sz w:val="21"/>
          <w:szCs w:val="21"/>
        </w:rPr>
      </w:pPr>
    </w:p>
    <w:p w14:paraId="58095821"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3.1. </w:t>
      </w:r>
      <w:r w:rsidRPr="002B2E9C">
        <w:rPr>
          <w:rFonts w:ascii="Helvetica" w:hAnsi="Helvetica" w:cs="Helvetica" w:hint="eastAsia"/>
          <w:b/>
          <w:bCs/>
          <w:color w:val="222222"/>
          <w:sz w:val="21"/>
          <w:szCs w:val="21"/>
        </w:rPr>
        <w:t>Микроорганизмы</w:t>
      </w:r>
      <w:r w:rsidRPr="002B2E9C">
        <w:rPr>
          <w:rFonts w:ascii="Helvetica" w:hAnsi="Helvetica" w:cs="Helvetica"/>
          <w:b/>
          <w:bCs/>
          <w:color w:val="222222"/>
          <w:sz w:val="21"/>
          <w:szCs w:val="21"/>
        </w:rPr>
        <w:t xml:space="preserve"> - </w:t>
      </w:r>
      <w:r w:rsidRPr="002B2E9C">
        <w:rPr>
          <w:rFonts w:ascii="Helvetica" w:hAnsi="Helvetica" w:cs="Helvetica" w:hint="eastAsia"/>
          <w:b/>
          <w:bCs/>
          <w:color w:val="222222"/>
          <w:sz w:val="21"/>
          <w:szCs w:val="21"/>
        </w:rPr>
        <w:t>объекты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исследований</w:t>
      </w:r>
    </w:p>
    <w:p w14:paraId="7986D1FC" w14:textId="77777777" w:rsidR="002B2E9C" w:rsidRPr="002B2E9C" w:rsidRDefault="002B2E9C" w:rsidP="002B2E9C">
      <w:pPr>
        <w:rPr>
          <w:rFonts w:ascii="Helvetica" w:hAnsi="Helvetica" w:cs="Helvetica"/>
          <w:b/>
          <w:bCs/>
          <w:color w:val="222222"/>
          <w:sz w:val="21"/>
          <w:szCs w:val="21"/>
        </w:rPr>
      </w:pPr>
    </w:p>
    <w:p w14:paraId="4432B53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3.2. </w:t>
      </w:r>
      <w:r w:rsidRPr="002B2E9C">
        <w:rPr>
          <w:rFonts w:ascii="Helvetica" w:hAnsi="Helvetica" w:cs="Helvetica" w:hint="eastAsia"/>
          <w:b/>
          <w:bCs/>
          <w:color w:val="222222"/>
          <w:sz w:val="21"/>
          <w:szCs w:val="21"/>
        </w:rPr>
        <w:t>Условия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выделения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культивирования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денитрификаторов</w:t>
      </w:r>
    </w:p>
    <w:p w14:paraId="685FFFBC" w14:textId="77777777" w:rsidR="002B2E9C" w:rsidRPr="002B2E9C" w:rsidRDefault="002B2E9C" w:rsidP="002B2E9C">
      <w:pPr>
        <w:rPr>
          <w:rFonts w:ascii="Helvetica" w:hAnsi="Helvetica" w:cs="Helvetica"/>
          <w:b/>
          <w:bCs/>
          <w:color w:val="222222"/>
          <w:sz w:val="21"/>
          <w:szCs w:val="21"/>
        </w:rPr>
      </w:pPr>
    </w:p>
    <w:p w14:paraId="45E2C4E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3.3. </w:t>
      </w:r>
      <w:r w:rsidRPr="002B2E9C">
        <w:rPr>
          <w:rFonts w:ascii="Helvetica" w:hAnsi="Helvetica" w:cs="Helvetica" w:hint="eastAsia"/>
          <w:b/>
          <w:bCs/>
          <w:color w:val="222222"/>
          <w:sz w:val="21"/>
          <w:szCs w:val="21"/>
        </w:rPr>
        <w:t>Методы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определения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субстратов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продуктов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метилотрофной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p>
    <w:p w14:paraId="27A9E569" w14:textId="77777777" w:rsidR="002B2E9C" w:rsidRPr="002B2E9C" w:rsidRDefault="002B2E9C" w:rsidP="002B2E9C">
      <w:pPr>
        <w:rPr>
          <w:rFonts w:ascii="Helvetica" w:hAnsi="Helvetica" w:cs="Helvetica"/>
          <w:b/>
          <w:bCs/>
          <w:color w:val="222222"/>
          <w:sz w:val="21"/>
          <w:szCs w:val="21"/>
        </w:rPr>
      </w:pPr>
    </w:p>
    <w:p w14:paraId="3BD2A5CA"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3.4. </w:t>
      </w:r>
      <w:r w:rsidRPr="002B2E9C">
        <w:rPr>
          <w:rFonts w:ascii="Helvetica" w:hAnsi="Helvetica" w:cs="Helvetica" w:hint="eastAsia"/>
          <w:b/>
          <w:bCs/>
          <w:color w:val="222222"/>
          <w:sz w:val="21"/>
          <w:szCs w:val="21"/>
        </w:rPr>
        <w:t>Методы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работы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суспензиями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клеток</w:t>
      </w:r>
    </w:p>
    <w:p w14:paraId="1B2F1C83" w14:textId="77777777" w:rsidR="002B2E9C" w:rsidRPr="002B2E9C" w:rsidRDefault="002B2E9C" w:rsidP="002B2E9C">
      <w:pPr>
        <w:rPr>
          <w:rFonts w:ascii="Helvetica" w:hAnsi="Helvetica" w:cs="Helvetica"/>
          <w:b/>
          <w:bCs/>
          <w:color w:val="222222"/>
          <w:sz w:val="21"/>
          <w:szCs w:val="21"/>
        </w:rPr>
      </w:pPr>
    </w:p>
    <w:p w14:paraId="7965972B"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3.5. </w:t>
      </w:r>
      <w:r w:rsidRPr="002B2E9C">
        <w:rPr>
          <w:rFonts w:ascii="Helvetica" w:hAnsi="Helvetica" w:cs="Helvetica" w:hint="eastAsia"/>
          <w:b/>
          <w:bCs/>
          <w:color w:val="222222"/>
          <w:sz w:val="21"/>
          <w:szCs w:val="21"/>
        </w:rPr>
        <w:t>Методы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определения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ферментов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бесклеточных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экстрактах</w:t>
      </w:r>
    </w:p>
    <w:p w14:paraId="496534B2" w14:textId="77777777" w:rsidR="002B2E9C" w:rsidRPr="002B2E9C" w:rsidRDefault="002B2E9C" w:rsidP="002B2E9C">
      <w:pPr>
        <w:rPr>
          <w:rFonts w:ascii="Helvetica" w:hAnsi="Helvetica" w:cs="Helvetica"/>
          <w:b/>
          <w:bCs/>
          <w:color w:val="222222"/>
          <w:sz w:val="21"/>
          <w:szCs w:val="21"/>
        </w:rPr>
      </w:pPr>
    </w:p>
    <w:p w14:paraId="4AA3760B"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Глава</w:t>
      </w:r>
      <w:r w:rsidRPr="002B2E9C">
        <w:rPr>
          <w:rFonts w:ascii="Helvetica" w:hAnsi="Helvetica" w:cs="Helvetica"/>
          <w:b/>
          <w:bCs/>
          <w:color w:val="222222"/>
          <w:sz w:val="21"/>
          <w:szCs w:val="21"/>
        </w:rPr>
        <w:t xml:space="preserve"> 4. </w:t>
      </w:r>
      <w:r w:rsidRPr="002B2E9C">
        <w:rPr>
          <w:rFonts w:ascii="Helvetica" w:hAnsi="Helvetica" w:cs="Helvetica" w:hint="eastAsia"/>
          <w:b/>
          <w:bCs/>
          <w:color w:val="222222"/>
          <w:sz w:val="21"/>
          <w:szCs w:val="21"/>
        </w:rPr>
        <w:t>ВЫДЕЛЕНИЕ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ДЕНИТРИФИКАТОРОВ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p>
    <w:p w14:paraId="7BF4549E" w14:textId="77777777" w:rsidR="002B2E9C" w:rsidRPr="002B2E9C" w:rsidRDefault="002B2E9C" w:rsidP="002B2E9C">
      <w:pPr>
        <w:rPr>
          <w:rFonts w:ascii="Helvetica" w:hAnsi="Helvetica" w:cs="Helvetica"/>
          <w:b/>
          <w:bCs/>
          <w:color w:val="222222"/>
          <w:sz w:val="21"/>
          <w:szCs w:val="21"/>
        </w:rPr>
      </w:pPr>
    </w:p>
    <w:p w14:paraId="675F1C5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ИССЛЕДОВАНИЕ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ОСОБЕННОСТЕЙ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РОСТА</w:t>
      </w:r>
    </w:p>
    <w:p w14:paraId="46CE576C" w14:textId="77777777" w:rsidR="002B2E9C" w:rsidRPr="002B2E9C" w:rsidRDefault="002B2E9C" w:rsidP="002B2E9C">
      <w:pPr>
        <w:rPr>
          <w:rFonts w:ascii="Helvetica" w:hAnsi="Helvetica" w:cs="Helvetica"/>
          <w:b/>
          <w:bCs/>
          <w:color w:val="222222"/>
          <w:sz w:val="21"/>
          <w:szCs w:val="21"/>
        </w:rPr>
      </w:pPr>
    </w:p>
    <w:p w14:paraId="74FC97B5"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4.1. </w:t>
      </w:r>
      <w:r w:rsidRPr="002B2E9C">
        <w:rPr>
          <w:rFonts w:ascii="Helvetica" w:hAnsi="Helvetica" w:cs="Helvetica" w:hint="eastAsia"/>
          <w:b/>
          <w:bCs/>
          <w:color w:val="222222"/>
          <w:sz w:val="21"/>
          <w:szCs w:val="21"/>
        </w:rPr>
        <w:t>Выделение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денитрификаторов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относящихся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роду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нурьот</w:t>
      </w:r>
      <w:r w:rsidRPr="002B2E9C">
        <w:rPr>
          <w:rFonts w:ascii="Helvetica" w:hAnsi="Helvetica" w:cs="Helvetica"/>
          <w:b/>
          <w:bCs/>
          <w:color w:val="222222"/>
          <w:sz w:val="21"/>
          <w:szCs w:val="21"/>
        </w:rPr>
        <w:t>1</w:t>
      </w:r>
      <w:r w:rsidRPr="002B2E9C">
        <w:rPr>
          <w:rFonts w:ascii="Helvetica" w:hAnsi="Helvetica" w:cs="Helvetica" w:hint="eastAsia"/>
          <w:b/>
          <w:bCs/>
          <w:color w:val="222222"/>
          <w:sz w:val="21"/>
          <w:szCs w:val="21"/>
        </w:rPr>
        <w:t>сгоь</w:t>
      </w:r>
      <w:r w:rsidRPr="002B2E9C">
        <w:rPr>
          <w:rFonts w:ascii="Helvetica" w:hAnsi="Helvetica" w:cs="Helvetica"/>
          <w:b/>
          <w:bCs/>
          <w:color w:val="222222"/>
          <w:sz w:val="21"/>
          <w:szCs w:val="21"/>
        </w:rPr>
        <w:t>1</w:t>
      </w:r>
      <w:r w:rsidRPr="002B2E9C">
        <w:rPr>
          <w:rFonts w:ascii="Helvetica" w:hAnsi="Helvetica" w:cs="Helvetica" w:hint="eastAsia"/>
          <w:b/>
          <w:bCs/>
          <w:color w:val="222222"/>
          <w:sz w:val="21"/>
          <w:szCs w:val="21"/>
        </w:rPr>
        <w:t>ит</w:t>
      </w:r>
    </w:p>
    <w:p w14:paraId="1954F3EA" w14:textId="77777777" w:rsidR="002B2E9C" w:rsidRPr="002B2E9C" w:rsidRDefault="002B2E9C" w:rsidP="002B2E9C">
      <w:pPr>
        <w:rPr>
          <w:rFonts w:ascii="Helvetica" w:hAnsi="Helvetica" w:cs="Helvetica"/>
          <w:b/>
          <w:bCs/>
          <w:color w:val="222222"/>
          <w:sz w:val="21"/>
          <w:szCs w:val="21"/>
        </w:rPr>
      </w:pPr>
    </w:p>
    <w:p w14:paraId="6B1E26E8"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4.2. </w:t>
      </w:r>
      <w:r w:rsidRPr="002B2E9C">
        <w:rPr>
          <w:rFonts w:ascii="Helvetica" w:hAnsi="Helvetica" w:cs="Helvetica" w:hint="eastAsia"/>
          <w:b/>
          <w:bCs/>
          <w:color w:val="222222"/>
          <w:sz w:val="21"/>
          <w:szCs w:val="21"/>
        </w:rPr>
        <w:t>Способность</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гифомикробов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росту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различными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акцепторами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электрона</w:t>
      </w:r>
    </w:p>
    <w:p w14:paraId="7EC77662" w14:textId="77777777" w:rsidR="002B2E9C" w:rsidRPr="002B2E9C" w:rsidRDefault="002B2E9C" w:rsidP="002B2E9C">
      <w:pPr>
        <w:rPr>
          <w:rFonts w:ascii="Helvetica" w:hAnsi="Helvetica" w:cs="Helvetica"/>
          <w:b/>
          <w:bCs/>
          <w:color w:val="222222"/>
          <w:sz w:val="21"/>
          <w:szCs w:val="21"/>
        </w:rPr>
      </w:pPr>
    </w:p>
    <w:p w14:paraId="45158137"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4.3. </w:t>
      </w:r>
      <w:r w:rsidRPr="002B2E9C">
        <w:rPr>
          <w:rFonts w:ascii="Helvetica" w:hAnsi="Helvetica" w:cs="Helvetica" w:hint="eastAsia"/>
          <w:b/>
          <w:bCs/>
          <w:color w:val="222222"/>
          <w:sz w:val="21"/>
          <w:szCs w:val="21"/>
        </w:rPr>
        <w:t>Субстраты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роста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r w:rsidRPr="002B2E9C">
        <w:rPr>
          <w:rFonts w:ascii="Helvetica" w:hAnsi="Helvetica" w:cs="Helvetica"/>
          <w:b/>
          <w:bCs/>
          <w:color w:val="222222"/>
          <w:sz w:val="21"/>
          <w:szCs w:val="21"/>
        </w:rPr>
        <w:t xml:space="preserve"> Hyphomicrobium S-3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ZV</w:t>
      </w:r>
    </w:p>
    <w:p w14:paraId="650AFF4F" w14:textId="77777777" w:rsidR="002B2E9C" w:rsidRPr="002B2E9C" w:rsidRDefault="002B2E9C" w:rsidP="002B2E9C">
      <w:pPr>
        <w:rPr>
          <w:rFonts w:ascii="Helvetica" w:hAnsi="Helvetica" w:cs="Helvetica"/>
          <w:b/>
          <w:bCs/>
          <w:color w:val="222222"/>
          <w:sz w:val="21"/>
          <w:szCs w:val="21"/>
        </w:rPr>
      </w:pPr>
    </w:p>
    <w:p w14:paraId="71F15BDA"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4.4. </w:t>
      </w:r>
      <w:r w:rsidRPr="002B2E9C">
        <w:rPr>
          <w:rFonts w:ascii="Helvetica" w:hAnsi="Helvetica" w:cs="Helvetica" w:hint="eastAsia"/>
          <w:b/>
          <w:bCs/>
          <w:color w:val="222222"/>
          <w:sz w:val="21"/>
          <w:szCs w:val="21"/>
        </w:rPr>
        <w:t>Динамика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роста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образования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продуктов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анаэробном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росте</w:t>
      </w:r>
      <w:r w:rsidRPr="002B2E9C">
        <w:rPr>
          <w:rFonts w:ascii="Helvetica" w:hAnsi="Helvetica" w:cs="Helvetica"/>
          <w:b/>
          <w:bCs/>
          <w:color w:val="222222"/>
          <w:sz w:val="21"/>
          <w:szCs w:val="21"/>
        </w:rPr>
        <w:t xml:space="preserve"> Hyphomicrobium Z-</w:t>
      </w:r>
      <w:r w:rsidRPr="002B2E9C">
        <w:rPr>
          <w:rFonts w:ascii="Helvetica" w:hAnsi="Helvetica" w:cs="Helvetica" w:hint="eastAsia"/>
          <w:b/>
          <w:bCs/>
          <w:color w:val="222222"/>
          <w:sz w:val="21"/>
          <w:szCs w:val="21"/>
        </w:rPr>
        <w:t>Зи</w:t>
      </w:r>
      <w:r w:rsidRPr="002B2E9C">
        <w:rPr>
          <w:rFonts w:ascii="Helvetica" w:hAnsi="Helvetica" w:cs="Helvetica"/>
          <w:b/>
          <w:bCs/>
          <w:color w:val="222222"/>
          <w:sz w:val="21"/>
          <w:szCs w:val="21"/>
        </w:rPr>
        <w:t xml:space="preserve"> ZV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среде</w:t>
      </w:r>
      <w:r w:rsidRPr="002B2E9C">
        <w:rPr>
          <w:rFonts w:ascii="Helvetica" w:hAnsi="Helvetica" w:cs="Helvetica"/>
          <w:b/>
          <w:bCs/>
          <w:color w:val="222222"/>
          <w:sz w:val="21"/>
          <w:szCs w:val="21"/>
        </w:rPr>
        <w:t xml:space="preserve"> 337 </w:t>
      </w:r>
      <w:r w:rsidRPr="002B2E9C">
        <w:rPr>
          <w:rFonts w:ascii="Helvetica" w:hAnsi="Helvetica" w:cs="Helvetica" w:hint="eastAsia"/>
          <w:b/>
          <w:bCs/>
          <w:color w:val="222222"/>
          <w:sz w:val="21"/>
          <w:szCs w:val="21"/>
        </w:rPr>
        <w:t>с</w:t>
      </w:r>
      <w:r w:rsidRPr="002B2E9C">
        <w:rPr>
          <w:rFonts w:ascii="Helvetica" w:hAnsi="Helvetica" w:cs="Helvetica"/>
          <w:b/>
          <w:bCs/>
          <w:color w:val="222222"/>
          <w:sz w:val="21"/>
          <w:szCs w:val="21"/>
        </w:rPr>
        <w:t xml:space="preserve"> 0,5$ </w:t>
      </w:r>
      <w:r w:rsidRPr="002B2E9C">
        <w:rPr>
          <w:rFonts w:ascii="Helvetica" w:hAnsi="Helvetica" w:cs="Helvetica" w:hint="eastAsia"/>
          <w:b/>
          <w:bCs/>
          <w:color w:val="222222"/>
          <w:sz w:val="21"/>
          <w:szCs w:val="21"/>
        </w:rPr>
        <w:t>СН</w:t>
      </w:r>
      <w:r w:rsidRPr="002B2E9C">
        <w:rPr>
          <w:rFonts w:ascii="Helvetica" w:hAnsi="Helvetica" w:cs="Helvetica"/>
          <w:b/>
          <w:bCs/>
          <w:color w:val="222222"/>
          <w:sz w:val="21"/>
          <w:szCs w:val="21"/>
        </w:rPr>
        <w:t>30</w:t>
      </w:r>
      <w:r w:rsidRPr="002B2E9C">
        <w:rPr>
          <w:rFonts w:ascii="Helvetica" w:hAnsi="Helvetica" w:cs="Helvetica" w:hint="eastAsia"/>
          <w:b/>
          <w:bCs/>
          <w:color w:val="222222"/>
          <w:sz w:val="21"/>
          <w:szCs w:val="21"/>
        </w:rPr>
        <w:t>Н</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50 </w:t>
      </w:r>
      <w:r w:rsidRPr="002B2E9C">
        <w:rPr>
          <w:rFonts w:ascii="Helvetica" w:hAnsi="Helvetica" w:cs="Helvetica" w:hint="eastAsia"/>
          <w:b/>
          <w:bCs/>
          <w:color w:val="222222"/>
          <w:sz w:val="21"/>
          <w:szCs w:val="21"/>
        </w:rPr>
        <w:t>мМ</w:t>
      </w:r>
      <w:r w:rsidRPr="002B2E9C">
        <w:rPr>
          <w:rFonts w:ascii="Helvetica" w:hAnsi="Helvetica" w:cs="Helvetica"/>
          <w:b/>
          <w:bCs/>
          <w:color w:val="222222"/>
          <w:sz w:val="21"/>
          <w:szCs w:val="21"/>
        </w:rPr>
        <w:t xml:space="preserve"> N0" </w:t>
      </w:r>
      <w:r w:rsidRPr="002B2E9C">
        <w:rPr>
          <w:rFonts w:ascii="Helvetica" w:hAnsi="Helvetica" w:cs="Helvetica" w:hint="eastAsia"/>
          <w:b/>
          <w:bCs/>
          <w:color w:val="222222"/>
          <w:sz w:val="21"/>
          <w:szCs w:val="21"/>
        </w:rPr>
        <w:t>без</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дополнительного</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внесения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микроэлементов</w:t>
      </w:r>
      <w:r w:rsidRPr="002B2E9C">
        <w:rPr>
          <w:rFonts w:ascii="Helvetica" w:hAnsi="Helvetica" w:cs="Helvetica"/>
          <w:b/>
          <w:bCs/>
          <w:color w:val="222222"/>
          <w:sz w:val="21"/>
          <w:szCs w:val="21"/>
        </w:rPr>
        <w:t>).</w:t>
      </w:r>
    </w:p>
    <w:p w14:paraId="535DB873" w14:textId="77777777" w:rsidR="002B2E9C" w:rsidRPr="002B2E9C" w:rsidRDefault="002B2E9C" w:rsidP="002B2E9C">
      <w:pPr>
        <w:rPr>
          <w:rFonts w:ascii="Helvetica" w:hAnsi="Helvetica" w:cs="Helvetica"/>
          <w:b/>
          <w:bCs/>
          <w:color w:val="222222"/>
          <w:sz w:val="21"/>
          <w:szCs w:val="21"/>
        </w:rPr>
      </w:pPr>
    </w:p>
    <w:p w14:paraId="4D79F02A"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4.5.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концентраций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нитрата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метанола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метилотрофную</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денитрификацию</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r w:rsidRPr="002B2E9C">
        <w:rPr>
          <w:rFonts w:ascii="Helvetica" w:hAnsi="Helvetica" w:cs="Helvetica"/>
          <w:b/>
          <w:bCs/>
          <w:color w:val="222222"/>
          <w:sz w:val="21"/>
          <w:szCs w:val="21"/>
        </w:rPr>
        <w:t xml:space="preserve"> Hyphomicrobium</w:t>
      </w:r>
    </w:p>
    <w:p w14:paraId="59FF53AC" w14:textId="77777777" w:rsidR="002B2E9C" w:rsidRPr="002B2E9C" w:rsidRDefault="002B2E9C" w:rsidP="002B2E9C">
      <w:pPr>
        <w:rPr>
          <w:rFonts w:ascii="Helvetica" w:hAnsi="Helvetica" w:cs="Helvetica"/>
          <w:b/>
          <w:bCs/>
          <w:color w:val="222222"/>
          <w:sz w:val="21"/>
          <w:szCs w:val="21"/>
        </w:rPr>
      </w:pPr>
    </w:p>
    <w:p w14:paraId="3339D436"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Z-3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ZV</w:t>
      </w:r>
    </w:p>
    <w:p w14:paraId="4C8EF694" w14:textId="77777777" w:rsidR="002B2E9C" w:rsidRPr="002B2E9C" w:rsidRDefault="002B2E9C" w:rsidP="002B2E9C">
      <w:pPr>
        <w:rPr>
          <w:rFonts w:ascii="Helvetica" w:hAnsi="Helvetica" w:cs="Helvetica"/>
          <w:b/>
          <w:bCs/>
          <w:color w:val="222222"/>
          <w:sz w:val="21"/>
          <w:szCs w:val="21"/>
        </w:rPr>
      </w:pPr>
    </w:p>
    <w:p w14:paraId="2396793D"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4.6.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рН</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метилотрофную</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денитрификацию</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штамма</w:t>
      </w:r>
      <w:r w:rsidRPr="002B2E9C">
        <w:rPr>
          <w:rFonts w:ascii="Helvetica" w:hAnsi="Helvetica" w:cs="Helvetica"/>
          <w:b/>
          <w:bCs/>
          <w:color w:val="222222"/>
          <w:sz w:val="21"/>
          <w:szCs w:val="21"/>
        </w:rPr>
        <w:t xml:space="preserve"> Hyphomicrobium Z-3 . ^</w:t>
      </w:r>
    </w:p>
    <w:p w14:paraId="5EB5DB18" w14:textId="77777777" w:rsidR="002B2E9C" w:rsidRPr="002B2E9C" w:rsidRDefault="002B2E9C" w:rsidP="002B2E9C">
      <w:pPr>
        <w:rPr>
          <w:rFonts w:ascii="Helvetica" w:hAnsi="Helvetica" w:cs="Helvetica"/>
          <w:b/>
          <w:bCs/>
          <w:color w:val="222222"/>
          <w:sz w:val="21"/>
          <w:szCs w:val="21"/>
        </w:rPr>
      </w:pPr>
    </w:p>
    <w:p w14:paraId="01A321EE"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4.7.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микроэлементов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метилотрофную</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w:t>
      </w:r>
      <w:r w:rsidRPr="002B2E9C">
        <w:rPr>
          <w:rFonts w:ascii="Helvetica" w:hAnsi="Helvetica" w:cs="Helvetica" w:hint="eastAsia"/>
          <w:b/>
          <w:bCs/>
          <w:color w:val="222222"/>
          <w:sz w:val="21"/>
          <w:szCs w:val="21"/>
        </w:rPr>
        <w:lastRenderedPageBreak/>
        <w:t>нитрификацию</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r w:rsidRPr="002B2E9C">
        <w:rPr>
          <w:rFonts w:ascii="Helvetica" w:hAnsi="Helvetica" w:cs="Helvetica"/>
          <w:b/>
          <w:bCs/>
          <w:color w:val="222222"/>
          <w:sz w:val="21"/>
          <w:szCs w:val="21"/>
        </w:rPr>
        <w:t xml:space="preserve"> Hyphomicrobium Z-3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ZV</w:t>
      </w:r>
    </w:p>
    <w:p w14:paraId="6A5964C0" w14:textId="77777777" w:rsidR="002B2E9C" w:rsidRPr="002B2E9C" w:rsidRDefault="002B2E9C" w:rsidP="002B2E9C">
      <w:pPr>
        <w:rPr>
          <w:rFonts w:ascii="Helvetica" w:hAnsi="Helvetica" w:cs="Helvetica"/>
          <w:b/>
          <w:bCs/>
          <w:color w:val="222222"/>
          <w:sz w:val="21"/>
          <w:szCs w:val="21"/>
        </w:rPr>
      </w:pPr>
    </w:p>
    <w:p w14:paraId="027B09EC"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4.8. </w:t>
      </w:r>
      <w:r w:rsidRPr="002B2E9C">
        <w:rPr>
          <w:rFonts w:ascii="Helvetica" w:hAnsi="Helvetica" w:cs="Helvetica" w:hint="eastAsia"/>
          <w:b/>
          <w:bCs/>
          <w:color w:val="222222"/>
          <w:sz w:val="21"/>
          <w:szCs w:val="21"/>
        </w:rPr>
        <w:t>Сравнение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аэробного</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анаэробного</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роста</w:t>
      </w:r>
      <w:r w:rsidRPr="002B2E9C">
        <w:rPr>
          <w:rFonts w:ascii="Helvetica" w:hAnsi="Helvetica" w:cs="Helvetica"/>
          <w:b/>
          <w:bCs/>
          <w:color w:val="222222"/>
          <w:sz w:val="21"/>
          <w:szCs w:val="21"/>
        </w:rPr>
        <w:t xml:space="preserve"> Hyphomicrobium Z-3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ZV</w:t>
      </w:r>
    </w:p>
    <w:p w14:paraId="45385E74" w14:textId="77777777" w:rsidR="002B2E9C" w:rsidRPr="002B2E9C" w:rsidRDefault="002B2E9C" w:rsidP="002B2E9C">
      <w:pPr>
        <w:rPr>
          <w:rFonts w:ascii="Helvetica" w:hAnsi="Helvetica" w:cs="Helvetica"/>
          <w:b/>
          <w:bCs/>
          <w:color w:val="222222"/>
          <w:sz w:val="21"/>
          <w:szCs w:val="21"/>
        </w:rPr>
      </w:pPr>
    </w:p>
    <w:p w14:paraId="1E8C5911"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4.9. </w:t>
      </w:r>
      <w:r w:rsidRPr="002B2E9C">
        <w:rPr>
          <w:rFonts w:ascii="Helvetica" w:hAnsi="Helvetica" w:cs="Helvetica" w:hint="eastAsia"/>
          <w:b/>
          <w:bCs/>
          <w:color w:val="222222"/>
          <w:sz w:val="21"/>
          <w:szCs w:val="21"/>
        </w:rPr>
        <w:t>Выделение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метилотрофных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денитрификаторов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относящихся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роду</w:t>
      </w:r>
      <w:r w:rsidRPr="002B2E9C">
        <w:rPr>
          <w:rFonts w:ascii="Helvetica" w:hAnsi="Helvetica" w:cs="Helvetica"/>
          <w:b/>
          <w:bCs/>
          <w:color w:val="222222"/>
          <w:sz w:val="21"/>
          <w:szCs w:val="21"/>
        </w:rPr>
        <w:t xml:space="preserve"> Hyphomicrobium</w:t>
      </w:r>
    </w:p>
    <w:p w14:paraId="0941B240" w14:textId="77777777" w:rsidR="002B2E9C" w:rsidRPr="002B2E9C" w:rsidRDefault="002B2E9C" w:rsidP="002B2E9C">
      <w:pPr>
        <w:rPr>
          <w:rFonts w:ascii="Helvetica" w:hAnsi="Helvetica" w:cs="Helvetica"/>
          <w:b/>
          <w:bCs/>
          <w:color w:val="222222"/>
          <w:sz w:val="21"/>
          <w:szCs w:val="21"/>
        </w:rPr>
      </w:pPr>
    </w:p>
    <w:p w14:paraId="3860094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Глава</w:t>
      </w:r>
      <w:r w:rsidRPr="002B2E9C">
        <w:rPr>
          <w:rFonts w:ascii="Helvetica" w:hAnsi="Helvetica" w:cs="Helvetica"/>
          <w:b/>
          <w:bCs/>
          <w:color w:val="222222"/>
          <w:sz w:val="21"/>
          <w:szCs w:val="21"/>
        </w:rPr>
        <w:t xml:space="preserve"> 5. </w:t>
      </w:r>
      <w:r w:rsidRPr="002B2E9C">
        <w:rPr>
          <w:rFonts w:ascii="Helvetica" w:hAnsi="Helvetica" w:cs="Helvetica" w:hint="eastAsia"/>
          <w:b/>
          <w:bCs/>
          <w:color w:val="222222"/>
          <w:sz w:val="21"/>
          <w:szCs w:val="21"/>
        </w:rPr>
        <w:t>НАКОПЛЕНИЕ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НИТРИТА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w:t>
      </w:r>
      <w:r w:rsidRPr="002B2E9C">
        <w:rPr>
          <w:rFonts w:ascii="Helvetica" w:hAnsi="Helvetica" w:cs="Helvetica"/>
          <w:b/>
          <w:bCs/>
          <w:color w:val="222222"/>
          <w:sz w:val="21"/>
          <w:szCs w:val="21"/>
        </w:rPr>
        <w:t>0</w:t>
      </w:r>
      <w:r w:rsidRPr="002B2E9C">
        <w:rPr>
          <w:rFonts w:ascii="Helvetica" w:hAnsi="Helvetica" w:cs="Helvetica" w:hint="eastAsia"/>
          <w:b/>
          <w:bCs/>
          <w:color w:val="222222"/>
          <w:sz w:val="21"/>
          <w:szCs w:val="21"/>
        </w:rPr>
        <w:t>ТР</w:t>
      </w:r>
      <w:r w:rsidRPr="002B2E9C">
        <w:rPr>
          <w:rFonts w:ascii="Helvetica" w:hAnsi="Helvetica" w:cs="Helvetica"/>
          <w:b/>
          <w:bCs/>
          <w:color w:val="222222"/>
          <w:sz w:val="21"/>
          <w:szCs w:val="21"/>
        </w:rPr>
        <w:t>0</w:t>
      </w:r>
      <w:r w:rsidRPr="002B2E9C">
        <w:rPr>
          <w:rFonts w:ascii="Helvetica" w:hAnsi="Helvetica" w:cs="Helvetica" w:hint="eastAsia"/>
          <w:b/>
          <w:bCs/>
          <w:color w:val="222222"/>
          <w:sz w:val="21"/>
          <w:szCs w:val="21"/>
        </w:rPr>
        <w:t>ФН</w:t>
      </w:r>
      <w:r w:rsidRPr="002B2E9C">
        <w:rPr>
          <w:rFonts w:ascii="Helvetica" w:hAnsi="Helvetica" w:cs="Helvetica"/>
          <w:b/>
          <w:bCs/>
          <w:color w:val="222222"/>
          <w:sz w:val="21"/>
          <w:szCs w:val="21"/>
        </w:rPr>
        <w:t>0</w:t>
      </w:r>
      <w:r w:rsidRPr="002B2E9C">
        <w:rPr>
          <w:rFonts w:ascii="Helvetica" w:hAnsi="Helvetica" w:cs="Helvetica" w:hint="eastAsia"/>
          <w:b/>
          <w:bCs/>
          <w:color w:val="222222"/>
          <w:sz w:val="21"/>
          <w:szCs w:val="21"/>
        </w:rPr>
        <w:t>Й</w:t>
      </w:r>
    </w:p>
    <w:p w14:paraId="574FF1CE" w14:textId="77777777" w:rsidR="002B2E9C" w:rsidRPr="002B2E9C" w:rsidRDefault="002B2E9C" w:rsidP="002B2E9C">
      <w:pPr>
        <w:rPr>
          <w:rFonts w:ascii="Helvetica" w:hAnsi="Helvetica" w:cs="Helvetica"/>
          <w:b/>
          <w:bCs/>
          <w:color w:val="222222"/>
          <w:sz w:val="21"/>
          <w:szCs w:val="21"/>
        </w:rPr>
      </w:pPr>
    </w:p>
    <w:p w14:paraId="30FC5AF5"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w:t>
      </w:r>
    </w:p>
    <w:p w14:paraId="5C3A2ACA" w14:textId="77777777" w:rsidR="002B2E9C" w:rsidRPr="002B2E9C" w:rsidRDefault="002B2E9C" w:rsidP="002B2E9C">
      <w:pPr>
        <w:rPr>
          <w:rFonts w:ascii="Helvetica" w:hAnsi="Helvetica" w:cs="Helvetica"/>
          <w:b/>
          <w:bCs/>
          <w:color w:val="222222"/>
          <w:sz w:val="21"/>
          <w:szCs w:val="21"/>
        </w:rPr>
      </w:pPr>
    </w:p>
    <w:p w14:paraId="3E8873A8"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5.1.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нитрита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метилотрофных</w:t>
      </w:r>
      <w:r w:rsidRPr="002B2E9C">
        <w:rPr>
          <w:rFonts w:ascii="Helvetica" w:hAnsi="Helvetica" w:cs="Helvetica"/>
          <w:b/>
          <w:bCs/>
          <w:color w:val="222222"/>
          <w:sz w:val="21"/>
          <w:szCs w:val="21"/>
        </w:rPr>
        <w:t>.</w:t>
      </w:r>
      <w:r w:rsidRPr="002B2E9C">
        <w:rPr>
          <w:rFonts w:ascii="Helvetica" w:hAnsi="Helvetica" w:cs="Helvetica" w:hint="eastAsia"/>
          <w:b/>
          <w:bCs/>
          <w:color w:val="222222"/>
          <w:sz w:val="21"/>
          <w:szCs w:val="21"/>
        </w:rPr>
        <w:t>денитрификаторов</w:t>
      </w:r>
    </w:p>
    <w:p w14:paraId="13C9B991" w14:textId="77777777" w:rsidR="002B2E9C" w:rsidRPr="002B2E9C" w:rsidRDefault="002B2E9C" w:rsidP="002B2E9C">
      <w:pPr>
        <w:rPr>
          <w:rFonts w:ascii="Helvetica" w:hAnsi="Helvetica" w:cs="Helvetica"/>
          <w:b/>
          <w:bCs/>
          <w:color w:val="222222"/>
          <w:sz w:val="21"/>
          <w:szCs w:val="21"/>
        </w:rPr>
      </w:pPr>
    </w:p>
    <w:p w14:paraId="3CE0B8BB"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Hyphomicrobium Z-3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ZV .</w:t>
      </w:r>
      <w:r w:rsidRPr="002B2E9C">
        <w:rPr>
          <w:rFonts w:ascii="Helvetica" w:hAnsi="Helvetica" w:cs="Helvetica" w:hint="eastAsia"/>
          <w:b/>
          <w:bCs/>
          <w:color w:val="222222"/>
          <w:sz w:val="21"/>
          <w:szCs w:val="21"/>
        </w:rPr>
        <w:t>Ю</w:t>
      </w:r>
    </w:p>
    <w:p w14:paraId="141BBB99" w14:textId="77777777" w:rsidR="002B2E9C" w:rsidRPr="002B2E9C" w:rsidRDefault="002B2E9C" w:rsidP="002B2E9C">
      <w:pPr>
        <w:rPr>
          <w:rFonts w:ascii="Helvetica" w:hAnsi="Helvetica" w:cs="Helvetica"/>
          <w:b/>
          <w:bCs/>
          <w:color w:val="222222"/>
          <w:sz w:val="21"/>
          <w:szCs w:val="21"/>
        </w:rPr>
      </w:pPr>
    </w:p>
    <w:p w14:paraId="06F89202"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5.2. </w:t>
      </w:r>
      <w:r w:rsidRPr="002B2E9C">
        <w:rPr>
          <w:rFonts w:ascii="Helvetica" w:hAnsi="Helvetica" w:cs="Helvetica" w:hint="eastAsia"/>
          <w:b/>
          <w:bCs/>
          <w:color w:val="222222"/>
          <w:sz w:val="21"/>
          <w:szCs w:val="21"/>
        </w:rPr>
        <w:t>Перенос</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электронов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от</w:t>
      </w:r>
      <w:r w:rsidRPr="002B2E9C">
        <w:rPr>
          <w:rFonts w:ascii="Helvetica" w:hAnsi="Helvetica" w:cs="Helvetica"/>
          <w:b/>
          <w:bCs/>
          <w:color w:val="222222"/>
          <w:sz w:val="21"/>
          <w:szCs w:val="21"/>
        </w:rPr>
        <w:t>.</w:t>
      </w:r>
      <w:r w:rsidRPr="002B2E9C">
        <w:rPr>
          <w:rFonts w:ascii="Helvetica" w:hAnsi="Helvetica" w:cs="Helvetica" w:hint="eastAsia"/>
          <w:b/>
          <w:bCs/>
          <w:color w:val="222222"/>
          <w:sz w:val="21"/>
          <w:szCs w:val="21"/>
        </w:rPr>
        <w:t>метанола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нитрату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p>
    <w:p w14:paraId="09061DC3" w14:textId="77777777" w:rsidR="002B2E9C" w:rsidRPr="002B2E9C" w:rsidRDefault="002B2E9C" w:rsidP="002B2E9C">
      <w:pPr>
        <w:rPr>
          <w:rFonts w:ascii="Helvetica" w:hAnsi="Helvetica" w:cs="Helvetica"/>
          <w:b/>
          <w:bCs/>
          <w:color w:val="222222"/>
          <w:sz w:val="21"/>
          <w:szCs w:val="21"/>
        </w:rPr>
      </w:pPr>
    </w:p>
    <w:p w14:paraId="4AB07CCF"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Hyphomicrobium Z</w:t>
      </w:r>
    </w:p>
    <w:p w14:paraId="6FB0E92A" w14:textId="77777777" w:rsidR="002B2E9C" w:rsidRPr="002B2E9C" w:rsidRDefault="002B2E9C" w:rsidP="002B2E9C">
      <w:pPr>
        <w:rPr>
          <w:rFonts w:ascii="Helvetica" w:hAnsi="Helvetica" w:cs="Helvetica"/>
          <w:b/>
          <w:bCs/>
          <w:color w:val="222222"/>
          <w:sz w:val="21"/>
          <w:szCs w:val="21"/>
        </w:rPr>
      </w:pPr>
    </w:p>
    <w:p w14:paraId="70EDD389"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5.3. </w:t>
      </w:r>
      <w:r w:rsidRPr="002B2E9C">
        <w:rPr>
          <w:rFonts w:ascii="Helvetica" w:hAnsi="Helvetica" w:cs="Helvetica" w:hint="eastAsia"/>
          <w:b/>
          <w:bCs/>
          <w:color w:val="222222"/>
          <w:sz w:val="21"/>
          <w:szCs w:val="21"/>
        </w:rPr>
        <w:t>Возможные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причины</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накопления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нитрита</w:t>
      </w:r>
      <w:r w:rsidRPr="002B2E9C">
        <w:rPr>
          <w:rFonts w:ascii="Helvetica" w:hAnsi="Helvetica" w:cs="Helvetica"/>
          <w:b/>
          <w:bCs/>
          <w:color w:val="222222"/>
          <w:sz w:val="21"/>
          <w:szCs w:val="21"/>
        </w:rPr>
        <w:t xml:space="preserve"> Hyphomicrobium z-3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возможный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механизм</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влияния</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Си</w:t>
      </w:r>
      <w:r w:rsidRPr="002B2E9C">
        <w:rPr>
          <w:rFonts w:ascii="Helvetica" w:hAnsi="Helvetica" w:cs="Helvetica"/>
          <w:b/>
          <w:bCs/>
          <w:color w:val="222222"/>
          <w:sz w:val="21"/>
          <w:szCs w:val="21"/>
        </w:rPr>
        <w:t xml:space="preserve">2+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этот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процесс</w:t>
      </w:r>
    </w:p>
    <w:p w14:paraId="6ED92288" w14:textId="77777777" w:rsidR="002B2E9C" w:rsidRPr="002B2E9C" w:rsidRDefault="002B2E9C" w:rsidP="002B2E9C">
      <w:pPr>
        <w:rPr>
          <w:rFonts w:ascii="Helvetica" w:hAnsi="Helvetica" w:cs="Helvetica"/>
          <w:b/>
          <w:bCs/>
          <w:color w:val="222222"/>
          <w:sz w:val="21"/>
          <w:szCs w:val="21"/>
        </w:rPr>
      </w:pPr>
    </w:p>
    <w:p w14:paraId="1B0EADAD"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•Глава</w:t>
      </w:r>
      <w:r w:rsidRPr="002B2E9C">
        <w:rPr>
          <w:rFonts w:ascii="Helvetica" w:hAnsi="Helvetica" w:cs="Helvetica"/>
          <w:b/>
          <w:bCs/>
          <w:color w:val="222222"/>
          <w:sz w:val="21"/>
          <w:szCs w:val="21"/>
        </w:rPr>
        <w:t xml:space="preserve"> 6.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СОСТАВ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ПРОДУКТОВ</w:t>
      </w:r>
    </w:p>
    <w:p w14:paraId="1D29797A" w14:textId="77777777" w:rsidR="002B2E9C" w:rsidRPr="002B2E9C" w:rsidRDefault="002B2E9C" w:rsidP="002B2E9C">
      <w:pPr>
        <w:rPr>
          <w:rFonts w:ascii="Helvetica" w:hAnsi="Helvetica" w:cs="Helvetica"/>
          <w:b/>
          <w:bCs/>
          <w:color w:val="222222"/>
          <w:sz w:val="21"/>
          <w:szCs w:val="21"/>
        </w:rPr>
      </w:pPr>
    </w:p>
    <w:p w14:paraId="5B25F690"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hint="eastAsia"/>
          <w:b/>
          <w:bCs/>
          <w:color w:val="222222"/>
          <w:sz w:val="21"/>
          <w:szCs w:val="21"/>
        </w:rPr>
        <w:t>МЕТИЛ</w:t>
      </w:r>
      <w:r w:rsidRPr="002B2E9C">
        <w:rPr>
          <w:rFonts w:ascii="Helvetica" w:hAnsi="Helvetica" w:cs="Helvetica"/>
          <w:b/>
          <w:bCs/>
          <w:color w:val="222222"/>
          <w:sz w:val="21"/>
          <w:szCs w:val="21"/>
        </w:rPr>
        <w:t>0</w:t>
      </w:r>
      <w:r w:rsidRPr="002B2E9C">
        <w:rPr>
          <w:rFonts w:ascii="Helvetica" w:hAnsi="Helvetica" w:cs="Helvetica" w:hint="eastAsia"/>
          <w:b/>
          <w:bCs/>
          <w:color w:val="222222"/>
          <w:sz w:val="21"/>
          <w:szCs w:val="21"/>
        </w:rPr>
        <w:t>ТР</w:t>
      </w:r>
      <w:r w:rsidRPr="002B2E9C">
        <w:rPr>
          <w:rFonts w:ascii="Helvetica" w:hAnsi="Helvetica" w:cs="Helvetica"/>
          <w:b/>
          <w:bCs/>
          <w:color w:val="222222"/>
          <w:sz w:val="21"/>
          <w:szCs w:val="21"/>
        </w:rPr>
        <w:t>0</w:t>
      </w:r>
      <w:r w:rsidRPr="002B2E9C">
        <w:rPr>
          <w:rFonts w:ascii="Helvetica" w:hAnsi="Helvetica" w:cs="Helvetica" w:hint="eastAsia"/>
          <w:b/>
          <w:bCs/>
          <w:color w:val="222222"/>
          <w:sz w:val="21"/>
          <w:szCs w:val="21"/>
        </w:rPr>
        <w:t>ФН</w:t>
      </w:r>
      <w:r w:rsidRPr="002B2E9C">
        <w:rPr>
          <w:rFonts w:ascii="Helvetica" w:hAnsi="Helvetica" w:cs="Helvetica"/>
          <w:b/>
          <w:bCs/>
          <w:color w:val="222222"/>
          <w:sz w:val="21"/>
          <w:szCs w:val="21"/>
        </w:rPr>
        <w:t>0</w:t>
      </w:r>
      <w:r w:rsidRPr="002B2E9C">
        <w:rPr>
          <w:rFonts w:ascii="Helvetica" w:hAnsi="Helvetica" w:cs="Helvetica" w:hint="eastAsia"/>
          <w:b/>
          <w:bCs/>
          <w:color w:val="222222"/>
          <w:sz w:val="21"/>
          <w:szCs w:val="21"/>
        </w:rPr>
        <w:t>Й</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w:t>
      </w:r>
    </w:p>
    <w:p w14:paraId="5A70E9D2" w14:textId="77777777" w:rsidR="002B2E9C" w:rsidRPr="002B2E9C" w:rsidRDefault="002B2E9C" w:rsidP="002B2E9C">
      <w:pPr>
        <w:rPr>
          <w:rFonts w:ascii="Helvetica" w:hAnsi="Helvetica" w:cs="Helvetica"/>
          <w:b/>
          <w:bCs/>
          <w:color w:val="222222"/>
          <w:sz w:val="21"/>
          <w:szCs w:val="21"/>
        </w:rPr>
      </w:pPr>
    </w:p>
    <w:p w14:paraId="38C712A1"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6.1.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активность</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ферментов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клетках</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НурЬош</w:t>
      </w:r>
      <w:r w:rsidRPr="002B2E9C">
        <w:rPr>
          <w:rFonts w:ascii="Helvetica" w:hAnsi="Helvetica" w:cs="Helvetica"/>
          <w:b/>
          <w:bCs/>
          <w:color w:val="222222"/>
          <w:sz w:val="21"/>
          <w:szCs w:val="21"/>
        </w:rPr>
        <w:t>1</w:t>
      </w:r>
      <w:r w:rsidRPr="002B2E9C">
        <w:rPr>
          <w:rFonts w:ascii="Helvetica" w:hAnsi="Helvetica" w:cs="Helvetica" w:hint="eastAsia"/>
          <w:b/>
          <w:bCs/>
          <w:color w:val="222222"/>
          <w:sz w:val="21"/>
          <w:szCs w:val="21"/>
        </w:rPr>
        <w:t>сгоЫит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ъ</w:t>
      </w:r>
    </w:p>
    <w:p w14:paraId="48226F33" w14:textId="77777777" w:rsidR="002B2E9C" w:rsidRPr="002B2E9C" w:rsidRDefault="002B2E9C" w:rsidP="002B2E9C">
      <w:pPr>
        <w:rPr>
          <w:rFonts w:ascii="Helvetica" w:hAnsi="Helvetica" w:cs="Helvetica"/>
          <w:b/>
          <w:bCs/>
          <w:color w:val="222222"/>
          <w:sz w:val="21"/>
          <w:szCs w:val="21"/>
        </w:rPr>
      </w:pPr>
    </w:p>
    <w:p w14:paraId="6C10C0A8" w14:textId="77777777" w:rsidR="002B2E9C" w:rsidRPr="002B2E9C" w:rsidRDefault="002B2E9C" w:rsidP="002B2E9C">
      <w:pPr>
        <w:rPr>
          <w:rFonts w:ascii="Helvetica" w:hAnsi="Helvetica" w:cs="Helvetica"/>
          <w:b/>
          <w:bCs/>
          <w:color w:val="222222"/>
          <w:sz w:val="21"/>
          <w:szCs w:val="21"/>
        </w:rPr>
      </w:pPr>
      <w:r w:rsidRPr="002B2E9C">
        <w:rPr>
          <w:rFonts w:ascii="Helvetica" w:hAnsi="Helvetica" w:cs="Helvetica"/>
          <w:b/>
          <w:bCs/>
          <w:color w:val="222222"/>
          <w:sz w:val="21"/>
          <w:szCs w:val="21"/>
        </w:rPr>
        <w:t xml:space="preserve">6.2. </w:t>
      </w:r>
      <w:r w:rsidRPr="002B2E9C">
        <w:rPr>
          <w:rFonts w:ascii="Helvetica" w:hAnsi="Helvetica" w:cs="Helvetica" w:hint="eastAsia"/>
          <w:b/>
          <w:bCs/>
          <w:color w:val="222222"/>
          <w:sz w:val="21"/>
          <w:szCs w:val="21"/>
        </w:rPr>
        <w:t>Влияние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аэрации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синтез</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ферментов</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денитрифика</w:t>
      </w:r>
      <w:r w:rsidRPr="002B2E9C">
        <w:rPr>
          <w:rFonts w:ascii="Helvetica" w:hAnsi="Helvetica" w:cs="Helvetica"/>
          <w:b/>
          <w:bCs/>
          <w:color w:val="222222"/>
          <w:sz w:val="21"/>
          <w:szCs w:val="21"/>
        </w:rPr>
        <w:t>-</w:t>
      </w:r>
      <w:r w:rsidRPr="002B2E9C">
        <w:rPr>
          <w:rFonts w:ascii="Helvetica" w:hAnsi="Helvetica" w:cs="Helvetica" w:hint="eastAsia"/>
          <w:b/>
          <w:bCs/>
          <w:color w:val="222222"/>
          <w:sz w:val="21"/>
          <w:szCs w:val="21"/>
        </w:rPr>
        <w:t>ции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у</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НурЬот</w:t>
      </w:r>
      <w:r w:rsidRPr="002B2E9C">
        <w:rPr>
          <w:rFonts w:ascii="Helvetica" w:hAnsi="Helvetica" w:cs="Helvetica"/>
          <w:b/>
          <w:bCs/>
          <w:color w:val="222222"/>
          <w:sz w:val="21"/>
          <w:szCs w:val="21"/>
        </w:rPr>
        <w:t>^</w:t>
      </w:r>
      <w:r w:rsidRPr="002B2E9C">
        <w:rPr>
          <w:rFonts w:ascii="Helvetica" w:hAnsi="Helvetica" w:cs="Helvetica" w:hint="eastAsia"/>
          <w:b/>
          <w:bCs/>
          <w:color w:val="222222"/>
          <w:sz w:val="21"/>
          <w:szCs w:val="21"/>
        </w:rPr>
        <w:t>гоМит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й</w:t>
      </w:r>
      <w:r w:rsidRPr="002B2E9C">
        <w:rPr>
          <w:rFonts w:ascii="Helvetica" w:hAnsi="Helvetica" w:cs="Helvetica"/>
          <w:b/>
          <w:bCs/>
          <w:color w:val="222222"/>
          <w:sz w:val="21"/>
          <w:szCs w:val="21"/>
        </w:rPr>
        <w:t xml:space="preserve">-3 </w:t>
      </w:r>
      <w:r w:rsidRPr="002B2E9C">
        <w:rPr>
          <w:rFonts w:ascii="Helvetica" w:hAnsi="Helvetica" w:cs="Helvetica" w:hint="eastAsia"/>
          <w:b/>
          <w:bCs/>
          <w:color w:val="222222"/>
          <w:sz w:val="21"/>
          <w:szCs w:val="21"/>
        </w:rPr>
        <w:t>и</w:t>
      </w:r>
    </w:p>
    <w:p w14:paraId="59BBD1A9" w14:textId="77777777" w:rsidR="002B2E9C" w:rsidRPr="002B2E9C" w:rsidRDefault="002B2E9C" w:rsidP="002B2E9C">
      <w:pPr>
        <w:rPr>
          <w:rFonts w:ascii="Helvetica" w:hAnsi="Helvetica" w:cs="Helvetica"/>
          <w:b/>
          <w:bCs/>
          <w:color w:val="222222"/>
          <w:sz w:val="21"/>
          <w:szCs w:val="21"/>
        </w:rPr>
      </w:pPr>
    </w:p>
    <w:p w14:paraId="109CC004" w14:textId="15671823" w:rsidR="00484EB4" w:rsidRPr="002B2E9C" w:rsidRDefault="002B2E9C" w:rsidP="002B2E9C">
      <w:r w:rsidRPr="002B2E9C">
        <w:rPr>
          <w:rFonts w:ascii="Helvetica" w:hAnsi="Helvetica" w:cs="Helvetica"/>
          <w:b/>
          <w:bCs/>
          <w:color w:val="222222"/>
          <w:sz w:val="21"/>
          <w:szCs w:val="21"/>
        </w:rPr>
        <w:t xml:space="preserve">6.3. </w:t>
      </w:r>
      <w:r w:rsidRPr="002B2E9C">
        <w:rPr>
          <w:rFonts w:ascii="Helvetica" w:hAnsi="Helvetica" w:cs="Helvetica" w:hint="eastAsia"/>
          <w:b/>
          <w:bCs/>
          <w:color w:val="222222"/>
          <w:sz w:val="21"/>
          <w:szCs w:val="21"/>
        </w:rPr>
        <w:t>Образование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закиси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окиси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азота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при</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переходе</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от</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аэробиоза</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к</w:t>
      </w:r>
      <w:r w:rsidRPr="002B2E9C">
        <w:rPr>
          <w:rFonts w:ascii="Helvetica" w:hAnsi="Helvetica" w:cs="Helvetica"/>
          <w:b/>
          <w:bCs/>
          <w:color w:val="222222"/>
          <w:sz w:val="21"/>
          <w:szCs w:val="21"/>
        </w:rPr>
        <w:t xml:space="preserve"> </w:t>
      </w:r>
      <w:r w:rsidRPr="002B2E9C">
        <w:rPr>
          <w:rFonts w:ascii="Helvetica" w:hAnsi="Helvetica" w:cs="Helvetica" w:hint="eastAsia"/>
          <w:b/>
          <w:bCs/>
          <w:color w:val="222222"/>
          <w:sz w:val="21"/>
          <w:szCs w:val="21"/>
        </w:rPr>
        <w:t>анаэробиозу</w:t>
      </w:r>
    </w:p>
    <w:sectPr w:rsidR="00484EB4" w:rsidRPr="002B2E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BB5D4" w14:textId="77777777" w:rsidR="00917EFF" w:rsidRDefault="00917EFF">
      <w:pPr>
        <w:spacing w:after="0" w:line="240" w:lineRule="auto"/>
      </w:pPr>
      <w:r>
        <w:separator/>
      </w:r>
    </w:p>
  </w:endnote>
  <w:endnote w:type="continuationSeparator" w:id="0">
    <w:p w14:paraId="21D8E418" w14:textId="77777777" w:rsidR="00917EFF" w:rsidRDefault="0091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A8AE" w14:textId="77777777" w:rsidR="00917EFF" w:rsidRDefault="00917EFF"/>
    <w:p w14:paraId="77ACFE90" w14:textId="77777777" w:rsidR="00917EFF" w:rsidRDefault="00917EFF"/>
    <w:p w14:paraId="42AED4F8" w14:textId="77777777" w:rsidR="00917EFF" w:rsidRDefault="00917EFF"/>
    <w:p w14:paraId="482D1545" w14:textId="77777777" w:rsidR="00917EFF" w:rsidRDefault="00917EFF"/>
    <w:p w14:paraId="0495D67B" w14:textId="77777777" w:rsidR="00917EFF" w:rsidRDefault="00917EFF"/>
    <w:p w14:paraId="0351DB11" w14:textId="77777777" w:rsidR="00917EFF" w:rsidRDefault="00917EFF"/>
    <w:p w14:paraId="764DDF5C" w14:textId="77777777" w:rsidR="00917EFF" w:rsidRDefault="00917E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808FFD" wp14:editId="7920B8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6344F" w14:textId="77777777" w:rsidR="00917EFF" w:rsidRDefault="00917E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08F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D6344F" w14:textId="77777777" w:rsidR="00917EFF" w:rsidRDefault="00917E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EB181" w14:textId="77777777" w:rsidR="00917EFF" w:rsidRDefault="00917EFF"/>
    <w:p w14:paraId="2B6C6D9E" w14:textId="77777777" w:rsidR="00917EFF" w:rsidRDefault="00917EFF"/>
    <w:p w14:paraId="79B6125F" w14:textId="77777777" w:rsidR="00917EFF" w:rsidRDefault="00917E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5F18A" wp14:editId="1CF032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11F98" w14:textId="77777777" w:rsidR="00917EFF" w:rsidRDefault="00917EFF"/>
                          <w:p w14:paraId="7D55E09C" w14:textId="77777777" w:rsidR="00917EFF" w:rsidRDefault="00917E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5F1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F11F98" w14:textId="77777777" w:rsidR="00917EFF" w:rsidRDefault="00917EFF"/>
                    <w:p w14:paraId="7D55E09C" w14:textId="77777777" w:rsidR="00917EFF" w:rsidRDefault="00917E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EBCDC2" w14:textId="77777777" w:rsidR="00917EFF" w:rsidRDefault="00917EFF"/>
    <w:p w14:paraId="69416012" w14:textId="77777777" w:rsidR="00917EFF" w:rsidRDefault="00917EFF">
      <w:pPr>
        <w:rPr>
          <w:sz w:val="2"/>
          <w:szCs w:val="2"/>
        </w:rPr>
      </w:pPr>
    </w:p>
    <w:p w14:paraId="0C0F6F27" w14:textId="77777777" w:rsidR="00917EFF" w:rsidRDefault="00917EFF"/>
    <w:p w14:paraId="4727F220" w14:textId="77777777" w:rsidR="00917EFF" w:rsidRDefault="00917EFF">
      <w:pPr>
        <w:spacing w:after="0" w:line="240" w:lineRule="auto"/>
      </w:pPr>
    </w:p>
  </w:footnote>
  <w:footnote w:type="continuationSeparator" w:id="0">
    <w:p w14:paraId="2C6CDE64" w14:textId="77777777" w:rsidR="00917EFF" w:rsidRDefault="0091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EFF"/>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207495</TotalTime>
  <Pages>7</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1755</cp:revision>
  <cp:lastPrinted>2009-02-06T05:36:00Z</cp:lastPrinted>
  <dcterms:created xsi:type="dcterms:W3CDTF">2024-01-07T13:43:00Z</dcterms:created>
  <dcterms:modified xsi:type="dcterms:W3CDTF">2025-11-16T13:06:00Z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