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6DA0" w14:textId="772C00ED" w:rsidR="00DE32AC" w:rsidRDefault="00140892" w:rsidP="00140892">
      <w:pPr>
        <w:rPr>
          <w:rFonts w:ascii="Times New Roman" w:eastAsia="Arial Unicode MS" w:hAnsi="Times New Roman" w:cs="Times New Roman"/>
          <w:b/>
          <w:bCs/>
          <w:color w:val="000000"/>
          <w:kern w:val="0"/>
          <w:sz w:val="28"/>
          <w:szCs w:val="28"/>
          <w:lang w:eastAsia="ru-RU" w:bidi="uk-UA"/>
        </w:rPr>
      </w:pPr>
      <w:r w:rsidRPr="00140892">
        <w:rPr>
          <w:rFonts w:ascii="Times New Roman" w:eastAsia="Arial Unicode MS" w:hAnsi="Times New Roman" w:cs="Times New Roman" w:hint="eastAsia"/>
          <w:b/>
          <w:bCs/>
          <w:color w:val="000000"/>
          <w:kern w:val="0"/>
          <w:sz w:val="28"/>
          <w:szCs w:val="28"/>
          <w:lang w:eastAsia="ru-RU" w:bidi="uk-UA"/>
        </w:rPr>
        <w:t>Лапшин</w:t>
      </w:r>
      <w:r w:rsidRPr="00140892">
        <w:rPr>
          <w:rFonts w:ascii="Times New Roman" w:eastAsia="Arial Unicode MS" w:hAnsi="Times New Roman" w:cs="Times New Roman"/>
          <w:b/>
          <w:bCs/>
          <w:color w:val="000000"/>
          <w:kern w:val="0"/>
          <w:sz w:val="28"/>
          <w:szCs w:val="28"/>
          <w:lang w:eastAsia="ru-RU" w:bidi="uk-UA"/>
        </w:rPr>
        <w:t xml:space="preserve"> </w:t>
      </w:r>
      <w:r w:rsidRPr="00140892">
        <w:rPr>
          <w:rFonts w:ascii="Times New Roman" w:eastAsia="Arial Unicode MS" w:hAnsi="Times New Roman" w:cs="Times New Roman" w:hint="eastAsia"/>
          <w:b/>
          <w:bCs/>
          <w:color w:val="000000"/>
          <w:kern w:val="0"/>
          <w:sz w:val="28"/>
          <w:szCs w:val="28"/>
          <w:lang w:eastAsia="ru-RU" w:bidi="uk-UA"/>
        </w:rPr>
        <w:t>Николай</w:t>
      </w:r>
      <w:r w:rsidRPr="00140892">
        <w:rPr>
          <w:rFonts w:ascii="Times New Roman" w:eastAsia="Arial Unicode MS" w:hAnsi="Times New Roman" w:cs="Times New Roman"/>
          <w:b/>
          <w:bCs/>
          <w:color w:val="000000"/>
          <w:kern w:val="0"/>
          <w:sz w:val="28"/>
          <w:szCs w:val="28"/>
          <w:lang w:eastAsia="ru-RU" w:bidi="uk-UA"/>
        </w:rPr>
        <w:t xml:space="preserve"> </w:t>
      </w:r>
      <w:r w:rsidRPr="00140892">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140892">
        <w:rPr>
          <w:rFonts w:ascii="Times New Roman" w:eastAsia="Arial Unicode MS" w:hAnsi="Times New Roman" w:cs="Times New Roman" w:hint="eastAsia"/>
          <w:b/>
          <w:bCs/>
          <w:color w:val="000000"/>
          <w:kern w:val="0"/>
          <w:sz w:val="28"/>
          <w:szCs w:val="28"/>
          <w:lang w:eastAsia="ru-RU" w:bidi="uk-UA"/>
        </w:rPr>
        <w:t>Обоснование</w:t>
      </w:r>
      <w:r w:rsidRPr="00140892">
        <w:rPr>
          <w:rFonts w:ascii="Times New Roman" w:eastAsia="Arial Unicode MS" w:hAnsi="Times New Roman" w:cs="Times New Roman"/>
          <w:b/>
          <w:bCs/>
          <w:color w:val="000000"/>
          <w:kern w:val="0"/>
          <w:sz w:val="28"/>
          <w:szCs w:val="28"/>
          <w:lang w:eastAsia="ru-RU" w:bidi="uk-UA"/>
        </w:rPr>
        <w:t xml:space="preserve"> </w:t>
      </w:r>
      <w:r w:rsidRPr="00140892">
        <w:rPr>
          <w:rFonts w:ascii="Times New Roman" w:eastAsia="Arial Unicode MS" w:hAnsi="Times New Roman" w:cs="Times New Roman" w:hint="eastAsia"/>
          <w:b/>
          <w:bCs/>
          <w:color w:val="000000"/>
          <w:kern w:val="0"/>
          <w:sz w:val="28"/>
          <w:szCs w:val="28"/>
          <w:lang w:eastAsia="ru-RU" w:bidi="uk-UA"/>
        </w:rPr>
        <w:t>организационно</w:t>
      </w:r>
      <w:r w:rsidRPr="00140892">
        <w:rPr>
          <w:rFonts w:ascii="Times New Roman" w:eastAsia="Arial Unicode MS" w:hAnsi="Times New Roman" w:cs="Times New Roman"/>
          <w:b/>
          <w:bCs/>
          <w:color w:val="000000"/>
          <w:kern w:val="0"/>
          <w:sz w:val="28"/>
          <w:szCs w:val="28"/>
          <w:lang w:eastAsia="ru-RU" w:bidi="uk-UA"/>
        </w:rPr>
        <w:t>-</w:t>
      </w:r>
      <w:r w:rsidRPr="00140892">
        <w:rPr>
          <w:rFonts w:ascii="Times New Roman" w:eastAsia="Arial Unicode MS" w:hAnsi="Times New Roman" w:cs="Times New Roman" w:hint="eastAsia"/>
          <w:b/>
          <w:bCs/>
          <w:color w:val="000000"/>
          <w:kern w:val="0"/>
          <w:sz w:val="28"/>
          <w:szCs w:val="28"/>
          <w:lang w:eastAsia="ru-RU" w:bidi="uk-UA"/>
        </w:rPr>
        <w:t>технических</w:t>
      </w:r>
      <w:r w:rsidRPr="00140892">
        <w:rPr>
          <w:rFonts w:ascii="Times New Roman" w:eastAsia="Arial Unicode MS" w:hAnsi="Times New Roman" w:cs="Times New Roman"/>
          <w:b/>
          <w:bCs/>
          <w:color w:val="000000"/>
          <w:kern w:val="0"/>
          <w:sz w:val="28"/>
          <w:szCs w:val="28"/>
          <w:lang w:eastAsia="ru-RU" w:bidi="uk-UA"/>
        </w:rPr>
        <w:t xml:space="preserve"> </w:t>
      </w:r>
      <w:r w:rsidRPr="00140892">
        <w:rPr>
          <w:rFonts w:ascii="Times New Roman" w:eastAsia="Arial Unicode MS" w:hAnsi="Times New Roman" w:cs="Times New Roman" w:hint="eastAsia"/>
          <w:b/>
          <w:bCs/>
          <w:color w:val="000000"/>
          <w:kern w:val="0"/>
          <w:sz w:val="28"/>
          <w:szCs w:val="28"/>
          <w:lang w:eastAsia="ru-RU" w:bidi="uk-UA"/>
        </w:rPr>
        <w:t>методов</w:t>
      </w:r>
      <w:r w:rsidRPr="00140892">
        <w:rPr>
          <w:rFonts w:ascii="Times New Roman" w:eastAsia="Arial Unicode MS" w:hAnsi="Times New Roman" w:cs="Times New Roman"/>
          <w:b/>
          <w:bCs/>
          <w:color w:val="000000"/>
          <w:kern w:val="0"/>
          <w:sz w:val="28"/>
          <w:szCs w:val="28"/>
          <w:lang w:eastAsia="ru-RU" w:bidi="uk-UA"/>
        </w:rPr>
        <w:t xml:space="preserve"> </w:t>
      </w:r>
      <w:r w:rsidRPr="00140892">
        <w:rPr>
          <w:rFonts w:ascii="Times New Roman" w:eastAsia="Arial Unicode MS" w:hAnsi="Times New Roman" w:cs="Times New Roman" w:hint="eastAsia"/>
          <w:b/>
          <w:bCs/>
          <w:color w:val="000000"/>
          <w:kern w:val="0"/>
          <w:sz w:val="28"/>
          <w:szCs w:val="28"/>
          <w:lang w:eastAsia="ru-RU" w:bidi="uk-UA"/>
        </w:rPr>
        <w:t>открытой</w:t>
      </w:r>
      <w:r w:rsidRPr="00140892">
        <w:rPr>
          <w:rFonts w:ascii="Times New Roman" w:eastAsia="Arial Unicode MS" w:hAnsi="Times New Roman" w:cs="Times New Roman"/>
          <w:b/>
          <w:bCs/>
          <w:color w:val="000000"/>
          <w:kern w:val="0"/>
          <w:sz w:val="28"/>
          <w:szCs w:val="28"/>
          <w:lang w:eastAsia="ru-RU" w:bidi="uk-UA"/>
        </w:rPr>
        <w:t xml:space="preserve"> </w:t>
      </w:r>
      <w:r w:rsidRPr="00140892">
        <w:rPr>
          <w:rFonts w:ascii="Times New Roman" w:eastAsia="Arial Unicode MS" w:hAnsi="Times New Roman" w:cs="Times New Roman" w:hint="eastAsia"/>
          <w:b/>
          <w:bCs/>
          <w:color w:val="000000"/>
          <w:kern w:val="0"/>
          <w:sz w:val="28"/>
          <w:szCs w:val="28"/>
          <w:lang w:eastAsia="ru-RU" w:bidi="uk-UA"/>
        </w:rPr>
        <w:t>разработки</w:t>
      </w:r>
      <w:r w:rsidRPr="00140892">
        <w:rPr>
          <w:rFonts w:ascii="Times New Roman" w:eastAsia="Arial Unicode MS" w:hAnsi="Times New Roman" w:cs="Times New Roman"/>
          <w:b/>
          <w:bCs/>
          <w:color w:val="000000"/>
          <w:kern w:val="0"/>
          <w:sz w:val="28"/>
          <w:szCs w:val="28"/>
          <w:lang w:eastAsia="ru-RU" w:bidi="uk-UA"/>
        </w:rPr>
        <w:t xml:space="preserve"> </w:t>
      </w:r>
      <w:r w:rsidRPr="00140892">
        <w:rPr>
          <w:rFonts w:ascii="Times New Roman" w:eastAsia="Arial Unicode MS" w:hAnsi="Times New Roman" w:cs="Times New Roman" w:hint="eastAsia"/>
          <w:b/>
          <w:bCs/>
          <w:color w:val="000000"/>
          <w:kern w:val="0"/>
          <w:sz w:val="28"/>
          <w:szCs w:val="28"/>
          <w:lang w:eastAsia="ru-RU" w:bidi="uk-UA"/>
        </w:rPr>
        <w:t>песчано</w:t>
      </w:r>
      <w:r w:rsidRPr="00140892">
        <w:rPr>
          <w:rFonts w:ascii="Times New Roman" w:eastAsia="Arial Unicode MS" w:hAnsi="Times New Roman" w:cs="Times New Roman"/>
          <w:b/>
          <w:bCs/>
          <w:color w:val="000000"/>
          <w:kern w:val="0"/>
          <w:sz w:val="28"/>
          <w:szCs w:val="28"/>
          <w:lang w:eastAsia="ru-RU" w:bidi="uk-UA"/>
        </w:rPr>
        <w:t>-</w:t>
      </w:r>
      <w:r w:rsidRPr="00140892">
        <w:rPr>
          <w:rFonts w:ascii="Times New Roman" w:eastAsia="Arial Unicode MS" w:hAnsi="Times New Roman" w:cs="Times New Roman" w:hint="eastAsia"/>
          <w:b/>
          <w:bCs/>
          <w:color w:val="000000"/>
          <w:kern w:val="0"/>
          <w:sz w:val="28"/>
          <w:szCs w:val="28"/>
          <w:lang w:eastAsia="ru-RU" w:bidi="uk-UA"/>
        </w:rPr>
        <w:t>гравийных</w:t>
      </w:r>
      <w:r w:rsidRPr="00140892">
        <w:rPr>
          <w:rFonts w:ascii="Times New Roman" w:eastAsia="Arial Unicode MS" w:hAnsi="Times New Roman" w:cs="Times New Roman"/>
          <w:b/>
          <w:bCs/>
          <w:color w:val="000000"/>
          <w:kern w:val="0"/>
          <w:sz w:val="28"/>
          <w:szCs w:val="28"/>
          <w:lang w:eastAsia="ru-RU" w:bidi="uk-UA"/>
        </w:rPr>
        <w:t xml:space="preserve"> </w:t>
      </w:r>
      <w:r w:rsidRPr="00140892">
        <w:rPr>
          <w:rFonts w:ascii="Times New Roman" w:eastAsia="Arial Unicode MS" w:hAnsi="Times New Roman" w:cs="Times New Roman" w:hint="eastAsia"/>
          <w:b/>
          <w:bCs/>
          <w:color w:val="000000"/>
          <w:kern w:val="0"/>
          <w:sz w:val="28"/>
          <w:szCs w:val="28"/>
          <w:lang w:eastAsia="ru-RU" w:bidi="uk-UA"/>
        </w:rPr>
        <w:t>месторождений</w:t>
      </w:r>
      <w:r w:rsidRPr="00140892">
        <w:rPr>
          <w:rFonts w:ascii="Times New Roman" w:eastAsia="Arial Unicode MS" w:hAnsi="Times New Roman" w:cs="Times New Roman"/>
          <w:b/>
          <w:bCs/>
          <w:color w:val="000000"/>
          <w:kern w:val="0"/>
          <w:sz w:val="28"/>
          <w:szCs w:val="28"/>
          <w:lang w:eastAsia="ru-RU" w:bidi="uk-UA"/>
        </w:rPr>
        <w:t xml:space="preserve"> </w:t>
      </w:r>
      <w:r w:rsidRPr="00140892">
        <w:rPr>
          <w:rFonts w:ascii="Times New Roman" w:eastAsia="Arial Unicode MS" w:hAnsi="Times New Roman" w:cs="Times New Roman" w:hint="eastAsia"/>
          <w:b/>
          <w:bCs/>
          <w:color w:val="000000"/>
          <w:kern w:val="0"/>
          <w:sz w:val="28"/>
          <w:szCs w:val="28"/>
          <w:lang w:eastAsia="ru-RU" w:bidi="uk-UA"/>
        </w:rPr>
        <w:t>с</w:t>
      </w:r>
      <w:r w:rsidRPr="00140892">
        <w:rPr>
          <w:rFonts w:ascii="Times New Roman" w:eastAsia="Arial Unicode MS" w:hAnsi="Times New Roman" w:cs="Times New Roman"/>
          <w:b/>
          <w:bCs/>
          <w:color w:val="000000"/>
          <w:kern w:val="0"/>
          <w:sz w:val="28"/>
          <w:szCs w:val="28"/>
          <w:lang w:eastAsia="ru-RU" w:bidi="uk-UA"/>
        </w:rPr>
        <w:t xml:space="preserve"> </w:t>
      </w:r>
      <w:r w:rsidRPr="00140892">
        <w:rPr>
          <w:rFonts w:ascii="Times New Roman" w:eastAsia="Arial Unicode MS" w:hAnsi="Times New Roman" w:cs="Times New Roman" w:hint="eastAsia"/>
          <w:b/>
          <w:bCs/>
          <w:color w:val="000000"/>
          <w:kern w:val="0"/>
          <w:sz w:val="28"/>
          <w:szCs w:val="28"/>
          <w:lang w:eastAsia="ru-RU" w:bidi="uk-UA"/>
        </w:rPr>
        <w:t>использованием</w:t>
      </w:r>
      <w:r w:rsidRPr="00140892">
        <w:rPr>
          <w:rFonts w:ascii="Times New Roman" w:eastAsia="Arial Unicode MS" w:hAnsi="Times New Roman" w:cs="Times New Roman"/>
          <w:b/>
          <w:bCs/>
          <w:color w:val="000000"/>
          <w:kern w:val="0"/>
          <w:sz w:val="28"/>
          <w:szCs w:val="28"/>
          <w:lang w:eastAsia="ru-RU" w:bidi="uk-UA"/>
        </w:rPr>
        <w:t xml:space="preserve"> </w:t>
      </w:r>
      <w:r w:rsidRPr="00140892">
        <w:rPr>
          <w:rFonts w:ascii="Times New Roman" w:eastAsia="Arial Unicode MS" w:hAnsi="Times New Roman" w:cs="Times New Roman" w:hint="eastAsia"/>
          <w:b/>
          <w:bCs/>
          <w:color w:val="000000"/>
          <w:kern w:val="0"/>
          <w:sz w:val="28"/>
          <w:szCs w:val="28"/>
          <w:lang w:eastAsia="ru-RU" w:bidi="uk-UA"/>
        </w:rPr>
        <w:t>мобильных</w:t>
      </w:r>
      <w:r w:rsidRPr="00140892">
        <w:rPr>
          <w:rFonts w:ascii="Times New Roman" w:eastAsia="Arial Unicode MS" w:hAnsi="Times New Roman" w:cs="Times New Roman"/>
          <w:b/>
          <w:bCs/>
          <w:color w:val="000000"/>
          <w:kern w:val="0"/>
          <w:sz w:val="28"/>
          <w:szCs w:val="28"/>
          <w:lang w:eastAsia="ru-RU" w:bidi="uk-UA"/>
        </w:rPr>
        <w:t xml:space="preserve"> </w:t>
      </w:r>
      <w:r w:rsidRPr="00140892">
        <w:rPr>
          <w:rFonts w:ascii="Times New Roman" w:eastAsia="Arial Unicode MS" w:hAnsi="Times New Roman" w:cs="Times New Roman" w:hint="eastAsia"/>
          <w:b/>
          <w:bCs/>
          <w:color w:val="000000"/>
          <w:kern w:val="0"/>
          <w:sz w:val="28"/>
          <w:szCs w:val="28"/>
          <w:lang w:eastAsia="ru-RU" w:bidi="uk-UA"/>
        </w:rPr>
        <w:t>дробильно</w:t>
      </w:r>
      <w:r w:rsidRPr="00140892">
        <w:rPr>
          <w:rFonts w:ascii="Times New Roman" w:eastAsia="Arial Unicode MS" w:hAnsi="Times New Roman" w:cs="Times New Roman"/>
          <w:b/>
          <w:bCs/>
          <w:color w:val="000000"/>
          <w:kern w:val="0"/>
          <w:sz w:val="28"/>
          <w:szCs w:val="28"/>
          <w:lang w:eastAsia="ru-RU" w:bidi="uk-UA"/>
        </w:rPr>
        <w:t>-</w:t>
      </w:r>
      <w:r w:rsidRPr="00140892">
        <w:rPr>
          <w:rFonts w:ascii="Times New Roman" w:eastAsia="Arial Unicode MS" w:hAnsi="Times New Roman" w:cs="Times New Roman" w:hint="eastAsia"/>
          <w:b/>
          <w:bCs/>
          <w:color w:val="000000"/>
          <w:kern w:val="0"/>
          <w:sz w:val="28"/>
          <w:szCs w:val="28"/>
          <w:lang w:eastAsia="ru-RU" w:bidi="uk-UA"/>
        </w:rPr>
        <w:t>сортировочных</w:t>
      </w:r>
      <w:r w:rsidRPr="00140892">
        <w:rPr>
          <w:rFonts w:ascii="Times New Roman" w:eastAsia="Arial Unicode MS" w:hAnsi="Times New Roman" w:cs="Times New Roman"/>
          <w:b/>
          <w:bCs/>
          <w:color w:val="000000"/>
          <w:kern w:val="0"/>
          <w:sz w:val="28"/>
          <w:szCs w:val="28"/>
          <w:lang w:eastAsia="ru-RU" w:bidi="uk-UA"/>
        </w:rPr>
        <w:t xml:space="preserve"> </w:t>
      </w:r>
      <w:r w:rsidRPr="00140892">
        <w:rPr>
          <w:rFonts w:ascii="Times New Roman" w:eastAsia="Arial Unicode MS" w:hAnsi="Times New Roman" w:cs="Times New Roman" w:hint="eastAsia"/>
          <w:b/>
          <w:bCs/>
          <w:color w:val="000000"/>
          <w:kern w:val="0"/>
          <w:sz w:val="28"/>
          <w:szCs w:val="28"/>
          <w:lang w:eastAsia="ru-RU" w:bidi="uk-UA"/>
        </w:rPr>
        <w:t>комплексов</w:t>
      </w:r>
    </w:p>
    <w:p w14:paraId="5026F612" w14:textId="77777777" w:rsidR="00140892" w:rsidRDefault="00140892" w:rsidP="00140892">
      <w:r>
        <w:rPr>
          <w:rFonts w:hint="eastAsia"/>
        </w:rPr>
        <w:t>ОГЛАВЛЕНИЕ</w:t>
      </w:r>
      <w:r>
        <w:t xml:space="preserve"> </w:t>
      </w:r>
      <w:r>
        <w:rPr>
          <w:rFonts w:hint="eastAsia"/>
        </w:rPr>
        <w:t>ДИССЕРТАЦИИ</w:t>
      </w:r>
    </w:p>
    <w:p w14:paraId="01BAEC2E" w14:textId="77777777" w:rsidR="00140892" w:rsidRDefault="00140892" w:rsidP="00140892">
      <w:r>
        <w:rPr>
          <w:rFonts w:hint="eastAsia"/>
        </w:rPr>
        <w:t>кандидат</w:t>
      </w:r>
      <w:r>
        <w:t xml:space="preserve"> </w:t>
      </w:r>
      <w:r>
        <w:rPr>
          <w:rFonts w:hint="eastAsia"/>
        </w:rPr>
        <w:t>наук</w:t>
      </w:r>
      <w:r>
        <w:t xml:space="preserve"> </w:t>
      </w:r>
      <w:r>
        <w:rPr>
          <w:rFonts w:hint="eastAsia"/>
        </w:rPr>
        <w:t>Лапшин</w:t>
      </w:r>
      <w:r>
        <w:t xml:space="preserve"> </w:t>
      </w:r>
      <w:r>
        <w:rPr>
          <w:rFonts w:hint="eastAsia"/>
        </w:rPr>
        <w:t>Николай</w:t>
      </w:r>
      <w:r>
        <w:t xml:space="preserve"> </w:t>
      </w:r>
      <w:r>
        <w:rPr>
          <w:rFonts w:hint="eastAsia"/>
        </w:rPr>
        <w:t>Сергеевич</w:t>
      </w:r>
    </w:p>
    <w:p w14:paraId="7B0359CE" w14:textId="77777777" w:rsidR="00140892" w:rsidRDefault="00140892" w:rsidP="00140892">
      <w:r>
        <w:rPr>
          <w:rFonts w:hint="eastAsia"/>
        </w:rPr>
        <w:t>ВВЕДЕНИЕ</w:t>
      </w:r>
    </w:p>
    <w:p w14:paraId="4A991D69" w14:textId="77777777" w:rsidR="00140892" w:rsidRDefault="00140892" w:rsidP="00140892"/>
    <w:p w14:paraId="6F0A335D" w14:textId="77777777" w:rsidR="00140892" w:rsidRDefault="00140892" w:rsidP="00140892">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ОРГАНИЗАЦИИ</w:t>
      </w:r>
      <w:r>
        <w:t xml:space="preserve"> </w:t>
      </w:r>
      <w:r>
        <w:rPr>
          <w:rFonts w:hint="eastAsia"/>
        </w:rPr>
        <w:t>ГОРНО</w:t>
      </w:r>
      <w:r>
        <w:t>-</w:t>
      </w:r>
      <w:r>
        <w:rPr>
          <w:rFonts w:hint="eastAsia"/>
        </w:rPr>
        <w:t>СТРОИТЕЛЬНЫХ</w:t>
      </w:r>
      <w:r>
        <w:t xml:space="preserve"> </w:t>
      </w:r>
      <w:r>
        <w:rPr>
          <w:rFonts w:hint="eastAsia"/>
        </w:rPr>
        <w:t>РАБОТ</w:t>
      </w:r>
      <w:r>
        <w:t xml:space="preserve"> </w:t>
      </w:r>
      <w:r>
        <w:rPr>
          <w:rFonts w:hint="eastAsia"/>
        </w:rPr>
        <w:t>ПРИ</w:t>
      </w:r>
      <w:r>
        <w:t xml:space="preserve"> </w:t>
      </w:r>
      <w:r>
        <w:rPr>
          <w:rFonts w:hint="eastAsia"/>
        </w:rPr>
        <w:t>РАЗРАБОТКЕ</w:t>
      </w:r>
      <w:r>
        <w:t xml:space="preserve"> </w:t>
      </w:r>
      <w:r>
        <w:rPr>
          <w:rFonts w:hint="eastAsia"/>
        </w:rPr>
        <w:t>ПЕСЧАНО</w:t>
      </w:r>
      <w:r>
        <w:t>-</w:t>
      </w:r>
      <w:r>
        <w:rPr>
          <w:rFonts w:hint="eastAsia"/>
        </w:rPr>
        <w:t>ГРАВИЙНЫХ</w:t>
      </w:r>
      <w:r>
        <w:t xml:space="preserve"> </w:t>
      </w:r>
      <w:r>
        <w:rPr>
          <w:rFonts w:hint="eastAsia"/>
        </w:rPr>
        <w:t>МЕСТОРОЖДЕНИЙ</w:t>
      </w:r>
    </w:p>
    <w:p w14:paraId="7561580A" w14:textId="77777777" w:rsidR="00140892" w:rsidRDefault="00140892" w:rsidP="00140892"/>
    <w:p w14:paraId="327B6F25" w14:textId="77777777" w:rsidR="00140892" w:rsidRDefault="00140892" w:rsidP="00140892">
      <w:r>
        <w:t xml:space="preserve">1.1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отрасли</w:t>
      </w:r>
      <w:r>
        <w:t xml:space="preserve"> </w:t>
      </w:r>
      <w:r>
        <w:rPr>
          <w:rFonts w:hint="eastAsia"/>
        </w:rPr>
        <w:t>нерудных</w:t>
      </w:r>
      <w:r>
        <w:t xml:space="preserve"> </w:t>
      </w:r>
      <w:r>
        <w:rPr>
          <w:rFonts w:hint="eastAsia"/>
        </w:rPr>
        <w:t>строительных</w:t>
      </w:r>
      <w:r>
        <w:t xml:space="preserve"> </w:t>
      </w:r>
      <w:r>
        <w:rPr>
          <w:rFonts w:hint="eastAsia"/>
        </w:rPr>
        <w:t>материалов</w:t>
      </w:r>
      <w:r>
        <w:t xml:space="preserve"> </w:t>
      </w:r>
      <w:r>
        <w:rPr>
          <w:rFonts w:hint="eastAsia"/>
        </w:rPr>
        <w:t>России</w:t>
      </w:r>
    </w:p>
    <w:p w14:paraId="4463AD7E" w14:textId="77777777" w:rsidR="00140892" w:rsidRDefault="00140892" w:rsidP="00140892"/>
    <w:p w14:paraId="3F038674" w14:textId="77777777" w:rsidR="00140892" w:rsidRDefault="00140892" w:rsidP="00140892">
      <w:r>
        <w:t xml:space="preserve">1.2 </w:t>
      </w:r>
      <w:r>
        <w:rPr>
          <w:rFonts w:hint="eastAsia"/>
        </w:rPr>
        <w:t>Анализ</w:t>
      </w:r>
      <w:r>
        <w:t xml:space="preserve"> </w:t>
      </w:r>
      <w:r>
        <w:rPr>
          <w:rFonts w:hint="eastAsia"/>
        </w:rPr>
        <w:t>проблем</w:t>
      </w:r>
      <w:r>
        <w:t xml:space="preserve"> </w:t>
      </w:r>
      <w:r>
        <w:rPr>
          <w:rFonts w:hint="eastAsia"/>
        </w:rPr>
        <w:t>при</w:t>
      </w:r>
      <w:r>
        <w:t xml:space="preserve"> </w:t>
      </w:r>
      <w:r>
        <w:rPr>
          <w:rFonts w:hint="eastAsia"/>
        </w:rPr>
        <w:t>организации</w:t>
      </w:r>
      <w:r>
        <w:t xml:space="preserve"> </w:t>
      </w:r>
      <w:r>
        <w:rPr>
          <w:rFonts w:hint="eastAsia"/>
        </w:rPr>
        <w:t>открытой</w:t>
      </w:r>
      <w:r>
        <w:t xml:space="preserve"> </w:t>
      </w:r>
      <w:r>
        <w:rPr>
          <w:rFonts w:hint="eastAsia"/>
        </w:rPr>
        <w:t>разработки</w:t>
      </w:r>
      <w:r>
        <w:t xml:space="preserve"> </w:t>
      </w:r>
      <w:r>
        <w:rPr>
          <w:rFonts w:hint="eastAsia"/>
        </w:rPr>
        <w:t>месторождений</w:t>
      </w:r>
      <w:r>
        <w:t xml:space="preserve"> </w:t>
      </w:r>
      <w:r>
        <w:rPr>
          <w:rFonts w:hint="eastAsia"/>
        </w:rPr>
        <w:t>песчано</w:t>
      </w:r>
      <w:r>
        <w:t>-</w:t>
      </w:r>
      <w:r>
        <w:rPr>
          <w:rFonts w:hint="eastAsia"/>
        </w:rPr>
        <w:t>гравийной</w:t>
      </w:r>
      <w:r>
        <w:t xml:space="preserve"> </w:t>
      </w:r>
      <w:r>
        <w:rPr>
          <w:rFonts w:hint="eastAsia"/>
        </w:rPr>
        <w:t>смеси</w:t>
      </w:r>
    </w:p>
    <w:p w14:paraId="0549D527" w14:textId="77777777" w:rsidR="00140892" w:rsidRDefault="00140892" w:rsidP="00140892"/>
    <w:p w14:paraId="7C82F7CE" w14:textId="77777777" w:rsidR="00140892" w:rsidRDefault="00140892" w:rsidP="00140892">
      <w:r>
        <w:t xml:space="preserve">1.3 </w:t>
      </w:r>
      <w:r>
        <w:rPr>
          <w:rFonts w:hint="eastAsia"/>
        </w:rPr>
        <w:t>Обоснование</w:t>
      </w:r>
      <w:r>
        <w:t xml:space="preserve"> </w:t>
      </w:r>
      <w:r>
        <w:rPr>
          <w:rFonts w:hint="eastAsia"/>
        </w:rPr>
        <w:t>совершенствования</w:t>
      </w:r>
      <w:r>
        <w:t xml:space="preserve"> </w:t>
      </w:r>
      <w:r>
        <w:rPr>
          <w:rFonts w:hint="eastAsia"/>
        </w:rPr>
        <w:t>и</w:t>
      </w:r>
      <w:r>
        <w:t xml:space="preserve"> </w:t>
      </w:r>
      <w:r>
        <w:rPr>
          <w:rFonts w:hint="eastAsia"/>
        </w:rPr>
        <w:t>развития</w:t>
      </w:r>
      <w:r>
        <w:t xml:space="preserve"> </w:t>
      </w:r>
      <w:r>
        <w:rPr>
          <w:rFonts w:hint="eastAsia"/>
        </w:rPr>
        <w:t>организационно</w:t>
      </w:r>
      <w:r>
        <w:t>-</w:t>
      </w:r>
      <w:r>
        <w:rPr>
          <w:rFonts w:hint="eastAsia"/>
        </w:rPr>
        <w:t>технических</w:t>
      </w:r>
      <w:r>
        <w:t xml:space="preserve"> </w:t>
      </w:r>
      <w:r>
        <w:rPr>
          <w:rFonts w:hint="eastAsia"/>
        </w:rPr>
        <w:t>методов</w:t>
      </w:r>
      <w:r>
        <w:t xml:space="preserve"> </w:t>
      </w:r>
      <w:r>
        <w:rPr>
          <w:rFonts w:hint="eastAsia"/>
        </w:rPr>
        <w:t>открытой</w:t>
      </w:r>
      <w:r>
        <w:t xml:space="preserve"> </w:t>
      </w:r>
      <w:r>
        <w:rPr>
          <w:rFonts w:hint="eastAsia"/>
        </w:rPr>
        <w:t>разработки</w:t>
      </w:r>
      <w:r>
        <w:t xml:space="preserve"> </w:t>
      </w:r>
      <w:r>
        <w:rPr>
          <w:rFonts w:hint="eastAsia"/>
        </w:rPr>
        <w:t>песчано</w:t>
      </w:r>
      <w:r>
        <w:t>-</w:t>
      </w:r>
      <w:r>
        <w:rPr>
          <w:rFonts w:hint="eastAsia"/>
        </w:rPr>
        <w:t>гравийных</w:t>
      </w:r>
      <w:r>
        <w:t xml:space="preserve"> </w:t>
      </w:r>
      <w:r>
        <w:rPr>
          <w:rFonts w:hint="eastAsia"/>
        </w:rPr>
        <w:t>месторождений</w:t>
      </w:r>
    </w:p>
    <w:p w14:paraId="47699458" w14:textId="77777777" w:rsidR="00140892" w:rsidRDefault="00140892" w:rsidP="00140892"/>
    <w:p w14:paraId="386CCD36" w14:textId="77777777" w:rsidR="00140892" w:rsidRDefault="00140892" w:rsidP="00140892">
      <w:r>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10950E8" w14:textId="77777777" w:rsidR="00140892" w:rsidRDefault="00140892" w:rsidP="00140892"/>
    <w:p w14:paraId="1D71A847" w14:textId="77777777" w:rsidR="00140892" w:rsidRDefault="00140892" w:rsidP="00140892">
      <w:r>
        <w:rPr>
          <w:rFonts w:hint="eastAsia"/>
        </w:rPr>
        <w:t>ГЛАВА</w:t>
      </w:r>
      <w:r>
        <w:t xml:space="preserve"> 2 </w:t>
      </w:r>
      <w:r>
        <w:rPr>
          <w:rFonts w:hint="eastAsia"/>
        </w:rPr>
        <w:t>ОРГАНИЗАЦИЯ</w:t>
      </w:r>
      <w:r>
        <w:t xml:space="preserve"> </w:t>
      </w:r>
      <w:r>
        <w:rPr>
          <w:rFonts w:hint="eastAsia"/>
        </w:rPr>
        <w:t>ОТКРЫТОЙ</w:t>
      </w:r>
      <w:r>
        <w:t xml:space="preserve"> </w:t>
      </w:r>
      <w:r>
        <w:rPr>
          <w:rFonts w:hint="eastAsia"/>
        </w:rPr>
        <w:t>РАЗРАБОТКИ</w:t>
      </w:r>
      <w:r>
        <w:t xml:space="preserve"> </w:t>
      </w:r>
      <w:r>
        <w:rPr>
          <w:rFonts w:hint="eastAsia"/>
        </w:rPr>
        <w:t>МЕСТОРОЖДЕНИЙ</w:t>
      </w:r>
      <w:r>
        <w:t xml:space="preserve"> </w:t>
      </w:r>
      <w:r>
        <w:rPr>
          <w:rFonts w:hint="eastAsia"/>
        </w:rPr>
        <w:t>ПЕСЧАНО</w:t>
      </w:r>
      <w:r>
        <w:t>-</w:t>
      </w:r>
      <w:r>
        <w:rPr>
          <w:rFonts w:hint="eastAsia"/>
        </w:rPr>
        <w:t>ГРАВИЙНОЙ</w:t>
      </w:r>
      <w:r>
        <w:t xml:space="preserve"> </w:t>
      </w:r>
      <w:r>
        <w:rPr>
          <w:rFonts w:hint="eastAsia"/>
        </w:rPr>
        <w:t>СМЕСИ</w:t>
      </w:r>
      <w:r>
        <w:t xml:space="preserve"> </w:t>
      </w:r>
      <w:r>
        <w:rPr>
          <w:rFonts w:hint="eastAsia"/>
        </w:rPr>
        <w:t>С</w:t>
      </w:r>
      <w:r>
        <w:t xml:space="preserve"> </w:t>
      </w:r>
      <w:r>
        <w:rPr>
          <w:rFonts w:hint="eastAsia"/>
        </w:rPr>
        <w:t>ПЕРЕРАБОТКОЙ</w:t>
      </w:r>
      <w:r>
        <w:t xml:space="preserve"> </w:t>
      </w:r>
      <w:r>
        <w:rPr>
          <w:rFonts w:hint="eastAsia"/>
        </w:rPr>
        <w:t>НА</w:t>
      </w:r>
      <w:r>
        <w:t xml:space="preserve"> </w:t>
      </w:r>
      <w:r>
        <w:rPr>
          <w:rFonts w:hint="eastAsia"/>
        </w:rPr>
        <w:t>МОБИЛЬНЫХ</w:t>
      </w:r>
      <w:r>
        <w:t xml:space="preserve"> </w:t>
      </w:r>
      <w:r>
        <w:rPr>
          <w:rFonts w:hint="eastAsia"/>
        </w:rPr>
        <w:t>ДРОБИЛЬНО</w:t>
      </w:r>
      <w:r>
        <w:t>-</w:t>
      </w:r>
      <w:r>
        <w:rPr>
          <w:rFonts w:hint="eastAsia"/>
        </w:rPr>
        <w:t>СОРТИРОВОЧНЫХ</w:t>
      </w:r>
      <w:r>
        <w:t xml:space="preserve"> </w:t>
      </w:r>
      <w:r>
        <w:rPr>
          <w:rFonts w:hint="eastAsia"/>
        </w:rPr>
        <w:t>КОМПЛЕКСАХ</w:t>
      </w:r>
    </w:p>
    <w:p w14:paraId="2C517706" w14:textId="77777777" w:rsidR="00140892" w:rsidRDefault="00140892" w:rsidP="00140892"/>
    <w:p w14:paraId="4C4FE2BE" w14:textId="77777777" w:rsidR="00140892" w:rsidRDefault="00140892" w:rsidP="00140892">
      <w:r>
        <w:t xml:space="preserve">2.1 </w:t>
      </w:r>
      <w:r>
        <w:rPr>
          <w:rFonts w:hint="eastAsia"/>
        </w:rPr>
        <w:t>Основные</w:t>
      </w:r>
      <w:r>
        <w:t xml:space="preserve"> </w:t>
      </w:r>
      <w:r>
        <w:rPr>
          <w:rFonts w:hint="eastAsia"/>
        </w:rPr>
        <w:t>особенности</w:t>
      </w:r>
      <w:r>
        <w:t xml:space="preserve"> </w:t>
      </w:r>
      <w:r>
        <w:rPr>
          <w:rFonts w:hint="eastAsia"/>
        </w:rPr>
        <w:t>горно</w:t>
      </w:r>
      <w:r>
        <w:t>-</w:t>
      </w:r>
      <w:r>
        <w:rPr>
          <w:rFonts w:hint="eastAsia"/>
        </w:rPr>
        <w:t>геологических</w:t>
      </w:r>
      <w:r>
        <w:t xml:space="preserve"> </w:t>
      </w:r>
      <w:r>
        <w:rPr>
          <w:rFonts w:hint="eastAsia"/>
        </w:rPr>
        <w:t>условий</w:t>
      </w:r>
      <w:r>
        <w:t xml:space="preserve"> </w:t>
      </w:r>
      <w:r>
        <w:rPr>
          <w:rFonts w:hint="eastAsia"/>
        </w:rPr>
        <w:t>песчано</w:t>
      </w:r>
      <w:r>
        <w:t>-</w:t>
      </w:r>
      <w:r>
        <w:rPr>
          <w:rFonts w:hint="eastAsia"/>
        </w:rPr>
        <w:t>гравийных</w:t>
      </w:r>
      <w:r>
        <w:t xml:space="preserve"> </w:t>
      </w:r>
      <w:r>
        <w:rPr>
          <w:rFonts w:hint="eastAsia"/>
        </w:rPr>
        <w:t>месторождений</w:t>
      </w:r>
    </w:p>
    <w:p w14:paraId="2FBA6A64" w14:textId="77777777" w:rsidR="00140892" w:rsidRDefault="00140892" w:rsidP="00140892"/>
    <w:p w14:paraId="1D90503A" w14:textId="77777777" w:rsidR="00140892" w:rsidRDefault="00140892" w:rsidP="00140892">
      <w:r>
        <w:t xml:space="preserve">2.2 </w:t>
      </w:r>
      <w:r>
        <w:rPr>
          <w:rFonts w:hint="eastAsia"/>
        </w:rPr>
        <w:t>Анализ</w:t>
      </w:r>
      <w:r>
        <w:t xml:space="preserve"> </w:t>
      </w:r>
      <w:r>
        <w:rPr>
          <w:rFonts w:hint="eastAsia"/>
        </w:rPr>
        <w:t>рынка</w:t>
      </w:r>
      <w:r>
        <w:t xml:space="preserve"> </w:t>
      </w:r>
      <w:r>
        <w:rPr>
          <w:rFonts w:hint="eastAsia"/>
        </w:rPr>
        <w:t>песчано</w:t>
      </w:r>
      <w:r>
        <w:t>-</w:t>
      </w:r>
      <w:r>
        <w:rPr>
          <w:rFonts w:hint="eastAsia"/>
        </w:rPr>
        <w:t>гравийной</w:t>
      </w:r>
      <w:r>
        <w:t xml:space="preserve"> </w:t>
      </w:r>
      <w:r>
        <w:rPr>
          <w:rFonts w:hint="eastAsia"/>
        </w:rPr>
        <w:t>смеси</w:t>
      </w:r>
      <w:r>
        <w:t xml:space="preserve"> </w:t>
      </w:r>
      <w:r>
        <w:rPr>
          <w:rFonts w:hint="eastAsia"/>
        </w:rPr>
        <w:t>Северо</w:t>
      </w:r>
      <w:r>
        <w:t>-</w:t>
      </w:r>
      <w:r>
        <w:rPr>
          <w:rFonts w:hint="eastAsia"/>
        </w:rPr>
        <w:t>Западного</w:t>
      </w:r>
      <w:r>
        <w:t xml:space="preserve"> </w:t>
      </w:r>
      <w:r>
        <w:rPr>
          <w:rFonts w:hint="eastAsia"/>
        </w:rPr>
        <w:t>федерального</w:t>
      </w:r>
      <w:r>
        <w:t xml:space="preserve"> </w:t>
      </w:r>
      <w:r>
        <w:rPr>
          <w:rFonts w:hint="eastAsia"/>
        </w:rPr>
        <w:t>округа</w:t>
      </w:r>
    </w:p>
    <w:p w14:paraId="44628900" w14:textId="77777777" w:rsidR="00140892" w:rsidRDefault="00140892" w:rsidP="00140892"/>
    <w:p w14:paraId="132EAD3A" w14:textId="77777777" w:rsidR="00140892" w:rsidRDefault="00140892" w:rsidP="00140892">
      <w:r>
        <w:t xml:space="preserve">2.3 </w:t>
      </w:r>
      <w:r>
        <w:rPr>
          <w:rFonts w:hint="eastAsia"/>
        </w:rPr>
        <w:t>Особенности</w:t>
      </w:r>
      <w:r>
        <w:t xml:space="preserve"> </w:t>
      </w:r>
      <w:r>
        <w:rPr>
          <w:rFonts w:hint="eastAsia"/>
        </w:rPr>
        <w:t>организации</w:t>
      </w:r>
      <w:r>
        <w:t xml:space="preserve"> </w:t>
      </w:r>
      <w:r>
        <w:rPr>
          <w:rFonts w:hint="eastAsia"/>
        </w:rPr>
        <w:t>открытой</w:t>
      </w:r>
      <w:r>
        <w:t xml:space="preserve"> </w:t>
      </w:r>
      <w:r>
        <w:rPr>
          <w:rFonts w:hint="eastAsia"/>
        </w:rPr>
        <w:t>разработки</w:t>
      </w:r>
      <w:r>
        <w:t xml:space="preserve"> </w:t>
      </w:r>
      <w:r>
        <w:rPr>
          <w:rFonts w:hint="eastAsia"/>
        </w:rPr>
        <w:lastRenderedPageBreak/>
        <w:t>месторождений</w:t>
      </w:r>
      <w:r>
        <w:t xml:space="preserve"> </w:t>
      </w:r>
      <w:r>
        <w:rPr>
          <w:rFonts w:hint="eastAsia"/>
        </w:rPr>
        <w:t>песчано</w:t>
      </w:r>
      <w:r>
        <w:t>-</w:t>
      </w:r>
      <w:r>
        <w:rPr>
          <w:rFonts w:hint="eastAsia"/>
        </w:rPr>
        <w:t>гравийной</w:t>
      </w:r>
      <w:r>
        <w:t xml:space="preserve"> </w:t>
      </w:r>
      <w:r>
        <w:rPr>
          <w:rFonts w:hint="eastAsia"/>
        </w:rPr>
        <w:t>смеси</w:t>
      </w:r>
      <w:r>
        <w:t xml:space="preserve"> </w:t>
      </w:r>
      <w:r>
        <w:rPr>
          <w:rFonts w:hint="eastAsia"/>
        </w:rPr>
        <w:t>с</w:t>
      </w:r>
      <w:r>
        <w:t xml:space="preserve"> </w:t>
      </w:r>
      <w:r>
        <w:rPr>
          <w:rFonts w:hint="eastAsia"/>
        </w:rPr>
        <w:t>переработкой</w:t>
      </w:r>
      <w:r>
        <w:t xml:space="preserve"> </w:t>
      </w:r>
      <w:r>
        <w:rPr>
          <w:rFonts w:hint="eastAsia"/>
        </w:rPr>
        <w:t>на</w:t>
      </w:r>
      <w:r>
        <w:t xml:space="preserve"> </w:t>
      </w:r>
      <w:r>
        <w:rPr>
          <w:rFonts w:hint="eastAsia"/>
        </w:rPr>
        <w:t>мобильных</w:t>
      </w:r>
      <w:r>
        <w:t xml:space="preserve"> </w:t>
      </w:r>
      <w:r>
        <w:rPr>
          <w:rFonts w:hint="eastAsia"/>
        </w:rPr>
        <w:t>дробильно</w:t>
      </w:r>
      <w:r>
        <w:t>-</w:t>
      </w:r>
      <w:r>
        <w:rPr>
          <w:rFonts w:hint="eastAsia"/>
        </w:rPr>
        <w:t>сортировочных</w:t>
      </w:r>
      <w:r>
        <w:t xml:space="preserve"> </w:t>
      </w:r>
      <w:r>
        <w:rPr>
          <w:rFonts w:hint="eastAsia"/>
        </w:rPr>
        <w:t>комплексах</w:t>
      </w:r>
    </w:p>
    <w:p w14:paraId="00B856F3" w14:textId="77777777" w:rsidR="00140892" w:rsidRDefault="00140892" w:rsidP="00140892"/>
    <w:p w14:paraId="3AEC69B1" w14:textId="77777777" w:rsidR="00140892" w:rsidRDefault="00140892" w:rsidP="00140892">
      <w:r>
        <w:t xml:space="preserve">2.4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A9F74BC" w14:textId="77777777" w:rsidR="00140892" w:rsidRDefault="00140892" w:rsidP="00140892"/>
    <w:p w14:paraId="724E0F89" w14:textId="77777777" w:rsidR="00140892" w:rsidRDefault="00140892" w:rsidP="00140892">
      <w:r>
        <w:rPr>
          <w:rFonts w:hint="eastAsia"/>
        </w:rPr>
        <w:t>ГЛАВА</w:t>
      </w:r>
      <w:r>
        <w:t xml:space="preserve"> 3 </w:t>
      </w:r>
      <w:r>
        <w:rPr>
          <w:rFonts w:hint="eastAsia"/>
        </w:rPr>
        <w:t>ОБОСНОВАНИЕ</w:t>
      </w:r>
      <w:r>
        <w:t xml:space="preserve"> </w:t>
      </w:r>
      <w:r>
        <w:rPr>
          <w:rFonts w:hint="eastAsia"/>
        </w:rPr>
        <w:t>КЛАССИФИКАЦИИ</w:t>
      </w:r>
      <w:r>
        <w:t xml:space="preserve"> </w:t>
      </w:r>
      <w:r>
        <w:rPr>
          <w:rFonts w:hint="eastAsia"/>
        </w:rPr>
        <w:t>ТЕХНОЛОГИЧЕСКИХ</w:t>
      </w:r>
      <w:r>
        <w:t xml:space="preserve"> </w:t>
      </w:r>
      <w:r>
        <w:rPr>
          <w:rFonts w:hint="eastAsia"/>
        </w:rPr>
        <w:t>КОМПЛЕКСОВ</w:t>
      </w:r>
      <w:r>
        <w:t xml:space="preserve"> </w:t>
      </w:r>
      <w:r>
        <w:rPr>
          <w:rFonts w:hint="eastAsia"/>
        </w:rPr>
        <w:t>ДОБЫЧИ</w:t>
      </w:r>
      <w:r>
        <w:t xml:space="preserve"> </w:t>
      </w:r>
      <w:r>
        <w:rPr>
          <w:rFonts w:hint="eastAsia"/>
        </w:rPr>
        <w:t>ГРАВИЙНО</w:t>
      </w:r>
      <w:r>
        <w:t>-</w:t>
      </w:r>
      <w:r>
        <w:rPr>
          <w:rFonts w:hint="eastAsia"/>
        </w:rPr>
        <w:t>ПЕСЧАНЫХ</w:t>
      </w:r>
      <w:r>
        <w:t xml:space="preserve"> </w:t>
      </w:r>
      <w:r>
        <w:rPr>
          <w:rFonts w:hint="eastAsia"/>
        </w:rPr>
        <w:t>ПОРОД</w:t>
      </w:r>
      <w:r>
        <w:t xml:space="preserve"> </w:t>
      </w:r>
      <w:r>
        <w:rPr>
          <w:rFonts w:hint="eastAsia"/>
        </w:rPr>
        <w:t>С</w:t>
      </w:r>
      <w:r>
        <w:t xml:space="preserve"> </w:t>
      </w:r>
      <w:r>
        <w:rPr>
          <w:rFonts w:hint="eastAsia"/>
        </w:rPr>
        <w:t>ИСПОЛЬЗОВАНИЕМ</w:t>
      </w:r>
      <w:r>
        <w:t xml:space="preserve"> </w:t>
      </w:r>
      <w:r>
        <w:rPr>
          <w:rFonts w:hint="eastAsia"/>
        </w:rPr>
        <w:t>МОБИЛЬНЫХ</w:t>
      </w:r>
      <w:r>
        <w:t xml:space="preserve"> </w:t>
      </w:r>
      <w:r>
        <w:rPr>
          <w:rFonts w:hint="eastAsia"/>
        </w:rPr>
        <w:t>ДРОБИЛЬНО</w:t>
      </w:r>
      <w:r>
        <w:t>-</w:t>
      </w:r>
      <w:r>
        <w:rPr>
          <w:rFonts w:hint="eastAsia"/>
        </w:rPr>
        <w:t>СОРТИРОВОЧНЫХ</w:t>
      </w:r>
      <w:r>
        <w:t xml:space="preserve"> </w:t>
      </w:r>
      <w:r>
        <w:rPr>
          <w:rFonts w:hint="eastAsia"/>
        </w:rPr>
        <w:t>КОМПЛЕКСОВ</w:t>
      </w:r>
    </w:p>
    <w:p w14:paraId="37B6E04C" w14:textId="77777777" w:rsidR="00140892" w:rsidRDefault="00140892" w:rsidP="00140892"/>
    <w:p w14:paraId="7DC7A23E" w14:textId="77777777" w:rsidR="00140892" w:rsidRDefault="00140892" w:rsidP="00140892">
      <w:r>
        <w:t xml:space="preserve">3.1 </w:t>
      </w:r>
      <w:r>
        <w:rPr>
          <w:rFonts w:hint="eastAsia"/>
        </w:rPr>
        <w:t>Обоснование</w:t>
      </w:r>
      <w:r>
        <w:t xml:space="preserve"> </w:t>
      </w:r>
      <w:r>
        <w:rPr>
          <w:rFonts w:hint="eastAsia"/>
        </w:rPr>
        <w:t>разработки</w:t>
      </w:r>
      <w:r>
        <w:t xml:space="preserve"> </w:t>
      </w:r>
      <w:r>
        <w:rPr>
          <w:rFonts w:hint="eastAsia"/>
        </w:rPr>
        <w:t>классификации</w:t>
      </w:r>
      <w:r>
        <w:t xml:space="preserve"> </w:t>
      </w:r>
      <w:r>
        <w:rPr>
          <w:rFonts w:hint="eastAsia"/>
        </w:rPr>
        <w:t>технологических</w:t>
      </w:r>
      <w:r>
        <w:t xml:space="preserve"> </w:t>
      </w:r>
      <w:r>
        <w:rPr>
          <w:rFonts w:hint="eastAsia"/>
        </w:rPr>
        <w:t>комплексов</w:t>
      </w:r>
      <w:r>
        <w:t xml:space="preserve"> </w:t>
      </w:r>
      <w:r>
        <w:rPr>
          <w:rFonts w:hint="eastAsia"/>
        </w:rPr>
        <w:t>переработки</w:t>
      </w:r>
      <w:r>
        <w:t xml:space="preserve"> </w:t>
      </w:r>
      <w:r>
        <w:rPr>
          <w:rFonts w:hint="eastAsia"/>
        </w:rPr>
        <w:t>песчано</w:t>
      </w:r>
      <w:r>
        <w:t>-</w:t>
      </w:r>
      <w:r>
        <w:rPr>
          <w:rFonts w:hint="eastAsia"/>
        </w:rPr>
        <w:t>гравийной</w:t>
      </w:r>
      <w:r>
        <w:t xml:space="preserve"> </w:t>
      </w:r>
      <w:r>
        <w:rPr>
          <w:rFonts w:hint="eastAsia"/>
        </w:rPr>
        <w:t>смеси</w:t>
      </w:r>
      <w:r>
        <w:t xml:space="preserve"> </w:t>
      </w:r>
      <w:r>
        <w:rPr>
          <w:rFonts w:hint="eastAsia"/>
        </w:rPr>
        <w:t>с</w:t>
      </w:r>
      <w:r>
        <w:t xml:space="preserve"> </w:t>
      </w:r>
      <w:r>
        <w:rPr>
          <w:rFonts w:hint="eastAsia"/>
        </w:rPr>
        <w:t>использованием</w:t>
      </w:r>
      <w:r>
        <w:t xml:space="preserve"> </w:t>
      </w:r>
      <w:r>
        <w:rPr>
          <w:rFonts w:hint="eastAsia"/>
        </w:rPr>
        <w:t>МДСК</w:t>
      </w:r>
    </w:p>
    <w:p w14:paraId="6EA80E2B" w14:textId="77777777" w:rsidR="00140892" w:rsidRDefault="00140892" w:rsidP="00140892"/>
    <w:p w14:paraId="40348C52" w14:textId="77777777" w:rsidR="00140892" w:rsidRDefault="00140892" w:rsidP="00140892">
      <w:r>
        <w:t xml:space="preserve">3.2 </w:t>
      </w:r>
      <w:r>
        <w:rPr>
          <w:rFonts w:hint="eastAsia"/>
        </w:rPr>
        <w:t>Классификация</w:t>
      </w:r>
      <w:r>
        <w:t xml:space="preserve"> </w:t>
      </w:r>
      <w:r>
        <w:rPr>
          <w:rFonts w:hint="eastAsia"/>
        </w:rPr>
        <w:t>технологических</w:t>
      </w:r>
      <w:r>
        <w:t xml:space="preserve"> </w:t>
      </w:r>
      <w:r>
        <w:rPr>
          <w:rFonts w:hint="eastAsia"/>
        </w:rPr>
        <w:t>комплексов</w:t>
      </w:r>
      <w:r>
        <w:t xml:space="preserve"> </w:t>
      </w:r>
      <w:r>
        <w:rPr>
          <w:rFonts w:hint="eastAsia"/>
        </w:rPr>
        <w:t>переработки</w:t>
      </w:r>
      <w:r>
        <w:t xml:space="preserve"> </w:t>
      </w:r>
      <w:r>
        <w:rPr>
          <w:rFonts w:hint="eastAsia"/>
        </w:rPr>
        <w:t>песчано</w:t>
      </w:r>
      <w:r>
        <w:t>-</w:t>
      </w:r>
      <w:r>
        <w:rPr>
          <w:rFonts w:hint="eastAsia"/>
        </w:rPr>
        <w:t>гравийной</w:t>
      </w:r>
      <w:r>
        <w:t xml:space="preserve"> </w:t>
      </w:r>
      <w:r>
        <w:rPr>
          <w:rFonts w:hint="eastAsia"/>
        </w:rPr>
        <w:t>смеси</w:t>
      </w:r>
      <w:r>
        <w:t xml:space="preserve"> </w:t>
      </w:r>
      <w:r>
        <w:rPr>
          <w:rFonts w:hint="eastAsia"/>
        </w:rPr>
        <w:t>с</w:t>
      </w:r>
      <w:r>
        <w:t xml:space="preserve"> </w:t>
      </w:r>
      <w:r>
        <w:rPr>
          <w:rFonts w:hint="eastAsia"/>
        </w:rPr>
        <w:t>использованием</w:t>
      </w:r>
      <w:r>
        <w:t xml:space="preserve"> </w:t>
      </w:r>
      <w:r>
        <w:rPr>
          <w:rFonts w:hint="eastAsia"/>
        </w:rPr>
        <w:t>МДСК</w:t>
      </w:r>
    </w:p>
    <w:p w14:paraId="3AF7F3A4" w14:textId="77777777" w:rsidR="00140892" w:rsidRDefault="00140892" w:rsidP="00140892"/>
    <w:p w14:paraId="554AA9DA" w14:textId="77777777" w:rsidR="00140892" w:rsidRDefault="00140892" w:rsidP="00140892">
      <w:r>
        <w:t xml:space="preserve">3.3 </w:t>
      </w:r>
      <w:r>
        <w:rPr>
          <w:rFonts w:hint="eastAsia"/>
        </w:rPr>
        <w:t>Производительность</w:t>
      </w:r>
      <w:r>
        <w:t xml:space="preserve"> </w:t>
      </w:r>
      <w:r>
        <w:rPr>
          <w:rFonts w:hint="eastAsia"/>
        </w:rPr>
        <w:t>системы</w:t>
      </w:r>
      <w:r>
        <w:t xml:space="preserve"> </w:t>
      </w:r>
      <w:r>
        <w:rPr>
          <w:rFonts w:hint="eastAsia"/>
        </w:rPr>
        <w:t>экскаватор</w:t>
      </w:r>
      <w:r>
        <w:t>-</w:t>
      </w:r>
      <w:r>
        <w:rPr>
          <w:rFonts w:hint="eastAsia"/>
        </w:rPr>
        <w:t>мобильный</w:t>
      </w:r>
      <w:r>
        <w:t xml:space="preserve"> </w:t>
      </w:r>
      <w:r>
        <w:rPr>
          <w:rFonts w:hint="eastAsia"/>
        </w:rPr>
        <w:t>агрегат</w:t>
      </w:r>
      <w:r>
        <w:t xml:space="preserve"> </w:t>
      </w:r>
      <w:r>
        <w:rPr>
          <w:rFonts w:hint="eastAsia"/>
        </w:rPr>
        <w:t>переработки</w:t>
      </w:r>
      <w:r>
        <w:t xml:space="preserve"> </w:t>
      </w:r>
      <w:r>
        <w:rPr>
          <w:rFonts w:hint="eastAsia"/>
        </w:rPr>
        <w:t>песчано</w:t>
      </w:r>
      <w:r>
        <w:t>-</w:t>
      </w:r>
      <w:r>
        <w:rPr>
          <w:rFonts w:hint="eastAsia"/>
        </w:rPr>
        <w:t>гравийной</w:t>
      </w:r>
      <w:r>
        <w:t xml:space="preserve"> </w:t>
      </w:r>
      <w:r>
        <w:rPr>
          <w:rFonts w:hint="eastAsia"/>
        </w:rPr>
        <w:t>смеси</w:t>
      </w:r>
    </w:p>
    <w:p w14:paraId="2C62F0C8" w14:textId="77777777" w:rsidR="00140892" w:rsidRDefault="00140892" w:rsidP="00140892"/>
    <w:p w14:paraId="6ABBE14D" w14:textId="77777777" w:rsidR="00140892" w:rsidRDefault="00140892" w:rsidP="00140892">
      <w:r>
        <w:t xml:space="preserve">3.4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4BF2D1A" w14:textId="77777777" w:rsidR="00140892" w:rsidRDefault="00140892" w:rsidP="00140892"/>
    <w:p w14:paraId="75320806" w14:textId="77777777" w:rsidR="00140892" w:rsidRDefault="00140892" w:rsidP="00140892">
      <w:r>
        <w:rPr>
          <w:rFonts w:hint="eastAsia"/>
        </w:rPr>
        <w:t>ГЛАВА</w:t>
      </w:r>
      <w:r>
        <w:t xml:space="preserve"> 4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РАЗРАБОТКИ</w:t>
      </w:r>
      <w:r>
        <w:t xml:space="preserve"> </w:t>
      </w:r>
      <w:r>
        <w:rPr>
          <w:rFonts w:hint="eastAsia"/>
        </w:rPr>
        <w:t>МЕСТОРОЖДЕНИЯ</w:t>
      </w:r>
      <w:r>
        <w:t xml:space="preserve"> </w:t>
      </w:r>
      <w:r>
        <w:rPr>
          <w:rFonts w:hint="eastAsia"/>
        </w:rPr>
        <w:t>ВАЛУННО</w:t>
      </w:r>
      <w:r>
        <w:t>-</w:t>
      </w:r>
      <w:r>
        <w:rPr>
          <w:rFonts w:hint="eastAsia"/>
        </w:rPr>
        <w:t>ПЕСЧАНО</w:t>
      </w:r>
      <w:r>
        <w:t>-</w:t>
      </w:r>
      <w:r>
        <w:rPr>
          <w:rFonts w:hint="eastAsia"/>
        </w:rPr>
        <w:t>ГРАВИЙНОГО</w:t>
      </w:r>
      <w:r>
        <w:t xml:space="preserve"> </w:t>
      </w:r>
      <w:r>
        <w:rPr>
          <w:rFonts w:hint="eastAsia"/>
        </w:rPr>
        <w:t>МАТЕРИАЛА</w:t>
      </w:r>
      <w:r>
        <w:t xml:space="preserve"> </w:t>
      </w:r>
      <w:r>
        <w:rPr>
          <w:rFonts w:hint="eastAsia"/>
        </w:rPr>
        <w:t>«</w:t>
      </w:r>
      <w:r>
        <w:rPr>
          <w:rFonts w:hint="eastAsia"/>
        </w:rPr>
        <w:t>АНСКИНО</w:t>
      </w:r>
      <w:r>
        <w:t>-2</w:t>
      </w:r>
      <w:r>
        <w:rPr>
          <w:rFonts w:hint="eastAsia"/>
        </w:rPr>
        <w:t>»</w:t>
      </w:r>
      <w:r>
        <w:t xml:space="preserve"> </w:t>
      </w:r>
      <w:r>
        <w:rPr>
          <w:rFonts w:hint="eastAsia"/>
        </w:rPr>
        <w:t>С</w:t>
      </w:r>
      <w:r>
        <w:t xml:space="preserve"> </w:t>
      </w:r>
      <w:r>
        <w:rPr>
          <w:rFonts w:hint="eastAsia"/>
        </w:rPr>
        <w:t>ИЗМЕНЕНИЕМ</w:t>
      </w:r>
      <w:r>
        <w:t xml:space="preserve"> </w:t>
      </w:r>
      <w:r>
        <w:rPr>
          <w:rFonts w:hint="eastAsia"/>
        </w:rPr>
        <w:t>ОРГАНИЗАЦИОННОЙ</w:t>
      </w:r>
      <w:r>
        <w:t xml:space="preserve"> </w:t>
      </w:r>
      <w:r>
        <w:rPr>
          <w:rFonts w:hint="eastAsia"/>
        </w:rPr>
        <w:t>СХЕМЫ</w:t>
      </w:r>
      <w:r>
        <w:t xml:space="preserve"> </w:t>
      </w:r>
      <w:r>
        <w:rPr>
          <w:rFonts w:hint="eastAsia"/>
        </w:rPr>
        <w:t>ПЕРЕРАБОТКИ</w:t>
      </w:r>
      <w:r>
        <w:t xml:space="preserve"> </w:t>
      </w:r>
      <w:r>
        <w:rPr>
          <w:rFonts w:hint="eastAsia"/>
        </w:rPr>
        <w:t>ПОЛЕЗНОЙ</w:t>
      </w:r>
      <w:r>
        <w:t xml:space="preserve"> </w:t>
      </w:r>
      <w:r>
        <w:rPr>
          <w:rFonts w:hint="eastAsia"/>
        </w:rPr>
        <w:t>ТОЛЩИ</w:t>
      </w:r>
    </w:p>
    <w:p w14:paraId="1B6AB642" w14:textId="77777777" w:rsidR="00140892" w:rsidRDefault="00140892" w:rsidP="00140892"/>
    <w:p w14:paraId="67DEC0FD" w14:textId="77777777" w:rsidR="00140892" w:rsidRDefault="00140892" w:rsidP="00140892">
      <w:r>
        <w:t xml:space="preserve">4.1 </w:t>
      </w:r>
      <w:r>
        <w:rPr>
          <w:rFonts w:hint="eastAsia"/>
        </w:rPr>
        <w:t>Исходные</w:t>
      </w:r>
      <w:r>
        <w:t xml:space="preserve"> </w:t>
      </w:r>
      <w:r>
        <w:rPr>
          <w:rFonts w:hint="eastAsia"/>
        </w:rPr>
        <w:t>данные</w:t>
      </w:r>
      <w:r>
        <w:t xml:space="preserve"> </w:t>
      </w:r>
      <w:r>
        <w:rPr>
          <w:rFonts w:hint="eastAsia"/>
        </w:rPr>
        <w:t>и</w:t>
      </w:r>
      <w:r>
        <w:t xml:space="preserve"> </w:t>
      </w:r>
      <w:r>
        <w:rPr>
          <w:rFonts w:hint="eastAsia"/>
        </w:rPr>
        <w:t>основные</w:t>
      </w:r>
      <w:r>
        <w:t xml:space="preserve"> </w:t>
      </w:r>
      <w:r>
        <w:rPr>
          <w:rFonts w:hint="eastAsia"/>
        </w:rPr>
        <w:t>характеристики</w:t>
      </w:r>
      <w:r>
        <w:t xml:space="preserve"> </w:t>
      </w:r>
      <w:r>
        <w:rPr>
          <w:rFonts w:hint="eastAsia"/>
        </w:rPr>
        <w:t>предприятия</w:t>
      </w:r>
      <w:r>
        <w:t xml:space="preserve"> </w:t>
      </w:r>
      <w:r>
        <w:rPr>
          <w:rFonts w:hint="eastAsia"/>
        </w:rPr>
        <w:t>по</w:t>
      </w:r>
      <w:r>
        <w:t xml:space="preserve"> </w:t>
      </w:r>
      <w:r>
        <w:rPr>
          <w:rFonts w:hint="eastAsia"/>
        </w:rPr>
        <w:t>разработке</w:t>
      </w:r>
      <w:r>
        <w:t xml:space="preserve"> </w:t>
      </w:r>
      <w:r>
        <w:rPr>
          <w:rFonts w:hint="eastAsia"/>
        </w:rPr>
        <w:t>месторождения</w:t>
      </w:r>
      <w:r>
        <w:t xml:space="preserve"> </w:t>
      </w:r>
      <w:r>
        <w:rPr>
          <w:rFonts w:hint="eastAsia"/>
        </w:rPr>
        <w:t>валунно</w:t>
      </w:r>
      <w:r>
        <w:t>-</w:t>
      </w:r>
      <w:r>
        <w:rPr>
          <w:rFonts w:hint="eastAsia"/>
        </w:rPr>
        <w:t>песчано</w:t>
      </w:r>
      <w:r>
        <w:t>-</w:t>
      </w:r>
      <w:r>
        <w:rPr>
          <w:rFonts w:hint="eastAsia"/>
        </w:rPr>
        <w:t>гравийного</w:t>
      </w:r>
      <w:r>
        <w:t xml:space="preserve"> </w:t>
      </w:r>
      <w:r>
        <w:rPr>
          <w:rFonts w:hint="eastAsia"/>
        </w:rPr>
        <w:t>материала</w:t>
      </w:r>
      <w:r>
        <w:t xml:space="preserve"> </w:t>
      </w:r>
      <w:r>
        <w:rPr>
          <w:rFonts w:hint="eastAsia"/>
        </w:rPr>
        <w:t>«</w:t>
      </w:r>
      <w:r>
        <w:rPr>
          <w:rFonts w:hint="eastAsia"/>
        </w:rPr>
        <w:t>Анскино</w:t>
      </w:r>
      <w:r>
        <w:t>-2</w:t>
      </w:r>
      <w:r>
        <w:rPr>
          <w:rFonts w:hint="eastAsia"/>
        </w:rPr>
        <w:t>»</w:t>
      </w:r>
    </w:p>
    <w:p w14:paraId="679EA0E5" w14:textId="77777777" w:rsidR="00140892" w:rsidRDefault="00140892" w:rsidP="00140892"/>
    <w:p w14:paraId="4B8F5C1D" w14:textId="77777777" w:rsidR="00140892" w:rsidRDefault="00140892" w:rsidP="00140892">
      <w:r>
        <w:t xml:space="preserve">4.2 </w:t>
      </w:r>
      <w:r>
        <w:rPr>
          <w:rFonts w:hint="eastAsia"/>
        </w:rPr>
        <w:t>Анализ</w:t>
      </w:r>
      <w:r>
        <w:t xml:space="preserve"> </w:t>
      </w:r>
      <w:r>
        <w:rPr>
          <w:rFonts w:hint="eastAsia"/>
        </w:rPr>
        <w:t>проблем</w:t>
      </w:r>
      <w:r>
        <w:t xml:space="preserve"> </w:t>
      </w:r>
      <w:r>
        <w:rPr>
          <w:rFonts w:hint="eastAsia"/>
        </w:rPr>
        <w:t>организации</w:t>
      </w:r>
      <w:r>
        <w:t xml:space="preserve"> </w:t>
      </w:r>
      <w:r>
        <w:rPr>
          <w:rFonts w:hint="eastAsia"/>
        </w:rPr>
        <w:t>эксплуатационных</w:t>
      </w:r>
      <w:r>
        <w:t xml:space="preserve"> </w:t>
      </w:r>
      <w:r>
        <w:rPr>
          <w:rFonts w:hint="eastAsia"/>
        </w:rPr>
        <w:t>работ</w:t>
      </w:r>
      <w:r>
        <w:t xml:space="preserve"> </w:t>
      </w:r>
      <w:r>
        <w:rPr>
          <w:rFonts w:hint="eastAsia"/>
        </w:rPr>
        <w:t>на</w:t>
      </w:r>
      <w:r>
        <w:t xml:space="preserve"> </w:t>
      </w:r>
      <w:r>
        <w:rPr>
          <w:rFonts w:hint="eastAsia"/>
        </w:rPr>
        <w:t>карьере</w:t>
      </w:r>
      <w:r>
        <w:t xml:space="preserve"> </w:t>
      </w:r>
      <w:r>
        <w:rPr>
          <w:rFonts w:hint="eastAsia"/>
        </w:rPr>
        <w:t>по</w:t>
      </w:r>
      <w:r>
        <w:t xml:space="preserve"> </w:t>
      </w:r>
      <w:r>
        <w:rPr>
          <w:rFonts w:hint="eastAsia"/>
        </w:rPr>
        <w:t>разработке</w:t>
      </w:r>
      <w:r>
        <w:t xml:space="preserve"> </w:t>
      </w:r>
      <w:r>
        <w:rPr>
          <w:rFonts w:hint="eastAsia"/>
        </w:rPr>
        <w:t>месторождения</w:t>
      </w:r>
      <w:r>
        <w:t xml:space="preserve"> </w:t>
      </w:r>
      <w:r>
        <w:rPr>
          <w:rFonts w:hint="eastAsia"/>
        </w:rPr>
        <w:t>валунно</w:t>
      </w:r>
      <w:r>
        <w:t>-</w:t>
      </w:r>
      <w:r>
        <w:rPr>
          <w:rFonts w:hint="eastAsia"/>
        </w:rPr>
        <w:t>песчано</w:t>
      </w:r>
      <w:r>
        <w:t>-</w:t>
      </w:r>
      <w:r>
        <w:rPr>
          <w:rFonts w:hint="eastAsia"/>
        </w:rPr>
        <w:t>гравийного</w:t>
      </w:r>
      <w:r>
        <w:t xml:space="preserve"> </w:t>
      </w:r>
      <w:r>
        <w:rPr>
          <w:rFonts w:hint="eastAsia"/>
        </w:rPr>
        <w:t>материала</w:t>
      </w:r>
      <w:r>
        <w:t xml:space="preserve"> </w:t>
      </w:r>
      <w:r>
        <w:rPr>
          <w:rFonts w:hint="eastAsia"/>
        </w:rPr>
        <w:t>«</w:t>
      </w:r>
      <w:r>
        <w:rPr>
          <w:rFonts w:hint="eastAsia"/>
        </w:rPr>
        <w:t>Анкино</w:t>
      </w:r>
      <w:r>
        <w:t>-2</w:t>
      </w:r>
      <w:r>
        <w:rPr>
          <w:rFonts w:hint="eastAsia"/>
        </w:rPr>
        <w:t>»</w:t>
      </w:r>
    </w:p>
    <w:p w14:paraId="55CDA617" w14:textId="77777777" w:rsidR="00140892" w:rsidRDefault="00140892" w:rsidP="00140892"/>
    <w:p w14:paraId="4D69AD3A" w14:textId="77777777" w:rsidR="00140892" w:rsidRDefault="00140892" w:rsidP="00140892">
      <w:r>
        <w:lastRenderedPageBreak/>
        <w:t xml:space="preserve">4.3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реализации</w:t>
      </w:r>
      <w:r>
        <w:t xml:space="preserve"> </w:t>
      </w:r>
      <w:r>
        <w:rPr>
          <w:rFonts w:hint="eastAsia"/>
        </w:rPr>
        <w:t>предлагаемых</w:t>
      </w:r>
      <w:r>
        <w:t xml:space="preserve"> </w:t>
      </w:r>
      <w:r>
        <w:rPr>
          <w:rFonts w:hint="eastAsia"/>
        </w:rPr>
        <w:t>организационно</w:t>
      </w:r>
      <w:r>
        <w:t>-</w:t>
      </w:r>
      <w:r>
        <w:rPr>
          <w:rFonts w:hint="eastAsia"/>
        </w:rPr>
        <w:t>технических</w:t>
      </w:r>
      <w:r>
        <w:t xml:space="preserve"> </w:t>
      </w:r>
      <w:r>
        <w:rPr>
          <w:rFonts w:hint="eastAsia"/>
        </w:rPr>
        <w:t>решений</w:t>
      </w:r>
      <w:r>
        <w:t xml:space="preserve"> </w:t>
      </w:r>
      <w:r>
        <w:rPr>
          <w:rFonts w:hint="eastAsia"/>
        </w:rPr>
        <w:t>по</w:t>
      </w:r>
      <w:r>
        <w:t xml:space="preserve"> </w:t>
      </w:r>
      <w:r>
        <w:rPr>
          <w:rFonts w:hint="eastAsia"/>
        </w:rPr>
        <w:t>разработке</w:t>
      </w:r>
      <w:r>
        <w:t xml:space="preserve"> </w:t>
      </w:r>
      <w:r>
        <w:rPr>
          <w:rFonts w:hint="eastAsia"/>
        </w:rPr>
        <w:t>месторождения</w:t>
      </w:r>
      <w:r>
        <w:t xml:space="preserve"> </w:t>
      </w:r>
      <w:r>
        <w:rPr>
          <w:rFonts w:hint="eastAsia"/>
        </w:rPr>
        <w:t>валунно</w:t>
      </w:r>
      <w:r>
        <w:t>-</w:t>
      </w:r>
      <w:r>
        <w:rPr>
          <w:rFonts w:hint="eastAsia"/>
        </w:rPr>
        <w:t>песчано</w:t>
      </w:r>
      <w:r>
        <w:t>-</w:t>
      </w:r>
      <w:r>
        <w:rPr>
          <w:rFonts w:hint="eastAsia"/>
        </w:rPr>
        <w:t>гравийного</w:t>
      </w:r>
      <w:r>
        <w:t xml:space="preserve"> </w:t>
      </w:r>
      <w:r>
        <w:rPr>
          <w:rFonts w:hint="eastAsia"/>
        </w:rPr>
        <w:t>материала</w:t>
      </w:r>
      <w:r>
        <w:t xml:space="preserve"> </w:t>
      </w:r>
      <w:r>
        <w:rPr>
          <w:rFonts w:hint="eastAsia"/>
        </w:rPr>
        <w:t>«</w:t>
      </w:r>
      <w:r>
        <w:rPr>
          <w:rFonts w:hint="eastAsia"/>
        </w:rPr>
        <w:t>Анскино</w:t>
      </w:r>
      <w:r>
        <w:t>-2</w:t>
      </w:r>
      <w:r>
        <w:rPr>
          <w:rFonts w:hint="eastAsia"/>
        </w:rPr>
        <w:t>»</w:t>
      </w:r>
    </w:p>
    <w:p w14:paraId="6A2760FC" w14:textId="77777777" w:rsidR="00140892" w:rsidRDefault="00140892" w:rsidP="00140892"/>
    <w:p w14:paraId="03C0985D" w14:textId="77777777" w:rsidR="00140892" w:rsidRDefault="00140892" w:rsidP="00140892">
      <w:r>
        <w:t xml:space="preserve">4.4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0EA1E215" w14:textId="77777777" w:rsidR="00140892" w:rsidRDefault="00140892" w:rsidP="00140892"/>
    <w:p w14:paraId="736AFF3D" w14:textId="77777777" w:rsidR="00140892" w:rsidRDefault="00140892" w:rsidP="00140892">
      <w:r>
        <w:rPr>
          <w:rFonts w:hint="eastAsia"/>
        </w:rPr>
        <w:t>ЗАКЛЮЧЕНИЕ</w:t>
      </w:r>
    </w:p>
    <w:p w14:paraId="6ACECF87" w14:textId="77777777" w:rsidR="00140892" w:rsidRDefault="00140892" w:rsidP="00140892"/>
    <w:p w14:paraId="39E571DD" w14:textId="1AFC5E5D" w:rsidR="00140892" w:rsidRPr="00140892" w:rsidRDefault="00140892" w:rsidP="00140892">
      <w:r>
        <w:rPr>
          <w:rFonts w:hint="eastAsia"/>
        </w:rPr>
        <w:t>СПИСОК</w:t>
      </w:r>
      <w:r>
        <w:t xml:space="preserve"> </w:t>
      </w:r>
      <w:r>
        <w:rPr>
          <w:rFonts w:hint="eastAsia"/>
        </w:rPr>
        <w:t>ЛИТЕРАТУРЫ</w:t>
      </w:r>
    </w:p>
    <w:sectPr w:rsidR="00140892" w:rsidRPr="00140892" w:rsidSect="006A3F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25F9" w14:textId="77777777" w:rsidR="006A3FD3" w:rsidRDefault="006A3FD3">
      <w:pPr>
        <w:spacing w:after="0" w:line="240" w:lineRule="auto"/>
      </w:pPr>
      <w:r>
        <w:separator/>
      </w:r>
    </w:p>
  </w:endnote>
  <w:endnote w:type="continuationSeparator" w:id="0">
    <w:p w14:paraId="07961BAD" w14:textId="77777777" w:rsidR="006A3FD3" w:rsidRDefault="006A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7280" w14:textId="77777777" w:rsidR="006A3FD3" w:rsidRDefault="006A3FD3"/>
    <w:p w14:paraId="4B386334" w14:textId="77777777" w:rsidR="006A3FD3" w:rsidRDefault="006A3FD3"/>
    <w:p w14:paraId="4D429F67" w14:textId="77777777" w:rsidR="006A3FD3" w:rsidRDefault="006A3FD3"/>
    <w:p w14:paraId="0FEA0046" w14:textId="77777777" w:rsidR="006A3FD3" w:rsidRDefault="006A3FD3"/>
    <w:p w14:paraId="1F192658" w14:textId="77777777" w:rsidR="006A3FD3" w:rsidRDefault="006A3FD3"/>
    <w:p w14:paraId="22E0B831" w14:textId="77777777" w:rsidR="006A3FD3" w:rsidRDefault="006A3FD3"/>
    <w:p w14:paraId="2206E873" w14:textId="77777777" w:rsidR="006A3FD3" w:rsidRDefault="006A3F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41B26B" wp14:editId="1866A2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91E16" w14:textId="77777777" w:rsidR="006A3FD3" w:rsidRDefault="006A3F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41B2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091E16" w14:textId="77777777" w:rsidR="006A3FD3" w:rsidRDefault="006A3F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10438A" w14:textId="77777777" w:rsidR="006A3FD3" w:rsidRDefault="006A3FD3"/>
    <w:p w14:paraId="50FBF513" w14:textId="77777777" w:rsidR="006A3FD3" w:rsidRDefault="006A3FD3"/>
    <w:p w14:paraId="6CF5C220" w14:textId="77777777" w:rsidR="006A3FD3" w:rsidRDefault="006A3F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670ECE" wp14:editId="70AFB2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E41CC" w14:textId="77777777" w:rsidR="006A3FD3" w:rsidRDefault="006A3FD3"/>
                          <w:p w14:paraId="3FCF0FEB" w14:textId="77777777" w:rsidR="006A3FD3" w:rsidRDefault="006A3F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670E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1E41CC" w14:textId="77777777" w:rsidR="006A3FD3" w:rsidRDefault="006A3FD3"/>
                    <w:p w14:paraId="3FCF0FEB" w14:textId="77777777" w:rsidR="006A3FD3" w:rsidRDefault="006A3F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2538DE" w14:textId="77777777" w:rsidR="006A3FD3" w:rsidRDefault="006A3FD3"/>
    <w:p w14:paraId="4E035E36" w14:textId="77777777" w:rsidR="006A3FD3" w:rsidRDefault="006A3FD3">
      <w:pPr>
        <w:rPr>
          <w:sz w:val="2"/>
          <w:szCs w:val="2"/>
        </w:rPr>
      </w:pPr>
    </w:p>
    <w:p w14:paraId="724214FB" w14:textId="77777777" w:rsidR="006A3FD3" w:rsidRDefault="006A3FD3"/>
    <w:p w14:paraId="6C2BD971" w14:textId="77777777" w:rsidR="006A3FD3" w:rsidRDefault="006A3FD3">
      <w:pPr>
        <w:spacing w:after="0" w:line="240" w:lineRule="auto"/>
      </w:pPr>
    </w:p>
  </w:footnote>
  <w:footnote w:type="continuationSeparator" w:id="0">
    <w:p w14:paraId="381B04F8" w14:textId="77777777" w:rsidR="006A3FD3" w:rsidRDefault="006A3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3FD3"/>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21932</TotalTime>
  <Pages>3</Pages>
  <Words>357</Words>
  <Characters>2039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2821</cp:revision>
  <cp:lastPrinted>2009-02-06T05:36:00Z</cp:lastPrinted>
  <dcterms:created xsi:type="dcterms:W3CDTF">2024-01-07T13:43:00Z</dcterms:created>
  <dcterms:modified xsi:type="dcterms:W3CDTF">2024-02-11T14:09:00Z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