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32EE5"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Медведева Юлия Юрьевна Методология маркетингового управления инновационным развитием торговых розничных структур</w:t>
      </w:r>
    </w:p>
    <w:p w14:paraId="7B6AC827"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ОГЛАВЛЕНИЕ ДИССЕРТАЦИИ</w:t>
      </w:r>
    </w:p>
    <w:p w14:paraId="4A8D6C84"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доктор наук Медведева Юлия Юрьевна</w:t>
      </w:r>
    </w:p>
    <w:p w14:paraId="2E88D09B"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ВВЕДЕНИЕ</w:t>
      </w:r>
    </w:p>
    <w:p w14:paraId="51B79D2E" w14:textId="77777777" w:rsidR="002810A7" w:rsidRPr="002810A7" w:rsidRDefault="002810A7" w:rsidP="002810A7">
      <w:pPr>
        <w:rPr>
          <w:rFonts w:ascii="Times New Roman" w:eastAsia="Times New Roman" w:hAnsi="Times New Roman" w:cs="Times New Roman"/>
          <w:b/>
          <w:bCs/>
          <w:i/>
          <w:iCs/>
          <w:color w:val="000000"/>
          <w:sz w:val="22"/>
          <w:szCs w:val="22"/>
        </w:rPr>
      </w:pPr>
    </w:p>
    <w:p w14:paraId="0C15C382"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1. ДИАЛЕКТИКА МАРКЕТИНГА В ИННОВАЦИОННОМ</w:t>
      </w:r>
    </w:p>
    <w:p w14:paraId="39FA04E1" w14:textId="77777777" w:rsidR="002810A7" w:rsidRPr="002810A7" w:rsidRDefault="002810A7" w:rsidP="002810A7">
      <w:pPr>
        <w:rPr>
          <w:rFonts w:ascii="Times New Roman" w:eastAsia="Times New Roman" w:hAnsi="Times New Roman" w:cs="Times New Roman"/>
          <w:b/>
          <w:bCs/>
          <w:i/>
          <w:iCs/>
          <w:color w:val="000000"/>
          <w:sz w:val="22"/>
          <w:szCs w:val="22"/>
        </w:rPr>
      </w:pPr>
    </w:p>
    <w:p w14:paraId="4799FD7C"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РАЗВИТИИ ТОРГОВЛИ В УСЛОВИЯХ НОВОГО</w:t>
      </w:r>
    </w:p>
    <w:p w14:paraId="799E5E67" w14:textId="77777777" w:rsidR="002810A7" w:rsidRPr="002810A7" w:rsidRDefault="002810A7" w:rsidP="002810A7">
      <w:pPr>
        <w:rPr>
          <w:rFonts w:ascii="Times New Roman" w:eastAsia="Times New Roman" w:hAnsi="Times New Roman" w:cs="Times New Roman"/>
          <w:b/>
          <w:bCs/>
          <w:i/>
          <w:iCs/>
          <w:color w:val="000000"/>
          <w:sz w:val="22"/>
          <w:szCs w:val="22"/>
        </w:rPr>
      </w:pPr>
    </w:p>
    <w:p w14:paraId="4B9885E3"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ЭКОНОМИЧЕСКОГО УКЛАДА</w:t>
      </w:r>
    </w:p>
    <w:p w14:paraId="355521AB" w14:textId="77777777" w:rsidR="002810A7" w:rsidRPr="002810A7" w:rsidRDefault="002810A7" w:rsidP="002810A7">
      <w:pPr>
        <w:rPr>
          <w:rFonts w:ascii="Times New Roman" w:eastAsia="Times New Roman" w:hAnsi="Times New Roman" w:cs="Times New Roman"/>
          <w:b/>
          <w:bCs/>
          <w:i/>
          <w:iCs/>
          <w:color w:val="000000"/>
          <w:sz w:val="22"/>
          <w:szCs w:val="22"/>
        </w:rPr>
      </w:pPr>
    </w:p>
    <w:p w14:paraId="1DF96C8C"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1.1. Специфика инновационного развития торговых розничных структур в условиях высококонкурентной среды</w:t>
      </w:r>
    </w:p>
    <w:p w14:paraId="04C5FF05" w14:textId="77777777" w:rsidR="002810A7" w:rsidRPr="002810A7" w:rsidRDefault="002810A7" w:rsidP="002810A7">
      <w:pPr>
        <w:rPr>
          <w:rFonts w:ascii="Times New Roman" w:eastAsia="Times New Roman" w:hAnsi="Times New Roman" w:cs="Times New Roman"/>
          <w:b/>
          <w:bCs/>
          <w:i/>
          <w:iCs/>
          <w:color w:val="000000"/>
          <w:sz w:val="22"/>
          <w:szCs w:val="22"/>
        </w:rPr>
      </w:pPr>
    </w:p>
    <w:p w14:paraId="3AD51339"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1.2. Предпосылки формирования маркетингового управления инновационным развитием торговых розничных структур на</w:t>
      </w:r>
    </w:p>
    <w:p w14:paraId="1B4F3239" w14:textId="77777777" w:rsidR="002810A7" w:rsidRPr="002810A7" w:rsidRDefault="002810A7" w:rsidP="002810A7">
      <w:pPr>
        <w:rPr>
          <w:rFonts w:ascii="Times New Roman" w:eastAsia="Times New Roman" w:hAnsi="Times New Roman" w:cs="Times New Roman"/>
          <w:b/>
          <w:bCs/>
          <w:i/>
          <w:iCs/>
          <w:color w:val="000000"/>
          <w:sz w:val="22"/>
          <w:szCs w:val="22"/>
        </w:rPr>
      </w:pPr>
    </w:p>
    <w:p w14:paraId="4846773E"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основе системного подхода</w:t>
      </w:r>
    </w:p>
    <w:p w14:paraId="52596AC0" w14:textId="77777777" w:rsidR="002810A7" w:rsidRPr="002810A7" w:rsidRDefault="002810A7" w:rsidP="002810A7">
      <w:pPr>
        <w:rPr>
          <w:rFonts w:ascii="Times New Roman" w:eastAsia="Times New Roman" w:hAnsi="Times New Roman" w:cs="Times New Roman"/>
          <w:b/>
          <w:bCs/>
          <w:i/>
          <w:iCs/>
          <w:color w:val="000000"/>
          <w:sz w:val="22"/>
          <w:szCs w:val="22"/>
        </w:rPr>
      </w:pPr>
    </w:p>
    <w:p w14:paraId="4B6130CD"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1.3. Динамика факторов маркетинговой среды инновационного развития торговых розничных структур</w:t>
      </w:r>
    </w:p>
    <w:p w14:paraId="6A99F546" w14:textId="77777777" w:rsidR="002810A7" w:rsidRPr="002810A7" w:rsidRDefault="002810A7" w:rsidP="002810A7">
      <w:pPr>
        <w:rPr>
          <w:rFonts w:ascii="Times New Roman" w:eastAsia="Times New Roman" w:hAnsi="Times New Roman" w:cs="Times New Roman"/>
          <w:b/>
          <w:bCs/>
          <w:i/>
          <w:iCs/>
          <w:color w:val="000000"/>
          <w:sz w:val="22"/>
          <w:szCs w:val="22"/>
        </w:rPr>
      </w:pPr>
    </w:p>
    <w:p w14:paraId="2F635F3D"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ВЫВОДЫ ПО ГЛАВЕ</w:t>
      </w:r>
    </w:p>
    <w:p w14:paraId="124974B7" w14:textId="77777777" w:rsidR="002810A7" w:rsidRPr="002810A7" w:rsidRDefault="002810A7" w:rsidP="002810A7">
      <w:pPr>
        <w:rPr>
          <w:rFonts w:ascii="Times New Roman" w:eastAsia="Times New Roman" w:hAnsi="Times New Roman" w:cs="Times New Roman"/>
          <w:b/>
          <w:bCs/>
          <w:i/>
          <w:iCs/>
          <w:color w:val="000000"/>
          <w:sz w:val="22"/>
          <w:szCs w:val="22"/>
        </w:rPr>
      </w:pPr>
    </w:p>
    <w:p w14:paraId="270F43E2"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2 . ТЕОРЕТИКО-КОНЦЕПТУАЛЬНЫЕ ПОЛОЖЕНИЯ</w:t>
      </w:r>
    </w:p>
    <w:p w14:paraId="0FABFFCF" w14:textId="77777777" w:rsidR="002810A7" w:rsidRPr="002810A7" w:rsidRDefault="002810A7" w:rsidP="002810A7">
      <w:pPr>
        <w:rPr>
          <w:rFonts w:ascii="Times New Roman" w:eastAsia="Times New Roman" w:hAnsi="Times New Roman" w:cs="Times New Roman"/>
          <w:b/>
          <w:bCs/>
          <w:i/>
          <w:iCs/>
          <w:color w:val="000000"/>
          <w:sz w:val="22"/>
          <w:szCs w:val="22"/>
        </w:rPr>
      </w:pPr>
    </w:p>
    <w:p w14:paraId="54815F58"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МАРКЕТИНГОВОГО УПРАВЛЕНИЯ ИННОВАЦИОННЫМ</w:t>
      </w:r>
    </w:p>
    <w:p w14:paraId="0233A730" w14:textId="77777777" w:rsidR="002810A7" w:rsidRPr="002810A7" w:rsidRDefault="002810A7" w:rsidP="002810A7">
      <w:pPr>
        <w:rPr>
          <w:rFonts w:ascii="Times New Roman" w:eastAsia="Times New Roman" w:hAnsi="Times New Roman" w:cs="Times New Roman"/>
          <w:b/>
          <w:bCs/>
          <w:i/>
          <w:iCs/>
          <w:color w:val="000000"/>
          <w:sz w:val="22"/>
          <w:szCs w:val="22"/>
        </w:rPr>
      </w:pPr>
    </w:p>
    <w:p w14:paraId="12A1855A"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РАЗВИТИЕМ ТОРГОВЫХ РОЗНИЧНЫХ СТРУКТУР</w:t>
      </w:r>
    </w:p>
    <w:p w14:paraId="598587EA" w14:textId="77777777" w:rsidR="002810A7" w:rsidRPr="002810A7" w:rsidRDefault="002810A7" w:rsidP="002810A7">
      <w:pPr>
        <w:rPr>
          <w:rFonts w:ascii="Times New Roman" w:eastAsia="Times New Roman" w:hAnsi="Times New Roman" w:cs="Times New Roman"/>
          <w:b/>
          <w:bCs/>
          <w:i/>
          <w:iCs/>
          <w:color w:val="000000"/>
          <w:sz w:val="22"/>
          <w:szCs w:val="22"/>
        </w:rPr>
      </w:pPr>
    </w:p>
    <w:p w14:paraId="72BC1204"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lastRenderedPageBreak/>
        <w:t>2.1. Компаративное исследование концепций маркетинга и трансформации взаимоотношений участников товарного обращения</w:t>
      </w:r>
    </w:p>
    <w:p w14:paraId="340C26E1" w14:textId="77777777" w:rsidR="002810A7" w:rsidRPr="002810A7" w:rsidRDefault="002810A7" w:rsidP="002810A7">
      <w:pPr>
        <w:rPr>
          <w:rFonts w:ascii="Times New Roman" w:eastAsia="Times New Roman" w:hAnsi="Times New Roman" w:cs="Times New Roman"/>
          <w:b/>
          <w:bCs/>
          <w:i/>
          <w:iCs/>
          <w:color w:val="000000"/>
          <w:sz w:val="22"/>
          <w:szCs w:val="22"/>
        </w:rPr>
      </w:pPr>
    </w:p>
    <w:p w14:paraId="513C504B"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2.2. Особенности маркетингового управления инновационным развитием торговых розничных структур</w:t>
      </w:r>
    </w:p>
    <w:p w14:paraId="11E11CD3" w14:textId="77777777" w:rsidR="002810A7" w:rsidRPr="002810A7" w:rsidRDefault="002810A7" w:rsidP="002810A7">
      <w:pPr>
        <w:rPr>
          <w:rFonts w:ascii="Times New Roman" w:eastAsia="Times New Roman" w:hAnsi="Times New Roman" w:cs="Times New Roman"/>
          <w:b/>
          <w:bCs/>
          <w:i/>
          <w:iCs/>
          <w:color w:val="000000"/>
          <w:sz w:val="22"/>
          <w:szCs w:val="22"/>
        </w:rPr>
      </w:pPr>
    </w:p>
    <w:p w14:paraId="041B7A63"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2.3. Методологический конструкт организации маркетингового управления инновационным развитием торговых розничных структур</w:t>
      </w:r>
    </w:p>
    <w:p w14:paraId="2D32D021" w14:textId="77777777" w:rsidR="002810A7" w:rsidRPr="002810A7" w:rsidRDefault="002810A7" w:rsidP="002810A7">
      <w:pPr>
        <w:rPr>
          <w:rFonts w:ascii="Times New Roman" w:eastAsia="Times New Roman" w:hAnsi="Times New Roman" w:cs="Times New Roman"/>
          <w:b/>
          <w:bCs/>
          <w:i/>
          <w:iCs/>
          <w:color w:val="000000"/>
          <w:sz w:val="22"/>
          <w:szCs w:val="22"/>
        </w:rPr>
      </w:pPr>
    </w:p>
    <w:p w14:paraId="11674341"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ВЫВОДЫ ПО ГЛАВЕ</w:t>
      </w:r>
    </w:p>
    <w:p w14:paraId="418BD01B" w14:textId="77777777" w:rsidR="002810A7" w:rsidRPr="002810A7" w:rsidRDefault="002810A7" w:rsidP="002810A7">
      <w:pPr>
        <w:rPr>
          <w:rFonts w:ascii="Times New Roman" w:eastAsia="Times New Roman" w:hAnsi="Times New Roman" w:cs="Times New Roman"/>
          <w:b/>
          <w:bCs/>
          <w:i/>
          <w:iCs/>
          <w:color w:val="000000"/>
          <w:sz w:val="22"/>
          <w:szCs w:val="22"/>
        </w:rPr>
      </w:pPr>
    </w:p>
    <w:p w14:paraId="2BBB7E31"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3 . ФОРМИРОВАНИЕ МЕТОДОЛОГИЧЕСКИХ ОСНОВ</w:t>
      </w:r>
    </w:p>
    <w:p w14:paraId="52E4E43C" w14:textId="77777777" w:rsidR="002810A7" w:rsidRPr="002810A7" w:rsidRDefault="002810A7" w:rsidP="002810A7">
      <w:pPr>
        <w:rPr>
          <w:rFonts w:ascii="Times New Roman" w:eastAsia="Times New Roman" w:hAnsi="Times New Roman" w:cs="Times New Roman"/>
          <w:b/>
          <w:bCs/>
          <w:i/>
          <w:iCs/>
          <w:color w:val="000000"/>
          <w:sz w:val="22"/>
          <w:szCs w:val="22"/>
        </w:rPr>
      </w:pPr>
    </w:p>
    <w:p w14:paraId="3214A1BF"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МАРКЕТИНГОВОГО УПРАВЛЕНИЯ ИННОВАЦИОННЫМ</w:t>
      </w:r>
    </w:p>
    <w:p w14:paraId="5C8DEEF5" w14:textId="77777777" w:rsidR="002810A7" w:rsidRPr="002810A7" w:rsidRDefault="002810A7" w:rsidP="002810A7">
      <w:pPr>
        <w:rPr>
          <w:rFonts w:ascii="Times New Roman" w:eastAsia="Times New Roman" w:hAnsi="Times New Roman" w:cs="Times New Roman"/>
          <w:b/>
          <w:bCs/>
          <w:i/>
          <w:iCs/>
          <w:color w:val="000000"/>
          <w:sz w:val="22"/>
          <w:szCs w:val="22"/>
        </w:rPr>
      </w:pPr>
    </w:p>
    <w:p w14:paraId="4C150D49"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РАЗВИТИЕМ ТОРГОВЛИ</w:t>
      </w:r>
    </w:p>
    <w:p w14:paraId="5EAB9304" w14:textId="77777777" w:rsidR="002810A7" w:rsidRPr="002810A7" w:rsidRDefault="002810A7" w:rsidP="002810A7">
      <w:pPr>
        <w:rPr>
          <w:rFonts w:ascii="Times New Roman" w:eastAsia="Times New Roman" w:hAnsi="Times New Roman" w:cs="Times New Roman"/>
          <w:b/>
          <w:bCs/>
          <w:i/>
          <w:iCs/>
          <w:color w:val="000000"/>
          <w:sz w:val="22"/>
          <w:szCs w:val="22"/>
        </w:rPr>
      </w:pPr>
    </w:p>
    <w:p w14:paraId="7733F710"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3.1. Методы интеграции маркетингового управления инновационным развитием в систему управления торговой розничной структуры</w:t>
      </w:r>
    </w:p>
    <w:p w14:paraId="1F9A0F42" w14:textId="77777777" w:rsidR="002810A7" w:rsidRPr="002810A7" w:rsidRDefault="002810A7" w:rsidP="002810A7">
      <w:pPr>
        <w:rPr>
          <w:rFonts w:ascii="Times New Roman" w:eastAsia="Times New Roman" w:hAnsi="Times New Roman" w:cs="Times New Roman"/>
          <w:b/>
          <w:bCs/>
          <w:i/>
          <w:iCs/>
          <w:color w:val="000000"/>
          <w:sz w:val="22"/>
          <w:szCs w:val="22"/>
        </w:rPr>
      </w:pPr>
    </w:p>
    <w:p w14:paraId="744826EC"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3.2. Моделирование поведения потребителей в системе маркетингового управления инновационным развитием торговых розничных структур</w:t>
      </w:r>
    </w:p>
    <w:p w14:paraId="0F0A24AC" w14:textId="77777777" w:rsidR="002810A7" w:rsidRPr="002810A7" w:rsidRDefault="002810A7" w:rsidP="002810A7">
      <w:pPr>
        <w:rPr>
          <w:rFonts w:ascii="Times New Roman" w:eastAsia="Times New Roman" w:hAnsi="Times New Roman" w:cs="Times New Roman"/>
          <w:b/>
          <w:bCs/>
          <w:i/>
          <w:iCs/>
          <w:color w:val="000000"/>
          <w:sz w:val="22"/>
          <w:szCs w:val="22"/>
        </w:rPr>
      </w:pPr>
    </w:p>
    <w:p w14:paraId="132D948F"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3.3. Трансформация представлений о комплексе маркетинга в</w:t>
      </w:r>
    </w:p>
    <w:p w14:paraId="56A8DCA8" w14:textId="77777777" w:rsidR="002810A7" w:rsidRPr="002810A7" w:rsidRDefault="002810A7" w:rsidP="002810A7">
      <w:pPr>
        <w:rPr>
          <w:rFonts w:ascii="Times New Roman" w:eastAsia="Times New Roman" w:hAnsi="Times New Roman" w:cs="Times New Roman"/>
          <w:b/>
          <w:bCs/>
          <w:i/>
          <w:iCs/>
          <w:color w:val="000000"/>
          <w:sz w:val="22"/>
          <w:szCs w:val="22"/>
        </w:rPr>
      </w:pPr>
    </w:p>
    <w:p w14:paraId="27260767"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процессе развития торговых розничных структур</w:t>
      </w:r>
    </w:p>
    <w:p w14:paraId="78F6C33F" w14:textId="77777777" w:rsidR="002810A7" w:rsidRPr="002810A7" w:rsidRDefault="002810A7" w:rsidP="002810A7">
      <w:pPr>
        <w:rPr>
          <w:rFonts w:ascii="Times New Roman" w:eastAsia="Times New Roman" w:hAnsi="Times New Roman" w:cs="Times New Roman"/>
          <w:b/>
          <w:bCs/>
          <w:i/>
          <w:iCs/>
          <w:color w:val="000000"/>
          <w:sz w:val="22"/>
          <w:szCs w:val="22"/>
        </w:rPr>
      </w:pPr>
    </w:p>
    <w:p w14:paraId="2DAD3702"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ВЫВОДЫ ПО ГЛАВЕ</w:t>
      </w:r>
    </w:p>
    <w:p w14:paraId="69240996" w14:textId="77777777" w:rsidR="002810A7" w:rsidRPr="002810A7" w:rsidRDefault="002810A7" w:rsidP="002810A7">
      <w:pPr>
        <w:rPr>
          <w:rFonts w:ascii="Times New Roman" w:eastAsia="Times New Roman" w:hAnsi="Times New Roman" w:cs="Times New Roman"/>
          <w:b/>
          <w:bCs/>
          <w:i/>
          <w:iCs/>
          <w:color w:val="000000"/>
          <w:sz w:val="22"/>
          <w:szCs w:val="22"/>
        </w:rPr>
      </w:pPr>
    </w:p>
    <w:p w14:paraId="2690B2BC"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4. РАЗРАБОТКА СТРАТЕГИЧЕСКИХ И ОПЕРАЦИОННЫХ РЕШЕНИЙ МАРКЕТИНГОВОГО УПРАВЛЕНИЯ ИННОВАЦИОННЫМ РАЗВИТИЕМ ТОРГОВЫХ РОЗНИЧНЫХ</w:t>
      </w:r>
    </w:p>
    <w:p w14:paraId="182597B6" w14:textId="77777777" w:rsidR="002810A7" w:rsidRPr="002810A7" w:rsidRDefault="002810A7" w:rsidP="002810A7">
      <w:pPr>
        <w:rPr>
          <w:rFonts w:ascii="Times New Roman" w:eastAsia="Times New Roman" w:hAnsi="Times New Roman" w:cs="Times New Roman"/>
          <w:b/>
          <w:bCs/>
          <w:i/>
          <w:iCs/>
          <w:color w:val="000000"/>
          <w:sz w:val="22"/>
          <w:szCs w:val="22"/>
        </w:rPr>
      </w:pPr>
    </w:p>
    <w:p w14:paraId="7539EA8B"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lastRenderedPageBreak/>
        <w:t>СТРУКТУР</w:t>
      </w:r>
    </w:p>
    <w:p w14:paraId="49E7D6FF" w14:textId="77777777" w:rsidR="002810A7" w:rsidRPr="002810A7" w:rsidRDefault="002810A7" w:rsidP="002810A7">
      <w:pPr>
        <w:rPr>
          <w:rFonts w:ascii="Times New Roman" w:eastAsia="Times New Roman" w:hAnsi="Times New Roman" w:cs="Times New Roman"/>
          <w:b/>
          <w:bCs/>
          <w:i/>
          <w:iCs/>
          <w:color w:val="000000"/>
          <w:sz w:val="22"/>
          <w:szCs w:val="22"/>
        </w:rPr>
      </w:pPr>
    </w:p>
    <w:p w14:paraId="5E2FE241"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4.1. Маркетинговые стратегии инновационного развития торговых розничных структур</w:t>
      </w:r>
    </w:p>
    <w:p w14:paraId="6E07CDD9" w14:textId="77777777" w:rsidR="002810A7" w:rsidRPr="002810A7" w:rsidRDefault="002810A7" w:rsidP="002810A7">
      <w:pPr>
        <w:rPr>
          <w:rFonts w:ascii="Times New Roman" w:eastAsia="Times New Roman" w:hAnsi="Times New Roman" w:cs="Times New Roman"/>
          <w:b/>
          <w:bCs/>
          <w:i/>
          <w:iCs/>
          <w:color w:val="000000"/>
          <w:sz w:val="22"/>
          <w:szCs w:val="22"/>
        </w:rPr>
      </w:pPr>
    </w:p>
    <w:p w14:paraId="3C70EFCC"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4.2. Инструментальные решения маркетингового управления инновационным развитием торговых розничных структур</w:t>
      </w:r>
    </w:p>
    <w:p w14:paraId="53AC4996" w14:textId="77777777" w:rsidR="002810A7" w:rsidRPr="002810A7" w:rsidRDefault="002810A7" w:rsidP="002810A7">
      <w:pPr>
        <w:rPr>
          <w:rFonts w:ascii="Times New Roman" w:eastAsia="Times New Roman" w:hAnsi="Times New Roman" w:cs="Times New Roman"/>
          <w:b/>
          <w:bCs/>
          <w:i/>
          <w:iCs/>
          <w:color w:val="000000"/>
          <w:sz w:val="22"/>
          <w:szCs w:val="22"/>
        </w:rPr>
      </w:pPr>
    </w:p>
    <w:p w14:paraId="138FEF97"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4.3. Построение маркетинг-ориентированной бизнес-модели инновационного развития торговых розничных структур</w:t>
      </w:r>
    </w:p>
    <w:p w14:paraId="13E71D25" w14:textId="77777777" w:rsidR="002810A7" w:rsidRPr="002810A7" w:rsidRDefault="002810A7" w:rsidP="002810A7">
      <w:pPr>
        <w:rPr>
          <w:rFonts w:ascii="Times New Roman" w:eastAsia="Times New Roman" w:hAnsi="Times New Roman" w:cs="Times New Roman"/>
          <w:b/>
          <w:bCs/>
          <w:i/>
          <w:iCs/>
          <w:color w:val="000000"/>
          <w:sz w:val="22"/>
          <w:szCs w:val="22"/>
        </w:rPr>
      </w:pPr>
    </w:p>
    <w:p w14:paraId="2455CB24"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ВЫВОДЫ ПО ГЛАВЕ</w:t>
      </w:r>
    </w:p>
    <w:p w14:paraId="0A5EEE7C" w14:textId="77777777" w:rsidR="002810A7" w:rsidRPr="002810A7" w:rsidRDefault="002810A7" w:rsidP="002810A7">
      <w:pPr>
        <w:rPr>
          <w:rFonts w:ascii="Times New Roman" w:eastAsia="Times New Roman" w:hAnsi="Times New Roman" w:cs="Times New Roman"/>
          <w:b/>
          <w:bCs/>
          <w:i/>
          <w:iCs/>
          <w:color w:val="000000"/>
          <w:sz w:val="22"/>
          <w:szCs w:val="22"/>
        </w:rPr>
      </w:pPr>
    </w:p>
    <w:p w14:paraId="76EFCCAE"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5 . ЭВАЛЬВАЦИЯ РЕЗУЛЬТАТИВНОСТИ МАРКЕТИНГОВОГО УПРАВЛЕНИЯ ИННОВАЦИОННЫМ РАЗВИТИЕМ ТОРГОВЫХ РОЗНИЧНЫХ СТРУКТУР</w:t>
      </w:r>
    </w:p>
    <w:p w14:paraId="688C33E8" w14:textId="77777777" w:rsidR="002810A7" w:rsidRPr="002810A7" w:rsidRDefault="002810A7" w:rsidP="002810A7">
      <w:pPr>
        <w:rPr>
          <w:rFonts w:ascii="Times New Roman" w:eastAsia="Times New Roman" w:hAnsi="Times New Roman" w:cs="Times New Roman"/>
          <w:b/>
          <w:bCs/>
          <w:i/>
          <w:iCs/>
          <w:color w:val="000000"/>
          <w:sz w:val="22"/>
          <w:szCs w:val="22"/>
        </w:rPr>
      </w:pPr>
    </w:p>
    <w:p w14:paraId="65B03F7E"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5.1. Методологический подход к оценке результативности маркетингового управления инновационным развитием торговли</w:t>
      </w:r>
    </w:p>
    <w:p w14:paraId="3580BA69" w14:textId="77777777" w:rsidR="002810A7" w:rsidRPr="002810A7" w:rsidRDefault="002810A7" w:rsidP="002810A7">
      <w:pPr>
        <w:rPr>
          <w:rFonts w:ascii="Times New Roman" w:eastAsia="Times New Roman" w:hAnsi="Times New Roman" w:cs="Times New Roman"/>
          <w:b/>
          <w:bCs/>
          <w:i/>
          <w:iCs/>
          <w:color w:val="000000"/>
          <w:sz w:val="22"/>
          <w:szCs w:val="22"/>
        </w:rPr>
      </w:pPr>
    </w:p>
    <w:p w14:paraId="267C2EBB"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5.2. Маркетинговое проектирование инновационного развития торговых розничных структур</w:t>
      </w:r>
    </w:p>
    <w:p w14:paraId="05197495" w14:textId="77777777" w:rsidR="002810A7" w:rsidRPr="002810A7" w:rsidRDefault="002810A7" w:rsidP="002810A7">
      <w:pPr>
        <w:rPr>
          <w:rFonts w:ascii="Times New Roman" w:eastAsia="Times New Roman" w:hAnsi="Times New Roman" w:cs="Times New Roman"/>
          <w:b/>
          <w:bCs/>
          <w:i/>
          <w:iCs/>
          <w:color w:val="000000"/>
          <w:sz w:val="22"/>
          <w:szCs w:val="22"/>
        </w:rPr>
      </w:pPr>
    </w:p>
    <w:p w14:paraId="3C9A37E5"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5.3. Оценка реализации маркетингового управления инновационным развитием торговых розничных структур</w:t>
      </w:r>
    </w:p>
    <w:p w14:paraId="035F15C6" w14:textId="77777777" w:rsidR="002810A7" w:rsidRPr="002810A7" w:rsidRDefault="002810A7" w:rsidP="002810A7">
      <w:pPr>
        <w:rPr>
          <w:rFonts w:ascii="Times New Roman" w:eastAsia="Times New Roman" w:hAnsi="Times New Roman" w:cs="Times New Roman"/>
          <w:b/>
          <w:bCs/>
          <w:i/>
          <w:iCs/>
          <w:color w:val="000000"/>
          <w:sz w:val="22"/>
          <w:szCs w:val="22"/>
        </w:rPr>
      </w:pPr>
    </w:p>
    <w:p w14:paraId="71D30EA4"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ВЫВОДЫ ПО ГЛАВЕ</w:t>
      </w:r>
    </w:p>
    <w:p w14:paraId="48E58EE2" w14:textId="77777777" w:rsidR="002810A7" w:rsidRPr="002810A7" w:rsidRDefault="002810A7" w:rsidP="002810A7">
      <w:pPr>
        <w:rPr>
          <w:rFonts w:ascii="Times New Roman" w:eastAsia="Times New Roman" w:hAnsi="Times New Roman" w:cs="Times New Roman"/>
          <w:b/>
          <w:bCs/>
          <w:i/>
          <w:iCs/>
          <w:color w:val="000000"/>
          <w:sz w:val="22"/>
          <w:szCs w:val="22"/>
        </w:rPr>
      </w:pPr>
    </w:p>
    <w:p w14:paraId="29A73DC2"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ЗАКЛЮЧЕНИЕ</w:t>
      </w:r>
    </w:p>
    <w:p w14:paraId="0FF90429" w14:textId="77777777" w:rsidR="002810A7" w:rsidRPr="002810A7" w:rsidRDefault="002810A7" w:rsidP="002810A7">
      <w:pPr>
        <w:rPr>
          <w:rFonts w:ascii="Times New Roman" w:eastAsia="Times New Roman" w:hAnsi="Times New Roman" w:cs="Times New Roman"/>
          <w:b/>
          <w:bCs/>
          <w:i/>
          <w:iCs/>
          <w:color w:val="000000"/>
          <w:sz w:val="22"/>
          <w:szCs w:val="22"/>
        </w:rPr>
      </w:pPr>
    </w:p>
    <w:p w14:paraId="5F2153B6"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БИБЛИОГРАФИЧЕСКИЙ СПИСОК</w:t>
      </w:r>
    </w:p>
    <w:p w14:paraId="1C955D83" w14:textId="77777777" w:rsidR="002810A7" w:rsidRPr="002810A7" w:rsidRDefault="002810A7" w:rsidP="002810A7">
      <w:pPr>
        <w:rPr>
          <w:rFonts w:ascii="Times New Roman" w:eastAsia="Times New Roman" w:hAnsi="Times New Roman" w:cs="Times New Roman"/>
          <w:b/>
          <w:bCs/>
          <w:i/>
          <w:iCs/>
          <w:color w:val="000000"/>
          <w:sz w:val="22"/>
          <w:szCs w:val="22"/>
        </w:rPr>
      </w:pPr>
    </w:p>
    <w:p w14:paraId="29312FC0"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ПРИЛОЖЕНИЯ</w:t>
      </w:r>
    </w:p>
    <w:p w14:paraId="5F01A553" w14:textId="77777777" w:rsidR="002810A7" w:rsidRPr="002810A7" w:rsidRDefault="002810A7" w:rsidP="002810A7">
      <w:pPr>
        <w:rPr>
          <w:rFonts w:ascii="Times New Roman" w:eastAsia="Times New Roman" w:hAnsi="Times New Roman" w:cs="Times New Roman"/>
          <w:b/>
          <w:bCs/>
          <w:i/>
          <w:iCs/>
          <w:color w:val="000000"/>
          <w:sz w:val="22"/>
          <w:szCs w:val="22"/>
        </w:rPr>
      </w:pPr>
    </w:p>
    <w:p w14:paraId="5D30536B"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Приложение А. Основные результаты крупнейших ритейлеров</w:t>
      </w:r>
    </w:p>
    <w:p w14:paraId="21FD09CA" w14:textId="77777777" w:rsidR="002810A7" w:rsidRPr="002810A7" w:rsidRDefault="002810A7" w:rsidP="002810A7">
      <w:pPr>
        <w:rPr>
          <w:rFonts w:ascii="Times New Roman" w:eastAsia="Times New Roman" w:hAnsi="Times New Roman" w:cs="Times New Roman"/>
          <w:b/>
          <w:bCs/>
          <w:i/>
          <w:iCs/>
          <w:color w:val="000000"/>
          <w:sz w:val="22"/>
          <w:szCs w:val="22"/>
        </w:rPr>
      </w:pPr>
    </w:p>
    <w:p w14:paraId="036D3CAA"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России</w:t>
      </w:r>
    </w:p>
    <w:p w14:paraId="10BCF4AB" w14:textId="77777777" w:rsidR="002810A7" w:rsidRPr="002810A7" w:rsidRDefault="002810A7" w:rsidP="002810A7">
      <w:pPr>
        <w:rPr>
          <w:rFonts w:ascii="Times New Roman" w:eastAsia="Times New Roman" w:hAnsi="Times New Roman" w:cs="Times New Roman"/>
          <w:b/>
          <w:bCs/>
          <w:i/>
          <w:iCs/>
          <w:color w:val="000000"/>
          <w:sz w:val="22"/>
          <w:szCs w:val="22"/>
        </w:rPr>
      </w:pPr>
    </w:p>
    <w:p w14:paraId="3C02EC5C"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Приложение Б. Основные показатели результативности ТРС</w:t>
      </w:r>
    </w:p>
    <w:p w14:paraId="57324DA7" w14:textId="77777777" w:rsidR="002810A7" w:rsidRPr="002810A7" w:rsidRDefault="002810A7" w:rsidP="002810A7">
      <w:pPr>
        <w:rPr>
          <w:rFonts w:ascii="Times New Roman" w:eastAsia="Times New Roman" w:hAnsi="Times New Roman" w:cs="Times New Roman"/>
          <w:b/>
          <w:bCs/>
          <w:i/>
          <w:iCs/>
          <w:color w:val="000000"/>
          <w:sz w:val="22"/>
          <w:szCs w:val="22"/>
        </w:rPr>
      </w:pPr>
    </w:p>
    <w:p w14:paraId="3FD9DD67" w14:textId="77777777" w:rsidR="002810A7" w:rsidRPr="002810A7" w:rsidRDefault="002810A7" w:rsidP="002810A7">
      <w:pPr>
        <w:rPr>
          <w:rFonts w:ascii="Times New Roman" w:eastAsia="Times New Roman" w:hAnsi="Times New Roman" w:cs="Times New Roman"/>
          <w:b/>
          <w:bCs/>
          <w:i/>
          <w:iCs/>
          <w:color w:val="000000"/>
          <w:sz w:val="22"/>
          <w:szCs w:val="22"/>
          <w:lang w:val="en-US"/>
        </w:rPr>
      </w:pPr>
      <w:r w:rsidRPr="002810A7">
        <w:rPr>
          <w:rFonts w:ascii="Times New Roman" w:eastAsia="Times New Roman" w:hAnsi="Times New Roman" w:cs="Times New Roman"/>
          <w:b/>
          <w:bCs/>
          <w:i/>
          <w:iCs/>
          <w:color w:val="000000"/>
          <w:sz w:val="22"/>
          <w:szCs w:val="22"/>
          <w:lang w:val="en-US"/>
        </w:rPr>
        <w:t>&amp;laquo;</w:t>
      </w:r>
      <w:r w:rsidRPr="002810A7">
        <w:rPr>
          <w:rFonts w:ascii="Times New Roman" w:eastAsia="Times New Roman" w:hAnsi="Times New Roman" w:cs="Times New Roman"/>
          <w:b/>
          <w:bCs/>
          <w:i/>
          <w:iCs/>
          <w:color w:val="000000"/>
          <w:sz w:val="22"/>
          <w:szCs w:val="22"/>
        </w:rPr>
        <w:t>Магнит</w:t>
      </w:r>
      <w:r w:rsidRPr="002810A7">
        <w:rPr>
          <w:rFonts w:ascii="Times New Roman" w:eastAsia="Times New Roman" w:hAnsi="Times New Roman" w:cs="Times New Roman"/>
          <w:b/>
          <w:bCs/>
          <w:i/>
          <w:iCs/>
          <w:color w:val="000000"/>
          <w:sz w:val="22"/>
          <w:szCs w:val="22"/>
          <w:lang w:val="en-US"/>
        </w:rPr>
        <w:t xml:space="preserve">&amp;raquo; </w:t>
      </w:r>
      <w:r w:rsidRPr="002810A7">
        <w:rPr>
          <w:rFonts w:ascii="Times New Roman" w:eastAsia="Times New Roman" w:hAnsi="Times New Roman" w:cs="Times New Roman"/>
          <w:b/>
          <w:bCs/>
          <w:i/>
          <w:iCs/>
          <w:color w:val="000000"/>
          <w:sz w:val="22"/>
          <w:szCs w:val="22"/>
        </w:rPr>
        <w:t>и</w:t>
      </w:r>
      <w:r w:rsidRPr="002810A7">
        <w:rPr>
          <w:rFonts w:ascii="Times New Roman" w:eastAsia="Times New Roman" w:hAnsi="Times New Roman" w:cs="Times New Roman"/>
          <w:b/>
          <w:bCs/>
          <w:i/>
          <w:iCs/>
          <w:color w:val="000000"/>
          <w:sz w:val="22"/>
          <w:szCs w:val="22"/>
          <w:lang w:val="en-US"/>
        </w:rPr>
        <w:t xml:space="preserve"> </w:t>
      </w:r>
      <w:r w:rsidRPr="002810A7">
        <w:rPr>
          <w:rFonts w:ascii="Times New Roman" w:eastAsia="Times New Roman" w:hAnsi="Times New Roman" w:cs="Times New Roman"/>
          <w:b/>
          <w:bCs/>
          <w:i/>
          <w:iCs/>
          <w:color w:val="000000"/>
          <w:sz w:val="22"/>
          <w:szCs w:val="22"/>
        </w:rPr>
        <w:t>Х</w:t>
      </w:r>
      <w:r w:rsidRPr="002810A7">
        <w:rPr>
          <w:rFonts w:ascii="Times New Roman" w:eastAsia="Times New Roman" w:hAnsi="Times New Roman" w:cs="Times New Roman"/>
          <w:b/>
          <w:bCs/>
          <w:i/>
          <w:iCs/>
          <w:color w:val="000000"/>
          <w:sz w:val="22"/>
          <w:szCs w:val="22"/>
          <w:lang w:val="en-US"/>
        </w:rPr>
        <w:t>5 Retail Group</w:t>
      </w:r>
    </w:p>
    <w:p w14:paraId="240F9B2D" w14:textId="77777777" w:rsidR="002810A7" w:rsidRPr="002810A7" w:rsidRDefault="002810A7" w:rsidP="002810A7">
      <w:pPr>
        <w:rPr>
          <w:rFonts w:ascii="Times New Roman" w:eastAsia="Times New Roman" w:hAnsi="Times New Roman" w:cs="Times New Roman"/>
          <w:b/>
          <w:bCs/>
          <w:i/>
          <w:iCs/>
          <w:color w:val="000000"/>
          <w:sz w:val="22"/>
          <w:szCs w:val="22"/>
          <w:lang w:val="en-US"/>
        </w:rPr>
      </w:pPr>
    </w:p>
    <w:p w14:paraId="05C0D043"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Приложение В. Классификация категории &amp;laquo;собственные торговые</w:t>
      </w:r>
    </w:p>
    <w:p w14:paraId="510255AF" w14:textId="77777777" w:rsidR="002810A7" w:rsidRPr="002810A7" w:rsidRDefault="002810A7" w:rsidP="002810A7">
      <w:pPr>
        <w:rPr>
          <w:rFonts w:ascii="Times New Roman" w:eastAsia="Times New Roman" w:hAnsi="Times New Roman" w:cs="Times New Roman"/>
          <w:b/>
          <w:bCs/>
          <w:i/>
          <w:iCs/>
          <w:color w:val="000000"/>
          <w:sz w:val="22"/>
          <w:szCs w:val="22"/>
        </w:rPr>
      </w:pPr>
    </w:p>
    <w:p w14:paraId="619DEF04"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марки&amp;raquo;</w:t>
      </w:r>
    </w:p>
    <w:p w14:paraId="02E7617F" w14:textId="77777777" w:rsidR="002810A7" w:rsidRPr="002810A7" w:rsidRDefault="002810A7" w:rsidP="002810A7">
      <w:pPr>
        <w:rPr>
          <w:rFonts w:ascii="Times New Roman" w:eastAsia="Times New Roman" w:hAnsi="Times New Roman" w:cs="Times New Roman"/>
          <w:b/>
          <w:bCs/>
          <w:i/>
          <w:iCs/>
          <w:color w:val="000000"/>
          <w:sz w:val="22"/>
          <w:szCs w:val="22"/>
        </w:rPr>
      </w:pPr>
    </w:p>
    <w:p w14:paraId="0193EDFA" w14:textId="77777777" w:rsidR="002810A7" w:rsidRPr="002810A7"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Приложение Г. Портрет покупателя X5 Retail Group</w:t>
      </w:r>
    </w:p>
    <w:p w14:paraId="231D4313" w14:textId="77777777" w:rsidR="002810A7" w:rsidRPr="002810A7" w:rsidRDefault="002810A7" w:rsidP="002810A7">
      <w:pPr>
        <w:rPr>
          <w:rFonts w:ascii="Times New Roman" w:eastAsia="Times New Roman" w:hAnsi="Times New Roman" w:cs="Times New Roman"/>
          <w:b/>
          <w:bCs/>
          <w:i/>
          <w:iCs/>
          <w:color w:val="000000"/>
          <w:sz w:val="22"/>
          <w:szCs w:val="22"/>
        </w:rPr>
      </w:pPr>
    </w:p>
    <w:p w14:paraId="75A225E4" w14:textId="71A224C7" w:rsidR="00B25EDC" w:rsidRDefault="002810A7" w:rsidP="002810A7">
      <w:pPr>
        <w:rPr>
          <w:rFonts w:ascii="Times New Roman" w:eastAsia="Times New Roman" w:hAnsi="Times New Roman" w:cs="Times New Roman"/>
          <w:b/>
          <w:bCs/>
          <w:i/>
          <w:iCs/>
          <w:color w:val="000000"/>
          <w:sz w:val="22"/>
          <w:szCs w:val="22"/>
        </w:rPr>
      </w:pPr>
      <w:r w:rsidRPr="002810A7">
        <w:rPr>
          <w:rFonts w:ascii="Times New Roman" w:eastAsia="Times New Roman" w:hAnsi="Times New Roman" w:cs="Times New Roman"/>
          <w:b/>
          <w:bCs/>
          <w:i/>
          <w:iCs/>
          <w:color w:val="000000"/>
          <w:sz w:val="22"/>
          <w:szCs w:val="22"/>
        </w:rPr>
        <w:t>Приложение Д. Применение технологии Data Science</w:t>
      </w:r>
    </w:p>
    <w:p w14:paraId="7469CB4B" w14:textId="19CC1A5A" w:rsidR="002810A7" w:rsidRDefault="002810A7" w:rsidP="002810A7">
      <w:pPr>
        <w:rPr>
          <w:rFonts w:ascii="Times New Roman" w:eastAsia="Times New Roman" w:hAnsi="Times New Roman" w:cs="Times New Roman"/>
          <w:b/>
          <w:bCs/>
          <w:i/>
          <w:iCs/>
          <w:color w:val="000000"/>
          <w:sz w:val="22"/>
          <w:szCs w:val="22"/>
        </w:rPr>
      </w:pPr>
    </w:p>
    <w:p w14:paraId="6554F783" w14:textId="77777777" w:rsidR="002810A7" w:rsidRDefault="002810A7" w:rsidP="002810A7">
      <w:pPr>
        <w:pStyle w:val="510"/>
        <w:keepNext/>
        <w:keepLines/>
        <w:shd w:val="clear" w:color="auto" w:fill="auto"/>
        <w:spacing w:after="352" w:line="280" w:lineRule="exact"/>
      </w:pPr>
      <w:bookmarkStart w:id="0" w:name="bookmark37"/>
      <w:r>
        <w:rPr>
          <w:rStyle w:val="5"/>
          <w:b w:val="0"/>
          <w:bCs w:val="0"/>
          <w:color w:val="000000"/>
        </w:rPr>
        <w:t>ЗАКЛЮЧЕНИЕ</w:t>
      </w:r>
      <w:bookmarkEnd w:id="0"/>
    </w:p>
    <w:p w14:paraId="07A85873" w14:textId="77777777" w:rsidR="002810A7" w:rsidRDefault="002810A7" w:rsidP="002810A7">
      <w:pPr>
        <w:pStyle w:val="1710"/>
        <w:shd w:val="clear" w:color="auto" w:fill="auto"/>
        <w:spacing w:line="480" w:lineRule="exact"/>
        <w:ind w:firstLine="740"/>
        <w:jc w:val="both"/>
      </w:pPr>
      <w:r>
        <w:rPr>
          <w:rStyle w:val="170pt"/>
          <w:color w:val="000000"/>
        </w:rPr>
        <w:t>Диссертационное исследование посвящено актуальной и недостаточно проработанной проблеме развития торговых розничных структур на основе маркетингового управления. Постиндустриальное развитие современных экономических систем опирается на нарастание инновационных процессов, генерацию инноваций, их внедрение в рыночный механизм. Инновационное развитие определяет успешность экономического роста на всех уровнях. Необходимость развития розничной торговли в плоскости инновационного вектора обусловлена несколькими группами факторов.</w:t>
      </w:r>
    </w:p>
    <w:p w14:paraId="6055F0EB" w14:textId="77777777" w:rsidR="002810A7" w:rsidRDefault="002810A7" w:rsidP="002810A7">
      <w:pPr>
        <w:pStyle w:val="1710"/>
        <w:shd w:val="clear" w:color="auto" w:fill="auto"/>
        <w:spacing w:line="480" w:lineRule="exact"/>
        <w:ind w:firstLine="740"/>
        <w:jc w:val="both"/>
      </w:pPr>
      <w:r>
        <w:rPr>
          <w:rStyle w:val="170pt"/>
          <w:color w:val="000000"/>
        </w:rPr>
        <w:t xml:space="preserve">Одно из основных направлений развития розничной торговли - это поиск решений, повышающих уровень потребительской удовлетворенности. Здесь особое значение приобретают такие детерминанты, как увеличение количества покупок через Интернет и рост мобильного трафика, а также «удобство» сделки». Второй драйвер на рынке - технологии. Для ритейлера это то, что дает возможность формировать персонифицированные, уникальные предложения за счет использования личной информации, доступ к которой становится все шире. Детерминирование возможностей и условий инновационного развития на </w:t>
      </w:r>
      <w:r>
        <w:rPr>
          <w:rStyle w:val="170pt"/>
          <w:color w:val="000000"/>
        </w:rPr>
        <w:lastRenderedPageBreak/>
        <w:t>рынке и привлекательности для потребителей и контрагентов позволяет произвести оценку актуальной инновационной среды и инфраструктуры. Под инновационной средой понимается совокупность социально-экономической, политической, правовой, производственной, организационной, кадровой, информационной и иных составляющих, обусловливающих формирование, реализацию и распространение инноваций в сфере товарообращения. При этом инновационная среда торгового предприятия в рамках глобально рыночных переменных детерминируется как внешними политическими, экономическими, правовыми международными изменениями, так и внутренними инновационными процессами зарубежных торговых компаний, работающих на российском рынке. Условно, факторы, определяющие инновационную среду торгово-технологической системы можно разделить на группу внутренних составляющих субъективного порядка (определяемых самой торговой организацией) и внешних составляющих объективного порядка, то есть не зависящих от организации.</w:t>
      </w:r>
    </w:p>
    <w:p w14:paraId="5C08499A" w14:textId="77777777" w:rsidR="002810A7" w:rsidRDefault="002810A7" w:rsidP="002810A7">
      <w:pPr>
        <w:pStyle w:val="1710"/>
        <w:shd w:val="clear" w:color="auto" w:fill="auto"/>
        <w:spacing w:line="480" w:lineRule="exact"/>
        <w:ind w:firstLine="740"/>
        <w:jc w:val="both"/>
      </w:pPr>
      <w:r>
        <w:rPr>
          <w:rStyle w:val="170pt"/>
          <w:color w:val="000000"/>
        </w:rPr>
        <w:t>В этих условиях растет роль маркетингового управления как стратегического драйвера (стимулятора) инноваций и их провайдера. В исследовании обоснована роль маркетингового управления как способа развития ТРС. Определено, что инновационное развитие торговых предприятий является одним из основных способов формирования конкурентной отстройки. Доказано, что инновации в торговле носят клиентоориентированный характер, что стало возможным вследствие эволюции сферы розничной торговли.</w:t>
      </w:r>
    </w:p>
    <w:p w14:paraId="44FC77CE" w14:textId="77777777" w:rsidR="002810A7" w:rsidRDefault="002810A7" w:rsidP="002810A7">
      <w:pPr>
        <w:pStyle w:val="1710"/>
        <w:shd w:val="clear" w:color="auto" w:fill="auto"/>
        <w:tabs>
          <w:tab w:val="left" w:pos="5299"/>
        </w:tabs>
        <w:spacing w:line="480" w:lineRule="exact"/>
        <w:ind w:firstLine="740"/>
        <w:jc w:val="both"/>
      </w:pPr>
      <w:r>
        <w:rPr>
          <w:rStyle w:val="170pt"/>
          <w:color w:val="000000"/>
        </w:rPr>
        <w:t>Иерархические взаимосвязи концепций маркетинга в торговле, особенности ее инновационного развития устанавливают не только мультипарадигмальность современного маркетинга в торговле, но и позволяют сформировать мултипарадигмальную концепцию маркетингового управления инновационным развитием розничной торговли. Ее</w:t>
      </w:r>
      <w:r>
        <w:rPr>
          <w:rStyle w:val="170pt"/>
          <w:color w:val="000000"/>
        </w:rPr>
        <w:tab/>
        <w:t>содержание означает реализацию</w:t>
      </w:r>
    </w:p>
    <w:p w14:paraId="248CF207" w14:textId="77777777" w:rsidR="002810A7" w:rsidRDefault="002810A7" w:rsidP="002810A7">
      <w:pPr>
        <w:pStyle w:val="1710"/>
        <w:shd w:val="clear" w:color="auto" w:fill="auto"/>
        <w:tabs>
          <w:tab w:val="left" w:pos="1670"/>
          <w:tab w:val="left" w:pos="3134"/>
        </w:tabs>
        <w:spacing w:line="480" w:lineRule="exact"/>
        <w:jc w:val="both"/>
      </w:pPr>
      <w:r>
        <w:rPr>
          <w:rStyle w:val="170pt"/>
          <w:color w:val="000000"/>
        </w:rPr>
        <w:t>клиентоориентированной и клиентововлеченной доктрины управления розничным</w:t>
      </w:r>
      <w:r>
        <w:rPr>
          <w:rStyle w:val="170pt"/>
          <w:color w:val="000000"/>
        </w:rPr>
        <w:tab/>
        <w:t>торговым</w:t>
      </w:r>
      <w:r>
        <w:rPr>
          <w:rStyle w:val="170pt"/>
          <w:color w:val="000000"/>
        </w:rPr>
        <w:tab/>
        <w:t>предприятием и представляет собой процесс,</w:t>
      </w:r>
    </w:p>
    <w:p w14:paraId="4E2DC85D" w14:textId="77777777" w:rsidR="002810A7" w:rsidRDefault="002810A7" w:rsidP="002810A7">
      <w:pPr>
        <w:pStyle w:val="1710"/>
        <w:shd w:val="clear" w:color="auto" w:fill="auto"/>
        <w:spacing w:line="480" w:lineRule="exact"/>
        <w:jc w:val="both"/>
      </w:pPr>
      <w:r>
        <w:rPr>
          <w:rStyle w:val="170pt"/>
          <w:color w:val="000000"/>
        </w:rPr>
        <w:t>проектируемый и управляемый маркетингом, нацеленный на трансформацию технологий, методов, форм, форматов торговли.</w:t>
      </w:r>
    </w:p>
    <w:p w14:paraId="4D6C7F1C" w14:textId="77777777" w:rsidR="002810A7" w:rsidRDefault="002810A7" w:rsidP="002810A7">
      <w:pPr>
        <w:pStyle w:val="1710"/>
        <w:shd w:val="clear" w:color="auto" w:fill="auto"/>
        <w:spacing w:line="480" w:lineRule="exact"/>
        <w:ind w:firstLine="740"/>
        <w:jc w:val="both"/>
      </w:pPr>
      <w:r>
        <w:rPr>
          <w:rStyle w:val="170pt"/>
          <w:color w:val="000000"/>
        </w:rPr>
        <w:t xml:space="preserve">Эволюция концепций маркетинга в торговле совпадает с общей тенденцией персонификации и вовлечения потребителей в создание ценности. Некоторые изготовители и розничные торговцы уходят от </w:t>
      </w:r>
      <w:r>
        <w:rPr>
          <w:rStyle w:val="170pt"/>
          <w:color w:val="000000"/>
        </w:rPr>
        <w:lastRenderedPageBreak/>
        <w:t>массового изготовления товаров, предоставляя потребителям возможность на заказ создавать свои собственные уникальные продукты. Кастомизация, как базовый вектор развития экономики в целом и сферы товарообращения, является действенным инструментом получения конкурентного преимущества на основе маркетинговых, организационных и информационных инноваций.</w:t>
      </w:r>
    </w:p>
    <w:p w14:paraId="56554184" w14:textId="77777777" w:rsidR="002810A7" w:rsidRDefault="002810A7" w:rsidP="002810A7">
      <w:pPr>
        <w:pStyle w:val="1710"/>
        <w:shd w:val="clear" w:color="auto" w:fill="auto"/>
        <w:spacing w:line="514" w:lineRule="exact"/>
        <w:ind w:firstLine="740"/>
        <w:jc w:val="both"/>
      </w:pPr>
      <w:r>
        <w:rPr>
          <w:rStyle w:val="170pt"/>
          <w:color w:val="000000"/>
        </w:rPr>
        <w:t>Основные задачи маркетингового управления инновационным развитием розничной торговли фокусируются на определении параметров выбора приоритетных направлений инновационной деятельности, поиске перспективных направлений инновационной деятельности, формировании программ (стратегий) инновационного развития на основе диагностики ресурсов и прогнозирования предполагаемых результатов, сопровождении аудита и контроле реализации программ инновационного развития розничной торговли. Маркетинговое управление инновационным развитием розничной торговли обладает особенностями, детерминируемыми спецификой торговой услуги за счет клиентововлеченности и клиентоцентричности, гибкости маркетингового управления, способности его трансформации под различные формы и форматы розничной торговли.</w:t>
      </w:r>
    </w:p>
    <w:p w14:paraId="1FBF57D2" w14:textId="77777777" w:rsidR="002810A7" w:rsidRDefault="002810A7" w:rsidP="002810A7">
      <w:pPr>
        <w:pStyle w:val="1710"/>
        <w:shd w:val="clear" w:color="auto" w:fill="auto"/>
        <w:spacing w:line="514" w:lineRule="exact"/>
        <w:ind w:firstLine="600"/>
        <w:jc w:val="both"/>
      </w:pPr>
      <w:r>
        <w:rPr>
          <w:rStyle w:val="170pt"/>
          <w:color w:val="000000"/>
        </w:rPr>
        <w:t>Трансформационная способность маркетинга обуславливает расширение его функций в маркетинговом управлении ТРС следующими подфункциями: диджитализации, интегративной и моделирующей.</w:t>
      </w:r>
    </w:p>
    <w:p w14:paraId="0A98D83A" w14:textId="77777777" w:rsidR="002810A7" w:rsidRDefault="002810A7" w:rsidP="002810A7">
      <w:pPr>
        <w:pStyle w:val="1710"/>
        <w:shd w:val="clear" w:color="auto" w:fill="auto"/>
        <w:spacing w:line="480" w:lineRule="exact"/>
        <w:ind w:firstLine="740"/>
        <w:jc w:val="both"/>
      </w:pPr>
      <w:r>
        <w:rPr>
          <w:rStyle w:val="170pt"/>
          <w:color w:val="000000"/>
        </w:rPr>
        <w:t>Контекст развития торговых розничных структур изменился. Эволюционирование торговли происходит в рамках инновационного развития. Подобная концепция должна строиться на основе классического комплекса маркетинг-микса для сферы услуг, так как в ней собраны основные мероприятия по обеспечению эффективного функционирования сферы розничной торговли, но с добавлением контекста, определяющего адекватное текущее состояние среды торговой розничной структуры. Комплекс маркетинга 7Р+5Е позволяет вовлекать потребителей в создание ценности через концепцию со-инноваций, обеспечивая соответствующую контекстную составляющую. Каждый элемент этого маркетинг-микса позволяет опосредовать инновационное развитие торговых розничных структур через призму маркетингового управления.</w:t>
      </w:r>
    </w:p>
    <w:p w14:paraId="24ABE0BE" w14:textId="77777777" w:rsidR="002810A7" w:rsidRDefault="002810A7" w:rsidP="002810A7">
      <w:pPr>
        <w:pStyle w:val="1710"/>
        <w:shd w:val="clear" w:color="auto" w:fill="auto"/>
        <w:spacing w:line="480" w:lineRule="exact"/>
        <w:ind w:firstLine="740"/>
        <w:jc w:val="both"/>
      </w:pPr>
      <w:r>
        <w:rPr>
          <w:rStyle w:val="170pt"/>
          <w:color w:val="000000"/>
        </w:rPr>
        <w:t xml:space="preserve">Определена концепция маркетингового управления инновационным развитием ТРС на основе </w:t>
      </w:r>
      <w:r>
        <w:rPr>
          <w:rStyle w:val="170pt"/>
          <w:color w:val="000000"/>
        </w:rPr>
        <w:lastRenderedPageBreak/>
        <w:t>интегрирования устойчивого маркетинга, маркетинга покупательского опыта, маркетинга взаимоотношений и маркетинга сотворчества. Маркетинговое управление инновационным развитием обеспечивает потенциальную способность поглощения, которая связана с приобретением и усвоением внешних знаний, и преобразованную способность поглощения, которая связана с преобразованием и эксплуатацией знаний для превращения их в конкурентное преимущество.</w:t>
      </w:r>
    </w:p>
    <w:p w14:paraId="70D9B149" w14:textId="77777777" w:rsidR="002810A7" w:rsidRDefault="002810A7" w:rsidP="002810A7">
      <w:pPr>
        <w:pStyle w:val="1710"/>
        <w:shd w:val="clear" w:color="auto" w:fill="auto"/>
        <w:spacing w:line="480" w:lineRule="exact"/>
        <w:ind w:firstLine="600"/>
        <w:jc w:val="both"/>
      </w:pPr>
      <w:r>
        <w:rPr>
          <w:rStyle w:val="170pt"/>
          <w:color w:val="000000"/>
        </w:rPr>
        <w:t>Маркетинговое управление инновационным развитием торговли, охватывая бизнес-процессы торгового предприятия всех уровней, позволит достичь целей инновационного развития за счет возможности формирования взаимоотношений торговых предприятий с производителями и потребителями, реализации маркетинга сотворчества, внутреннего маркетинга ритейлеров и, в конечном итоге, позволит обеспечить реализацию интересов всех обозначенных участников товарного обращения.</w:t>
      </w:r>
    </w:p>
    <w:p w14:paraId="6A733CAC" w14:textId="77777777" w:rsidR="002810A7" w:rsidRDefault="002810A7" w:rsidP="002810A7">
      <w:pPr>
        <w:pStyle w:val="1710"/>
        <w:shd w:val="clear" w:color="auto" w:fill="auto"/>
        <w:spacing w:line="480" w:lineRule="exact"/>
        <w:ind w:firstLine="740"/>
        <w:jc w:val="both"/>
      </w:pPr>
      <w:r>
        <w:rPr>
          <w:rStyle w:val="170pt"/>
          <w:color w:val="000000"/>
        </w:rPr>
        <w:t>Принципы построения маркетинговой модели инновационного развития ориентированы на специфические черты функционирования ТРС и отражают детерминанты инновационного развития торговой сферы. Основные факторы, определяющие инновационное развитие торговли, следующие: интеграционные процессы на федеральном и региональном уровне, смена технологического уклада, развитие ИКТ, технологическое развитие смежных отраслей, высокий уровень конкуренции как на рынке, так и внутри отдельных торговых компаний на уровне форматов, городов, регионов, связи с производителями, поставщиками, межотраслевые объединения, культура потребления, инновационная культура, изменение качества жизни населения.</w:t>
      </w:r>
    </w:p>
    <w:p w14:paraId="61EB75C3" w14:textId="77777777" w:rsidR="002810A7" w:rsidRDefault="002810A7" w:rsidP="002810A7">
      <w:pPr>
        <w:pStyle w:val="1710"/>
        <w:shd w:val="clear" w:color="auto" w:fill="auto"/>
        <w:spacing w:line="480" w:lineRule="exact"/>
        <w:ind w:firstLine="740"/>
        <w:jc w:val="both"/>
      </w:pPr>
      <w:r>
        <w:rPr>
          <w:rStyle w:val="170pt"/>
          <w:color w:val="000000"/>
        </w:rPr>
        <w:t>Сформированный подход к моделированию инновационного развития ТРС заключается в сопоставлении ценности инноваций с позицией компании во взаимосвязях с поставщиками, заказчиками, конкурентами и потребителями. Целью моделирования инновационного развития выступает формирование и определение методов реализации стратегии инновационного развития как части формирования конкурентной стратегии торговой розничной структуры.</w:t>
      </w:r>
    </w:p>
    <w:p w14:paraId="2111AD88" w14:textId="77777777" w:rsidR="002810A7" w:rsidRDefault="002810A7" w:rsidP="002810A7">
      <w:pPr>
        <w:pStyle w:val="1710"/>
        <w:shd w:val="clear" w:color="auto" w:fill="auto"/>
        <w:spacing w:line="480" w:lineRule="exact"/>
        <w:ind w:firstLine="740"/>
        <w:jc w:val="both"/>
      </w:pPr>
      <w:r>
        <w:rPr>
          <w:rStyle w:val="170pt"/>
          <w:color w:val="000000"/>
        </w:rPr>
        <w:t xml:space="preserve">Представленная модель управления поведением потребителей определяет вовлеченность клиентов в процесс продуцирования инновационных продуктов и формирование дополнительной ценности в виде результатов как для потребителей, так и для стейкхолдеров и общества в целом. Маркетинг сотворчества является одним из перспективных способов инновационного развития </w:t>
      </w:r>
      <w:r>
        <w:rPr>
          <w:rStyle w:val="170pt"/>
          <w:color w:val="000000"/>
        </w:rPr>
        <w:lastRenderedPageBreak/>
        <w:t>розничной торговли, так как обеспечивает персонализацию и вовлеченность клиентов, трансформацию потребительской культуры. За счет возможности формирования взаимоотношений торговых предприятий с производителями и потребителями маркетинг сотворчества ритейлеров способен достигать целей всех обозначенных участников товарного обращения.</w:t>
      </w:r>
    </w:p>
    <w:p w14:paraId="3E3AFF44" w14:textId="77777777" w:rsidR="002810A7" w:rsidRDefault="002810A7" w:rsidP="002810A7">
      <w:pPr>
        <w:pStyle w:val="1710"/>
        <w:shd w:val="clear" w:color="auto" w:fill="auto"/>
        <w:spacing w:line="480" w:lineRule="exact"/>
        <w:ind w:firstLine="740"/>
        <w:jc w:val="both"/>
      </w:pPr>
      <w:r>
        <w:rPr>
          <w:rStyle w:val="170pt"/>
          <w:color w:val="000000"/>
        </w:rPr>
        <w:t>Маркетинговые стратегии инновационного развития ТРС рассматриваются как способ достижения целей развития торговой компании за счет предоставления инновационных продуктов, услуг, технологий, каналов сбыта и т. д. на основе долгосрочного согласования возможностей торговой компании (ее ресурсов) с рыночной конъюнктурой, ориентированной на удовлетворение нужд потребителей, участников цепи поставки и общества в целом.</w:t>
      </w:r>
    </w:p>
    <w:p w14:paraId="785FAAC4" w14:textId="77777777" w:rsidR="002810A7" w:rsidRDefault="002810A7" w:rsidP="002810A7">
      <w:pPr>
        <w:pStyle w:val="1710"/>
        <w:shd w:val="clear" w:color="auto" w:fill="auto"/>
        <w:tabs>
          <w:tab w:val="left" w:pos="9588"/>
        </w:tabs>
        <w:spacing w:line="480" w:lineRule="exact"/>
        <w:ind w:firstLine="740"/>
        <w:jc w:val="both"/>
      </w:pPr>
      <w:r>
        <w:rPr>
          <w:rStyle w:val="170pt"/>
          <w:color w:val="000000"/>
        </w:rPr>
        <w:t>Определен конструкт маркетинговой стратегии инновационного развития ТРС, основанный на логико-иерархической взаимосвязи концепции маркетинга, обеспечивающей инновационное развитие ТРС, стратегии инновационного развития ТРС и бизнес-стратегии торговой розничной структуры. Автор предполагает, что интегрированная концепция маркетинга является базисом формирования маркетинговой стратегии. Определенные автором маркетинговые стратегии инновационного развития - кастомизации, интеграции</w:t>
      </w:r>
      <w:r>
        <w:rPr>
          <w:rStyle w:val="170pt"/>
          <w:color w:val="000000"/>
        </w:rPr>
        <w:tab/>
        <w:t>и</w:t>
      </w:r>
    </w:p>
    <w:p w14:paraId="092723F5" w14:textId="77777777" w:rsidR="002810A7" w:rsidRDefault="002810A7" w:rsidP="002810A7">
      <w:pPr>
        <w:pStyle w:val="1710"/>
        <w:shd w:val="clear" w:color="auto" w:fill="auto"/>
        <w:spacing w:line="480" w:lineRule="exact"/>
        <w:jc w:val="both"/>
      </w:pPr>
      <w:r>
        <w:rPr>
          <w:rStyle w:val="170pt"/>
          <w:color w:val="000000"/>
        </w:rPr>
        <w:t>информатизации - отражают трансформацию контекста, в котором функционирую ТРС.</w:t>
      </w:r>
    </w:p>
    <w:p w14:paraId="3D9B2022" w14:textId="77777777" w:rsidR="002810A7" w:rsidRDefault="002810A7" w:rsidP="002810A7">
      <w:pPr>
        <w:pStyle w:val="1710"/>
        <w:shd w:val="clear" w:color="auto" w:fill="auto"/>
        <w:tabs>
          <w:tab w:val="left" w:pos="9588"/>
        </w:tabs>
        <w:spacing w:line="480" w:lineRule="exact"/>
        <w:ind w:firstLine="740"/>
        <w:jc w:val="both"/>
      </w:pPr>
      <w:r>
        <w:rPr>
          <w:rStyle w:val="170pt"/>
          <w:color w:val="000000"/>
        </w:rPr>
        <w:t>Сформулирован авторский подход к пониманию организационно- иерархической соподчиненности понятий «маркетинговая стратегия инновационного развития» и «бизнес-модель инновационного развития» ТРС. Определено, что стратегия инновационного развития описывает, за счет каких инноваций фирма стремится дифференцироваться от своих конкурентов или конкурировать с ними для достижения конкурентного преимущества. Маркетинговая ориентация бизнес-модели заключается в фокусе</w:t>
      </w:r>
      <w:r>
        <w:rPr>
          <w:rStyle w:val="170pt"/>
          <w:color w:val="000000"/>
        </w:rPr>
        <w:tab/>
        <w:t>на</w:t>
      </w:r>
    </w:p>
    <w:p w14:paraId="032C7FB0" w14:textId="77777777" w:rsidR="002810A7" w:rsidRDefault="002810A7" w:rsidP="002810A7">
      <w:pPr>
        <w:pStyle w:val="1710"/>
        <w:shd w:val="clear" w:color="auto" w:fill="auto"/>
        <w:spacing w:line="480" w:lineRule="exact"/>
        <w:jc w:val="both"/>
      </w:pPr>
      <w:r>
        <w:rPr>
          <w:rStyle w:val="170pt"/>
          <w:color w:val="000000"/>
        </w:rPr>
        <w:t xml:space="preserve">организационной логике того, как создается и присваивается ценность таким образом, чтобы достичь </w:t>
      </w:r>
      <w:r>
        <w:rPr>
          <w:rStyle w:val="170pt"/>
          <w:color w:val="000000"/>
        </w:rPr>
        <w:lastRenderedPageBreak/>
        <w:t>отличительного конкурентного преимущества и максимально эффективно удовлетворить потребности покупателей.</w:t>
      </w:r>
    </w:p>
    <w:p w14:paraId="5D2B336A" w14:textId="77777777" w:rsidR="002810A7" w:rsidRDefault="002810A7" w:rsidP="002810A7">
      <w:pPr>
        <w:pStyle w:val="1710"/>
        <w:shd w:val="clear" w:color="auto" w:fill="auto"/>
        <w:spacing w:line="480" w:lineRule="exact"/>
        <w:ind w:firstLine="740"/>
        <w:jc w:val="both"/>
      </w:pPr>
      <w:r>
        <w:rPr>
          <w:rStyle w:val="170pt"/>
          <w:color w:val="000000"/>
        </w:rPr>
        <w:t>Определены фундаментальные концепты бизнес-модели инновационного развития ТРС, доказывающие практическую значимость маркетинговой ориентации БМИР ТРС: изменение логики создания или присвоения фирмой стоимости посредством изменения видов маркетинговой активности; появление новых способов и инструментов присвоения части произведенной ценности в виде дохода участниками бизнес-модели; трансформация механизмов управления ТРС. Предложена классификация типов инноваций в БМИР ТРС в сопряжении с ключевыми ценностными приращениями, реализуемыми за счет инноваций. Такая категоризация приведет к сфокусированному исследованию различных аспектов формирования бизнес-моделей инновационного развития ТРС. Систематизированы актуальные бизнес-модели инновационного развития ТРС, предложены перспективные направления трансформации бизнес-моделей инновационного развития ТРС.</w:t>
      </w:r>
    </w:p>
    <w:p w14:paraId="5D60575B" w14:textId="77777777" w:rsidR="002810A7" w:rsidRDefault="002810A7" w:rsidP="002810A7">
      <w:pPr>
        <w:pStyle w:val="1710"/>
        <w:shd w:val="clear" w:color="auto" w:fill="auto"/>
        <w:spacing w:line="480" w:lineRule="exact"/>
        <w:ind w:firstLine="740"/>
        <w:jc w:val="both"/>
      </w:pPr>
      <w:r>
        <w:rPr>
          <w:rStyle w:val="170pt"/>
          <w:color w:val="000000"/>
        </w:rPr>
        <w:t>Оценка результативности маркетингового управления инновационным развитием торговых розничных структур необходима для измерения эффективности функционирования предприятия и оценки стратегических путей развития бизнеса. Эвальвация результативности маркетингового управления инновационным развитием торговых розничных структур является понятием многомерным и складывается из эффекта от инновационной деятельности и маркетингового управления, с учетом получаемых финансовых результатов.</w:t>
      </w:r>
    </w:p>
    <w:p w14:paraId="5404137A" w14:textId="77777777" w:rsidR="002810A7" w:rsidRDefault="002810A7" w:rsidP="002810A7">
      <w:pPr>
        <w:pStyle w:val="1710"/>
        <w:shd w:val="clear" w:color="auto" w:fill="auto"/>
        <w:spacing w:line="480" w:lineRule="exact"/>
        <w:ind w:firstLine="740"/>
        <w:jc w:val="both"/>
      </w:pPr>
      <w:r>
        <w:rPr>
          <w:rStyle w:val="170pt"/>
          <w:color w:val="000000"/>
        </w:rPr>
        <w:t>Подход, предлагаемый для оценки результативности МУИР ТРС, основывается на анализе маркетинговых, инновационных и финансовых результатов. Инновационными результатами в развитии ТРС предлагается понимать материальные и нематериальные результаты инновационного развития ТРС, позволяющие формировать поток дохода за счет реализации инновационных проектов, повышающих конкурентоспособность и ценность компании в текущем или будущем периодах. Понятие маркетинговых результатов рассматривается в данном исследовании на основе ресурсного подхода. Результативность маркетингового управления инновационным развитием ТРС можно представить в виде функции с тремя переменными - индикаторами результативности инновационной, маркетинговой и финансовой деятельности.</w:t>
      </w:r>
    </w:p>
    <w:p w14:paraId="461B9C54" w14:textId="3B6C0BDB" w:rsidR="002810A7" w:rsidRPr="002810A7" w:rsidRDefault="002810A7" w:rsidP="002810A7">
      <w:r>
        <w:rPr>
          <w:rStyle w:val="170pt"/>
          <w:color w:val="000000"/>
        </w:rPr>
        <w:lastRenderedPageBreak/>
        <w:t>Оценка результативности маркетингового управления позволяет диагностировать вклад каждого индикатора в развитие ТРС и является основанием для внедрения или коррекции применения маркетингового инструментария в деятельность ритейлера, давая возможность предусмотреть распределение рисков между участниками товарного обращения. В общем, под маркетинговым проектированием понимают специально созданную систему удовлетворения ключевых потребностей целевой аудитории с целью достижения стратегической цели предприятия. Следовательно, основными этапами маркетингового проектирования являются маркетинговые исследования, формирование маркетингового сценария (описание эталонного взаимодействия ключевого потребителя с инновацией). Определены основные элементы маркетингового проектирования инновационного развития ТРС: факторы и предпосылки, объект, участники, механизмы и инструменты участия, типы проектов, ресурсы, показатели результативности</w:t>
      </w:r>
    </w:p>
    <w:sectPr w:rsidR="002810A7" w:rsidRPr="002810A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61BEC" w14:textId="77777777" w:rsidR="003F260C" w:rsidRDefault="003F260C">
      <w:pPr>
        <w:spacing w:after="0" w:line="240" w:lineRule="auto"/>
      </w:pPr>
      <w:r>
        <w:separator/>
      </w:r>
    </w:p>
  </w:endnote>
  <w:endnote w:type="continuationSeparator" w:id="0">
    <w:p w14:paraId="186258D0" w14:textId="77777777" w:rsidR="003F260C" w:rsidRDefault="003F2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altName w:val="Palatino Linotype"/>
    <w:panose1 w:val="02040503050406030204"/>
    <w:charset w:val="CC"/>
    <w:family w:val="roman"/>
    <w:pitch w:val="variable"/>
    <w:sig w:usb0="A00002EF" w:usb1="4000004B" w:usb2="00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F69DD" w14:textId="77777777" w:rsidR="003F260C" w:rsidRDefault="003F260C">
      <w:pPr>
        <w:spacing w:after="0" w:line="240" w:lineRule="auto"/>
      </w:pPr>
      <w:r>
        <w:separator/>
      </w:r>
    </w:p>
  </w:footnote>
  <w:footnote w:type="continuationSeparator" w:id="0">
    <w:p w14:paraId="2F9189E7" w14:textId="77777777" w:rsidR="003F260C" w:rsidRDefault="003F2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F260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1">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2">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3">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4">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5">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6">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7">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8">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abstractNum>
  <w:abstractNum w:abstractNumId="2" w15:restartNumberingAfterBreak="0">
    <w:nsid w:val="00000005"/>
    <w:multiLevelType w:val="multilevel"/>
    <w:tmpl w:val="00000004"/>
    <w:lvl w:ilvl="0">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9"/>
    <w:multiLevelType w:val="multilevel"/>
    <w:tmpl w:val="00000008"/>
    <w:lvl w:ilvl="0">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B"/>
    <w:multiLevelType w:val="multilevel"/>
    <w:tmpl w:val="0000000A"/>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D"/>
    <w:multiLevelType w:val="multilevel"/>
    <w:tmpl w:val="0000000C"/>
    <w:lvl w:ilvl="0">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F"/>
    <w:multiLevelType w:val="multilevel"/>
    <w:tmpl w:val="0000000E"/>
    <w:lvl w:ilvl="0">
      <w:start w:val="1"/>
      <w:numFmt w:val="decimal"/>
      <w:lvlText w:val="3.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3.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1"/>
    <w:multiLevelType w:val="multilevel"/>
    <w:tmpl w:val="00000010"/>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13"/>
    <w:multiLevelType w:val="multilevel"/>
    <w:tmpl w:val="00000012"/>
    <w:lvl w:ilvl="0">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15"/>
    <w:multiLevelType w:val="multilevel"/>
    <w:tmpl w:val="00000014"/>
    <w:lvl w:ilvl="0">
      <w:start w:val="1"/>
      <w:numFmt w:val="decimal"/>
      <w:lvlText w:val="4.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17"/>
    <w:multiLevelType w:val="multilevel"/>
    <w:tmpl w:val="00000016"/>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19"/>
    <w:multiLevelType w:val="multilevel"/>
    <w:tmpl w:val="00000018"/>
    <w:lvl w:ilvl="0">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1B"/>
    <w:multiLevelType w:val="multilevel"/>
    <w:tmpl w:val="0000001A"/>
    <w:lvl w:ilvl="0">
      <w:start w:val="1"/>
      <w:numFmt w:val="decimal"/>
      <w:lvlText w:val="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1D"/>
    <w:multiLevelType w:val="multilevel"/>
    <w:tmpl w:val="0000001C"/>
    <w:lvl w:ilvl="0">
      <w:start w:val="1"/>
      <w:numFmt w:val="decimal"/>
      <w:lvlText w:val="5.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5.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6.%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1F"/>
    <w:multiLevelType w:val="multilevel"/>
    <w:tmpl w:val="0000001E"/>
    <w:lvl w:ilvl="0">
      <w:start w:val="1"/>
      <w:numFmt w:val="decimal"/>
      <w:lvlText w:val="5.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5.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7.%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15:restartNumberingAfterBreak="0">
    <w:nsid w:val="00000021"/>
    <w:multiLevelType w:val="multilevel"/>
    <w:tmpl w:val="00000020"/>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7" w15:restartNumberingAfterBreak="0">
    <w:nsid w:val="00000023"/>
    <w:multiLevelType w:val="multilevel"/>
    <w:tmpl w:val="00000022"/>
    <w:lvl w:ilvl="0">
      <w:start w:val="1"/>
      <w:numFmt w:val="decimal"/>
      <w:lvlText w:val="6.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6.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6.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6.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6.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6.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6.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6.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15:restartNumberingAfterBreak="0">
    <w:nsid w:val="00000025"/>
    <w:multiLevelType w:val="multilevel"/>
    <w:tmpl w:val="00000024"/>
    <w:lvl w:ilvl="0">
      <w:start w:val="1"/>
      <w:numFmt w:val="decimal"/>
      <w:lvlText w:val="6.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6.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6.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6.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6.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6.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6.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6.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15:restartNumberingAfterBreak="0">
    <w:nsid w:val="00000027"/>
    <w:multiLevelType w:val="multilevel"/>
    <w:tmpl w:val="00000026"/>
    <w:lvl w:ilvl="0">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15:restartNumberingAfterBreak="0">
    <w:nsid w:val="00000029"/>
    <w:multiLevelType w:val="multilevel"/>
    <w:tmpl w:val="00000028"/>
    <w:lvl w:ilvl="0">
      <w:start w:val="1"/>
      <w:numFmt w:val="decimal"/>
      <w:lvlText w:val="7.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7.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7.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7.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7.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7.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7.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7.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7.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2" w15:restartNumberingAfterBreak="0">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3" w15:restartNumberingAfterBreak="0">
    <w:nsid w:val="00000037"/>
    <w:multiLevelType w:val="multilevel"/>
    <w:tmpl w:val="0000003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4"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5" w15:restartNumberingAfterBreak="0">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6" w15:restartNumberingAfterBreak="0">
    <w:nsid w:val="00000043"/>
    <w:multiLevelType w:val="multilevel"/>
    <w:tmpl w:val="0000004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7" w15:restartNumberingAfterBreak="0">
    <w:nsid w:val="0000004D"/>
    <w:multiLevelType w:val="multilevel"/>
    <w:tmpl w:val="0000004C"/>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8" w15:restartNumberingAfterBreak="0">
    <w:nsid w:val="0000004F"/>
    <w:multiLevelType w:val="multilevel"/>
    <w:tmpl w:val="0000004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9" w15:restartNumberingAfterBreak="0">
    <w:nsid w:val="00000051"/>
    <w:multiLevelType w:val="multilevel"/>
    <w:tmpl w:val="00000050"/>
    <w:lvl w:ilvl="0">
      <w:numFmt w:val="decimal"/>
      <w:lvlText w:val="4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numFmt w:val="decimal"/>
      <w:lvlText w:val="4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numFmt w:val="decimal"/>
      <w:lvlText w:val="4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numFmt w:val="decimal"/>
      <w:lvlText w:val="4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numFmt w:val="decimal"/>
      <w:lvlText w:val="4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numFmt w:val="decimal"/>
      <w:lvlText w:val="4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numFmt w:val="decimal"/>
      <w:lvlText w:val="4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numFmt w:val="decimal"/>
      <w:lvlText w:val="4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numFmt w:val="decimal"/>
      <w:lvlText w:val="4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0" w15:restartNumberingAfterBreak="0">
    <w:nsid w:val="0000005D"/>
    <w:multiLevelType w:val="multilevel"/>
    <w:tmpl w:val="0000005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1" w15:restartNumberingAfterBreak="0">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2" w15:restartNumberingAfterBreak="0">
    <w:nsid w:val="00000071"/>
    <w:multiLevelType w:val="multilevel"/>
    <w:tmpl w:val="0000007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3" w15:restartNumberingAfterBreak="0">
    <w:nsid w:val="00000081"/>
    <w:multiLevelType w:val="multilevel"/>
    <w:tmpl w:val="000000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4"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5" w15:restartNumberingAfterBreak="0">
    <w:nsid w:val="00000085"/>
    <w:multiLevelType w:val="multilevel"/>
    <w:tmpl w:val="0000008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6" w15:restartNumberingAfterBreak="0">
    <w:nsid w:val="00000087"/>
    <w:multiLevelType w:val="multilevel"/>
    <w:tmpl w:val="0000008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37" w15:restartNumberingAfterBreak="0">
    <w:nsid w:val="00000089"/>
    <w:multiLevelType w:val="multilevel"/>
    <w:tmpl w:val="0000008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8" w15:restartNumberingAfterBreak="0">
    <w:nsid w:val="0000008B"/>
    <w:multiLevelType w:val="multilevel"/>
    <w:tmpl w:val="0000008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9" w15:restartNumberingAfterBreak="0">
    <w:nsid w:val="0000008D"/>
    <w:multiLevelType w:val="multilevel"/>
    <w:tmpl w:val="0000008C"/>
    <w:lvl w:ilvl="0">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0" w15:restartNumberingAfterBreak="0">
    <w:nsid w:val="0000009B"/>
    <w:multiLevelType w:val="multilevel"/>
    <w:tmpl w:val="0000009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1" w15:restartNumberingAfterBreak="0">
    <w:nsid w:val="000000C9"/>
    <w:multiLevelType w:val="multilevel"/>
    <w:tmpl w:val="000000C8"/>
    <w:lvl w:ilvl="0">
      <w:start w:val="1"/>
      <w:numFmt w:val="decimal"/>
      <w:lvlText w:val="%1."/>
      <w:lvlJc w:val="left"/>
      <w:rPr>
        <w:rFonts w:ascii="Candara" w:hAnsi="Candara" w:cs="Candara"/>
        <w:b w:val="0"/>
        <w:bCs w:val="0"/>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val="0"/>
        <w:bCs w:val="0"/>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val="0"/>
        <w:bCs w:val="0"/>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val="0"/>
        <w:bCs w:val="0"/>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val="0"/>
        <w:bCs w:val="0"/>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val="0"/>
        <w:bCs w:val="0"/>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val="0"/>
        <w:bCs w:val="0"/>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val="0"/>
        <w:bCs w:val="0"/>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val="0"/>
        <w:bCs w:val="0"/>
        <w:i w:val="0"/>
        <w:iCs w:val="0"/>
        <w:smallCaps w:val="0"/>
        <w:strike w:val="0"/>
        <w:color w:val="000000"/>
        <w:spacing w:val="0"/>
        <w:w w:val="100"/>
        <w:position w:val="0"/>
        <w:sz w:val="18"/>
        <w:szCs w:val="18"/>
        <w:u w:val="none"/>
      </w:rPr>
    </w:lvl>
  </w:abstractNum>
  <w:abstractNum w:abstractNumId="42" w15:restartNumberingAfterBreak="0">
    <w:nsid w:val="00000127"/>
    <w:multiLevelType w:val="multilevel"/>
    <w:tmpl w:val="000001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129"/>
    <w:multiLevelType w:val="multilevel"/>
    <w:tmpl w:val="0000012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4" w15:restartNumberingAfterBreak="0">
    <w:nsid w:val="0000012B"/>
    <w:multiLevelType w:val="multilevel"/>
    <w:tmpl w:val="0000012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5" w15:restartNumberingAfterBreak="0">
    <w:nsid w:val="0000012D"/>
    <w:multiLevelType w:val="multilevel"/>
    <w:tmpl w:val="0000012C"/>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1"/>
  </w:num>
  <w:num w:numId="2">
    <w:abstractNumId w:val="33"/>
  </w:num>
  <w:num w:numId="3">
    <w:abstractNumId w:val="34"/>
  </w:num>
  <w:num w:numId="4">
    <w:abstractNumId w:val="35"/>
  </w:num>
  <w:num w:numId="5">
    <w:abstractNumId w:val="36"/>
  </w:num>
  <w:num w:numId="6">
    <w:abstractNumId w:val="37"/>
  </w:num>
  <w:num w:numId="7">
    <w:abstractNumId w:val="38"/>
  </w:num>
  <w:num w:numId="8">
    <w:abstractNumId w:val="0"/>
  </w:num>
  <w:num w:numId="9">
    <w:abstractNumId w:val="2"/>
  </w:num>
  <w:num w:numId="10">
    <w:abstractNumId w:val="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18"/>
  </w:num>
  <w:num w:numId="26">
    <w:abstractNumId w:val="19"/>
  </w:num>
  <w:num w:numId="27">
    <w:abstractNumId w:val="20"/>
  </w:num>
  <w:num w:numId="28">
    <w:abstractNumId w:val="42"/>
  </w:num>
  <w:num w:numId="29">
    <w:abstractNumId w:val="43"/>
  </w:num>
  <w:num w:numId="30">
    <w:abstractNumId w:val="44"/>
  </w:num>
  <w:num w:numId="31">
    <w:abstractNumId w:val="45"/>
  </w:num>
  <w:num w:numId="32">
    <w:abstractNumId w:val="28"/>
  </w:num>
  <w:num w:numId="33">
    <w:abstractNumId w:val="29"/>
  </w:num>
  <w:num w:numId="34">
    <w:abstractNumId w:val="21"/>
  </w:num>
  <w:num w:numId="35">
    <w:abstractNumId w:val="31"/>
  </w:num>
  <w:num w:numId="36">
    <w:abstractNumId w:val="27"/>
  </w:num>
  <w:num w:numId="37">
    <w:abstractNumId w:val="41"/>
  </w:num>
  <w:num w:numId="38">
    <w:abstractNumId w:val="39"/>
  </w:num>
  <w:num w:numId="39">
    <w:abstractNumId w:val="23"/>
  </w:num>
  <w:num w:numId="40">
    <w:abstractNumId w:val="24"/>
  </w:num>
  <w:num w:numId="41">
    <w:abstractNumId w:val="40"/>
  </w:num>
  <w:num w:numId="42">
    <w:abstractNumId w:val="26"/>
  </w:num>
  <w:num w:numId="43">
    <w:abstractNumId w:val="22"/>
  </w:num>
  <w:num w:numId="44">
    <w:abstractNumId w:val="32"/>
  </w:num>
  <w:num w:numId="45">
    <w:abstractNumId w:val="25"/>
  </w:num>
  <w:num w:numId="46">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6B"/>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2E18"/>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D8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68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9A"/>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09D"/>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42"/>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A86"/>
    <w:rsid w:val="00067CF1"/>
    <w:rsid w:val="00067E47"/>
    <w:rsid w:val="00067F7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01"/>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B46"/>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B8D"/>
    <w:rsid w:val="000C1EAF"/>
    <w:rsid w:val="000C1F3A"/>
    <w:rsid w:val="000C1FAC"/>
    <w:rsid w:val="000C216A"/>
    <w:rsid w:val="000C2216"/>
    <w:rsid w:val="000C232E"/>
    <w:rsid w:val="000C2850"/>
    <w:rsid w:val="000C2A07"/>
    <w:rsid w:val="000C2D44"/>
    <w:rsid w:val="000C2EAF"/>
    <w:rsid w:val="000C2ED5"/>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22"/>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248"/>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958"/>
    <w:rsid w:val="000E6DB8"/>
    <w:rsid w:val="000E6E50"/>
    <w:rsid w:val="000E6F44"/>
    <w:rsid w:val="000E70AD"/>
    <w:rsid w:val="000E721B"/>
    <w:rsid w:val="000E7535"/>
    <w:rsid w:val="000E7553"/>
    <w:rsid w:val="000E76DF"/>
    <w:rsid w:val="000E76EA"/>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388"/>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1B"/>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72"/>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20D"/>
    <w:rsid w:val="001363A2"/>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3FDD"/>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272"/>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47B"/>
    <w:rsid w:val="0019469E"/>
    <w:rsid w:val="0019484C"/>
    <w:rsid w:val="0019485D"/>
    <w:rsid w:val="001948B0"/>
    <w:rsid w:val="00194AD9"/>
    <w:rsid w:val="00194BD3"/>
    <w:rsid w:val="00194DCA"/>
    <w:rsid w:val="00194F75"/>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3E"/>
    <w:rsid w:val="001A194C"/>
    <w:rsid w:val="001A1DF7"/>
    <w:rsid w:val="001A1E6C"/>
    <w:rsid w:val="001A1F47"/>
    <w:rsid w:val="001A238E"/>
    <w:rsid w:val="001A2394"/>
    <w:rsid w:val="001A25AF"/>
    <w:rsid w:val="001A262A"/>
    <w:rsid w:val="001A27BF"/>
    <w:rsid w:val="001A27E2"/>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38"/>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C9F"/>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4E5"/>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90F"/>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4FF7"/>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A96"/>
    <w:rsid w:val="001D2B6A"/>
    <w:rsid w:val="001D2E2C"/>
    <w:rsid w:val="001D2FED"/>
    <w:rsid w:val="001D3009"/>
    <w:rsid w:val="001D3131"/>
    <w:rsid w:val="001D33AA"/>
    <w:rsid w:val="001D3537"/>
    <w:rsid w:val="001D390B"/>
    <w:rsid w:val="001D3D55"/>
    <w:rsid w:val="001D3EA3"/>
    <w:rsid w:val="001D40E5"/>
    <w:rsid w:val="001D40F2"/>
    <w:rsid w:val="001D41C9"/>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BC0"/>
    <w:rsid w:val="001E2CC1"/>
    <w:rsid w:val="001E2D9E"/>
    <w:rsid w:val="001E2FC0"/>
    <w:rsid w:val="001E30B8"/>
    <w:rsid w:val="001E31B9"/>
    <w:rsid w:val="001E32AA"/>
    <w:rsid w:val="001E33B4"/>
    <w:rsid w:val="001E3491"/>
    <w:rsid w:val="001E35F6"/>
    <w:rsid w:val="001E36FF"/>
    <w:rsid w:val="001E395F"/>
    <w:rsid w:val="001E3A34"/>
    <w:rsid w:val="001E3B0E"/>
    <w:rsid w:val="001E3C3F"/>
    <w:rsid w:val="001E3CB1"/>
    <w:rsid w:val="001E3D69"/>
    <w:rsid w:val="001E3E46"/>
    <w:rsid w:val="001E3F56"/>
    <w:rsid w:val="001E40D9"/>
    <w:rsid w:val="001E419A"/>
    <w:rsid w:val="001E46DC"/>
    <w:rsid w:val="001E4783"/>
    <w:rsid w:val="001E4FBB"/>
    <w:rsid w:val="001E50D6"/>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4C5"/>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0E8"/>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736"/>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6CA"/>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93B"/>
    <w:rsid w:val="001F7ABA"/>
    <w:rsid w:val="001F7BC9"/>
    <w:rsid w:val="001F7C2B"/>
    <w:rsid w:val="001F7D3D"/>
    <w:rsid w:val="001F7E1E"/>
    <w:rsid w:val="002001C1"/>
    <w:rsid w:val="002002F7"/>
    <w:rsid w:val="00200584"/>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14"/>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3F7A"/>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30"/>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8F3"/>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127"/>
    <w:rsid w:val="00240360"/>
    <w:rsid w:val="002403FD"/>
    <w:rsid w:val="00240416"/>
    <w:rsid w:val="002404CB"/>
    <w:rsid w:val="002405A3"/>
    <w:rsid w:val="002407A8"/>
    <w:rsid w:val="00240A6B"/>
    <w:rsid w:val="00240C45"/>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2B6"/>
    <w:rsid w:val="0024670E"/>
    <w:rsid w:val="00246972"/>
    <w:rsid w:val="00246981"/>
    <w:rsid w:val="00246AC8"/>
    <w:rsid w:val="00246D52"/>
    <w:rsid w:val="00246F39"/>
    <w:rsid w:val="00246F44"/>
    <w:rsid w:val="0024705F"/>
    <w:rsid w:val="0024713E"/>
    <w:rsid w:val="00247286"/>
    <w:rsid w:val="00247341"/>
    <w:rsid w:val="00247372"/>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65D"/>
    <w:rsid w:val="0025278C"/>
    <w:rsid w:val="00252868"/>
    <w:rsid w:val="002528EB"/>
    <w:rsid w:val="00252A45"/>
    <w:rsid w:val="00252ABD"/>
    <w:rsid w:val="002530EA"/>
    <w:rsid w:val="0025313B"/>
    <w:rsid w:val="0025340A"/>
    <w:rsid w:val="0025361E"/>
    <w:rsid w:val="0025384F"/>
    <w:rsid w:val="0025386C"/>
    <w:rsid w:val="0025387B"/>
    <w:rsid w:val="002538B6"/>
    <w:rsid w:val="00253A11"/>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6F31"/>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266"/>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042"/>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0A7"/>
    <w:rsid w:val="002811FD"/>
    <w:rsid w:val="0028124C"/>
    <w:rsid w:val="002812F3"/>
    <w:rsid w:val="00281329"/>
    <w:rsid w:val="0028181F"/>
    <w:rsid w:val="00281908"/>
    <w:rsid w:val="00281BB4"/>
    <w:rsid w:val="00281C3E"/>
    <w:rsid w:val="00281F3A"/>
    <w:rsid w:val="00281FAB"/>
    <w:rsid w:val="00281FB2"/>
    <w:rsid w:val="0028264B"/>
    <w:rsid w:val="002826E2"/>
    <w:rsid w:val="002827A8"/>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1DC4"/>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2DCE"/>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B7E1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273"/>
    <w:rsid w:val="002E33BE"/>
    <w:rsid w:val="002E35C0"/>
    <w:rsid w:val="002E36B4"/>
    <w:rsid w:val="002E391E"/>
    <w:rsid w:val="002E3A1E"/>
    <w:rsid w:val="002E3D35"/>
    <w:rsid w:val="002E3D56"/>
    <w:rsid w:val="002E3D61"/>
    <w:rsid w:val="002E3EE8"/>
    <w:rsid w:val="002E40AA"/>
    <w:rsid w:val="002E41B4"/>
    <w:rsid w:val="002E4489"/>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10"/>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0B8"/>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9FA"/>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6FC0"/>
    <w:rsid w:val="00307060"/>
    <w:rsid w:val="00307372"/>
    <w:rsid w:val="003073CA"/>
    <w:rsid w:val="00307877"/>
    <w:rsid w:val="003078D4"/>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0F5"/>
    <w:rsid w:val="00315112"/>
    <w:rsid w:val="00315142"/>
    <w:rsid w:val="00315259"/>
    <w:rsid w:val="00315272"/>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135"/>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27FB9"/>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3C8"/>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D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41"/>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AC5"/>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94F"/>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C5"/>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94"/>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94A"/>
    <w:rsid w:val="003E7BA6"/>
    <w:rsid w:val="003E7C6C"/>
    <w:rsid w:val="003E7E54"/>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60C"/>
    <w:rsid w:val="003F276E"/>
    <w:rsid w:val="003F2A6C"/>
    <w:rsid w:val="003F3257"/>
    <w:rsid w:val="003F33C8"/>
    <w:rsid w:val="003F353D"/>
    <w:rsid w:val="003F3691"/>
    <w:rsid w:val="003F36ED"/>
    <w:rsid w:val="003F3B8C"/>
    <w:rsid w:val="003F3E22"/>
    <w:rsid w:val="003F439F"/>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5E9A"/>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8BF"/>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37F"/>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374"/>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3A0"/>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2E8"/>
    <w:rsid w:val="00456445"/>
    <w:rsid w:val="004564C2"/>
    <w:rsid w:val="00456679"/>
    <w:rsid w:val="00456A3E"/>
    <w:rsid w:val="00456B87"/>
    <w:rsid w:val="004570E0"/>
    <w:rsid w:val="004570E6"/>
    <w:rsid w:val="0045727A"/>
    <w:rsid w:val="004572E1"/>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C71"/>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326"/>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CDA"/>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7AF"/>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16B"/>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3E5"/>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400"/>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27"/>
    <w:rsid w:val="00496D87"/>
    <w:rsid w:val="00496E40"/>
    <w:rsid w:val="00496ECA"/>
    <w:rsid w:val="00497244"/>
    <w:rsid w:val="00497277"/>
    <w:rsid w:val="004973AB"/>
    <w:rsid w:val="004973E0"/>
    <w:rsid w:val="00497500"/>
    <w:rsid w:val="00497655"/>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2F2A"/>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2AE"/>
    <w:rsid w:val="004B6334"/>
    <w:rsid w:val="004B6485"/>
    <w:rsid w:val="004B6739"/>
    <w:rsid w:val="004B6758"/>
    <w:rsid w:val="004B67A6"/>
    <w:rsid w:val="004B69F3"/>
    <w:rsid w:val="004B6AB7"/>
    <w:rsid w:val="004B707D"/>
    <w:rsid w:val="004B710E"/>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255"/>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5E32"/>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A34"/>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25F"/>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6EE0"/>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3A1"/>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5F6A"/>
    <w:rsid w:val="00506174"/>
    <w:rsid w:val="005062C7"/>
    <w:rsid w:val="00506332"/>
    <w:rsid w:val="005064B4"/>
    <w:rsid w:val="0050653E"/>
    <w:rsid w:val="0050674F"/>
    <w:rsid w:val="0050675E"/>
    <w:rsid w:val="00506A24"/>
    <w:rsid w:val="00506AD4"/>
    <w:rsid w:val="00506B4C"/>
    <w:rsid w:val="00506EA6"/>
    <w:rsid w:val="00506F30"/>
    <w:rsid w:val="00507024"/>
    <w:rsid w:val="005071D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750"/>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439"/>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9FB"/>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04F"/>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C76"/>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063"/>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7B4"/>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DE8"/>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7B3"/>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0FCE"/>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1E"/>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CA"/>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2A0"/>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0E57"/>
    <w:rsid w:val="005E11F4"/>
    <w:rsid w:val="005E1275"/>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E7FAE"/>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521"/>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5CE"/>
    <w:rsid w:val="006167E3"/>
    <w:rsid w:val="0061699C"/>
    <w:rsid w:val="00616BBF"/>
    <w:rsid w:val="00616C23"/>
    <w:rsid w:val="00616C62"/>
    <w:rsid w:val="00616D22"/>
    <w:rsid w:val="00616D6F"/>
    <w:rsid w:val="00616E44"/>
    <w:rsid w:val="006170B4"/>
    <w:rsid w:val="006176BF"/>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7BF"/>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2FC5"/>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811"/>
    <w:rsid w:val="006459DD"/>
    <w:rsid w:val="00645B99"/>
    <w:rsid w:val="00645FCB"/>
    <w:rsid w:val="00646659"/>
    <w:rsid w:val="00646AEA"/>
    <w:rsid w:val="00646C07"/>
    <w:rsid w:val="00646D17"/>
    <w:rsid w:val="00646E01"/>
    <w:rsid w:val="00646E1D"/>
    <w:rsid w:val="00646F43"/>
    <w:rsid w:val="00647032"/>
    <w:rsid w:val="006471B5"/>
    <w:rsid w:val="006474A0"/>
    <w:rsid w:val="00647857"/>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599"/>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989"/>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6"/>
    <w:rsid w:val="006A06BE"/>
    <w:rsid w:val="006A078A"/>
    <w:rsid w:val="006A0807"/>
    <w:rsid w:val="006A0860"/>
    <w:rsid w:val="006A0CA9"/>
    <w:rsid w:val="006A0D50"/>
    <w:rsid w:val="006A0D8A"/>
    <w:rsid w:val="006A0EB5"/>
    <w:rsid w:val="006A0F8F"/>
    <w:rsid w:val="006A1076"/>
    <w:rsid w:val="006A120A"/>
    <w:rsid w:val="006A15F0"/>
    <w:rsid w:val="006A1895"/>
    <w:rsid w:val="006A1A08"/>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B3F"/>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B1C"/>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173"/>
    <w:rsid w:val="006D3223"/>
    <w:rsid w:val="006D325C"/>
    <w:rsid w:val="006D33B7"/>
    <w:rsid w:val="006D349A"/>
    <w:rsid w:val="006D34FC"/>
    <w:rsid w:val="006D3A54"/>
    <w:rsid w:val="006D3B8A"/>
    <w:rsid w:val="006D3C05"/>
    <w:rsid w:val="006D3DEF"/>
    <w:rsid w:val="006D416D"/>
    <w:rsid w:val="006D4189"/>
    <w:rsid w:val="006D43B8"/>
    <w:rsid w:val="006D4555"/>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15"/>
    <w:rsid w:val="006D795D"/>
    <w:rsid w:val="006D7AD3"/>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BB5"/>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1C3"/>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7A8"/>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391"/>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891"/>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1A"/>
    <w:rsid w:val="007078D5"/>
    <w:rsid w:val="00707B20"/>
    <w:rsid w:val="00707BC5"/>
    <w:rsid w:val="0071055E"/>
    <w:rsid w:val="00710695"/>
    <w:rsid w:val="007106B6"/>
    <w:rsid w:val="00710877"/>
    <w:rsid w:val="00710A12"/>
    <w:rsid w:val="00710D5C"/>
    <w:rsid w:val="00711047"/>
    <w:rsid w:val="00711072"/>
    <w:rsid w:val="0071125D"/>
    <w:rsid w:val="007113BD"/>
    <w:rsid w:val="00711868"/>
    <w:rsid w:val="00711A8C"/>
    <w:rsid w:val="00711ADE"/>
    <w:rsid w:val="00711C0F"/>
    <w:rsid w:val="00711DF7"/>
    <w:rsid w:val="00711ED4"/>
    <w:rsid w:val="00711FCA"/>
    <w:rsid w:val="00712151"/>
    <w:rsid w:val="0071225D"/>
    <w:rsid w:val="007122C3"/>
    <w:rsid w:val="0071254D"/>
    <w:rsid w:val="007127CE"/>
    <w:rsid w:val="007129BA"/>
    <w:rsid w:val="00712BB3"/>
    <w:rsid w:val="00712BE9"/>
    <w:rsid w:val="00712D8E"/>
    <w:rsid w:val="00712E2C"/>
    <w:rsid w:val="00712E32"/>
    <w:rsid w:val="00712E99"/>
    <w:rsid w:val="00712FE8"/>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25"/>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7DD"/>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33E"/>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274"/>
    <w:rsid w:val="0073251E"/>
    <w:rsid w:val="007325DA"/>
    <w:rsid w:val="00732670"/>
    <w:rsid w:val="00732BDD"/>
    <w:rsid w:val="00732DA5"/>
    <w:rsid w:val="00732E9A"/>
    <w:rsid w:val="00732EB2"/>
    <w:rsid w:val="00733195"/>
    <w:rsid w:val="00733329"/>
    <w:rsid w:val="007333D7"/>
    <w:rsid w:val="0073340D"/>
    <w:rsid w:val="007335DB"/>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4"/>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9B8"/>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18"/>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A92"/>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1FF7"/>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2EF1"/>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8F1"/>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490"/>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87ECF"/>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155"/>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0BB9"/>
    <w:rsid w:val="007D115C"/>
    <w:rsid w:val="007D1811"/>
    <w:rsid w:val="007D1B92"/>
    <w:rsid w:val="007D1E96"/>
    <w:rsid w:val="007D2041"/>
    <w:rsid w:val="007D2055"/>
    <w:rsid w:val="007D2098"/>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1C"/>
    <w:rsid w:val="007E0D2A"/>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1F05"/>
    <w:rsid w:val="007E2065"/>
    <w:rsid w:val="007E21CA"/>
    <w:rsid w:val="007E221E"/>
    <w:rsid w:val="007E22BA"/>
    <w:rsid w:val="007E22FB"/>
    <w:rsid w:val="007E2454"/>
    <w:rsid w:val="007E2723"/>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4DA"/>
    <w:rsid w:val="007F0555"/>
    <w:rsid w:val="007F09A0"/>
    <w:rsid w:val="007F0C62"/>
    <w:rsid w:val="007F0C73"/>
    <w:rsid w:val="007F0D36"/>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16"/>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03"/>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166"/>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271"/>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5"/>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888"/>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74A"/>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777"/>
    <w:rsid w:val="00851847"/>
    <w:rsid w:val="0085190F"/>
    <w:rsid w:val="008519D6"/>
    <w:rsid w:val="00851AA1"/>
    <w:rsid w:val="00851B4E"/>
    <w:rsid w:val="00851C2A"/>
    <w:rsid w:val="00851D56"/>
    <w:rsid w:val="00851D59"/>
    <w:rsid w:val="00851EAB"/>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854"/>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55"/>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2F5"/>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984"/>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C33"/>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7B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360"/>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DF4"/>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3FC8"/>
    <w:rsid w:val="008E43BF"/>
    <w:rsid w:val="008E43F3"/>
    <w:rsid w:val="008E46F3"/>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219"/>
    <w:rsid w:val="008F4343"/>
    <w:rsid w:val="008F4857"/>
    <w:rsid w:val="008F4861"/>
    <w:rsid w:val="008F4A3B"/>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098"/>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CC7"/>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72"/>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76"/>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BBF"/>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397"/>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B7F"/>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07"/>
    <w:rsid w:val="009B0FF3"/>
    <w:rsid w:val="009B1301"/>
    <w:rsid w:val="009B140B"/>
    <w:rsid w:val="009B1514"/>
    <w:rsid w:val="009B162B"/>
    <w:rsid w:val="009B17BF"/>
    <w:rsid w:val="009B1872"/>
    <w:rsid w:val="009B1945"/>
    <w:rsid w:val="009B1969"/>
    <w:rsid w:val="009B19E2"/>
    <w:rsid w:val="009B1B3C"/>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DAF"/>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12"/>
    <w:rsid w:val="009D0CCB"/>
    <w:rsid w:val="009D0F50"/>
    <w:rsid w:val="009D0FC9"/>
    <w:rsid w:val="009D1039"/>
    <w:rsid w:val="009D1435"/>
    <w:rsid w:val="009D1836"/>
    <w:rsid w:val="009D1AEF"/>
    <w:rsid w:val="009D1B3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DAD"/>
    <w:rsid w:val="009E5E78"/>
    <w:rsid w:val="009E5F74"/>
    <w:rsid w:val="009E6189"/>
    <w:rsid w:val="009E62F7"/>
    <w:rsid w:val="009E6CF0"/>
    <w:rsid w:val="009E7123"/>
    <w:rsid w:val="009E73C6"/>
    <w:rsid w:val="009E762F"/>
    <w:rsid w:val="009E774D"/>
    <w:rsid w:val="009E78A5"/>
    <w:rsid w:val="009E7955"/>
    <w:rsid w:val="009E7AA5"/>
    <w:rsid w:val="009E7CAC"/>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8B4"/>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4B7"/>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3B"/>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1F2"/>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6C"/>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9BA"/>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448"/>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1EE"/>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D8C"/>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DEF"/>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2F1B"/>
    <w:rsid w:val="00A7306F"/>
    <w:rsid w:val="00A73319"/>
    <w:rsid w:val="00A7348A"/>
    <w:rsid w:val="00A735BE"/>
    <w:rsid w:val="00A736A2"/>
    <w:rsid w:val="00A736AD"/>
    <w:rsid w:val="00A73800"/>
    <w:rsid w:val="00A73A3F"/>
    <w:rsid w:val="00A73AC3"/>
    <w:rsid w:val="00A73DC4"/>
    <w:rsid w:val="00A73E58"/>
    <w:rsid w:val="00A73F2F"/>
    <w:rsid w:val="00A73F32"/>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302"/>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268"/>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6E0"/>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0D4"/>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948"/>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28A"/>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061"/>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8CA"/>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289"/>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2F19"/>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54"/>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2DE"/>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B10"/>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E72"/>
    <w:rsid w:val="00B00F84"/>
    <w:rsid w:val="00B01012"/>
    <w:rsid w:val="00B0109F"/>
    <w:rsid w:val="00B010E0"/>
    <w:rsid w:val="00B012C2"/>
    <w:rsid w:val="00B01363"/>
    <w:rsid w:val="00B014D3"/>
    <w:rsid w:val="00B015A3"/>
    <w:rsid w:val="00B01617"/>
    <w:rsid w:val="00B018FC"/>
    <w:rsid w:val="00B01A51"/>
    <w:rsid w:val="00B01A78"/>
    <w:rsid w:val="00B01B23"/>
    <w:rsid w:val="00B01C7F"/>
    <w:rsid w:val="00B01FAA"/>
    <w:rsid w:val="00B020D8"/>
    <w:rsid w:val="00B022F9"/>
    <w:rsid w:val="00B02532"/>
    <w:rsid w:val="00B02593"/>
    <w:rsid w:val="00B028CA"/>
    <w:rsid w:val="00B029B7"/>
    <w:rsid w:val="00B02C54"/>
    <w:rsid w:val="00B02EB9"/>
    <w:rsid w:val="00B02FB8"/>
    <w:rsid w:val="00B03279"/>
    <w:rsid w:val="00B03304"/>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15D"/>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AD7"/>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9"/>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5EDC"/>
    <w:rsid w:val="00B26025"/>
    <w:rsid w:val="00B2616C"/>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82"/>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4B"/>
    <w:rsid w:val="00B315B3"/>
    <w:rsid w:val="00B318AF"/>
    <w:rsid w:val="00B31B49"/>
    <w:rsid w:val="00B31BA3"/>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5C"/>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19"/>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204"/>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927"/>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93"/>
    <w:rsid w:val="00B474CF"/>
    <w:rsid w:val="00B476BC"/>
    <w:rsid w:val="00B4774A"/>
    <w:rsid w:val="00B47758"/>
    <w:rsid w:val="00B478C0"/>
    <w:rsid w:val="00B47D4C"/>
    <w:rsid w:val="00B47FE9"/>
    <w:rsid w:val="00B509F0"/>
    <w:rsid w:val="00B50A8D"/>
    <w:rsid w:val="00B50AC3"/>
    <w:rsid w:val="00B50B4E"/>
    <w:rsid w:val="00B50D04"/>
    <w:rsid w:val="00B50EBE"/>
    <w:rsid w:val="00B513D0"/>
    <w:rsid w:val="00B51663"/>
    <w:rsid w:val="00B51ABE"/>
    <w:rsid w:val="00B51E69"/>
    <w:rsid w:val="00B522D1"/>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6A0"/>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3D"/>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5FE9"/>
    <w:rsid w:val="00B96051"/>
    <w:rsid w:val="00B9614A"/>
    <w:rsid w:val="00B96155"/>
    <w:rsid w:val="00B96325"/>
    <w:rsid w:val="00B96967"/>
    <w:rsid w:val="00B96AB4"/>
    <w:rsid w:val="00B96ABA"/>
    <w:rsid w:val="00B96B8A"/>
    <w:rsid w:val="00B96BAB"/>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2A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C3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713"/>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3"/>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89"/>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43"/>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5F9B"/>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84B"/>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B4C"/>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06"/>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064"/>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4DF2"/>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0E38"/>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839"/>
    <w:rsid w:val="00C93AEC"/>
    <w:rsid w:val="00C93C5D"/>
    <w:rsid w:val="00C93E22"/>
    <w:rsid w:val="00C93E2F"/>
    <w:rsid w:val="00C93E67"/>
    <w:rsid w:val="00C93E6B"/>
    <w:rsid w:val="00C94077"/>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9D6"/>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0F8D"/>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AEC"/>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D0C"/>
    <w:rsid w:val="00CA5E7B"/>
    <w:rsid w:val="00CA6050"/>
    <w:rsid w:val="00CA611B"/>
    <w:rsid w:val="00CA6169"/>
    <w:rsid w:val="00CA6220"/>
    <w:rsid w:val="00CA63D3"/>
    <w:rsid w:val="00CA6730"/>
    <w:rsid w:val="00CA698C"/>
    <w:rsid w:val="00CA6AB4"/>
    <w:rsid w:val="00CA6B48"/>
    <w:rsid w:val="00CA6D60"/>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4F"/>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362"/>
    <w:rsid w:val="00CB57F2"/>
    <w:rsid w:val="00CB5841"/>
    <w:rsid w:val="00CB5AE0"/>
    <w:rsid w:val="00CB5BDB"/>
    <w:rsid w:val="00CB5DBC"/>
    <w:rsid w:val="00CB60D7"/>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1"/>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6E4"/>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759"/>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AA"/>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4EBD"/>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E94"/>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2B"/>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92A"/>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6B"/>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DC2"/>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AE"/>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74"/>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721"/>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2B"/>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AD2"/>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388"/>
    <w:rsid w:val="00D639CC"/>
    <w:rsid w:val="00D639E1"/>
    <w:rsid w:val="00D63B4D"/>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77DC0"/>
    <w:rsid w:val="00D80116"/>
    <w:rsid w:val="00D80292"/>
    <w:rsid w:val="00D803FA"/>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18"/>
    <w:rsid w:val="00D90F29"/>
    <w:rsid w:val="00D91025"/>
    <w:rsid w:val="00D91201"/>
    <w:rsid w:val="00D91260"/>
    <w:rsid w:val="00D913D7"/>
    <w:rsid w:val="00D918A1"/>
    <w:rsid w:val="00D918D8"/>
    <w:rsid w:val="00D919E3"/>
    <w:rsid w:val="00D919F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1C35"/>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DBE"/>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0CD8"/>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585"/>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6F67"/>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2F23"/>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6F4A"/>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E7EA5"/>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D0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3F22"/>
    <w:rsid w:val="00DF40EA"/>
    <w:rsid w:val="00DF426F"/>
    <w:rsid w:val="00DF4A4F"/>
    <w:rsid w:val="00DF4B4F"/>
    <w:rsid w:val="00DF4D8A"/>
    <w:rsid w:val="00DF4FF1"/>
    <w:rsid w:val="00DF5081"/>
    <w:rsid w:val="00DF5104"/>
    <w:rsid w:val="00DF51E2"/>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48C"/>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38A"/>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646"/>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28"/>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0CD"/>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BA6"/>
    <w:rsid w:val="00E55DA9"/>
    <w:rsid w:val="00E55E49"/>
    <w:rsid w:val="00E55E6E"/>
    <w:rsid w:val="00E55EBF"/>
    <w:rsid w:val="00E55F2C"/>
    <w:rsid w:val="00E5617B"/>
    <w:rsid w:val="00E5670A"/>
    <w:rsid w:val="00E568E9"/>
    <w:rsid w:val="00E56B00"/>
    <w:rsid w:val="00E56DFC"/>
    <w:rsid w:val="00E56E0C"/>
    <w:rsid w:val="00E570BD"/>
    <w:rsid w:val="00E57227"/>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3FA"/>
    <w:rsid w:val="00E60446"/>
    <w:rsid w:val="00E6047E"/>
    <w:rsid w:val="00E605CB"/>
    <w:rsid w:val="00E60B52"/>
    <w:rsid w:val="00E60CBD"/>
    <w:rsid w:val="00E60F27"/>
    <w:rsid w:val="00E610A1"/>
    <w:rsid w:val="00E612A8"/>
    <w:rsid w:val="00E61669"/>
    <w:rsid w:val="00E616DF"/>
    <w:rsid w:val="00E617B5"/>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54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471"/>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9C5"/>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4E8E"/>
    <w:rsid w:val="00EA5046"/>
    <w:rsid w:val="00EA53A1"/>
    <w:rsid w:val="00EA5409"/>
    <w:rsid w:val="00EA550E"/>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81F"/>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BED"/>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3FF"/>
    <w:rsid w:val="00EC67B1"/>
    <w:rsid w:val="00EC6ADF"/>
    <w:rsid w:val="00EC6BD0"/>
    <w:rsid w:val="00EC6C3E"/>
    <w:rsid w:val="00EC6DE9"/>
    <w:rsid w:val="00EC6E93"/>
    <w:rsid w:val="00EC6EEA"/>
    <w:rsid w:val="00EC6F00"/>
    <w:rsid w:val="00EC6F4C"/>
    <w:rsid w:val="00EC6F55"/>
    <w:rsid w:val="00EC6FE2"/>
    <w:rsid w:val="00EC7089"/>
    <w:rsid w:val="00EC70AB"/>
    <w:rsid w:val="00EC734C"/>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9C"/>
    <w:rsid w:val="00F20BFD"/>
    <w:rsid w:val="00F20EFC"/>
    <w:rsid w:val="00F20F7B"/>
    <w:rsid w:val="00F210F9"/>
    <w:rsid w:val="00F21273"/>
    <w:rsid w:val="00F21278"/>
    <w:rsid w:val="00F212D6"/>
    <w:rsid w:val="00F2131B"/>
    <w:rsid w:val="00F214BD"/>
    <w:rsid w:val="00F215C4"/>
    <w:rsid w:val="00F2166D"/>
    <w:rsid w:val="00F21A18"/>
    <w:rsid w:val="00F21AAC"/>
    <w:rsid w:val="00F21E12"/>
    <w:rsid w:val="00F21ECF"/>
    <w:rsid w:val="00F2230D"/>
    <w:rsid w:val="00F227B9"/>
    <w:rsid w:val="00F229F4"/>
    <w:rsid w:val="00F22A87"/>
    <w:rsid w:val="00F22DF4"/>
    <w:rsid w:val="00F22F52"/>
    <w:rsid w:val="00F235B8"/>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67"/>
    <w:rsid w:val="00F314D4"/>
    <w:rsid w:val="00F31642"/>
    <w:rsid w:val="00F317FC"/>
    <w:rsid w:val="00F31941"/>
    <w:rsid w:val="00F31B76"/>
    <w:rsid w:val="00F31CA6"/>
    <w:rsid w:val="00F31ED6"/>
    <w:rsid w:val="00F3209D"/>
    <w:rsid w:val="00F32220"/>
    <w:rsid w:val="00F32410"/>
    <w:rsid w:val="00F32765"/>
    <w:rsid w:val="00F3283D"/>
    <w:rsid w:val="00F3297A"/>
    <w:rsid w:val="00F32B30"/>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2F"/>
    <w:rsid w:val="00F4168A"/>
    <w:rsid w:val="00F41862"/>
    <w:rsid w:val="00F4189D"/>
    <w:rsid w:val="00F41A11"/>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4F9A"/>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4CEC"/>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A18"/>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D8E"/>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6C4"/>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679"/>
    <w:rsid w:val="00F84B70"/>
    <w:rsid w:val="00F84C96"/>
    <w:rsid w:val="00F84E5B"/>
    <w:rsid w:val="00F84F38"/>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563"/>
    <w:rsid w:val="00F8676E"/>
    <w:rsid w:val="00F869AC"/>
    <w:rsid w:val="00F86D68"/>
    <w:rsid w:val="00F86E37"/>
    <w:rsid w:val="00F8742E"/>
    <w:rsid w:val="00F8779A"/>
    <w:rsid w:val="00F87916"/>
    <w:rsid w:val="00F8791F"/>
    <w:rsid w:val="00F87963"/>
    <w:rsid w:val="00F87B03"/>
    <w:rsid w:val="00F9013A"/>
    <w:rsid w:val="00F90242"/>
    <w:rsid w:val="00F9054D"/>
    <w:rsid w:val="00F90580"/>
    <w:rsid w:val="00F910C0"/>
    <w:rsid w:val="00F9110E"/>
    <w:rsid w:val="00F915C2"/>
    <w:rsid w:val="00F91631"/>
    <w:rsid w:val="00F91B9E"/>
    <w:rsid w:val="00F91C20"/>
    <w:rsid w:val="00F920E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829"/>
    <w:rsid w:val="00FA3953"/>
    <w:rsid w:val="00FA3B28"/>
    <w:rsid w:val="00FA3BD5"/>
    <w:rsid w:val="00FA3F70"/>
    <w:rsid w:val="00FA3FF0"/>
    <w:rsid w:val="00FA402C"/>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62"/>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3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474"/>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Подпись к картинке + Times New Roman,Не полужирный Exact,17 p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Оглавление (3) + 10 pt,Оглавление + 11 pt,Основной текст (20) + 11 pt,Полужирный112"/>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aliases w:val="Интервал 0 pt15"/>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Интервал 0 pt5,Масштаб 90%"/>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Колонтитул + 15 pt1,Основной текст (2) + 10 pt1,Интервал 2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Оглавление (4) + Не полужирный2,Курсив61"/>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Заголовок №11 + 13 pt,Не курсив21"/>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Основной текст + 13 pt,Оглавление + 6,5 pt6,9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Полужирный2"/>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Основной текст + 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link w:val="213"/>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Интервал 0 pt14"/>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Основной текст (41) + Bookman Old Style"/>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aliases w:val="Не курсив11"/>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link w:val="214"/>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Заголовок №3 + Arial Narrow,5 pt16,Основной текст (2) + 13 pt3,Курсив9,Основной текст (6) + Candara1,7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Основной текст (2) + 8 pt1"/>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5">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Оглавление (2) + 14 pt,Не курсив4"/>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7">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8"/>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8">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9">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Основной текст + 72,5 pt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a">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Основной текст (6) + Lucida Sans Unicode,Заголовок №3 + MS Reference Sans Serif"/>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 w:type="character" w:customStyle="1" w:styleId="aff2">
    <w:name w:val="Основной текст_"/>
    <w:basedOn w:val="a0"/>
    <w:link w:val="164"/>
    <w:rsid w:val="00B95FE9"/>
    <w:rPr>
      <w:rFonts w:ascii="Times New Roman" w:eastAsia="Times New Roman" w:hAnsi="Times New Roman" w:cs="Times New Roman"/>
      <w:sz w:val="27"/>
      <w:szCs w:val="27"/>
      <w:shd w:val="clear" w:color="auto" w:fill="FFFFFF"/>
    </w:rPr>
  </w:style>
  <w:style w:type="paragraph" w:customStyle="1" w:styleId="164">
    <w:name w:val="Основной текст16"/>
    <w:basedOn w:val="a"/>
    <w:link w:val="aff2"/>
    <w:rsid w:val="00B95FE9"/>
    <w:pPr>
      <w:shd w:val="clear" w:color="auto" w:fill="FFFFFF"/>
      <w:spacing w:after="0" w:line="482" w:lineRule="exact"/>
      <w:jc w:val="center"/>
    </w:pPr>
    <w:rPr>
      <w:rFonts w:ascii="Times New Roman" w:eastAsia="Times New Roman" w:hAnsi="Times New Roman" w:cs="Times New Roman"/>
      <w:sz w:val="27"/>
      <w:szCs w:val="27"/>
    </w:rPr>
  </w:style>
  <w:style w:type="character" w:customStyle="1" w:styleId="74">
    <w:name w:val="Заголовок №7_"/>
    <w:basedOn w:val="a0"/>
    <w:link w:val="75"/>
    <w:uiPriority w:val="99"/>
    <w:rsid w:val="00D47C2B"/>
    <w:rPr>
      <w:rFonts w:ascii="Times New Roman" w:hAnsi="Times New Roman" w:cs="Times New Roman"/>
      <w:b/>
      <w:bCs/>
      <w:smallCaps/>
      <w:sz w:val="28"/>
      <w:szCs w:val="28"/>
      <w:shd w:val="clear" w:color="auto" w:fill="FFFFFF"/>
    </w:rPr>
  </w:style>
  <w:style w:type="character" w:customStyle="1" w:styleId="67">
    <w:name w:val="Оглавление6"/>
    <w:basedOn w:val="2f0"/>
    <w:uiPriority w:val="99"/>
    <w:rsid w:val="00D47C2B"/>
    <w:rPr>
      <w:rFonts w:ascii="Times New Roman" w:hAnsi="Times New Roman" w:cs="Times New Roman"/>
      <w:b/>
      <w:bCs/>
      <w:smallCaps/>
      <w:spacing w:val="0"/>
      <w:sz w:val="28"/>
      <w:szCs w:val="28"/>
      <w:u w:val="single"/>
    </w:rPr>
  </w:style>
  <w:style w:type="character" w:customStyle="1" w:styleId="5a">
    <w:name w:val="Оглавление5"/>
    <w:basedOn w:val="2f0"/>
    <w:uiPriority w:val="99"/>
    <w:rsid w:val="00D47C2B"/>
    <w:rPr>
      <w:rFonts w:ascii="Times New Roman" w:hAnsi="Times New Roman" w:cs="Times New Roman"/>
      <w:b/>
      <w:bCs/>
      <w:smallCaps/>
      <w:strike/>
      <w:noProof/>
      <w:spacing w:val="0"/>
      <w:sz w:val="28"/>
      <w:szCs w:val="28"/>
      <w:u w:val="single"/>
    </w:rPr>
  </w:style>
  <w:style w:type="character" w:customStyle="1" w:styleId="4c">
    <w:name w:val="Оглавление4"/>
    <w:basedOn w:val="2f0"/>
    <w:uiPriority w:val="99"/>
    <w:rsid w:val="00D47C2B"/>
    <w:rPr>
      <w:rFonts w:ascii="Times New Roman" w:hAnsi="Times New Roman" w:cs="Times New Roman"/>
      <w:b/>
      <w:bCs/>
      <w:smallCaps/>
      <w:strike/>
      <w:noProof/>
      <w:spacing w:val="0"/>
      <w:sz w:val="28"/>
      <w:szCs w:val="28"/>
    </w:rPr>
  </w:style>
  <w:style w:type="character" w:customStyle="1" w:styleId="3f1">
    <w:name w:val="Оглавление3"/>
    <w:basedOn w:val="2f0"/>
    <w:uiPriority w:val="99"/>
    <w:rsid w:val="00D47C2B"/>
    <w:rPr>
      <w:rFonts w:ascii="Times New Roman" w:hAnsi="Times New Roman" w:cs="Times New Roman"/>
      <w:b/>
      <w:bCs/>
      <w:smallCaps/>
      <w:spacing w:val="0"/>
      <w:sz w:val="28"/>
      <w:szCs w:val="28"/>
      <w:u w:val="single"/>
    </w:rPr>
  </w:style>
  <w:style w:type="paragraph" w:customStyle="1" w:styleId="75">
    <w:name w:val="Заголовок №7"/>
    <w:basedOn w:val="a"/>
    <w:link w:val="74"/>
    <w:uiPriority w:val="99"/>
    <w:rsid w:val="00D47C2B"/>
    <w:pPr>
      <w:shd w:val="clear" w:color="auto" w:fill="FFFFFF"/>
      <w:spacing w:before="660" w:after="240" w:line="240" w:lineRule="atLeast"/>
      <w:jc w:val="center"/>
      <w:outlineLvl w:val="6"/>
    </w:pPr>
    <w:rPr>
      <w:rFonts w:ascii="Times New Roman" w:hAnsi="Times New Roman" w:cs="Times New Roman"/>
      <w:b/>
      <w:bCs/>
      <w:smallCaps/>
      <w:sz w:val="28"/>
      <w:szCs w:val="28"/>
    </w:rPr>
  </w:style>
  <w:style w:type="character" w:customStyle="1" w:styleId="1pt2">
    <w:name w:val="Основной текст + Интервал 1 pt2"/>
    <w:basedOn w:val="1a"/>
    <w:uiPriority w:val="99"/>
    <w:rsid w:val="00D47C2B"/>
    <w:rPr>
      <w:rFonts w:ascii="Times New Roman" w:hAnsi="Times New Roman"/>
      <w:spacing w:val="20"/>
      <w:sz w:val="27"/>
      <w:szCs w:val="27"/>
      <w:shd w:val="clear" w:color="auto" w:fill="FFFFFF"/>
    </w:rPr>
  </w:style>
  <w:style w:type="character" w:customStyle="1" w:styleId="13pt1">
    <w:name w:val="Основной текст + 13 pt1"/>
    <w:aliases w:val="Курсив12,Интервал 0 pt3"/>
    <w:basedOn w:val="1a"/>
    <w:uiPriority w:val="99"/>
    <w:rsid w:val="00D47C2B"/>
    <w:rPr>
      <w:rFonts w:ascii="Times New Roman" w:hAnsi="Times New Roman"/>
      <w:i/>
      <w:iCs/>
      <w:spacing w:val="10"/>
      <w:sz w:val="26"/>
      <w:szCs w:val="26"/>
      <w:shd w:val="clear" w:color="auto" w:fill="FFFFFF"/>
    </w:rPr>
  </w:style>
  <w:style w:type="character" w:customStyle="1" w:styleId="550">
    <w:name w:val="Заголовок №5 (5)_"/>
    <w:basedOn w:val="a0"/>
    <w:link w:val="551"/>
    <w:uiPriority w:val="99"/>
    <w:rsid w:val="00D47C2B"/>
    <w:rPr>
      <w:rFonts w:ascii="Times New Roman" w:hAnsi="Times New Roman"/>
      <w:b/>
      <w:bCs/>
      <w:i/>
      <w:iCs/>
      <w:sz w:val="28"/>
      <w:szCs w:val="28"/>
      <w:shd w:val="clear" w:color="auto" w:fill="FFFFFF"/>
    </w:rPr>
  </w:style>
  <w:style w:type="character" w:customStyle="1" w:styleId="730">
    <w:name w:val="Основной текст (7)3"/>
    <w:basedOn w:val="7"/>
    <w:uiPriority w:val="99"/>
    <w:rsid w:val="00D47C2B"/>
    <w:rPr>
      <w:rFonts w:ascii="Times New Roman" w:hAnsi="Times New Roman" w:cs="Times New Roman"/>
      <w:b w:val="0"/>
      <w:bCs w:val="0"/>
      <w:sz w:val="26"/>
      <w:szCs w:val="26"/>
      <w:shd w:val="clear" w:color="auto" w:fill="FFFFFF"/>
    </w:rPr>
  </w:style>
  <w:style w:type="paragraph" w:customStyle="1" w:styleId="551">
    <w:name w:val="Заголовок №5 (5)"/>
    <w:basedOn w:val="a"/>
    <w:link w:val="550"/>
    <w:uiPriority w:val="99"/>
    <w:rsid w:val="00D47C2B"/>
    <w:pPr>
      <w:shd w:val="clear" w:color="auto" w:fill="FFFFFF"/>
      <w:spacing w:after="0" w:line="480" w:lineRule="exact"/>
      <w:ind w:hanging="440"/>
      <w:jc w:val="both"/>
      <w:outlineLvl w:val="4"/>
    </w:pPr>
    <w:rPr>
      <w:rFonts w:ascii="Times New Roman" w:hAnsi="Times New Roman"/>
      <w:b/>
      <w:bCs/>
      <w:i/>
      <w:iCs/>
      <w:sz w:val="28"/>
      <w:szCs w:val="28"/>
    </w:rPr>
  </w:style>
  <w:style w:type="character" w:customStyle="1" w:styleId="153">
    <w:name w:val="Заголовок №15 (3)_"/>
    <w:basedOn w:val="a0"/>
    <w:link w:val="1530"/>
    <w:uiPriority w:val="99"/>
    <w:rsid w:val="002F0E10"/>
    <w:rPr>
      <w:rFonts w:ascii="Times New Roman" w:hAnsi="Times New Roman"/>
      <w:sz w:val="28"/>
      <w:szCs w:val="28"/>
      <w:shd w:val="clear" w:color="auto" w:fill="FFFFFF"/>
    </w:rPr>
  </w:style>
  <w:style w:type="paragraph" w:customStyle="1" w:styleId="1530">
    <w:name w:val="Заголовок №15 (3)"/>
    <w:basedOn w:val="a"/>
    <w:link w:val="153"/>
    <w:uiPriority w:val="99"/>
    <w:rsid w:val="002F0E10"/>
    <w:pPr>
      <w:widowControl w:val="0"/>
      <w:shd w:val="clear" w:color="auto" w:fill="FFFFFF"/>
      <w:spacing w:before="780" w:after="0" w:line="485" w:lineRule="exact"/>
      <w:ind w:hanging="1340"/>
    </w:pPr>
    <w:rPr>
      <w:rFonts w:ascii="Times New Roman" w:hAnsi="Times New Roman"/>
      <w:sz w:val="28"/>
      <w:szCs w:val="28"/>
    </w:rPr>
  </w:style>
  <w:style w:type="character" w:customStyle="1" w:styleId="133Exact">
    <w:name w:val="Основной текст (133) Exact"/>
    <w:basedOn w:val="a0"/>
    <w:link w:val="133"/>
    <w:uiPriority w:val="99"/>
    <w:rsid w:val="001A27E2"/>
    <w:rPr>
      <w:rFonts w:ascii="Garamond" w:hAnsi="Garamond" w:cs="Garamond"/>
      <w:b/>
      <w:bCs/>
      <w:sz w:val="8"/>
      <w:szCs w:val="8"/>
      <w:shd w:val="clear" w:color="auto" w:fill="FFFFFF"/>
      <w:lang w:val="uk-UA" w:eastAsia="uk-UA"/>
    </w:rPr>
  </w:style>
  <w:style w:type="character" w:customStyle="1" w:styleId="1335">
    <w:name w:val="Основной текст (133) + 5"/>
    <w:aliases w:val="5 pt9,Курсив Exact1"/>
    <w:basedOn w:val="133Exact"/>
    <w:uiPriority w:val="99"/>
    <w:rsid w:val="001A27E2"/>
    <w:rPr>
      <w:rFonts w:ascii="Garamond" w:hAnsi="Garamond" w:cs="Garamond"/>
      <w:b/>
      <w:bCs/>
      <w:i/>
      <w:iCs/>
      <w:sz w:val="11"/>
      <w:szCs w:val="11"/>
      <w:shd w:val="clear" w:color="auto" w:fill="FFFFFF"/>
      <w:lang w:val="uk-UA" w:eastAsia="uk-UA"/>
    </w:rPr>
  </w:style>
  <w:style w:type="character" w:customStyle="1" w:styleId="131">
    <w:name w:val="Основной текст (131)_"/>
    <w:basedOn w:val="a0"/>
    <w:link w:val="1310"/>
    <w:uiPriority w:val="99"/>
    <w:rsid w:val="001A27E2"/>
    <w:rPr>
      <w:rFonts w:ascii="Times New Roman" w:hAnsi="Times New Roman"/>
      <w:b/>
      <w:bCs/>
      <w:sz w:val="8"/>
      <w:szCs w:val="8"/>
      <w:shd w:val="clear" w:color="auto" w:fill="FFFFFF"/>
    </w:rPr>
  </w:style>
  <w:style w:type="character" w:customStyle="1" w:styleId="1311pt">
    <w:name w:val="Основной текст (131) + Интервал 1 pt"/>
    <w:basedOn w:val="131"/>
    <w:uiPriority w:val="99"/>
    <w:rsid w:val="001A27E2"/>
    <w:rPr>
      <w:rFonts w:ascii="Times New Roman" w:hAnsi="Times New Roman"/>
      <w:b/>
      <w:bCs/>
      <w:spacing w:val="20"/>
      <w:sz w:val="8"/>
      <w:szCs w:val="8"/>
      <w:shd w:val="clear" w:color="auto" w:fill="FFFFFF"/>
    </w:rPr>
  </w:style>
  <w:style w:type="character" w:customStyle="1" w:styleId="132">
    <w:name w:val="Основной текст (132)_"/>
    <w:basedOn w:val="a0"/>
    <w:link w:val="1320"/>
    <w:uiPriority w:val="99"/>
    <w:rsid w:val="001A27E2"/>
    <w:rPr>
      <w:rFonts w:ascii="Times New Roman" w:hAnsi="Times New Roman"/>
      <w:w w:val="150"/>
      <w:sz w:val="14"/>
      <w:szCs w:val="14"/>
      <w:shd w:val="clear" w:color="auto" w:fill="FFFFFF"/>
    </w:rPr>
  </w:style>
  <w:style w:type="character" w:customStyle="1" w:styleId="1321">
    <w:name w:val="Основной текст (132) + Малые прописные"/>
    <w:basedOn w:val="132"/>
    <w:uiPriority w:val="99"/>
    <w:rsid w:val="001A27E2"/>
    <w:rPr>
      <w:rFonts w:ascii="Times New Roman" w:hAnsi="Times New Roman"/>
      <w:smallCaps/>
      <w:w w:val="150"/>
      <w:sz w:val="14"/>
      <w:szCs w:val="14"/>
      <w:shd w:val="clear" w:color="auto" w:fill="FFFFFF"/>
      <w:lang w:val="uk-UA" w:eastAsia="uk-UA"/>
    </w:rPr>
  </w:style>
  <w:style w:type="paragraph" w:customStyle="1" w:styleId="133">
    <w:name w:val="Основной текст (133)"/>
    <w:basedOn w:val="a"/>
    <w:link w:val="133Exact"/>
    <w:uiPriority w:val="99"/>
    <w:rsid w:val="001A27E2"/>
    <w:pPr>
      <w:widowControl w:val="0"/>
      <w:shd w:val="clear" w:color="auto" w:fill="FFFFFF"/>
      <w:spacing w:after="0" w:line="240" w:lineRule="atLeast"/>
      <w:jc w:val="both"/>
    </w:pPr>
    <w:rPr>
      <w:rFonts w:ascii="Garamond" w:hAnsi="Garamond" w:cs="Garamond"/>
      <w:b/>
      <w:bCs/>
      <w:sz w:val="8"/>
      <w:szCs w:val="8"/>
      <w:lang w:val="uk-UA" w:eastAsia="uk-UA"/>
    </w:rPr>
  </w:style>
  <w:style w:type="paragraph" w:customStyle="1" w:styleId="1310">
    <w:name w:val="Основной текст (131)"/>
    <w:basedOn w:val="a"/>
    <w:link w:val="131"/>
    <w:uiPriority w:val="99"/>
    <w:rsid w:val="001A27E2"/>
    <w:pPr>
      <w:widowControl w:val="0"/>
      <w:shd w:val="clear" w:color="auto" w:fill="FFFFFF"/>
      <w:spacing w:after="0" w:line="240" w:lineRule="atLeast"/>
      <w:jc w:val="both"/>
    </w:pPr>
    <w:rPr>
      <w:rFonts w:ascii="Times New Roman" w:hAnsi="Times New Roman"/>
      <w:b/>
      <w:bCs/>
      <w:sz w:val="8"/>
      <w:szCs w:val="8"/>
    </w:rPr>
  </w:style>
  <w:style w:type="paragraph" w:customStyle="1" w:styleId="1320">
    <w:name w:val="Основной текст (132)"/>
    <w:basedOn w:val="a"/>
    <w:link w:val="132"/>
    <w:uiPriority w:val="99"/>
    <w:rsid w:val="001A27E2"/>
    <w:pPr>
      <w:widowControl w:val="0"/>
      <w:shd w:val="clear" w:color="auto" w:fill="FFFFFF"/>
      <w:spacing w:after="120" w:line="240" w:lineRule="atLeast"/>
      <w:jc w:val="both"/>
    </w:pPr>
    <w:rPr>
      <w:rFonts w:ascii="Times New Roman" w:hAnsi="Times New Roman"/>
      <w:w w:val="150"/>
      <w:sz w:val="14"/>
      <w:szCs w:val="14"/>
    </w:rPr>
  </w:style>
  <w:style w:type="paragraph" w:customStyle="1" w:styleId="5210">
    <w:name w:val="Заголовок №5 (2)1"/>
    <w:basedOn w:val="a"/>
    <w:uiPriority w:val="99"/>
    <w:rsid w:val="009F48B4"/>
    <w:pPr>
      <w:widowControl w:val="0"/>
      <w:shd w:val="clear" w:color="auto" w:fill="FFFFFF"/>
      <w:spacing w:after="240" w:line="240" w:lineRule="atLeast"/>
      <w:jc w:val="center"/>
      <w:outlineLvl w:val="4"/>
    </w:pPr>
    <w:rPr>
      <w:rFonts w:ascii="Times New Roman" w:eastAsia="Times New Roman" w:hAnsi="Times New Roman" w:cs="Times New Roman"/>
      <w:sz w:val="28"/>
      <w:szCs w:val="28"/>
    </w:rPr>
  </w:style>
  <w:style w:type="character" w:customStyle="1" w:styleId="4Exact0">
    <w:name w:val="Заголовок №4 Exact"/>
    <w:basedOn w:val="a0"/>
    <w:uiPriority w:val="99"/>
    <w:rsid w:val="00B522D1"/>
    <w:rPr>
      <w:rFonts w:ascii="Times New Roman" w:hAnsi="Times New Roman" w:cs="Times New Roman"/>
      <w:b/>
      <w:bCs/>
      <w:sz w:val="28"/>
      <w:szCs w:val="28"/>
      <w:u w:val="none"/>
    </w:rPr>
  </w:style>
  <w:style w:type="character" w:customStyle="1" w:styleId="211pt0">
    <w:name w:val="Оглавление (2) + 11 pt"/>
    <w:basedOn w:val="23"/>
    <w:uiPriority w:val="99"/>
    <w:rsid w:val="00B018FC"/>
    <w:rPr>
      <w:rFonts w:ascii="Times New Roman" w:hAnsi="Times New Roman" w:cs="Times New Roman"/>
      <w:b/>
      <w:bCs/>
      <w:i w:val="0"/>
      <w:iCs w:val="0"/>
      <w:sz w:val="22"/>
      <w:szCs w:val="22"/>
      <w:u w:val="none"/>
      <w:shd w:val="clear" w:color="auto" w:fill="FFFFFF"/>
    </w:rPr>
  </w:style>
  <w:style w:type="character" w:customStyle="1" w:styleId="411pt">
    <w:name w:val="Оглавление (4) + 11 pt"/>
    <w:aliases w:val="Полужирный16,Малые прописные5,Основной текст (5) + 14 pt4"/>
    <w:basedOn w:val="43"/>
    <w:uiPriority w:val="99"/>
    <w:rsid w:val="00B018FC"/>
    <w:rPr>
      <w:rFonts w:ascii="Times New Roman" w:hAnsi="Times New Roman" w:cs="Times New Roman"/>
      <w:b/>
      <w:bCs/>
      <w:sz w:val="22"/>
      <w:szCs w:val="22"/>
      <w:u w:val="none"/>
      <w:shd w:val="clear" w:color="auto" w:fill="FFFFFF"/>
    </w:rPr>
  </w:style>
  <w:style w:type="character" w:customStyle="1" w:styleId="4d">
    <w:name w:val="Оглавление (4) + Не полужирный"/>
    <w:basedOn w:val="43"/>
    <w:uiPriority w:val="99"/>
    <w:rsid w:val="00B018FC"/>
    <w:rPr>
      <w:rFonts w:ascii="Times New Roman" w:hAnsi="Times New Roman" w:cs="Times New Roman"/>
      <w:spacing w:val="0"/>
      <w:sz w:val="21"/>
      <w:szCs w:val="21"/>
      <w:u w:val="none"/>
      <w:shd w:val="clear" w:color="auto" w:fill="FFFFFF"/>
    </w:rPr>
  </w:style>
  <w:style w:type="character" w:customStyle="1" w:styleId="3f2">
    <w:name w:val="Оглавление (3) + Не полужирный"/>
    <w:basedOn w:val="36"/>
    <w:uiPriority w:val="99"/>
    <w:rsid w:val="00B018FC"/>
    <w:rPr>
      <w:rFonts w:ascii="Times New Roman" w:hAnsi="Times New Roman" w:cs="Times New Roman"/>
      <w:sz w:val="26"/>
      <w:szCs w:val="26"/>
      <w:u w:val="none"/>
      <w:shd w:val="clear" w:color="auto" w:fill="FFFFFF"/>
    </w:rPr>
  </w:style>
  <w:style w:type="paragraph" w:styleId="76">
    <w:name w:val="toc 7"/>
    <w:basedOn w:val="a"/>
    <w:next w:val="a"/>
    <w:link w:val="77"/>
    <w:autoRedefine/>
    <w:uiPriority w:val="39"/>
    <w:semiHidden/>
    <w:unhideWhenUsed/>
    <w:rsid w:val="00851777"/>
    <w:pPr>
      <w:spacing w:after="100"/>
      <w:ind w:left="1200"/>
    </w:pPr>
  </w:style>
  <w:style w:type="character" w:customStyle="1" w:styleId="103pt">
    <w:name w:val="Основной текст (10) + Интервал 3 pt"/>
    <w:basedOn w:val="100"/>
    <w:uiPriority w:val="99"/>
    <w:rsid w:val="00851777"/>
    <w:rPr>
      <w:rFonts w:ascii="Times New Roman" w:hAnsi="Times New Roman" w:cs="Times New Roman"/>
      <w:b/>
      <w:bCs/>
      <w:spacing w:val="70"/>
      <w:sz w:val="26"/>
      <w:szCs w:val="26"/>
      <w:u w:val="none"/>
      <w:shd w:val="clear" w:color="auto" w:fill="FFFFFF"/>
    </w:rPr>
  </w:style>
  <w:style w:type="character" w:customStyle="1" w:styleId="Georgia">
    <w:name w:val="Оглавление + Georgia"/>
    <w:aliases w:val="Интервал 0 pt106"/>
    <w:basedOn w:val="af0"/>
    <w:uiPriority w:val="99"/>
    <w:rsid w:val="00860655"/>
    <w:rPr>
      <w:rFonts w:ascii="Georgia" w:hAnsi="Georgia" w:cs="Georgia"/>
      <w:b w:val="0"/>
      <w:bCs w:val="0"/>
      <w:spacing w:val="0"/>
      <w:sz w:val="26"/>
      <w:szCs w:val="26"/>
      <w:u w:val="none"/>
      <w:shd w:val="clear" w:color="auto" w:fill="FFFFFF"/>
    </w:rPr>
  </w:style>
  <w:style w:type="character" w:customStyle="1" w:styleId="aff3">
    <w:name w:val="Колонтитул + Курсив"/>
    <w:aliases w:val="Интервал 0 pt105"/>
    <w:basedOn w:val="ad"/>
    <w:uiPriority w:val="99"/>
    <w:rsid w:val="00860655"/>
    <w:rPr>
      <w:rFonts w:ascii="Consolas" w:hAnsi="Consolas" w:cs="Consolas"/>
      <w:i/>
      <w:iCs/>
      <w:spacing w:val="0"/>
      <w:sz w:val="26"/>
      <w:szCs w:val="26"/>
      <w:u w:val="none"/>
      <w:shd w:val="clear" w:color="auto" w:fill="FFFFFF"/>
    </w:rPr>
  </w:style>
  <w:style w:type="character" w:customStyle="1" w:styleId="3f3">
    <w:name w:val="Сноска (3)_"/>
    <w:basedOn w:val="a0"/>
    <w:link w:val="3f4"/>
    <w:uiPriority w:val="99"/>
    <w:rsid w:val="00860655"/>
    <w:rPr>
      <w:rFonts w:ascii="Georgia" w:hAnsi="Georgia" w:cs="Georgia"/>
      <w:sz w:val="28"/>
      <w:szCs w:val="28"/>
      <w:shd w:val="clear" w:color="auto" w:fill="FFFFFF"/>
      <w:lang w:val="uk-UA" w:eastAsia="uk-UA"/>
    </w:rPr>
  </w:style>
  <w:style w:type="character" w:customStyle="1" w:styleId="2Georgia12">
    <w:name w:val="Основной текст (2) + Georgia12"/>
    <w:basedOn w:val="21"/>
    <w:uiPriority w:val="99"/>
    <w:rsid w:val="00860655"/>
    <w:rPr>
      <w:rFonts w:ascii="Georgia" w:hAnsi="Georgia" w:cs="Georgia"/>
      <w:spacing w:val="-20"/>
      <w:sz w:val="26"/>
      <w:szCs w:val="26"/>
      <w:shd w:val="clear" w:color="auto" w:fill="FFFFFF"/>
    </w:rPr>
  </w:style>
  <w:style w:type="paragraph" w:customStyle="1" w:styleId="3f4">
    <w:name w:val="Сноска (3)"/>
    <w:basedOn w:val="a"/>
    <w:link w:val="3f3"/>
    <w:uiPriority w:val="99"/>
    <w:rsid w:val="00860655"/>
    <w:pPr>
      <w:widowControl w:val="0"/>
      <w:shd w:val="clear" w:color="auto" w:fill="FFFFFF"/>
      <w:spacing w:after="0" w:line="240" w:lineRule="atLeast"/>
    </w:pPr>
    <w:rPr>
      <w:rFonts w:ascii="Georgia" w:hAnsi="Georgia" w:cs="Georgia"/>
      <w:sz w:val="28"/>
      <w:szCs w:val="28"/>
      <w:lang w:val="uk-UA" w:eastAsia="uk-UA"/>
    </w:rPr>
  </w:style>
  <w:style w:type="character" w:customStyle="1" w:styleId="620">
    <w:name w:val="Заголовок №6 (2)_"/>
    <w:basedOn w:val="a0"/>
    <w:link w:val="621"/>
    <w:uiPriority w:val="99"/>
    <w:rsid w:val="001C4FF7"/>
    <w:rPr>
      <w:rFonts w:ascii="Times New Roman" w:hAnsi="Times New Roman"/>
      <w:sz w:val="26"/>
      <w:szCs w:val="26"/>
      <w:shd w:val="clear" w:color="auto" w:fill="FFFFFF"/>
    </w:rPr>
  </w:style>
  <w:style w:type="paragraph" w:customStyle="1" w:styleId="621">
    <w:name w:val="Заголовок №6 (2)"/>
    <w:basedOn w:val="a"/>
    <w:link w:val="620"/>
    <w:uiPriority w:val="99"/>
    <w:rsid w:val="001C4FF7"/>
    <w:pPr>
      <w:widowControl w:val="0"/>
      <w:shd w:val="clear" w:color="auto" w:fill="FFFFFF"/>
      <w:spacing w:before="420" w:after="0" w:line="480" w:lineRule="exact"/>
      <w:ind w:firstLine="700"/>
      <w:jc w:val="both"/>
      <w:outlineLvl w:val="5"/>
    </w:pPr>
    <w:rPr>
      <w:rFonts w:ascii="Times New Roman" w:hAnsi="Times New Roman"/>
      <w:sz w:val="26"/>
      <w:szCs w:val="26"/>
    </w:rPr>
  </w:style>
  <w:style w:type="character" w:customStyle="1" w:styleId="214pt2">
    <w:name w:val="Основной текст (2) + 14 pt2"/>
    <w:aliases w:val="Полужирный26"/>
    <w:basedOn w:val="21"/>
    <w:uiPriority w:val="99"/>
    <w:rsid w:val="005B3CCA"/>
    <w:rPr>
      <w:rFonts w:ascii="Times New Roman" w:hAnsi="Times New Roman" w:cs="Times New Roman"/>
      <w:b/>
      <w:bCs/>
      <w:sz w:val="28"/>
      <w:szCs w:val="28"/>
      <w:shd w:val="clear" w:color="auto" w:fill="FFFFFF"/>
    </w:rPr>
  </w:style>
  <w:style w:type="character" w:customStyle="1" w:styleId="315">
    <w:name w:val="Основной текст (31)"/>
    <w:basedOn w:val="313"/>
    <w:uiPriority w:val="99"/>
    <w:rsid w:val="00E17646"/>
    <w:rPr>
      <w:rFonts w:ascii="Arial Narrow" w:hAnsi="Arial Narrow" w:cs="Arial Narrow"/>
      <w:b w:val="0"/>
      <w:bCs w:val="0"/>
      <w:sz w:val="13"/>
      <w:szCs w:val="13"/>
      <w:shd w:val="clear" w:color="auto" w:fill="FFFFFF"/>
      <w:lang w:val="uk-UA" w:eastAsia="uk-UA"/>
    </w:rPr>
  </w:style>
  <w:style w:type="character" w:customStyle="1" w:styleId="210pt">
    <w:name w:val="Оглавление (2) + 10 pt"/>
    <w:aliases w:val="Не курсив5"/>
    <w:basedOn w:val="19"/>
    <w:uiPriority w:val="99"/>
    <w:rsid w:val="004178BF"/>
    <w:rPr>
      <w:rFonts w:ascii="Times New Roman" w:hAnsi="Times New Roman" w:cs="Times New Roman"/>
      <w:b/>
      <w:bCs/>
      <w:sz w:val="20"/>
      <w:szCs w:val="20"/>
      <w:u w:val="none"/>
    </w:rPr>
  </w:style>
  <w:style w:type="character" w:customStyle="1" w:styleId="226">
    <w:name w:val="Основной текст (2)2"/>
    <w:basedOn w:val="21"/>
    <w:uiPriority w:val="99"/>
    <w:rsid w:val="004178BF"/>
    <w:rPr>
      <w:rFonts w:ascii="Times New Roman" w:hAnsi="Times New Roman" w:cs="Times New Roman"/>
      <w:sz w:val="28"/>
      <w:szCs w:val="28"/>
      <w:shd w:val="clear" w:color="auto" w:fill="FFFFFF"/>
    </w:rPr>
  </w:style>
  <w:style w:type="character" w:customStyle="1" w:styleId="21b">
    <w:name w:val="Основной текст (2) + Курсив1"/>
    <w:aliases w:val="Интервал 0 pt2"/>
    <w:basedOn w:val="21"/>
    <w:uiPriority w:val="99"/>
    <w:rsid w:val="004178BF"/>
    <w:rPr>
      <w:rFonts w:ascii="Times New Roman" w:hAnsi="Times New Roman" w:cs="Times New Roman"/>
      <w:i/>
      <w:iCs/>
      <w:spacing w:val="-10"/>
      <w:sz w:val="28"/>
      <w:szCs w:val="28"/>
      <w:shd w:val="clear" w:color="auto" w:fill="FFFFFF"/>
      <w:lang w:val="en-US" w:eastAsia="en-US"/>
    </w:rPr>
  </w:style>
  <w:style w:type="paragraph" w:customStyle="1" w:styleId="1011">
    <w:name w:val="Заголовок №101"/>
    <w:basedOn w:val="a"/>
    <w:uiPriority w:val="99"/>
    <w:rsid w:val="003C36C5"/>
    <w:pPr>
      <w:widowControl w:val="0"/>
      <w:shd w:val="clear" w:color="auto" w:fill="FFFFFF"/>
      <w:spacing w:before="1020" w:after="720" w:line="240" w:lineRule="atLeast"/>
      <w:ind w:hanging="760"/>
      <w:jc w:val="center"/>
    </w:pPr>
    <w:rPr>
      <w:rFonts w:ascii="Times New Roman" w:eastAsia="Times New Roman" w:hAnsi="Times New Roman" w:cs="Times New Roman"/>
      <w:b/>
      <w:bCs/>
      <w:sz w:val="28"/>
      <w:szCs w:val="28"/>
    </w:rPr>
  </w:style>
  <w:style w:type="paragraph" w:customStyle="1" w:styleId="611">
    <w:name w:val="Заголовок №61"/>
    <w:basedOn w:val="a"/>
    <w:uiPriority w:val="99"/>
    <w:rsid w:val="003C36C5"/>
    <w:pPr>
      <w:widowControl w:val="0"/>
      <w:shd w:val="clear" w:color="auto" w:fill="FFFFFF"/>
      <w:spacing w:before="720" w:after="900" w:line="619" w:lineRule="exact"/>
      <w:jc w:val="center"/>
      <w:outlineLvl w:val="5"/>
    </w:pPr>
    <w:rPr>
      <w:rFonts w:ascii="Times New Roman" w:eastAsia="Times New Roman" w:hAnsi="Times New Roman" w:cs="Times New Roman"/>
      <w:b/>
      <w:bCs/>
      <w:sz w:val="36"/>
      <w:szCs w:val="36"/>
    </w:rPr>
  </w:style>
  <w:style w:type="character" w:customStyle="1" w:styleId="3f5">
    <w:name w:val="Основной текст (3) + Малые прописные"/>
    <w:basedOn w:val="3"/>
    <w:uiPriority w:val="99"/>
    <w:rsid w:val="00DC6F67"/>
    <w:rPr>
      <w:rFonts w:ascii="Century Schoolbook" w:hAnsi="Century Schoolbook" w:cs="Century Schoolbook"/>
      <w:b/>
      <w:bCs/>
      <w:smallCaps/>
      <w:sz w:val="26"/>
      <w:szCs w:val="26"/>
      <w:u w:val="none"/>
      <w:shd w:val="clear" w:color="auto" w:fill="FFFFFF"/>
    </w:rPr>
  </w:style>
  <w:style w:type="character" w:customStyle="1" w:styleId="516ptExact">
    <w:name w:val="Основной текст (5) + 16 pt Exact"/>
    <w:basedOn w:val="5Exact"/>
    <w:uiPriority w:val="99"/>
    <w:rsid w:val="003059FA"/>
    <w:rPr>
      <w:rFonts w:ascii="Arial" w:hAnsi="Arial" w:cs="Arial"/>
      <w:sz w:val="32"/>
      <w:szCs w:val="32"/>
      <w:u w:val="none"/>
    </w:rPr>
  </w:style>
  <w:style w:type="character" w:customStyle="1" w:styleId="215pt0">
    <w:name w:val="Оглавление (2) + 15 pt"/>
    <w:basedOn w:val="19"/>
    <w:uiPriority w:val="99"/>
    <w:rsid w:val="003059FA"/>
    <w:rPr>
      <w:rFonts w:ascii="Times New Roman" w:hAnsi="Times New Roman" w:cs="Times New Roman"/>
      <w:b/>
      <w:bCs/>
      <w:sz w:val="30"/>
      <w:szCs w:val="30"/>
      <w:u w:val="none"/>
    </w:rPr>
  </w:style>
  <w:style w:type="character" w:customStyle="1" w:styleId="2Exact12">
    <w:name w:val="Основной текст (2) Exact12"/>
    <w:basedOn w:val="21"/>
    <w:uiPriority w:val="99"/>
    <w:rsid w:val="004873E5"/>
    <w:rPr>
      <w:rFonts w:ascii="Times New Roman" w:hAnsi="Times New Roman" w:cs="Times New Roman"/>
      <w:color w:val="000000"/>
      <w:spacing w:val="0"/>
      <w:w w:val="100"/>
      <w:position w:val="0"/>
      <w:sz w:val="26"/>
      <w:szCs w:val="26"/>
      <w:u w:val="none"/>
      <w:shd w:val="clear" w:color="auto" w:fill="FFFFFF"/>
      <w:lang w:val="en-US" w:eastAsia="en-US"/>
    </w:rPr>
  </w:style>
  <w:style w:type="character" w:customStyle="1" w:styleId="130">
    <w:name w:val="Заголовок №13_"/>
    <w:basedOn w:val="a0"/>
    <w:link w:val="1311"/>
    <w:uiPriority w:val="99"/>
    <w:rsid w:val="004873E5"/>
    <w:rPr>
      <w:rFonts w:ascii="Impact" w:hAnsi="Impact" w:cs="Impact"/>
      <w:spacing w:val="40"/>
      <w:sz w:val="26"/>
      <w:szCs w:val="26"/>
      <w:shd w:val="clear" w:color="auto" w:fill="FFFFFF"/>
    </w:rPr>
  </w:style>
  <w:style w:type="character" w:customStyle="1" w:styleId="134">
    <w:name w:val="Заголовок №13"/>
    <w:basedOn w:val="130"/>
    <w:uiPriority w:val="99"/>
    <w:rsid w:val="004873E5"/>
    <w:rPr>
      <w:rFonts w:ascii="Impact" w:hAnsi="Impact" w:cs="Impact"/>
      <w:spacing w:val="40"/>
      <w:sz w:val="26"/>
      <w:szCs w:val="26"/>
      <w:shd w:val="clear" w:color="auto" w:fill="FFFFFF"/>
    </w:rPr>
  </w:style>
  <w:style w:type="character" w:customStyle="1" w:styleId="1322">
    <w:name w:val="Заголовок №132"/>
    <w:basedOn w:val="130"/>
    <w:uiPriority w:val="99"/>
    <w:rsid w:val="004873E5"/>
    <w:rPr>
      <w:rFonts w:ascii="Impact" w:hAnsi="Impact" w:cs="Impact"/>
      <w:spacing w:val="40"/>
      <w:sz w:val="26"/>
      <w:szCs w:val="26"/>
      <w:shd w:val="clear" w:color="auto" w:fill="FFFFFF"/>
    </w:rPr>
  </w:style>
  <w:style w:type="character" w:customStyle="1" w:styleId="133pt">
    <w:name w:val="Заголовок №13 + Интервал 3 pt"/>
    <w:basedOn w:val="130"/>
    <w:uiPriority w:val="99"/>
    <w:rsid w:val="004873E5"/>
    <w:rPr>
      <w:rFonts w:ascii="Impact" w:hAnsi="Impact" w:cs="Impact"/>
      <w:spacing w:val="70"/>
      <w:sz w:val="26"/>
      <w:szCs w:val="26"/>
      <w:shd w:val="clear" w:color="auto" w:fill="FFFFFF"/>
    </w:rPr>
  </w:style>
  <w:style w:type="character" w:customStyle="1" w:styleId="133pt2">
    <w:name w:val="Заголовок №13 + Интервал 3 pt2"/>
    <w:basedOn w:val="130"/>
    <w:uiPriority w:val="99"/>
    <w:rsid w:val="004873E5"/>
    <w:rPr>
      <w:rFonts w:ascii="Impact" w:hAnsi="Impact" w:cs="Impact"/>
      <w:spacing w:val="70"/>
      <w:sz w:val="26"/>
      <w:szCs w:val="26"/>
      <w:shd w:val="clear" w:color="auto" w:fill="FFFFFF"/>
    </w:rPr>
  </w:style>
  <w:style w:type="character" w:customStyle="1" w:styleId="133pt1">
    <w:name w:val="Заголовок №13 + Интервал 3 pt1"/>
    <w:basedOn w:val="130"/>
    <w:uiPriority w:val="99"/>
    <w:rsid w:val="004873E5"/>
    <w:rPr>
      <w:rFonts w:ascii="Impact" w:hAnsi="Impact" w:cs="Impact"/>
      <w:spacing w:val="70"/>
      <w:sz w:val="26"/>
      <w:szCs w:val="26"/>
      <w:shd w:val="clear" w:color="auto" w:fill="FFFFFF"/>
    </w:rPr>
  </w:style>
  <w:style w:type="character" w:customStyle="1" w:styleId="4e">
    <w:name w:val="Основной текст (4) + Не полужирный"/>
    <w:aliases w:val="Не курсив Exact"/>
    <w:basedOn w:val="4Exact"/>
    <w:uiPriority w:val="99"/>
    <w:rsid w:val="004873E5"/>
    <w:rPr>
      <w:rFonts w:ascii="Times New Roman" w:hAnsi="Times New Roman" w:cs="Times New Roman"/>
      <w:b w:val="0"/>
      <w:bCs w:val="0"/>
      <w:noProof/>
      <w:sz w:val="22"/>
      <w:szCs w:val="22"/>
      <w:u w:val="none"/>
    </w:rPr>
  </w:style>
  <w:style w:type="paragraph" w:customStyle="1" w:styleId="1311">
    <w:name w:val="Заголовок №131"/>
    <w:basedOn w:val="a"/>
    <w:link w:val="130"/>
    <w:uiPriority w:val="99"/>
    <w:rsid w:val="004873E5"/>
    <w:pPr>
      <w:widowControl w:val="0"/>
      <w:shd w:val="clear" w:color="auto" w:fill="FFFFFF"/>
      <w:spacing w:before="1020" w:after="1320" w:line="240" w:lineRule="atLeast"/>
    </w:pPr>
    <w:rPr>
      <w:rFonts w:ascii="Impact" w:hAnsi="Impact" w:cs="Impact"/>
      <w:spacing w:val="40"/>
      <w:sz w:val="26"/>
      <w:szCs w:val="26"/>
    </w:rPr>
  </w:style>
  <w:style w:type="character" w:customStyle="1" w:styleId="143">
    <w:name w:val="Заголовок №14_"/>
    <w:basedOn w:val="a0"/>
    <w:link w:val="144"/>
    <w:uiPriority w:val="99"/>
    <w:rsid w:val="004873E5"/>
    <w:rPr>
      <w:rFonts w:ascii="Times New Roman" w:hAnsi="Times New Roman"/>
      <w:b/>
      <w:bCs/>
      <w:sz w:val="32"/>
      <w:szCs w:val="32"/>
      <w:shd w:val="clear" w:color="auto" w:fill="FFFFFF"/>
    </w:rPr>
  </w:style>
  <w:style w:type="character" w:customStyle="1" w:styleId="1012">
    <w:name w:val="Колонтитул + 101"/>
    <w:aliases w:val="5 pt69"/>
    <w:basedOn w:val="ad"/>
    <w:uiPriority w:val="99"/>
    <w:rsid w:val="004873E5"/>
    <w:rPr>
      <w:rFonts w:ascii="Times New Roman" w:hAnsi="Times New Roman" w:cs="Times New Roman"/>
      <w:b/>
      <w:bCs/>
      <w:spacing w:val="0"/>
      <w:sz w:val="21"/>
      <w:szCs w:val="21"/>
      <w:shd w:val="clear" w:color="auto" w:fill="FFFFFF"/>
      <w:lang w:val="uk-UA" w:eastAsia="uk-UA"/>
    </w:rPr>
  </w:style>
  <w:style w:type="paragraph" w:customStyle="1" w:styleId="144">
    <w:name w:val="Заголовок №14"/>
    <w:basedOn w:val="a"/>
    <w:link w:val="143"/>
    <w:uiPriority w:val="99"/>
    <w:rsid w:val="004873E5"/>
    <w:pPr>
      <w:widowControl w:val="0"/>
      <w:shd w:val="clear" w:color="auto" w:fill="FFFFFF"/>
      <w:spacing w:before="360" w:after="360" w:line="240" w:lineRule="atLeast"/>
      <w:jc w:val="center"/>
    </w:pPr>
    <w:rPr>
      <w:rFonts w:ascii="Times New Roman" w:hAnsi="Times New Roman"/>
      <w:b/>
      <w:bCs/>
      <w:sz w:val="32"/>
      <w:szCs w:val="32"/>
    </w:rPr>
  </w:style>
  <w:style w:type="character" w:customStyle="1" w:styleId="0pt0">
    <w:name w:val="Оглавление + Интервал 0 pt"/>
    <w:basedOn w:val="40"/>
    <w:uiPriority w:val="99"/>
    <w:rsid w:val="005043A1"/>
    <w:rPr>
      <w:rFonts w:ascii="Times New Roman" w:hAnsi="Times New Roman" w:cs="Times New Roman"/>
      <w:spacing w:val="-10"/>
      <w:sz w:val="26"/>
      <w:szCs w:val="26"/>
      <w:u w:val="single"/>
    </w:rPr>
  </w:style>
  <w:style w:type="paragraph" w:customStyle="1" w:styleId="412">
    <w:name w:val="Оглавление (4)1"/>
    <w:basedOn w:val="a"/>
    <w:uiPriority w:val="99"/>
    <w:rsid w:val="005043A1"/>
    <w:pPr>
      <w:widowControl w:val="0"/>
      <w:shd w:val="clear" w:color="auto" w:fill="FFFFFF"/>
      <w:spacing w:after="0" w:line="459" w:lineRule="exact"/>
      <w:ind w:hanging="600"/>
      <w:jc w:val="both"/>
    </w:pPr>
    <w:rPr>
      <w:rFonts w:ascii="Times New Roman" w:eastAsia="Times New Roman" w:hAnsi="Times New Roman" w:cs="Times New Roman"/>
      <w:spacing w:val="-10"/>
      <w:sz w:val="26"/>
      <w:szCs w:val="26"/>
    </w:rPr>
  </w:style>
  <w:style w:type="character" w:customStyle="1" w:styleId="aff4">
    <w:name w:val="Колонтитул + Не полужирный"/>
    <w:basedOn w:val="ad"/>
    <w:uiPriority w:val="99"/>
    <w:rsid w:val="00F44F9A"/>
    <w:rPr>
      <w:rFonts w:ascii="Times New Roman" w:hAnsi="Times New Roman" w:cs="Times New Roman"/>
      <w:u w:val="none"/>
      <w:shd w:val="clear" w:color="auto" w:fill="FFFFFF"/>
    </w:rPr>
  </w:style>
  <w:style w:type="character" w:customStyle="1" w:styleId="2Candara2">
    <w:name w:val="Основной текст (2) + Candara2"/>
    <w:aliases w:val="12 pt3"/>
    <w:basedOn w:val="21"/>
    <w:uiPriority w:val="99"/>
    <w:rsid w:val="00F44F9A"/>
    <w:rPr>
      <w:rFonts w:ascii="Candara" w:hAnsi="Candara" w:cs="Candara"/>
      <w:spacing w:val="0"/>
      <w:sz w:val="24"/>
      <w:szCs w:val="24"/>
      <w:shd w:val="clear" w:color="auto" w:fill="FFFFFF"/>
    </w:rPr>
  </w:style>
  <w:style w:type="character" w:customStyle="1" w:styleId="105">
    <w:name w:val="Основной текст (10) + Полужирный"/>
    <w:basedOn w:val="100"/>
    <w:uiPriority w:val="99"/>
    <w:rsid w:val="00B01C7F"/>
    <w:rPr>
      <w:rFonts w:ascii="Times New Roman" w:hAnsi="Times New Roman" w:cs="Times New Roman"/>
      <w:b/>
      <w:bCs/>
      <w:sz w:val="30"/>
      <w:szCs w:val="30"/>
      <w:u w:val="none"/>
      <w:shd w:val="clear" w:color="auto" w:fill="FFFFFF"/>
    </w:rPr>
  </w:style>
  <w:style w:type="character" w:customStyle="1" w:styleId="78">
    <w:name w:val="Основной текст (7) + Не курсив"/>
    <w:basedOn w:val="7"/>
    <w:uiPriority w:val="99"/>
    <w:rsid w:val="00B01C7F"/>
    <w:rPr>
      <w:rFonts w:ascii="Times New Roman" w:hAnsi="Times New Roman" w:cs="Times New Roman"/>
      <w:b w:val="0"/>
      <w:bCs w:val="0"/>
      <w:i w:val="0"/>
      <w:iCs w:val="0"/>
      <w:sz w:val="26"/>
      <w:szCs w:val="26"/>
      <w:shd w:val="clear" w:color="auto" w:fill="FFFFFF"/>
    </w:rPr>
  </w:style>
  <w:style w:type="character" w:customStyle="1" w:styleId="42pt">
    <w:name w:val="Заголовок №4 + Интервал 2 pt"/>
    <w:basedOn w:val="47"/>
    <w:uiPriority w:val="99"/>
    <w:rsid w:val="000C6622"/>
    <w:rPr>
      <w:rFonts w:ascii="Sylfaen" w:hAnsi="Sylfaen" w:cs="Sylfaen"/>
      <w:b/>
      <w:bCs/>
      <w:spacing w:val="40"/>
      <w:sz w:val="26"/>
      <w:szCs w:val="26"/>
      <w:u w:val="none"/>
      <w:shd w:val="clear" w:color="auto" w:fill="FFFFFF"/>
    </w:rPr>
  </w:style>
  <w:style w:type="character" w:customStyle="1" w:styleId="42pt0">
    <w:name w:val="Основной текст (4) + Интервал 2 pt"/>
    <w:basedOn w:val="41"/>
    <w:uiPriority w:val="99"/>
    <w:rsid w:val="00276042"/>
    <w:rPr>
      <w:rFonts w:ascii="Courier New" w:hAnsi="Courier New" w:cs="Courier New"/>
      <w:b/>
      <w:bCs/>
      <w:spacing w:val="50"/>
      <w:sz w:val="30"/>
      <w:szCs w:val="30"/>
      <w:shd w:val="clear" w:color="auto" w:fill="FFFFFF"/>
    </w:rPr>
  </w:style>
  <w:style w:type="character" w:customStyle="1" w:styleId="914pt">
    <w:name w:val="Основной текст (9) + 14 pt"/>
    <w:aliases w:val="Полужирный129"/>
    <w:basedOn w:val="94"/>
    <w:uiPriority w:val="99"/>
    <w:rsid w:val="006D3173"/>
    <w:rPr>
      <w:rFonts w:ascii="Times New Roman" w:hAnsi="Times New Roman" w:cs="Times New Roman"/>
      <w:b/>
      <w:bCs/>
      <w:sz w:val="28"/>
      <w:szCs w:val="28"/>
      <w:u w:val="none"/>
      <w:shd w:val="clear" w:color="auto" w:fill="FFFFFF"/>
    </w:rPr>
  </w:style>
  <w:style w:type="character" w:customStyle="1" w:styleId="140pt">
    <w:name w:val="Основной текст (14) + Интервал 0 pt"/>
    <w:basedOn w:val="140"/>
    <w:uiPriority w:val="99"/>
    <w:rsid w:val="006D3173"/>
    <w:rPr>
      <w:rFonts w:ascii="Courier New" w:hAnsi="Courier New" w:cs="Courier New"/>
      <w:b/>
      <w:bCs/>
      <w:spacing w:val="0"/>
      <w:sz w:val="14"/>
      <w:szCs w:val="14"/>
      <w:shd w:val="clear" w:color="auto" w:fill="FFFFFF"/>
    </w:rPr>
  </w:style>
  <w:style w:type="character" w:customStyle="1" w:styleId="271">
    <w:name w:val="Основной текст (2) + 71"/>
    <w:aliases w:val="5 pt30,Полужирный45,Малые прописные13,Основной текст (5) + 11,Курсив36"/>
    <w:basedOn w:val="21"/>
    <w:uiPriority w:val="99"/>
    <w:rsid w:val="006D3173"/>
    <w:rPr>
      <w:rFonts w:ascii="Times New Roman" w:hAnsi="Times New Roman" w:cs="Times New Roman"/>
      <w:b/>
      <w:bCs/>
      <w:smallCaps/>
      <w:sz w:val="15"/>
      <w:szCs w:val="15"/>
      <w:shd w:val="clear" w:color="auto" w:fill="FFFFFF"/>
    </w:rPr>
  </w:style>
  <w:style w:type="character" w:customStyle="1" w:styleId="166">
    <w:name w:val="Заголовок №16 (6)_"/>
    <w:basedOn w:val="a0"/>
    <w:link w:val="1660"/>
    <w:uiPriority w:val="99"/>
    <w:rsid w:val="006D3173"/>
    <w:rPr>
      <w:rFonts w:ascii="Times New Roman" w:hAnsi="Times New Roman"/>
      <w:sz w:val="22"/>
      <w:szCs w:val="22"/>
      <w:shd w:val="clear" w:color="auto" w:fill="FFFFFF"/>
    </w:rPr>
  </w:style>
  <w:style w:type="character" w:customStyle="1" w:styleId="1300">
    <w:name w:val="Основной текст (130)_"/>
    <w:basedOn w:val="a0"/>
    <w:link w:val="1301"/>
    <w:uiPriority w:val="99"/>
    <w:rsid w:val="006D3173"/>
    <w:rPr>
      <w:rFonts w:ascii="Book Antiqua" w:hAnsi="Book Antiqua" w:cs="Book Antiqua"/>
      <w:sz w:val="11"/>
      <w:szCs w:val="11"/>
      <w:shd w:val="clear" w:color="auto" w:fill="FFFFFF"/>
    </w:rPr>
  </w:style>
  <w:style w:type="paragraph" w:customStyle="1" w:styleId="1660">
    <w:name w:val="Заголовок №16 (6)"/>
    <w:basedOn w:val="a"/>
    <w:link w:val="166"/>
    <w:uiPriority w:val="99"/>
    <w:rsid w:val="006D3173"/>
    <w:pPr>
      <w:widowControl w:val="0"/>
      <w:shd w:val="clear" w:color="auto" w:fill="FFFFFF"/>
      <w:spacing w:after="660" w:line="240" w:lineRule="atLeast"/>
      <w:jc w:val="center"/>
    </w:pPr>
    <w:rPr>
      <w:rFonts w:ascii="Times New Roman" w:hAnsi="Times New Roman"/>
      <w:sz w:val="22"/>
      <w:szCs w:val="22"/>
    </w:rPr>
  </w:style>
  <w:style w:type="paragraph" w:customStyle="1" w:styleId="1301">
    <w:name w:val="Основной текст (130)"/>
    <w:basedOn w:val="a"/>
    <w:link w:val="1300"/>
    <w:uiPriority w:val="99"/>
    <w:rsid w:val="006D3173"/>
    <w:pPr>
      <w:widowControl w:val="0"/>
      <w:shd w:val="clear" w:color="auto" w:fill="FFFFFF"/>
      <w:spacing w:after="0" w:line="240" w:lineRule="atLeast"/>
    </w:pPr>
    <w:rPr>
      <w:rFonts w:ascii="Book Antiqua" w:hAnsi="Book Antiqua" w:cs="Book Antiqua"/>
      <w:sz w:val="11"/>
      <w:szCs w:val="11"/>
    </w:rPr>
  </w:style>
  <w:style w:type="character" w:customStyle="1" w:styleId="227">
    <w:name w:val="Заголовок №22_"/>
    <w:basedOn w:val="a0"/>
    <w:link w:val="228"/>
    <w:uiPriority w:val="99"/>
    <w:rsid w:val="00C959D6"/>
    <w:rPr>
      <w:rFonts w:ascii="Times New Roman" w:hAnsi="Times New Roman" w:cs="Times New Roman"/>
      <w:b/>
      <w:bCs/>
      <w:sz w:val="26"/>
      <w:szCs w:val="26"/>
      <w:shd w:val="clear" w:color="auto" w:fill="FFFFFF"/>
    </w:rPr>
  </w:style>
  <w:style w:type="paragraph" w:customStyle="1" w:styleId="228">
    <w:name w:val="Заголовок №22"/>
    <w:basedOn w:val="a"/>
    <w:link w:val="227"/>
    <w:uiPriority w:val="99"/>
    <w:rsid w:val="00C959D6"/>
    <w:pPr>
      <w:widowControl w:val="0"/>
      <w:shd w:val="clear" w:color="auto" w:fill="FFFFFF"/>
      <w:spacing w:before="720" w:after="0" w:line="456" w:lineRule="exact"/>
      <w:ind w:hanging="1920"/>
      <w:jc w:val="center"/>
    </w:pPr>
    <w:rPr>
      <w:rFonts w:ascii="Times New Roman" w:hAnsi="Times New Roman" w:cs="Times New Roman"/>
      <w:b/>
      <w:bCs/>
      <w:sz w:val="26"/>
      <w:szCs w:val="26"/>
    </w:rPr>
  </w:style>
  <w:style w:type="character" w:customStyle="1" w:styleId="33pt">
    <w:name w:val="Основной текст (3) + Интервал 3 pt"/>
    <w:basedOn w:val="3"/>
    <w:uiPriority w:val="99"/>
    <w:rsid w:val="00D90F18"/>
    <w:rPr>
      <w:rFonts w:ascii="Times New Roman" w:hAnsi="Times New Roman" w:cs="Times New Roman"/>
      <w:b/>
      <w:bCs/>
      <w:spacing w:val="70"/>
      <w:sz w:val="28"/>
      <w:szCs w:val="28"/>
      <w:u w:val="none"/>
      <w:shd w:val="clear" w:color="auto" w:fill="FFFFFF"/>
    </w:rPr>
  </w:style>
  <w:style w:type="character" w:customStyle="1" w:styleId="4Exact2">
    <w:name w:val="Основной текст (4) + Малые прописные Exact"/>
    <w:basedOn w:val="41"/>
    <w:uiPriority w:val="99"/>
    <w:rsid w:val="00822C45"/>
    <w:rPr>
      <w:rFonts w:ascii="Times New Roman" w:hAnsi="Times New Roman" w:cs="Times New Roman"/>
      <w:b/>
      <w:bCs/>
      <w:smallCaps/>
      <w:color w:val="000000"/>
      <w:spacing w:val="0"/>
      <w:w w:val="100"/>
      <w:position w:val="0"/>
      <w:sz w:val="38"/>
      <w:szCs w:val="38"/>
      <w:u w:val="none"/>
      <w:shd w:val="clear" w:color="auto" w:fill="FFFFFF"/>
      <w:lang w:val="en-US" w:eastAsia="en-US"/>
    </w:rPr>
  </w:style>
  <w:style w:type="character" w:customStyle="1" w:styleId="53pt">
    <w:name w:val="Основной текст (5) + Интервал 3 pt"/>
    <w:basedOn w:val="51"/>
    <w:uiPriority w:val="99"/>
    <w:rsid w:val="00822C45"/>
    <w:rPr>
      <w:rFonts w:ascii="Times New Roman" w:hAnsi="Times New Roman" w:cs="Times New Roman"/>
      <w:b/>
      <w:bCs/>
      <w:spacing w:val="60"/>
      <w:sz w:val="28"/>
      <w:szCs w:val="28"/>
      <w:u w:val="none"/>
      <w:shd w:val="clear" w:color="auto" w:fill="FFFFFF"/>
    </w:rPr>
  </w:style>
  <w:style w:type="character" w:customStyle="1" w:styleId="213">
    <w:name w:val="Заголовок №21_"/>
    <w:basedOn w:val="a0"/>
    <w:link w:val="212"/>
    <w:uiPriority w:val="99"/>
    <w:rsid w:val="00822C45"/>
    <w:rPr>
      <w:rFonts w:ascii="Times New Roman" w:eastAsia="Times New Roman" w:hAnsi="Times New Roman" w:cs="Times New Roman"/>
      <w:b/>
      <w:bCs/>
      <w:sz w:val="28"/>
      <w:szCs w:val="28"/>
      <w:shd w:val="clear" w:color="auto" w:fill="FFFFFF"/>
    </w:rPr>
  </w:style>
  <w:style w:type="character" w:customStyle="1" w:styleId="245">
    <w:name w:val="Заголовок №24_"/>
    <w:basedOn w:val="a0"/>
    <w:link w:val="246"/>
    <w:uiPriority w:val="99"/>
    <w:rsid w:val="00822C45"/>
    <w:rPr>
      <w:rFonts w:ascii="Times New Roman" w:hAnsi="Times New Roman"/>
      <w:b/>
      <w:bCs/>
      <w:sz w:val="28"/>
      <w:szCs w:val="28"/>
      <w:shd w:val="clear" w:color="auto" w:fill="FFFFFF"/>
    </w:rPr>
  </w:style>
  <w:style w:type="paragraph" w:customStyle="1" w:styleId="246">
    <w:name w:val="Заголовок №24"/>
    <w:basedOn w:val="a"/>
    <w:link w:val="245"/>
    <w:uiPriority w:val="99"/>
    <w:rsid w:val="00822C45"/>
    <w:pPr>
      <w:widowControl w:val="0"/>
      <w:shd w:val="clear" w:color="auto" w:fill="FFFFFF"/>
      <w:spacing w:after="480" w:line="240" w:lineRule="atLeast"/>
      <w:jc w:val="center"/>
    </w:pPr>
    <w:rPr>
      <w:rFonts w:ascii="Times New Roman" w:hAnsi="Times New Roman"/>
      <w:b/>
      <w:bCs/>
      <w:sz w:val="28"/>
      <w:szCs w:val="28"/>
    </w:rPr>
  </w:style>
  <w:style w:type="character" w:customStyle="1" w:styleId="77">
    <w:name w:val="Оглавление 7 Знак"/>
    <w:basedOn w:val="a0"/>
    <w:link w:val="76"/>
    <w:uiPriority w:val="99"/>
    <w:rsid w:val="008C1360"/>
  </w:style>
  <w:style w:type="character" w:customStyle="1" w:styleId="720">
    <w:name w:val="Заголовок №7 (2)_"/>
    <w:basedOn w:val="a0"/>
    <w:link w:val="721"/>
    <w:uiPriority w:val="99"/>
    <w:rsid w:val="008C1360"/>
    <w:rPr>
      <w:rFonts w:ascii="Times New Roman" w:hAnsi="Times New Roman"/>
      <w:sz w:val="28"/>
      <w:szCs w:val="28"/>
      <w:shd w:val="clear" w:color="auto" w:fill="FFFFFF"/>
    </w:rPr>
  </w:style>
  <w:style w:type="paragraph" w:customStyle="1" w:styleId="721">
    <w:name w:val="Заголовок №7 (2)1"/>
    <w:basedOn w:val="a"/>
    <w:link w:val="720"/>
    <w:uiPriority w:val="99"/>
    <w:rsid w:val="008C1360"/>
    <w:pPr>
      <w:widowControl w:val="0"/>
      <w:shd w:val="clear" w:color="auto" w:fill="FFFFFF"/>
      <w:spacing w:before="420" w:after="0" w:line="475" w:lineRule="exact"/>
      <w:outlineLvl w:val="6"/>
    </w:pPr>
    <w:rPr>
      <w:rFonts w:ascii="Times New Roman" w:hAnsi="Times New Roman"/>
      <w:sz w:val="28"/>
      <w:szCs w:val="28"/>
    </w:rPr>
  </w:style>
  <w:style w:type="character" w:customStyle="1" w:styleId="83">
    <w:name w:val="Заголовок №8_"/>
    <w:basedOn w:val="a0"/>
    <w:link w:val="84"/>
    <w:uiPriority w:val="99"/>
    <w:rsid w:val="0048216B"/>
    <w:rPr>
      <w:b/>
      <w:bCs/>
      <w:sz w:val="30"/>
      <w:szCs w:val="30"/>
      <w:shd w:val="clear" w:color="auto" w:fill="FFFFFF"/>
    </w:rPr>
  </w:style>
  <w:style w:type="paragraph" w:customStyle="1" w:styleId="84">
    <w:name w:val="Заголовок №8"/>
    <w:basedOn w:val="a"/>
    <w:link w:val="83"/>
    <w:uiPriority w:val="99"/>
    <w:rsid w:val="0048216B"/>
    <w:pPr>
      <w:widowControl w:val="0"/>
      <w:shd w:val="clear" w:color="auto" w:fill="FFFFFF"/>
      <w:spacing w:before="960" w:after="1200" w:line="355" w:lineRule="exact"/>
      <w:jc w:val="center"/>
      <w:outlineLvl w:val="7"/>
    </w:pPr>
    <w:rPr>
      <w:b/>
      <w:bCs/>
      <w:sz w:val="30"/>
      <w:szCs w:val="30"/>
    </w:rPr>
  </w:style>
  <w:style w:type="paragraph" w:customStyle="1" w:styleId="214">
    <w:name w:val="Подпись к картинке (2)1"/>
    <w:basedOn w:val="a"/>
    <w:link w:val="2f3"/>
    <w:uiPriority w:val="99"/>
    <w:rsid w:val="001E32AA"/>
    <w:pPr>
      <w:widowControl w:val="0"/>
      <w:shd w:val="clear" w:color="auto" w:fill="FFFFFF"/>
      <w:spacing w:after="0" w:line="240" w:lineRule="atLeast"/>
    </w:pPr>
    <w:rPr>
      <w:rFonts w:ascii="Times New Roman" w:hAnsi="Times New Roman" w:cs="Times New Roman"/>
      <w:sz w:val="26"/>
      <w:szCs w:val="26"/>
    </w:rPr>
  </w:style>
  <w:style w:type="character" w:customStyle="1" w:styleId="640">
    <w:name w:val="Основной текст (64)_"/>
    <w:basedOn w:val="a0"/>
    <w:link w:val="641"/>
    <w:uiPriority w:val="99"/>
    <w:rsid w:val="001E32AA"/>
    <w:rPr>
      <w:rFonts w:ascii="Times New Roman" w:hAnsi="Times New Roman"/>
      <w:b/>
      <w:bCs/>
      <w:i/>
      <w:iCs/>
      <w:sz w:val="28"/>
      <w:szCs w:val="28"/>
      <w:shd w:val="clear" w:color="auto" w:fill="FFFFFF"/>
    </w:rPr>
  </w:style>
  <w:style w:type="paragraph" w:customStyle="1" w:styleId="641">
    <w:name w:val="Основной текст (64)"/>
    <w:basedOn w:val="a"/>
    <w:link w:val="640"/>
    <w:uiPriority w:val="99"/>
    <w:rsid w:val="001E32AA"/>
    <w:pPr>
      <w:widowControl w:val="0"/>
      <w:shd w:val="clear" w:color="auto" w:fill="FFFFFF"/>
      <w:spacing w:after="0" w:line="317" w:lineRule="exact"/>
      <w:ind w:firstLine="800"/>
      <w:jc w:val="both"/>
    </w:pPr>
    <w:rPr>
      <w:rFonts w:ascii="Times New Roman" w:hAnsi="Times New Roman"/>
      <w:b/>
      <w:bCs/>
      <w:i/>
      <w:iCs/>
      <w:sz w:val="28"/>
      <w:szCs w:val="28"/>
    </w:rPr>
  </w:style>
  <w:style w:type="character" w:customStyle="1" w:styleId="820">
    <w:name w:val="Заголовок №8 (2)_"/>
    <w:basedOn w:val="a0"/>
    <w:link w:val="821"/>
    <w:uiPriority w:val="99"/>
    <w:rsid w:val="00772EF1"/>
    <w:rPr>
      <w:rFonts w:ascii="Arial Narrow" w:hAnsi="Arial Narrow" w:cs="Arial Narrow"/>
      <w:sz w:val="30"/>
      <w:szCs w:val="30"/>
      <w:shd w:val="clear" w:color="auto" w:fill="FFFFFF"/>
    </w:rPr>
  </w:style>
  <w:style w:type="paragraph" w:customStyle="1" w:styleId="821">
    <w:name w:val="Заголовок №8 (2)1"/>
    <w:basedOn w:val="a"/>
    <w:link w:val="820"/>
    <w:uiPriority w:val="99"/>
    <w:rsid w:val="00772EF1"/>
    <w:pPr>
      <w:widowControl w:val="0"/>
      <w:shd w:val="clear" w:color="auto" w:fill="FFFFFF"/>
      <w:spacing w:after="1080" w:line="240" w:lineRule="atLeast"/>
      <w:jc w:val="both"/>
      <w:outlineLvl w:val="7"/>
    </w:pPr>
    <w:rPr>
      <w:rFonts w:ascii="Arial Narrow" w:hAnsi="Arial Narrow" w:cs="Arial Narrow"/>
      <w:sz w:val="30"/>
      <w:szCs w:val="30"/>
    </w:rPr>
  </w:style>
  <w:style w:type="character" w:customStyle="1" w:styleId="11Exact0">
    <w:name w:val="Заголовок №11 Exact"/>
    <w:basedOn w:val="a0"/>
    <w:uiPriority w:val="99"/>
    <w:rsid w:val="001D41C9"/>
    <w:rPr>
      <w:rFonts w:ascii="Times New Roman" w:hAnsi="Times New Roman" w:cs="Times New Roman"/>
      <w:i/>
      <w:iCs/>
      <w:spacing w:val="20"/>
      <w:sz w:val="28"/>
      <w:szCs w:val="28"/>
      <w:u w:val="none"/>
    </w:rPr>
  </w:style>
  <w:style w:type="character" w:customStyle="1" w:styleId="2ff0">
    <w:name w:val="Колонтитул (2) + Не полужирный"/>
    <w:basedOn w:val="2f6"/>
    <w:uiPriority w:val="99"/>
    <w:rsid w:val="001D41C9"/>
    <w:rPr>
      <w:rFonts w:ascii="Times New Roman" w:hAnsi="Times New Roman" w:cs="Times New Roman"/>
      <w:b w:val="0"/>
      <w:bCs w:val="0"/>
      <w:sz w:val="26"/>
      <w:szCs w:val="26"/>
      <w:shd w:val="clear" w:color="auto" w:fill="FFFFFF"/>
    </w:rPr>
  </w:style>
  <w:style w:type="character" w:customStyle="1" w:styleId="750">
    <w:name w:val="Основной текст (75)_"/>
    <w:basedOn w:val="a0"/>
    <w:link w:val="751"/>
    <w:uiPriority w:val="99"/>
    <w:rsid w:val="001D41C9"/>
    <w:rPr>
      <w:rFonts w:ascii="Times New Roman" w:hAnsi="Times New Roman"/>
      <w:sz w:val="26"/>
      <w:szCs w:val="26"/>
      <w:shd w:val="clear" w:color="auto" w:fill="FFFFFF"/>
    </w:rPr>
  </w:style>
  <w:style w:type="character" w:customStyle="1" w:styleId="21c">
    <w:name w:val="Колонтитул (2) + Не полужирный1"/>
    <w:basedOn w:val="2f6"/>
    <w:uiPriority w:val="99"/>
    <w:rsid w:val="001D41C9"/>
    <w:rPr>
      <w:rFonts w:ascii="Times New Roman" w:hAnsi="Times New Roman" w:cs="Times New Roman"/>
      <w:b w:val="0"/>
      <w:bCs w:val="0"/>
      <w:sz w:val="26"/>
      <w:szCs w:val="26"/>
      <w:shd w:val="clear" w:color="auto" w:fill="FFFFFF"/>
    </w:rPr>
  </w:style>
  <w:style w:type="paragraph" w:customStyle="1" w:styleId="751">
    <w:name w:val="Основной текст (75)1"/>
    <w:basedOn w:val="a"/>
    <w:link w:val="750"/>
    <w:uiPriority w:val="99"/>
    <w:rsid w:val="001D41C9"/>
    <w:pPr>
      <w:widowControl w:val="0"/>
      <w:shd w:val="clear" w:color="auto" w:fill="FFFFFF"/>
      <w:spacing w:after="0" w:line="490" w:lineRule="exact"/>
      <w:ind w:hanging="2060"/>
      <w:jc w:val="both"/>
    </w:pPr>
    <w:rPr>
      <w:rFonts w:ascii="Times New Roman" w:hAnsi="Times New Roman"/>
      <w:sz w:val="26"/>
      <w:szCs w:val="26"/>
    </w:rPr>
  </w:style>
  <w:style w:type="character" w:customStyle="1" w:styleId="Exact1">
    <w:name w:val="Подпись к картинке + Курсив Exact"/>
    <w:basedOn w:val="Exact"/>
    <w:uiPriority w:val="99"/>
    <w:rsid w:val="00CD38AA"/>
    <w:rPr>
      <w:rFonts w:ascii="Times New Roman" w:hAnsi="Times New Roman" w:cs="Times New Roman"/>
      <w:i/>
      <w:iCs/>
      <w:sz w:val="28"/>
      <w:szCs w:val="28"/>
      <w:u w:val="none"/>
    </w:rPr>
  </w:style>
  <w:style w:type="character" w:customStyle="1" w:styleId="LucidaSansUnicode">
    <w:name w:val="Подпись к картинке + Lucida Sans Unicode"/>
    <w:aliases w:val="12 pt Exact"/>
    <w:basedOn w:val="Exact"/>
    <w:uiPriority w:val="99"/>
    <w:rsid w:val="00CD38AA"/>
    <w:rPr>
      <w:rFonts w:ascii="Lucida Sans Unicode" w:hAnsi="Lucida Sans Unicode" w:cs="Lucida Sans Unicode"/>
      <w:w w:val="100"/>
      <w:sz w:val="24"/>
      <w:szCs w:val="24"/>
      <w:u w:val="none"/>
    </w:rPr>
  </w:style>
  <w:style w:type="character" w:customStyle="1" w:styleId="213ptExact">
    <w:name w:val="Подпись к картинке (2) + 13 pt Exact"/>
    <w:basedOn w:val="2Exact0"/>
    <w:uiPriority w:val="99"/>
    <w:rsid w:val="00CD38AA"/>
    <w:rPr>
      <w:rFonts w:ascii="Times New Roman" w:hAnsi="Times New Roman" w:cs="Times New Roman"/>
      <w:sz w:val="26"/>
      <w:szCs w:val="26"/>
      <w:u w:val="none"/>
      <w:shd w:val="clear" w:color="auto" w:fill="FFFFFF"/>
    </w:rPr>
  </w:style>
  <w:style w:type="character" w:customStyle="1" w:styleId="152">
    <w:name w:val="Основной текст (15)_"/>
    <w:basedOn w:val="a0"/>
    <w:link w:val="154"/>
    <w:uiPriority w:val="99"/>
    <w:rsid w:val="00CD38AA"/>
    <w:rPr>
      <w:rFonts w:ascii="Times New Roman" w:hAnsi="Times New Roman"/>
      <w:sz w:val="8"/>
      <w:szCs w:val="8"/>
      <w:shd w:val="clear" w:color="auto" w:fill="FFFFFF"/>
    </w:rPr>
  </w:style>
  <w:style w:type="character" w:customStyle="1" w:styleId="21d">
    <w:name w:val="Основной текст (21)_"/>
    <w:basedOn w:val="a0"/>
    <w:link w:val="21e"/>
    <w:uiPriority w:val="99"/>
    <w:rsid w:val="00CD38AA"/>
    <w:rPr>
      <w:rFonts w:ascii="Times New Roman" w:hAnsi="Times New Roman"/>
      <w:w w:val="250"/>
      <w:sz w:val="8"/>
      <w:szCs w:val="8"/>
      <w:shd w:val="clear" w:color="auto" w:fill="FFFFFF"/>
      <w:lang w:val="uk-UA" w:eastAsia="uk-UA"/>
    </w:rPr>
  </w:style>
  <w:style w:type="paragraph" w:customStyle="1" w:styleId="154">
    <w:name w:val="Основной текст (15)"/>
    <w:basedOn w:val="a"/>
    <w:link w:val="152"/>
    <w:uiPriority w:val="99"/>
    <w:rsid w:val="00CD38AA"/>
    <w:pPr>
      <w:widowControl w:val="0"/>
      <w:shd w:val="clear" w:color="auto" w:fill="FFFFFF"/>
      <w:spacing w:after="60" w:line="240" w:lineRule="atLeast"/>
    </w:pPr>
    <w:rPr>
      <w:rFonts w:ascii="Times New Roman" w:hAnsi="Times New Roman"/>
      <w:sz w:val="8"/>
      <w:szCs w:val="8"/>
    </w:rPr>
  </w:style>
  <w:style w:type="paragraph" w:customStyle="1" w:styleId="21e">
    <w:name w:val="Основной текст (21)"/>
    <w:basedOn w:val="a"/>
    <w:link w:val="21d"/>
    <w:uiPriority w:val="99"/>
    <w:rsid w:val="00CD38AA"/>
    <w:pPr>
      <w:widowControl w:val="0"/>
      <w:shd w:val="clear" w:color="auto" w:fill="FFFFFF"/>
      <w:spacing w:after="0" w:line="240" w:lineRule="atLeast"/>
    </w:pPr>
    <w:rPr>
      <w:rFonts w:ascii="Times New Roman" w:hAnsi="Times New Roman"/>
      <w:w w:val="250"/>
      <w:sz w:val="8"/>
      <w:szCs w:val="8"/>
      <w:lang w:val="uk-UA" w:eastAsia="uk-UA"/>
    </w:rPr>
  </w:style>
  <w:style w:type="character" w:customStyle="1" w:styleId="4f">
    <w:name w:val="Колонтитул4"/>
    <w:basedOn w:val="ad"/>
    <w:uiPriority w:val="99"/>
    <w:rsid w:val="007007A8"/>
    <w:rPr>
      <w:rFonts w:ascii="Times New Roman" w:hAnsi="Times New Roman" w:cs="Times New Roman"/>
      <w:u w:val="none"/>
      <w:shd w:val="clear" w:color="auto" w:fill="FFFFFF"/>
    </w:rPr>
  </w:style>
  <w:style w:type="character" w:customStyle="1" w:styleId="aff5">
    <w:name w:val="Колонтитул + Малые прописные"/>
    <w:basedOn w:val="ad"/>
    <w:uiPriority w:val="99"/>
    <w:rsid w:val="00645811"/>
    <w:rPr>
      <w:rFonts w:ascii="Times New Roman" w:hAnsi="Times New Roman" w:cs="Times New Roman"/>
      <w:b/>
      <w:bCs/>
      <w:smallCaps/>
      <w:sz w:val="26"/>
      <w:szCs w:val="26"/>
      <w:u w:val="none"/>
      <w:shd w:val="clear" w:color="auto" w:fill="FFFFFF"/>
    </w:rPr>
  </w:style>
  <w:style w:type="character" w:customStyle="1" w:styleId="5b">
    <w:name w:val="Основной текст (5) + Не полужирный"/>
    <w:basedOn w:val="51"/>
    <w:uiPriority w:val="99"/>
    <w:rsid w:val="00A471EE"/>
    <w:rPr>
      <w:rFonts w:ascii="Times New Roman" w:hAnsi="Times New Roman" w:cs="Times New Roman"/>
      <w:spacing w:val="20"/>
      <w:sz w:val="28"/>
      <w:szCs w:val="28"/>
      <w:u w:val="none"/>
      <w:shd w:val="clear" w:color="auto" w:fill="FFFFFF"/>
    </w:rPr>
  </w:style>
  <w:style w:type="character" w:customStyle="1" w:styleId="430">
    <w:name w:val="Основной текст (43)_"/>
    <w:basedOn w:val="a0"/>
    <w:link w:val="431"/>
    <w:uiPriority w:val="99"/>
    <w:rsid w:val="00A471EE"/>
    <w:rPr>
      <w:rFonts w:ascii="Franklin Gothic Heavy" w:hAnsi="Franklin Gothic Heavy" w:cs="Franklin Gothic Heavy"/>
      <w:spacing w:val="-10"/>
      <w:sz w:val="34"/>
      <w:szCs w:val="34"/>
      <w:shd w:val="clear" w:color="auto" w:fill="FFFFFF"/>
    </w:rPr>
  </w:style>
  <w:style w:type="paragraph" w:customStyle="1" w:styleId="431">
    <w:name w:val="Основной текст (43)"/>
    <w:basedOn w:val="a"/>
    <w:link w:val="430"/>
    <w:uiPriority w:val="99"/>
    <w:rsid w:val="00A471EE"/>
    <w:pPr>
      <w:widowControl w:val="0"/>
      <w:shd w:val="clear" w:color="auto" w:fill="FFFFFF"/>
      <w:spacing w:after="720" w:line="240" w:lineRule="atLeast"/>
    </w:pPr>
    <w:rPr>
      <w:rFonts w:ascii="Franklin Gothic Heavy" w:hAnsi="Franklin Gothic Heavy" w:cs="Franklin Gothic Heavy"/>
      <w:spacing w:val="-10"/>
      <w:sz w:val="34"/>
      <w:szCs w:val="34"/>
    </w:rPr>
  </w:style>
  <w:style w:type="character" w:customStyle="1" w:styleId="31pt0">
    <w:name w:val="Заголовок №3 + Интервал 1 pt"/>
    <w:basedOn w:val="32"/>
    <w:uiPriority w:val="99"/>
    <w:rsid w:val="00EC734C"/>
    <w:rPr>
      <w:rFonts w:ascii="Times New Roman" w:hAnsi="Times New Roman" w:cs="Times New Roman"/>
      <w:b/>
      <w:bCs/>
      <w:spacing w:val="30"/>
      <w:sz w:val="32"/>
      <w:szCs w:val="32"/>
      <w:u w:val="none"/>
      <w:shd w:val="clear" w:color="auto" w:fill="FFFFFF"/>
    </w:rPr>
  </w:style>
  <w:style w:type="character" w:customStyle="1" w:styleId="68">
    <w:name w:val="Основной текст (6) + Не курсив"/>
    <w:basedOn w:val="6"/>
    <w:uiPriority w:val="99"/>
    <w:rsid w:val="00DF3F22"/>
    <w:rPr>
      <w:rFonts w:ascii="Times New Roman" w:hAnsi="Times New Roman" w:cs="Times New Roman"/>
      <w:b w:val="0"/>
      <w:bCs w:val="0"/>
      <w:i w:val="0"/>
      <w:iCs w:val="0"/>
      <w:sz w:val="26"/>
      <w:szCs w:val="26"/>
      <w:shd w:val="clear" w:color="auto" w:fill="FFFFFF"/>
    </w:rPr>
  </w:style>
  <w:style w:type="character" w:customStyle="1" w:styleId="20pt1">
    <w:name w:val="Колонтитул (2) + Интервал 0 pt1"/>
    <w:basedOn w:val="2f6"/>
    <w:uiPriority w:val="99"/>
    <w:rsid w:val="00DF3F22"/>
    <w:rPr>
      <w:rFonts w:ascii="Times New Roman" w:hAnsi="Times New Roman" w:cs="Times New Roman"/>
      <w:b/>
      <w:bCs/>
      <w:spacing w:val="0"/>
      <w:shd w:val="clear" w:color="auto" w:fill="FFFFFF"/>
    </w:rPr>
  </w:style>
  <w:style w:type="character" w:customStyle="1" w:styleId="3Exact1">
    <w:name w:val="Основной текст (3) Exact1"/>
    <w:basedOn w:val="3Exact"/>
    <w:uiPriority w:val="99"/>
    <w:rsid w:val="00FA3829"/>
    <w:rPr>
      <w:rFonts w:ascii="Impact" w:hAnsi="Impact" w:cs="Impact"/>
      <w:b w:val="0"/>
      <w:bCs w:val="0"/>
      <w:spacing w:val="40"/>
      <w:w w:val="75"/>
      <w:sz w:val="26"/>
      <w:szCs w:val="26"/>
      <w:u w:val="none"/>
    </w:rPr>
  </w:style>
  <w:style w:type="character" w:customStyle="1" w:styleId="10pt0">
    <w:name w:val="Заголовок №1 + Интервал 0 pt"/>
    <w:basedOn w:val="14"/>
    <w:uiPriority w:val="99"/>
    <w:rsid w:val="00FA3829"/>
    <w:rPr>
      <w:rFonts w:ascii="Times New Roman" w:hAnsi="Times New Roman" w:cs="Impact"/>
      <w:spacing w:val="-10"/>
      <w:sz w:val="32"/>
      <w:szCs w:val="32"/>
      <w:shd w:val="clear" w:color="auto" w:fill="FFFFFF"/>
      <w:lang w:val="uk-UA" w:eastAsia="uk-UA"/>
    </w:rPr>
  </w:style>
  <w:style w:type="character" w:customStyle="1" w:styleId="2ff1">
    <w:name w:val="Колонтитул2"/>
    <w:basedOn w:val="ad"/>
    <w:uiPriority w:val="99"/>
    <w:rsid w:val="00785490"/>
    <w:rPr>
      <w:rFonts w:ascii="Times New Roman" w:hAnsi="Times New Roman" w:cs="Times New Roman"/>
      <w:sz w:val="26"/>
      <w:szCs w:val="26"/>
      <w:shd w:val="clear" w:color="auto" w:fill="FFFFFF"/>
    </w:rPr>
  </w:style>
  <w:style w:type="character" w:customStyle="1" w:styleId="324">
    <w:name w:val="Основной текст (32)_"/>
    <w:basedOn w:val="a0"/>
    <w:link w:val="325"/>
    <w:uiPriority w:val="99"/>
    <w:rsid w:val="004F6EE0"/>
    <w:rPr>
      <w:rFonts w:ascii="Franklin Gothic Heavy" w:hAnsi="Franklin Gothic Heavy" w:cs="Franklin Gothic Heavy"/>
      <w:spacing w:val="-10"/>
      <w:sz w:val="10"/>
      <w:szCs w:val="10"/>
      <w:shd w:val="clear" w:color="auto" w:fill="FFFFFF"/>
    </w:rPr>
  </w:style>
  <w:style w:type="paragraph" w:customStyle="1" w:styleId="325">
    <w:name w:val="Основной текст (32)"/>
    <w:basedOn w:val="a"/>
    <w:link w:val="324"/>
    <w:uiPriority w:val="99"/>
    <w:rsid w:val="004F6EE0"/>
    <w:pPr>
      <w:widowControl w:val="0"/>
      <w:shd w:val="clear" w:color="auto" w:fill="FFFFFF"/>
      <w:spacing w:before="180" w:after="0" w:line="240" w:lineRule="atLeast"/>
    </w:pPr>
    <w:rPr>
      <w:rFonts w:ascii="Franklin Gothic Heavy" w:hAnsi="Franklin Gothic Heavy" w:cs="Franklin Gothic Heavy"/>
      <w:spacing w:val="-10"/>
      <w:sz w:val="10"/>
      <w:szCs w:val="10"/>
    </w:rPr>
  </w:style>
  <w:style w:type="character" w:customStyle="1" w:styleId="SegoeUI">
    <w:name w:val="Колонтитул + Segoe UI"/>
    <w:basedOn w:val="ad"/>
    <w:uiPriority w:val="99"/>
    <w:rsid w:val="003150F5"/>
    <w:rPr>
      <w:rFonts w:ascii="Segoe UI" w:hAnsi="Segoe UI" w:cs="Segoe UI"/>
      <w:spacing w:val="0"/>
      <w:sz w:val="18"/>
      <w:szCs w:val="18"/>
      <w:u w:val="none"/>
      <w:shd w:val="clear" w:color="auto" w:fill="FFFFFF"/>
    </w:rPr>
  </w:style>
  <w:style w:type="character" w:customStyle="1" w:styleId="5Exact0">
    <w:name w:val="Заголовок №5 Exact"/>
    <w:basedOn w:val="a0"/>
    <w:uiPriority w:val="99"/>
    <w:rsid w:val="003150F5"/>
    <w:rPr>
      <w:rFonts w:ascii="Times New Roman" w:hAnsi="Times New Roman" w:cs="Times New Roman"/>
      <w:b/>
      <w:bCs/>
      <w:sz w:val="26"/>
      <w:szCs w:val="26"/>
      <w:u w:val="none"/>
    </w:rPr>
  </w:style>
  <w:style w:type="character" w:customStyle="1" w:styleId="21Exact">
    <w:name w:val="Основной текст (21) Exact"/>
    <w:basedOn w:val="a0"/>
    <w:uiPriority w:val="99"/>
    <w:rsid w:val="003150F5"/>
    <w:rPr>
      <w:rFonts w:ascii="Consolas" w:hAnsi="Consolas" w:cs="Consolas"/>
      <w:b/>
      <w:bCs/>
      <w:sz w:val="44"/>
      <w:szCs w:val="44"/>
      <w:shd w:val="clear" w:color="auto" w:fill="FFFFFF"/>
    </w:rPr>
  </w:style>
  <w:style w:type="character" w:customStyle="1" w:styleId="3-2ptExact">
    <w:name w:val="Основной текст (3) + Интервал -2 pt Exact"/>
    <w:basedOn w:val="3"/>
    <w:uiPriority w:val="99"/>
    <w:rsid w:val="003150F5"/>
    <w:rPr>
      <w:rFonts w:ascii="Courier New" w:hAnsi="Courier New" w:cs="Courier New"/>
      <w:b/>
      <w:bCs/>
      <w:spacing w:val="-40"/>
      <w:sz w:val="30"/>
      <w:szCs w:val="30"/>
      <w:shd w:val="clear" w:color="auto" w:fill="FFFFFF"/>
    </w:rPr>
  </w:style>
  <w:style w:type="character" w:customStyle="1" w:styleId="10Exact">
    <w:name w:val="Основной текст (10) Exact"/>
    <w:basedOn w:val="a0"/>
    <w:uiPriority w:val="99"/>
    <w:rsid w:val="005837B3"/>
    <w:rPr>
      <w:rFonts w:ascii="Times New Roman" w:hAnsi="Times New Roman" w:cs="Times New Roman"/>
      <w:noProof/>
      <w:sz w:val="20"/>
      <w:szCs w:val="20"/>
      <w:u w:val="none"/>
    </w:rPr>
  </w:style>
  <w:style w:type="character" w:customStyle="1" w:styleId="3-2pt">
    <w:name w:val="Основной текст (3) + Интервал -2 pt"/>
    <w:basedOn w:val="3"/>
    <w:uiPriority w:val="99"/>
    <w:rsid w:val="005837B3"/>
    <w:rPr>
      <w:rFonts w:ascii="Courier New" w:hAnsi="Courier New" w:cs="Courier New"/>
      <w:b/>
      <w:bCs/>
      <w:spacing w:val="-40"/>
      <w:sz w:val="28"/>
      <w:szCs w:val="28"/>
      <w:u w:val="none"/>
      <w:shd w:val="clear" w:color="auto" w:fill="FFFFFF"/>
    </w:rPr>
  </w:style>
  <w:style w:type="character" w:customStyle="1" w:styleId="91pt">
    <w:name w:val="Основной текст (9) + Интервал 1 pt"/>
    <w:basedOn w:val="94"/>
    <w:uiPriority w:val="99"/>
    <w:rsid w:val="005837B3"/>
    <w:rPr>
      <w:rFonts w:ascii="Times New Roman" w:hAnsi="Times New Roman" w:cs="Times New Roman"/>
      <w:b/>
      <w:bCs/>
      <w:i/>
      <w:iCs/>
      <w:spacing w:val="20"/>
      <w:sz w:val="30"/>
      <w:szCs w:val="30"/>
      <w:u w:val="none"/>
      <w:shd w:val="clear" w:color="auto" w:fill="FFFFFF"/>
    </w:rPr>
  </w:style>
  <w:style w:type="character" w:customStyle="1" w:styleId="1213ptExact">
    <w:name w:val="Основной текст (12) + 13 pt Exact"/>
    <w:basedOn w:val="120"/>
    <w:uiPriority w:val="99"/>
    <w:rsid w:val="005837B3"/>
    <w:rPr>
      <w:rFonts w:ascii="Times New Roman" w:hAnsi="Times New Roman" w:cs="Times New Roman"/>
      <w:i/>
      <w:iCs/>
      <w:color w:val="000000"/>
      <w:spacing w:val="0"/>
      <w:w w:val="100"/>
      <w:position w:val="0"/>
      <w:sz w:val="26"/>
      <w:szCs w:val="26"/>
      <w:u w:val="none"/>
      <w:shd w:val="clear" w:color="auto" w:fill="FFFFFF"/>
    </w:rPr>
  </w:style>
  <w:style w:type="character" w:customStyle="1" w:styleId="13Exact">
    <w:name w:val="Основной текст (13) Exact"/>
    <w:basedOn w:val="a0"/>
    <w:link w:val="135"/>
    <w:uiPriority w:val="99"/>
    <w:rsid w:val="005837B3"/>
    <w:rPr>
      <w:rFonts w:ascii="Sylfaen" w:hAnsi="Sylfaen" w:cs="Sylfaen"/>
      <w:i/>
      <w:iCs/>
      <w:spacing w:val="-10"/>
      <w:sz w:val="44"/>
      <w:szCs w:val="44"/>
      <w:shd w:val="clear" w:color="auto" w:fill="FFFFFF"/>
      <w:lang w:val="en-US" w:eastAsia="en-US"/>
    </w:rPr>
  </w:style>
  <w:style w:type="character" w:customStyle="1" w:styleId="14Exact">
    <w:name w:val="Основной текст (14) Exact"/>
    <w:basedOn w:val="a0"/>
    <w:uiPriority w:val="99"/>
    <w:rsid w:val="005837B3"/>
    <w:rPr>
      <w:rFonts w:ascii="Arial" w:hAnsi="Arial" w:cs="Arial"/>
      <w:sz w:val="11"/>
      <w:szCs w:val="11"/>
      <w:u w:val="none"/>
      <w:lang w:val="uk-UA" w:eastAsia="uk-UA"/>
    </w:rPr>
  </w:style>
  <w:style w:type="paragraph" w:customStyle="1" w:styleId="135">
    <w:name w:val="Основной текст (13)"/>
    <w:basedOn w:val="a"/>
    <w:link w:val="13Exact"/>
    <w:uiPriority w:val="99"/>
    <w:rsid w:val="005837B3"/>
    <w:pPr>
      <w:widowControl w:val="0"/>
      <w:shd w:val="clear" w:color="auto" w:fill="FFFFFF"/>
      <w:spacing w:after="0" w:line="240" w:lineRule="atLeast"/>
      <w:jc w:val="right"/>
    </w:pPr>
    <w:rPr>
      <w:rFonts w:ascii="Sylfaen" w:hAnsi="Sylfaen" w:cs="Sylfaen"/>
      <w:i/>
      <w:iCs/>
      <w:spacing w:val="-10"/>
      <w:sz w:val="44"/>
      <w:szCs w:val="44"/>
      <w:lang w:val="en-US" w:eastAsia="en-US"/>
    </w:rPr>
  </w:style>
  <w:style w:type="character" w:customStyle="1" w:styleId="7Exact0">
    <w:name w:val="Основной текст (7) + Не курсив Exact"/>
    <w:basedOn w:val="7"/>
    <w:uiPriority w:val="99"/>
    <w:rsid w:val="00443374"/>
    <w:rPr>
      <w:rFonts w:ascii="Times New Roman" w:hAnsi="Times New Roman" w:cs="Times New Roman"/>
      <w:b w:val="0"/>
      <w:bCs w:val="0"/>
      <w:color w:val="000000"/>
      <w:spacing w:val="0"/>
      <w:w w:val="100"/>
      <w:position w:val="0"/>
      <w:sz w:val="26"/>
      <w:szCs w:val="26"/>
      <w:u w:val="none"/>
      <w:shd w:val="clear" w:color="auto" w:fill="FFFFFF"/>
    </w:rPr>
  </w:style>
  <w:style w:type="character" w:customStyle="1" w:styleId="2ff2">
    <w:name w:val="Оглавление (2) + Курсив"/>
    <w:basedOn w:val="23"/>
    <w:uiPriority w:val="99"/>
    <w:rsid w:val="00443374"/>
    <w:rPr>
      <w:rFonts w:ascii="Times New Roman" w:hAnsi="Times New Roman" w:cs="Times New Roman"/>
      <w:i/>
      <w:iCs/>
      <w:sz w:val="26"/>
      <w:szCs w:val="26"/>
      <w:u w:val="none"/>
      <w:shd w:val="clear" w:color="auto" w:fill="FFFFFF"/>
    </w:rPr>
  </w:style>
  <w:style w:type="character" w:customStyle="1" w:styleId="aff6">
    <w:name w:val="Оглавление + Не курсив"/>
    <w:basedOn w:val="af0"/>
    <w:uiPriority w:val="99"/>
    <w:rsid w:val="00443374"/>
    <w:rPr>
      <w:rFonts w:ascii="Times New Roman" w:hAnsi="Times New Roman" w:cs="Times New Roman"/>
      <w:b w:val="0"/>
      <w:bCs w:val="0"/>
      <w:sz w:val="26"/>
      <w:szCs w:val="26"/>
      <w:u w:val="none"/>
      <w:shd w:val="clear" w:color="auto" w:fill="FFFFFF"/>
    </w:rPr>
  </w:style>
  <w:style w:type="character" w:customStyle="1" w:styleId="413">
    <w:name w:val="Оглавление (4) + Не полужирный1"/>
    <w:basedOn w:val="43"/>
    <w:uiPriority w:val="99"/>
    <w:rsid w:val="00443374"/>
    <w:rPr>
      <w:rFonts w:ascii="Times New Roman" w:hAnsi="Times New Roman" w:cs="Times New Roman"/>
      <w:sz w:val="26"/>
      <w:szCs w:val="26"/>
      <w:u w:val="none"/>
      <w:shd w:val="clear" w:color="auto" w:fill="FFFFFF"/>
    </w:rPr>
  </w:style>
  <w:style w:type="character" w:customStyle="1" w:styleId="136">
    <w:name w:val="Основной текст (13)_"/>
    <w:basedOn w:val="a0"/>
    <w:uiPriority w:val="99"/>
    <w:rsid w:val="00367AC5"/>
    <w:rPr>
      <w:rFonts w:ascii="Times New Roman" w:hAnsi="Times New Roman" w:cs="Times New Roman"/>
      <w:b/>
      <w:bCs/>
      <w:spacing w:val="0"/>
      <w:sz w:val="22"/>
      <w:szCs w:val="22"/>
      <w:u w:val="none"/>
    </w:rPr>
  </w:style>
  <w:style w:type="character" w:customStyle="1" w:styleId="512">
    <w:name w:val="Основной текст (51)_"/>
    <w:basedOn w:val="a0"/>
    <w:link w:val="513"/>
    <w:uiPriority w:val="99"/>
    <w:rsid w:val="00367AC5"/>
    <w:rPr>
      <w:rFonts w:ascii="Times New Roman" w:hAnsi="Times New Roman"/>
      <w:spacing w:val="10"/>
      <w:sz w:val="8"/>
      <w:szCs w:val="8"/>
      <w:shd w:val="clear" w:color="auto" w:fill="FFFFFF"/>
    </w:rPr>
  </w:style>
  <w:style w:type="paragraph" w:customStyle="1" w:styleId="513">
    <w:name w:val="Основной текст (51)"/>
    <w:basedOn w:val="a"/>
    <w:link w:val="512"/>
    <w:uiPriority w:val="99"/>
    <w:rsid w:val="00367AC5"/>
    <w:pPr>
      <w:widowControl w:val="0"/>
      <w:shd w:val="clear" w:color="auto" w:fill="FFFFFF"/>
      <w:spacing w:after="0" w:line="240" w:lineRule="atLeast"/>
    </w:pPr>
    <w:rPr>
      <w:rFonts w:ascii="Times New Roman" w:hAnsi="Times New Roman"/>
      <w:spacing w:val="10"/>
      <w:sz w:val="8"/>
      <w:szCs w:val="8"/>
    </w:rPr>
  </w:style>
  <w:style w:type="character" w:customStyle="1" w:styleId="160pt">
    <w:name w:val="Основной текст (16) + Интервал 0 pt"/>
    <w:basedOn w:val="160"/>
    <w:uiPriority w:val="99"/>
    <w:rsid w:val="003078D4"/>
    <w:rPr>
      <w:rFonts w:ascii="Sylfaen" w:hAnsi="Sylfaen" w:cs="Sylfaen"/>
      <w:spacing w:val="0"/>
      <w:sz w:val="15"/>
      <w:szCs w:val="15"/>
      <w:shd w:val="clear" w:color="auto" w:fill="FFFFFF"/>
    </w:rPr>
  </w:style>
  <w:style w:type="character" w:customStyle="1" w:styleId="400">
    <w:name w:val="Основной текст (40)_"/>
    <w:basedOn w:val="a0"/>
    <w:link w:val="401"/>
    <w:uiPriority w:val="99"/>
    <w:rsid w:val="003078D4"/>
    <w:rPr>
      <w:rFonts w:ascii="Times New Roman" w:hAnsi="Times New Roman"/>
      <w:sz w:val="8"/>
      <w:szCs w:val="8"/>
      <w:shd w:val="clear" w:color="auto" w:fill="FFFFFF"/>
    </w:rPr>
  </w:style>
  <w:style w:type="paragraph" w:customStyle="1" w:styleId="401">
    <w:name w:val="Основной текст (40)"/>
    <w:basedOn w:val="a"/>
    <w:link w:val="400"/>
    <w:uiPriority w:val="99"/>
    <w:rsid w:val="003078D4"/>
    <w:pPr>
      <w:widowControl w:val="0"/>
      <w:shd w:val="clear" w:color="auto" w:fill="FFFFFF"/>
      <w:spacing w:after="0" w:line="240" w:lineRule="atLeast"/>
    </w:pPr>
    <w:rPr>
      <w:rFonts w:ascii="Times New Roman" w:hAnsi="Times New Roman"/>
      <w:sz w:val="8"/>
      <w:szCs w:val="8"/>
    </w:rPr>
  </w:style>
  <w:style w:type="character" w:customStyle="1" w:styleId="27Exact">
    <w:name w:val="Основной текст (27) Exact"/>
    <w:basedOn w:val="a0"/>
    <w:link w:val="270"/>
    <w:uiPriority w:val="99"/>
    <w:rsid w:val="00F31467"/>
    <w:rPr>
      <w:rFonts w:ascii="MS Reference Sans Serif" w:hAnsi="MS Reference Sans Serif" w:cs="MS Reference Sans Serif"/>
      <w:i/>
      <w:iCs/>
      <w:sz w:val="36"/>
      <w:szCs w:val="36"/>
      <w:shd w:val="clear" w:color="auto" w:fill="FFFFFF"/>
    </w:rPr>
  </w:style>
  <w:style w:type="paragraph" w:customStyle="1" w:styleId="270">
    <w:name w:val="Основной текст (27)"/>
    <w:basedOn w:val="a"/>
    <w:link w:val="27Exact"/>
    <w:uiPriority w:val="99"/>
    <w:rsid w:val="00F31467"/>
    <w:pPr>
      <w:widowControl w:val="0"/>
      <w:shd w:val="clear" w:color="auto" w:fill="FFFFFF"/>
      <w:spacing w:after="0" w:line="240" w:lineRule="atLeast"/>
    </w:pPr>
    <w:rPr>
      <w:rFonts w:ascii="MS Reference Sans Serif" w:hAnsi="MS Reference Sans Serif" w:cs="MS Reference Sans Serif"/>
      <w:i/>
      <w:iCs/>
      <w:sz w:val="36"/>
      <w:szCs w:val="36"/>
    </w:rPr>
  </w:style>
  <w:style w:type="character" w:customStyle="1" w:styleId="2Candara68">
    <w:name w:val="Основной текст (2) + Candara68"/>
    <w:aliases w:val="14 pt81,Курсив339,Интервал 0 pt155"/>
    <w:basedOn w:val="21"/>
    <w:uiPriority w:val="99"/>
    <w:rsid w:val="00D63B4D"/>
    <w:rPr>
      <w:rFonts w:ascii="Candara" w:hAnsi="Candara" w:cs="Candara"/>
      <w:i/>
      <w:iCs/>
      <w:spacing w:val="-10"/>
      <w:sz w:val="28"/>
      <w:szCs w:val="28"/>
      <w:shd w:val="clear" w:color="auto" w:fill="FFFFFF"/>
    </w:rPr>
  </w:style>
  <w:style w:type="character" w:customStyle="1" w:styleId="3f6">
    <w:name w:val="Колонтитул (3)_"/>
    <w:basedOn w:val="a0"/>
    <w:link w:val="316"/>
    <w:uiPriority w:val="99"/>
    <w:rsid w:val="00D63B4D"/>
    <w:rPr>
      <w:rFonts w:ascii="Times New Roman" w:hAnsi="Times New Roman"/>
      <w:shd w:val="clear" w:color="auto" w:fill="FFFFFF"/>
    </w:rPr>
  </w:style>
  <w:style w:type="character" w:customStyle="1" w:styleId="311pt2">
    <w:name w:val="Колонтитул (3) + 11 pt2"/>
    <w:basedOn w:val="3f6"/>
    <w:uiPriority w:val="99"/>
    <w:rsid w:val="00D63B4D"/>
    <w:rPr>
      <w:rFonts w:ascii="Times New Roman" w:hAnsi="Times New Roman"/>
      <w:sz w:val="22"/>
      <w:szCs w:val="22"/>
      <w:shd w:val="clear" w:color="auto" w:fill="FFFFFF"/>
    </w:rPr>
  </w:style>
  <w:style w:type="character" w:customStyle="1" w:styleId="2Candara28">
    <w:name w:val="Основной текст (2) + Candara28"/>
    <w:aliases w:val="10 pt21"/>
    <w:basedOn w:val="21"/>
    <w:uiPriority w:val="99"/>
    <w:rsid w:val="00D63B4D"/>
    <w:rPr>
      <w:rFonts w:ascii="Candara" w:hAnsi="Candara" w:cs="Candara"/>
      <w:spacing w:val="0"/>
      <w:sz w:val="20"/>
      <w:szCs w:val="20"/>
      <w:shd w:val="clear" w:color="auto" w:fill="FFFFFF"/>
    </w:rPr>
  </w:style>
  <w:style w:type="character" w:customStyle="1" w:styleId="170">
    <w:name w:val="Колонтитул (17)_"/>
    <w:basedOn w:val="a0"/>
    <w:link w:val="171"/>
    <w:uiPriority w:val="99"/>
    <w:rsid w:val="00D63B4D"/>
    <w:rPr>
      <w:rFonts w:ascii="Times New Roman" w:hAnsi="Times New Roman"/>
      <w:sz w:val="26"/>
      <w:szCs w:val="26"/>
      <w:shd w:val="clear" w:color="auto" w:fill="FFFFFF"/>
    </w:rPr>
  </w:style>
  <w:style w:type="character" w:customStyle="1" w:styleId="1712pt6">
    <w:name w:val="Колонтитул (17) + 12 pt6"/>
    <w:aliases w:val="Полужирный70"/>
    <w:basedOn w:val="170"/>
    <w:uiPriority w:val="99"/>
    <w:rsid w:val="00D63B4D"/>
    <w:rPr>
      <w:rFonts w:ascii="Times New Roman" w:hAnsi="Times New Roman"/>
      <w:b/>
      <w:bCs/>
      <w:sz w:val="24"/>
      <w:szCs w:val="24"/>
      <w:shd w:val="clear" w:color="auto" w:fill="FFFFFF"/>
    </w:rPr>
  </w:style>
  <w:style w:type="character" w:customStyle="1" w:styleId="1712pt1">
    <w:name w:val="Колонтитул (17) + 12 pt1"/>
    <w:basedOn w:val="170"/>
    <w:uiPriority w:val="99"/>
    <w:rsid w:val="00D63B4D"/>
    <w:rPr>
      <w:rFonts w:ascii="Times New Roman" w:hAnsi="Times New Roman"/>
      <w:sz w:val="24"/>
      <w:szCs w:val="24"/>
      <w:shd w:val="clear" w:color="auto" w:fill="FFFFFF"/>
    </w:rPr>
  </w:style>
  <w:style w:type="paragraph" w:customStyle="1" w:styleId="316">
    <w:name w:val="Колонтитул (3)1"/>
    <w:basedOn w:val="a"/>
    <w:link w:val="3f6"/>
    <w:uiPriority w:val="99"/>
    <w:rsid w:val="00D63B4D"/>
    <w:pPr>
      <w:widowControl w:val="0"/>
      <w:shd w:val="clear" w:color="auto" w:fill="FFFFFF"/>
      <w:spacing w:after="0" w:line="490" w:lineRule="exact"/>
    </w:pPr>
    <w:rPr>
      <w:rFonts w:ascii="Times New Roman" w:hAnsi="Times New Roman"/>
    </w:rPr>
  </w:style>
  <w:style w:type="paragraph" w:customStyle="1" w:styleId="6410">
    <w:name w:val="Основной текст (64)1"/>
    <w:basedOn w:val="a"/>
    <w:uiPriority w:val="99"/>
    <w:rsid w:val="00D63B4D"/>
    <w:pPr>
      <w:widowControl w:val="0"/>
      <w:shd w:val="clear" w:color="auto" w:fill="FFFFFF"/>
      <w:spacing w:after="420" w:line="485" w:lineRule="exact"/>
      <w:ind w:firstLine="700"/>
      <w:jc w:val="both"/>
    </w:pPr>
    <w:rPr>
      <w:rFonts w:ascii="Times New Roman" w:eastAsia="Times New Roman" w:hAnsi="Times New Roman" w:cs="Times New Roman"/>
      <w:b/>
      <w:bCs/>
      <w:sz w:val="26"/>
      <w:szCs w:val="26"/>
    </w:rPr>
  </w:style>
  <w:style w:type="paragraph" w:customStyle="1" w:styleId="171">
    <w:name w:val="Колонтитул (17)"/>
    <w:basedOn w:val="a"/>
    <w:link w:val="170"/>
    <w:uiPriority w:val="99"/>
    <w:rsid w:val="00D63B4D"/>
    <w:pPr>
      <w:widowControl w:val="0"/>
      <w:shd w:val="clear" w:color="auto" w:fill="FFFFFF"/>
      <w:spacing w:after="0" w:line="480" w:lineRule="exact"/>
    </w:pPr>
    <w:rPr>
      <w:rFonts w:ascii="Times New Roman" w:hAnsi="Times New Roman"/>
      <w:sz w:val="26"/>
      <w:szCs w:val="26"/>
    </w:rPr>
  </w:style>
  <w:style w:type="character" w:customStyle="1" w:styleId="201">
    <w:name w:val="Основной текст (20)_"/>
    <w:basedOn w:val="a0"/>
    <w:link w:val="2010"/>
    <w:uiPriority w:val="99"/>
    <w:rsid w:val="00541063"/>
    <w:rPr>
      <w:rFonts w:ascii="Times New Roman" w:hAnsi="Times New Roman"/>
      <w:i/>
      <w:iCs/>
      <w:shd w:val="clear" w:color="auto" w:fill="FFFFFF"/>
    </w:rPr>
  </w:style>
  <w:style w:type="character" w:customStyle="1" w:styleId="1812pt4">
    <w:name w:val="Основной текст (18) + 12 pt4"/>
    <w:aliases w:val="Не полужирный36,Курсив47"/>
    <w:basedOn w:val="18"/>
    <w:uiPriority w:val="99"/>
    <w:rsid w:val="00541063"/>
    <w:rPr>
      <w:rFonts w:ascii="Times New Roman" w:hAnsi="Times New Roman"/>
      <w:b w:val="0"/>
      <w:bCs w:val="0"/>
      <w:i/>
      <w:iCs/>
      <w:sz w:val="24"/>
      <w:szCs w:val="24"/>
      <w:shd w:val="clear" w:color="auto" w:fill="FFFFFF"/>
    </w:rPr>
  </w:style>
  <w:style w:type="paragraph" w:customStyle="1" w:styleId="181">
    <w:name w:val="Основной текст (18)1"/>
    <w:basedOn w:val="a"/>
    <w:uiPriority w:val="99"/>
    <w:rsid w:val="00541063"/>
    <w:pPr>
      <w:widowControl w:val="0"/>
      <w:shd w:val="clear" w:color="auto" w:fill="FFFFFF"/>
      <w:spacing w:before="300" w:after="0" w:line="485" w:lineRule="exact"/>
      <w:jc w:val="both"/>
    </w:pPr>
    <w:rPr>
      <w:rFonts w:ascii="Times New Roman" w:eastAsia="Times New Roman" w:hAnsi="Times New Roman" w:cs="Times New Roman"/>
      <w:b/>
      <w:bCs/>
      <w:sz w:val="22"/>
      <w:szCs w:val="22"/>
    </w:rPr>
  </w:style>
  <w:style w:type="paragraph" w:customStyle="1" w:styleId="2010">
    <w:name w:val="Основной текст (20)1"/>
    <w:basedOn w:val="a"/>
    <w:link w:val="201"/>
    <w:uiPriority w:val="99"/>
    <w:rsid w:val="00541063"/>
    <w:pPr>
      <w:widowControl w:val="0"/>
      <w:shd w:val="clear" w:color="auto" w:fill="FFFFFF"/>
      <w:spacing w:after="0" w:line="480" w:lineRule="exact"/>
      <w:jc w:val="right"/>
    </w:pPr>
    <w:rPr>
      <w:rFonts w:ascii="Times New Roman" w:hAnsi="Times New Roman"/>
      <w:i/>
      <w:iCs/>
    </w:rPr>
  </w:style>
  <w:style w:type="character" w:customStyle="1" w:styleId="432">
    <w:name w:val="Заголовок №4 (3)_"/>
    <w:basedOn w:val="a0"/>
    <w:link w:val="433"/>
    <w:uiPriority w:val="99"/>
    <w:rsid w:val="00AC58CA"/>
    <w:rPr>
      <w:rFonts w:ascii="Candara" w:hAnsi="Candara" w:cs="Candara"/>
      <w:sz w:val="18"/>
      <w:szCs w:val="18"/>
      <w:shd w:val="clear" w:color="auto" w:fill="FFFFFF"/>
    </w:rPr>
  </w:style>
  <w:style w:type="paragraph" w:customStyle="1" w:styleId="2310">
    <w:name w:val="Основной текст (23)1"/>
    <w:basedOn w:val="a"/>
    <w:uiPriority w:val="99"/>
    <w:rsid w:val="00AC58CA"/>
    <w:pPr>
      <w:widowControl w:val="0"/>
      <w:shd w:val="clear" w:color="auto" w:fill="FFFFFF"/>
      <w:spacing w:after="0" w:line="480" w:lineRule="exact"/>
      <w:jc w:val="both"/>
    </w:pPr>
    <w:rPr>
      <w:rFonts w:ascii="Candara" w:eastAsia="Times New Roman" w:hAnsi="Candara" w:cs="Candara"/>
      <w:sz w:val="18"/>
      <w:szCs w:val="18"/>
    </w:rPr>
  </w:style>
  <w:style w:type="paragraph" w:customStyle="1" w:styleId="433">
    <w:name w:val="Заголовок №4 (3)"/>
    <w:basedOn w:val="a"/>
    <w:link w:val="432"/>
    <w:uiPriority w:val="99"/>
    <w:rsid w:val="00AC58CA"/>
    <w:pPr>
      <w:widowControl w:val="0"/>
      <w:shd w:val="clear" w:color="auto" w:fill="FFFFFF"/>
      <w:spacing w:after="240" w:line="240" w:lineRule="atLeast"/>
      <w:ind w:hanging="1020"/>
      <w:jc w:val="both"/>
      <w:outlineLvl w:val="3"/>
    </w:pPr>
    <w:rPr>
      <w:rFonts w:ascii="Candara" w:hAnsi="Candara" w:cs="Candara"/>
      <w:sz w:val="18"/>
      <w:szCs w:val="18"/>
    </w:rPr>
  </w:style>
  <w:style w:type="character" w:customStyle="1" w:styleId="69">
    <w:name w:val="Основной текст (6) + Не полужирный"/>
    <w:basedOn w:val="6"/>
    <w:uiPriority w:val="99"/>
    <w:rsid w:val="0059591E"/>
    <w:rPr>
      <w:rFonts w:ascii="Times New Roman" w:hAnsi="Times New Roman" w:cs="Times New Roman"/>
      <w:b w:val="0"/>
      <w:bCs w:val="0"/>
      <w:sz w:val="26"/>
      <w:szCs w:val="26"/>
      <w:u w:val="none"/>
      <w:shd w:val="clear" w:color="auto" w:fill="FFFFFF"/>
    </w:rPr>
  </w:style>
  <w:style w:type="character" w:customStyle="1" w:styleId="822">
    <w:name w:val="Основной текст (8)2"/>
    <w:basedOn w:val="8"/>
    <w:uiPriority w:val="99"/>
    <w:rsid w:val="0059591E"/>
    <w:rPr>
      <w:rFonts w:ascii="Times New Roman" w:hAnsi="Times New Roman" w:cs="Times New Roman"/>
      <w:b/>
      <w:bCs/>
      <w:sz w:val="18"/>
      <w:szCs w:val="18"/>
      <w:u w:val="single"/>
      <w:shd w:val="clear" w:color="auto" w:fill="FFFFFF"/>
    </w:rPr>
  </w:style>
  <w:style w:type="character" w:customStyle="1" w:styleId="172">
    <w:name w:val="Основной текст (17)_"/>
    <w:basedOn w:val="a0"/>
    <w:link w:val="1710"/>
    <w:uiPriority w:val="99"/>
    <w:rsid w:val="009E7CAC"/>
    <w:rPr>
      <w:rFonts w:ascii="Times New Roman" w:hAnsi="Times New Roman"/>
      <w:sz w:val="21"/>
      <w:szCs w:val="21"/>
      <w:shd w:val="clear" w:color="auto" w:fill="FFFFFF"/>
    </w:rPr>
  </w:style>
  <w:style w:type="paragraph" w:customStyle="1" w:styleId="1710">
    <w:name w:val="Основной текст (17)1"/>
    <w:basedOn w:val="a"/>
    <w:link w:val="172"/>
    <w:uiPriority w:val="99"/>
    <w:rsid w:val="009E7CAC"/>
    <w:pPr>
      <w:widowControl w:val="0"/>
      <w:shd w:val="clear" w:color="auto" w:fill="FFFFFF"/>
      <w:spacing w:after="0" w:line="240" w:lineRule="atLeast"/>
    </w:pPr>
    <w:rPr>
      <w:rFonts w:ascii="Times New Roman" w:hAnsi="Times New Roman"/>
      <w:sz w:val="21"/>
      <w:szCs w:val="21"/>
    </w:rPr>
  </w:style>
  <w:style w:type="character" w:customStyle="1" w:styleId="317">
    <w:name w:val="Оглавление (3) + Не полужирный1"/>
    <w:basedOn w:val="36"/>
    <w:uiPriority w:val="99"/>
    <w:rsid w:val="004F525F"/>
    <w:rPr>
      <w:rFonts w:ascii="Times New Roman" w:hAnsi="Times New Roman" w:cs="Times New Roman"/>
      <w:sz w:val="28"/>
      <w:szCs w:val="28"/>
      <w:u w:val="none"/>
      <w:shd w:val="clear" w:color="auto" w:fill="FFFFFF"/>
    </w:rPr>
  </w:style>
  <w:style w:type="character" w:customStyle="1" w:styleId="292">
    <w:name w:val="Основной текст (29)_"/>
    <w:basedOn w:val="a0"/>
    <w:link w:val="293"/>
    <w:uiPriority w:val="99"/>
    <w:rsid w:val="007E0D1C"/>
    <w:rPr>
      <w:rFonts w:ascii="Times New Roman" w:hAnsi="Times New Roman"/>
      <w:spacing w:val="20"/>
      <w:sz w:val="22"/>
      <w:szCs w:val="22"/>
      <w:shd w:val="clear" w:color="auto" w:fill="FFFFFF"/>
    </w:rPr>
  </w:style>
  <w:style w:type="character" w:customStyle="1" w:styleId="290pt">
    <w:name w:val="Основной текст (29) + Интервал 0 pt"/>
    <w:basedOn w:val="292"/>
    <w:uiPriority w:val="99"/>
    <w:rsid w:val="007E0D1C"/>
    <w:rPr>
      <w:rFonts w:ascii="Times New Roman" w:hAnsi="Times New Roman"/>
      <w:spacing w:val="0"/>
      <w:sz w:val="22"/>
      <w:szCs w:val="22"/>
      <w:shd w:val="clear" w:color="auto" w:fill="FFFFFF"/>
    </w:rPr>
  </w:style>
  <w:style w:type="paragraph" w:customStyle="1" w:styleId="293">
    <w:name w:val="Основной текст (29)"/>
    <w:basedOn w:val="a"/>
    <w:link w:val="292"/>
    <w:uiPriority w:val="99"/>
    <w:rsid w:val="007E0D1C"/>
    <w:pPr>
      <w:widowControl w:val="0"/>
      <w:shd w:val="clear" w:color="auto" w:fill="FFFFFF"/>
      <w:spacing w:after="120" w:line="240" w:lineRule="atLeast"/>
    </w:pPr>
    <w:rPr>
      <w:rFonts w:ascii="Times New Roman" w:hAnsi="Times New Roman"/>
      <w:spacing w:val="20"/>
      <w:sz w:val="22"/>
      <w:szCs w:val="22"/>
    </w:rPr>
  </w:style>
  <w:style w:type="character" w:customStyle="1" w:styleId="1613pt">
    <w:name w:val="Основной текст (16) + 13 pt"/>
    <w:aliases w:val="Курсив5"/>
    <w:basedOn w:val="160"/>
    <w:uiPriority w:val="99"/>
    <w:rsid w:val="006D7AD3"/>
    <w:rPr>
      <w:rFonts w:ascii="Times New Roman" w:hAnsi="Times New Roman"/>
      <w:i/>
      <w:iCs/>
      <w:spacing w:val="40"/>
      <w:sz w:val="26"/>
      <w:szCs w:val="26"/>
      <w:shd w:val="clear" w:color="auto" w:fill="FFFFFF"/>
    </w:rPr>
  </w:style>
  <w:style w:type="paragraph" w:customStyle="1" w:styleId="161">
    <w:name w:val="Основной текст (16)1"/>
    <w:basedOn w:val="a"/>
    <w:link w:val="160"/>
    <w:uiPriority w:val="99"/>
    <w:rsid w:val="006D7AD3"/>
    <w:pPr>
      <w:widowControl w:val="0"/>
      <w:shd w:val="clear" w:color="auto" w:fill="FFFFFF"/>
      <w:spacing w:after="0" w:line="446" w:lineRule="exact"/>
      <w:ind w:hanging="460"/>
      <w:jc w:val="both"/>
    </w:pPr>
    <w:rPr>
      <w:rFonts w:ascii="Times New Roman" w:hAnsi="Times New Roman"/>
      <w:spacing w:val="40"/>
      <w:sz w:val="42"/>
      <w:szCs w:val="42"/>
    </w:rPr>
  </w:style>
  <w:style w:type="character" w:customStyle="1" w:styleId="414">
    <w:name w:val="Основной текст (41)_"/>
    <w:basedOn w:val="a0"/>
    <w:link w:val="415"/>
    <w:uiPriority w:val="99"/>
    <w:rsid w:val="00935C72"/>
    <w:rPr>
      <w:rFonts w:ascii="Times New Roman" w:hAnsi="Times New Roman"/>
      <w:sz w:val="26"/>
      <w:szCs w:val="26"/>
      <w:shd w:val="clear" w:color="auto" w:fill="FFFFFF"/>
    </w:rPr>
  </w:style>
  <w:style w:type="paragraph" w:customStyle="1" w:styleId="415">
    <w:name w:val="Основной текст (41)"/>
    <w:basedOn w:val="a"/>
    <w:link w:val="414"/>
    <w:uiPriority w:val="99"/>
    <w:rsid w:val="00935C72"/>
    <w:pPr>
      <w:widowControl w:val="0"/>
      <w:shd w:val="clear" w:color="auto" w:fill="FFFFFF"/>
      <w:spacing w:after="0" w:line="379" w:lineRule="exact"/>
      <w:ind w:hanging="340"/>
      <w:jc w:val="both"/>
    </w:pPr>
    <w:rPr>
      <w:rFonts w:ascii="Times New Roman" w:hAnsi="Times New Roman"/>
      <w:sz w:val="26"/>
      <w:szCs w:val="26"/>
    </w:rPr>
  </w:style>
  <w:style w:type="character" w:customStyle="1" w:styleId="670">
    <w:name w:val="Основной текст (6)7"/>
    <w:basedOn w:val="6"/>
    <w:uiPriority w:val="99"/>
    <w:rsid w:val="00E57227"/>
    <w:rPr>
      <w:rFonts w:ascii="Times New Roman" w:hAnsi="Times New Roman" w:cs="Times New Roman"/>
      <w:b w:val="0"/>
      <w:bCs w:val="0"/>
      <w:sz w:val="26"/>
      <w:szCs w:val="26"/>
      <w:shd w:val="clear" w:color="auto" w:fill="FFFFFF"/>
    </w:rPr>
  </w:style>
  <w:style w:type="character" w:customStyle="1" w:styleId="9pt">
    <w:name w:val="Колонтитул + 9 pt"/>
    <w:basedOn w:val="ad"/>
    <w:uiPriority w:val="99"/>
    <w:rsid w:val="00256F31"/>
    <w:rPr>
      <w:rFonts w:ascii="Times New Roman" w:hAnsi="Times New Roman" w:cs="Times New Roman"/>
      <w:sz w:val="18"/>
      <w:szCs w:val="18"/>
      <w:u w:val="none"/>
      <w:shd w:val="clear" w:color="auto" w:fill="FFFFFF"/>
    </w:rPr>
  </w:style>
  <w:style w:type="character" w:customStyle="1" w:styleId="6a">
    <w:name w:val="Заголовок №6 + Не полужирный"/>
    <w:basedOn w:val="63"/>
    <w:uiPriority w:val="99"/>
    <w:rsid w:val="00256F31"/>
    <w:rPr>
      <w:rFonts w:ascii="Times New Roman" w:hAnsi="Times New Roman" w:cs="Times New Roman"/>
      <w:sz w:val="28"/>
      <w:szCs w:val="28"/>
      <w:u w:val="none"/>
      <w:shd w:val="clear" w:color="auto" w:fill="FFFFFF"/>
    </w:rPr>
  </w:style>
  <w:style w:type="character" w:customStyle="1" w:styleId="211pt5">
    <w:name w:val="Основной текст (2) + 11 pt5"/>
    <w:basedOn w:val="21"/>
    <w:uiPriority w:val="99"/>
    <w:rsid w:val="00256F31"/>
    <w:rPr>
      <w:rFonts w:ascii="Times New Roman" w:hAnsi="Times New Roman" w:cs="Times New Roman"/>
      <w:sz w:val="22"/>
      <w:szCs w:val="22"/>
      <w:shd w:val="clear" w:color="auto" w:fill="FFFFFF"/>
    </w:rPr>
  </w:style>
  <w:style w:type="character" w:customStyle="1" w:styleId="514pt">
    <w:name w:val="Основной текст (5) + 14 pt"/>
    <w:aliases w:val="Курсив35"/>
    <w:basedOn w:val="51"/>
    <w:uiPriority w:val="99"/>
    <w:rsid w:val="00256F31"/>
    <w:rPr>
      <w:rFonts w:ascii="Times New Roman" w:hAnsi="Times New Roman" w:cs="Impact"/>
      <w:i/>
      <w:iCs/>
      <w:spacing w:val="20"/>
      <w:sz w:val="28"/>
      <w:szCs w:val="28"/>
      <w:shd w:val="clear" w:color="auto" w:fill="FFFFFF"/>
      <w:lang w:val="en-US" w:eastAsia="en-US"/>
    </w:rPr>
  </w:style>
  <w:style w:type="character" w:customStyle="1" w:styleId="370">
    <w:name w:val="Основной текст (37)_"/>
    <w:basedOn w:val="a0"/>
    <w:link w:val="371"/>
    <w:uiPriority w:val="99"/>
    <w:rsid w:val="00256F31"/>
    <w:rPr>
      <w:rFonts w:ascii="Times New Roman" w:hAnsi="Times New Roman"/>
      <w:i/>
      <w:iCs/>
      <w:sz w:val="23"/>
      <w:szCs w:val="23"/>
      <w:shd w:val="clear" w:color="auto" w:fill="FFFFFF"/>
    </w:rPr>
  </w:style>
  <w:style w:type="character" w:customStyle="1" w:styleId="3711pt">
    <w:name w:val="Основной текст (37) + 11 pt"/>
    <w:aliases w:val="Не курсив25"/>
    <w:basedOn w:val="370"/>
    <w:uiPriority w:val="99"/>
    <w:rsid w:val="00256F31"/>
    <w:rPr>
      <w:rFonts w:ascii="Times New Roman" w:hAnsi="Times New Roman"/>
      <w:i w:val="0"/>
      <w:iCs w:val="0"/>
      <w:sz w:val="22"/>
      <w:szCs w:val="22"/>
      <w:shd w:val="clear" w:color="auto" w:fill="FFFFFF"/>
    </w:rPr>
  </w:style>
  <w:style w:type="character" w:customStyle="1" w:styleId="3714pt">
    <w:name w:val="Основной текст (37) + 14 pt"/>
    <w:basedOn w:val="370"/>
    <w:uiPriority w:val="99"/>
    <w:rsid w:val="00256F31"/>
    <w:rPr>
      <w:rFonts w:ascii="Times New Roman" w:hAnsi="Times New Roman"/>
      <w:i/>
      <w:iCs/>
      <w:sz w:val="28"/>
      <w:szCs w:val="28"/>
      <w:shd w:val="clear" w:color="auto" w:fill="FFFFFF"/>
    </w:rPr>
  </w:style>
  <w:style w:type="character" w:customStyle="1" w:styleId="514pt5">
    <w:name w:val="Основной текст (5) + 14 pt5"/>
    <w:basedOn w:val="51"/>
    <w:uiPriority w:val="99"/>
    <w:rsid w:val="00256F31"/>
    <w:rPr>
      <w:rFonts w:ascii="Times New Roman" w:hAnsi="Times New Roman" w:cs="Impact"/>
      <w:spacing w:val="20"/>
      <w:sz w:val="28"/>
      <w:szCs w:val="28"/>
      <w:shd w:val="clear" w:color="auto" w:fill="FFFFFF"/>
    </w:rPr>
  </w:style>
  <w:style w:type="character" w:customStyle="1" w:styleId="540">
    <w:name w:val="Основной текст (5)4"/>
    <w:basedOn w:val="51"/>
    <w:uiPriority w:val="99"/>
    <w:rsid w:val="00256F31"/>
    <w:rPr>
      <w:rFonts w:ascii="Times New Roman" w:hAnsi="Times New Roman" w:cs="Impact"/>
      <w:spacing w:val="20"/>
      <w:sz w:val="22"/>
      <w:szCs w:val="22"/>
      <w:u w:val="single"/>
      <w:shd w:val="clear" w:color="auto" w:fill="FFFFFF"/>
      <w:lang w:val="en-US" w:eastAsia="en-US"/>
    </w:rPr>
  </w:style>
  <w:style w:type="paragraph" w:customStyle="1" w:styleId="371">
    <w:name w:val="Основной текст (37)1"/>
    <w:basedOn w:val="a"/>
    <w:link w:val="370"/>
    <w:uiPriority w:val="99"/>
    <w:rsid w:val="00256F31"/>
    <w:pPr>
      <w:widowControl w:val="0"/>
      <w:shd w:val="clear" w:color="auto" w:fill="FFFFFF"/>
      <w:spacing w:after="120" w:line="240" w:lineRule="atLeast"/>
      <w:jc w:val="center"/>
    </w:pPr>
    <w:rPr>
      <w:rFonts w:ascii="Times New Roman" w:hAnsi="Times New Roman"/>
      <w:i/>
      <w:iCs/>
      <w:sz w:val="23"/>
      <w:szCs w:val="23"/>
    </w:rPr>
  </w:style>
  <w:style w:type="character" w:customStyle="1" w:styleId="170pt">
    <w:name w:val="Основной текст (17) + Интервал 0 pt"/>
    <w:basedOn w:val="172"/>
    <w:uiPriority w:val="99"/>
    <w:rsid w:val="002810A7"/>
    <w:rPr>
      <w:rFonts w:ascii="Calibri" w:hAnsi="Calibri" w:cs="Calibri"/>
      <w:spacing w:val="-10"/>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2856">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704803">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1000">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67725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654295">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444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2495">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675720">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022544">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38956">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299167">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0733991">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3400">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15631">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057578">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667829">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1381">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185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23329">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122038">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51934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87314">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571353">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2935217">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084369">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210415">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772224">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1115">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429363">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475">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37610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225670">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5425">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196218">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481382">
      <w:bodyDiv w:val="1"/>
      <w:marLeft w:val="0"/>
      <w:marRight w:val="0"/>
      <w:marTop w:val="0"/>
      <w:marBottom w:val="0"/>
      <w:divBdr>
        <w:top w:val="none" w:sz="0" w:space="0" w:color="auto"/>
        <w:left w:val="none" w:sz="0" w:space="0" w:color="auto"/>
        <w:bottom w:val="none" w:sz="0" w:space="0" w:color="auto"/>
        <w:right w:val="none" w:sz="0" w:space="0" w:color="auto"/>
      </w:divBdr>
    </w:div>
    <w:div w:id="309527022">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090630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558786">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57563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19095">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3701775">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174807">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02855">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135346">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83963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650851">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742574">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144308">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286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823739">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601792">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94603">
      <w:bodyDiv w:val="1"/>
      <w:marLeft w:val="0"/>
      <w:marRight w:val="0"/>
      <w:marTop w:val="0"/>
      <w:marBottom w:val="0"/>
      <w:divBdr>
        <w:top w:val="none" w:sz="0" w:space="0" w:color="auto"/>
        <w:left w:val="none" w:sz="0" w:space="0" w:color="auto"/>
        <w:bottom w:val="none" w:sz="0" w:space="0" w:color="auto"/>
        <w:right w:val="none" w:sz="0" w:space="0" w:color="auto"/>
      </w:divBdr>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75400">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99725">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1344">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728800">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374915">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5967864">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2295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76251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8500">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460784">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51888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25228">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863464">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336">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604765">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7921479">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5835772">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11889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5892491">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829550">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38054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536935">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2998068">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17953">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73069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874778">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39013">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151771">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0434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457388">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981394">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882634">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09115">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26741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0947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1870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1971503">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3937004">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03216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23834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69537192">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32041">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85505">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746">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6197">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828113">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34257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692619">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241">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331">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1733057">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5442">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489928">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2952053">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839744">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259740">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7805577">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108143">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257725">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4995750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810342">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653544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763479">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60391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371898">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0898665">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96302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30719">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04681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5629110">
      <w:bodyDiv w:val="1"/>
      <w:marLeft w:val="0"/>
      <w:marRight w:val="0"/>
      <w:marTop w:val="0"/>
      <w:marBottom w:val="0"/>
      <w:divBdr>
        <w:top w:val="none" w:sz="0" w:space="0" w:color="auto"/>
        <w:left w:val="none" w:sz="0" w:space="0" w:color="auto"/>
        <w:bottom w:val="none" w:sz="0" w:space="0" w:color="auto"/>
        <w:right w:val="none" w:sz="0" w:space="0" w:color="auto"/>
      </w:divBdr>
    </w:div>
    <w:div w:id="118574959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049884">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094645">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399863">
      <w:bodyDiv w:val="1"/>
      <w:marLeft w:val="0"/>
      <w:marRight w:val="0"/>
      <w:marTop w:val="0"/>
      <w:marBottom w:val="0"/>
      <w:divBdr>
        <w:top w:val="none" w:sz="0" w:space="0" w:color="auto"/>
        <w:left w:val="none" w:sz="0" w:space="0" w:color="auto"/>
        <w:bottom w:val="none" w:sz="0" w:space="0" w:color="auto"/>
        <w:right w:val="none" w:sz="0" w:space="0" w:color="auto"/>
      </w:divBdr>
    </w:div>
    <w:div w:id="1222401402">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254288">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33620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0993012">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477732">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741664">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2409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047958">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019273">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447388">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499490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6955761">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28727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15317">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15105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284940">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0278">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967994">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638901">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72812">
      <w:bodyDiv w:val="1"/>
      <w:marLeft w:val="0"/>
      <w:marRight w:val="0"/>
      <w:marTop w:val="0"/>
      <w:marBottom w:val="0"/>
      <w:divBdr>
        <w:top w:val="none" w:sz="0" w:space="0" w:color="auto"/>
        <w:left w:val="none" w:sz="0" w:space="0" w:color="auto"/>
        <w:bottom w:val="none" w:sz="0" w:space="0" w:color="auto"/>
        <w:right w:val="none" w:sz="0" w:space="0" w:color="auto"/>
      </w:divBdr>
    </w:div>
    <w:div w:id="1451315714">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406818">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077319">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56358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446821">
      <w:bodyDiv w:val="1"/>
      <w:marLeft w:val="0"/>
      <w:marRight w:val="0"/>
      <w:marTop w:val="0"/>
      <w:marBottom w:val="0"/>
      <w:divBdr>
        <w:top w:val="none" w:sz="0" w:space="0" w:color="auto"/>
        <w:left w:val="none" w:sz="0" w:space="0" w:color="auto"/>
        <w:bottom w:val="none" w:sz="0" w:space="0" w:color="auto"/>
        <w:right w:val="none" w:sz="0" w:space="0" w:color="auto"/>
      </w:divBdr>
    </w:div>
    <w:div w:id="1512647580">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57455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090">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7209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4992334">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737190">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2198">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698286">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8403">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14148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111931">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03589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61405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67223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39593">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19361">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6977164">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26648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68678">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655626">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5592952">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505777">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19707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469652">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64332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69644">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09072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3707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8980646">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337187">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457276">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3819057">
      <w:bodyDiv w:val="1"/>
      <w:marLeft w:val="0"/>
      <w:marRight w:val="0"/>
      <w:marTop w:val="0"/>
      <w:marBottom w:val="0"/>
      <w:divBdr>
        <w:top w:val="none" w:sz="0" w:space="0" w:color="auto"/>
        <w:left w:val="none" w:sz="0" w:space="0" w:color="auto"/>
        <w:bottom w:val="none" w:sz="0" w:space="0" w:color="auto"/>
        <w:right w:val="none" w:sz="0" w:space="0" w:color="auto"/>
      </w:divBdr>
    </w:div>
    <w:div w:id="1844126982">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25504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48860897">
      <w:bodyDiv w:val="1"/>
      <w:marLeft w:val="0"/>
      <w:marRight w:val="0"/>
      <w:marTop w:val="0"/>
      <w:marBottom w:val="0"/>
      <w:divBdr>
        <w:top w:val="none" w:sz="0" w:space="0" w:color="auto"/>
        <w:left w:val="none" w:sz="0" w:space="0" w:color="auto"/>
        <w:bottom w:val="none" w:sz="0" w:space="0" w:color="auto"/>
        <w:right w:val="none" w:sz="0" w:space="0" w:color="auto"/>
      </w:divBdr>
    </w:div>
    <w:div w:id="185017377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16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29747">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28848">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05690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374537">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5344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5105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03849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0560140">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285667">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0232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468062">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19779">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366657">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783416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78693">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588148">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51356">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298390">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7952860">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846756">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836997">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003423">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577889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6991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394132">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781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6976083">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031485">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184126">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179614">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2656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4304">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103006</TotalTime>
  <Pages>10</Pages>
  <Words>2349</Words>
  <Characters>13390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6995</cp:revision>
  <dcterms:created xsi:type="dcterms:W3CDTF">2024-06-20T08:51:00Z</dcterms:created>
  <dcterms:modified xsi:type="dcterms:W3CDTF">2024-10-14T13:57:00Z</dcterms:modified>
  <cp:category/>
</cp:coreProperties>
</file>