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6BDE" w14:textId="6CCFFAF2" w:rsidR="003C6348" w:rsidRDefault="008F0036" w:rsidP="008F0036">
      <w:r w:rsidRPr="008F0036">
        <w:rPr>
          <w:rFonts w:hint="eastAsia"/>
        </w:rPr>
        <w:t>Мирошников</w:t>
      </w:r>
      <w:r w:rsidRPr="008F0036">
        <w:t xml:space="preserve"> </w:t>
      </w:r>
      <w:r w:rsidRPr="008F0036">
        <w:rPr>
          <w:rFonts w:hint="eastAsia"/>
        </w:rPr>
        <w:t>Евгений</w:t>
      </w:r>
      <w:r w:rsidRPr="008F0036">
        <w:t xml:space="preserve"> </w:t>
      </w:r>
      <w:r w:rsidRPr="008F0036">
        <w:rPr>
          <w:rFonts w:hint="eastAsia"/>
        </w:rPr>
        <w:t>Васильевич</w:t>
      </w:r>
      <w:r>
        <w:t xml:space="preserve"> </w:t>
      </w:r>
      <w:r w:rsidRPr="008F0036">
        <w:rPr>
          <w:rFonts w:hint="eastAsia"/>
        </w:rPr>
        <w:t>Адаптивная</w:t>
      </w:r>
      <w:r w:rsidRPr="008F0036">
        <w:t xml:space="preserve"> </w:t>
      </w:r>
      <w:r w:rsidRPr="008F0036">
        <w:rPr>
          <w:rFonts w:hint="eastAsia"/>
        </w:rPr>
        <w:t>модель</w:t>
      </w:r>
      <w:r w:rsidRPr="008F0036">
        <w:t xml:space="preserve"> </w:t>
      </w:r>
      <w:r w:rsidRPr="008F0036">
        <w:rPr>
          <w:rFonts w:hint="eastAsia"/>
        </w:rPr>
        <w:t>прогнозирования</w:t>
      </w:r>
      <w:r w:rsidRPr="008F0036">
        <w:t xml:space="preserve"> </w:t>
      </w:r>
      <w:r w:rsidRPr="008F0036">
        <w:rPr>
          <w:rFonts w:hint="eastAsia"/>
        </w:rPr>
        <w:t>эффектов</w:t>
      </w:r>
      <w:r w:rsidRPr="008F0036">
        <w:t xml:space="preserve"> </w:t>
      </w:r>
      <w:r w:rsidRPr="008F0036">
        <w:rPr>
          <w:rFonts w:hint="eastAsia"/>
        </w:rPr>
        <w:t>глобализации</w:t>
      </w:r>
      <w:r w:rsidRPr="008F0036">
        <w:t xml:space="preserve"> </w:t>
      </w:r>
      <w:r w:rsidRPr="008F0036">
        <w:rPr>
          <w:rFonts w:hint="eastAsia"/>
        </w:rPr>
        <w:t>и</w:t>
      </w:r>
      <w:r w:rsidRPr="008F0036">
        <w:t xml:space="preserve"> </w:t>
      </w:r>
      <w:r w:rsidRPr="008F0036">
        <w:rPr>
          <w:rFonts w:hint="eastAsia"/>
        </w:rPr>
        <w:t>ее</w:t>
      </w:r>
      <w:r w:rsidRPr="008F0036">
        <w:t xml:space="preserve"> </w:t>
      </w:r>
      <w:r w:rsidRPr="008F0036">
        <w:rPr>
          <w:rFonts w:hint="eastAsia"/>
        </w:rPr>
        <w:t>использования</w:t>
      </w:r>
      <w:r w:rsidRPr="008F0036">
        <w:t xml:space="preserve"> </w:t>
      </w:r>
      <w:r w:rsidRPr="008F0036">
        <w:rPr>
          <w:rFonts w:hint="eastAsia"/>
        </w:rPr>
        <w:t>в</w:t>
      </w:r>
      <w:r w:rsidRPr="008F0036">
        <w:t xml:space="preserve"> </w:t>
      </w:r>
      <w:r w:rsidRPr="008F0036">
        <w:rPr>
          <w:rFonts w:hint="eastAsia"/>
        </w:rPr>
        <w:t>портфельном</w:t>
      </w:r>
      <w:r w:rsidRPr="008F0036">
        <w:t xml:space="preserve"> </w:t>
      </w:r>
      <w:r w:rsidRPr="008F0036">
        <w:rPr>
          <w:rFonts w:hint="eastAsia"/>
        </w:rPr>
        <w:t>инвестировании</w:t>
      </w:r>
    </w:p>
    <w:p w14:paraId="69C395E4" w14:textId="77777777" w:rsidR="008F0036" w:rsidRDefault="008F0036" w:rsidP="008F0036">
      <w:r>
        <w:rPr>
          <w:rFonts w:hint="eastAsia"/>
        </w:rPr>
        <w:t>ОГЛАВЛЕНИЕ</w:t>
      </w:r>
      <w:r>
        <w:t xml:space="preserve"> </w:t>
      </w:r>
      <w:r>
        <w:rPr>
          <w:rFonts w:hint="eastAsia"/>
        </w:rPr>
        <w:t>ДИССЕРТАЦИИ</w:t>
      </w:r>
    </w:p>
    <w:p w14:paraId="0F5A387A" w14:textId="77777777" w:rsidR="008F0036" w:rsidRDefault="008F0036" w:rsidP="008F0036">
      <w:r>
        <w:rPr>
          <w:rFonts w:hint="eastAsia"/>
        </w:rPr>
        <w:t>кандидат</w:t>
      </w:r>
      <w:r>
        <w:t xml:space="preserve"> </w:t>
      </w:r>
      <w:r>
        <w:rPr>
          <w:rFonts w:hint="eastAsia"/>
        </w:rPr>
        <w:t>наук</w:t>
      </w:r>
      <w:r>
        <w:t xml:space="preserve"> </w:t>
      </w:r>
      <w:r>
        <w:rPr>
          <w:rFonts w:hint="eastAsia"/>
        </w:rPr>
        <w:t>Мирошников</w:t>
      </w:r>
      <w:r>
        <w:t xml:space="preserve"> </w:t>
      </w:r>
      <w:r>
        <w:rPr>
          <w:rFonts w:hint="eastAsia"/>
        </w:rPr>
        <w:t>Евгений</w:t>
      </w:r>
      <w:r>
        <w:t xml:space="preserve"> </w:t>
      </w:r>
      <w:r>
        <w:rPr>
          <w:rFonts w:hint="eastAsia"/>
        </w:rPr>
        <w:t>Васильевич</w:t>
      </w:r>
    </w:p>
    <w:p w14:paraId="13356256" w14:textId="77777777" w:rsidR="008F0036" w:rsidRDefault="008F0036" w:rsidP="008F0036">
      <w:r>
        <w:rPr>
          <w:rFonts w:hint="eastAsia"/>
        </w:rPr>
        <w:t>Введение</w:t>
      </w:r>
    </w:p>
    <w:p w14:paraId="020A31B2" w14:textId="77777777" w:rsidR="008F0036" w:rsidRDefault="008F0036" w:rsidP="008F0036"/>
    <w:p w14:paraId="5C2132D5" w14:textId="77777777" w:rsidR="008F0036" w:rsidRDefault="008F0036" w:rsidP="008F0036">
      <w:r>
        <w:t xml:space="preserve">1. </w:t>
      </w:r>
      <w:r>
        <w:rPr>
          <w:rFonts w:hint="eastAsia"/>
        </w:rPr>
        <w:t>Актуальные</w:t>
      </w:r>
      <w:r>
        <w:t xml:space="preserve"> </w:t>
      </w:r>
      <w:r>
        <w:rPr>
          <w:rFonts w:hint="eastAsia"/>
        </w:rPr>
        <w:t>вопросы</w:t>
      </w:r>
      <w:r>
        <w:t xml:space="preserve"> </w:t>
      </w:r>
      <w:r>
        <w:rPr>
          <w:rFonts w:hint="eastAsia"/>
        </w:rPr>
        <w:t>портфельного</w:t>
      </w:r>
      <w:r>
        <w:t xml:space="preserve"> </w:t>
      </w:r>
      <w:r>
        <w:rPr>
          <w:rFonts w:hint="eastAsia"/>
        </w:rPr>
        <w:t>инвестирования</w:t>
      </w:r>
      <w:r>
        <w:t xml:space="preserve"> </w:t>
      </w:r>
      <w:r>
        <w:rPr>
          <w:rFonts w:hint="eastAsia"/>
        </w:rPr>
        <w:t>на</w:t>
      </w:r>
      <w:r>
        <w:t xml:space="preserve"> </w:t>
      </w:r>
      <w:r>
        <w:rPr>
          <w:rFonts w:hint="eastAsia"/>
        </w:rPr>
        <w:t>финансовом</w:t>
      </w:r>
      <w:r>
        <w:t xml:space="preserve"> </w:t>
      </w:r>
      <w:r>
        <w:rPr>
          <w:rFonts w:hint="eastAsia"/>
        </w:rPr>
        <w:t>рынке</w:t>
      </w:r>
      <w:r>
        <w:t xml:space="preserve"> </w:t>
      </w:r>
      <w:r>
        <w:rPr>
          <w:rFonts w:hint="eastAsia"/>
        </w:rPr>
        <w:t>в</w:t>
      </w:r>
      <w:r>
        <w:t xml:space="preserve"> </w:t>
      </w:r>
      <w:r>
        <w:rPr>
          <w:rFonts w:hint="eastAsia"/>
        </w:rPr>
        <w:t>условиях</w:t>
      </w:r>
      <w:r>
        <w:t xml:space="preserve"> </w:t>
      </w:r>
      <w:r>
        <w:rPr>
          <w:rFonts w:hint="eastAsia"/>
        </w:rPr>
        <w:t>глобализации</w:t>
      </w:r>
    </w:p>
    <w:p w14:paraId="00A805ED" w14:textId="77777777" w:rsidR="008F0036" w:rsidRDefault="008F0036" w:rsidP="008F0036"/>
    <w:p w14:paraId="48F818D5" w14:textId="77777777" w:rsidR="008F0036" w:rsidRDefault="008F0036" w:rsidP="008F0036">
      <w:r>
        <w:t xml:space="preserve">1.1. </w:t>
      </w:r>
      <w:r>
        <w:rPr>
          <w:rFonts w:hint="eastAsia"/>
        </w:rPr>
        <w:t>Оценка</w:t>
      </w:r>
      <w:r>
        <w:t xml:space="preserve"> </w:t>
      </w:r>
      <w:r>
        <w:rPr>
          <w:rFonts w:hint="eastAsia"/>
        </w:rPr>
        <w:t>воздействия</w:t>
      </w:r>
      <w:r>
        <w:t xml:space="preserve"> </w:t>
      </w:r>
      <w:r>
        <w:rPr>
          <w:rFonts w:hint="eastAsia"/>
        </w:rPr>
        <w:t>глобализации</w:t>
      </w:r>
      <w:r>
        <w:t xml:space="preserve"> </w:t>
      </w:r>
      <w:r>
        <w:rPr>
          <w:rFonts w:hint="eastAsia"/>
        </w:rPr>
        <w:t>на</w:t>
      </w:r>
      <w:r>
        <w:t xml:space="preserve"> </w:t>
      </w:r>
      <w:r>
        <w:rPr>
          <w:rFonts w:hint="eastAsia"/>
        </w:rPr>
        <w:t>инвестиционные</w:t>
      </w:r>
      <w:r>
        <w:t xml:space="preserve"> </w:t>
      </w:r>
      <w:r>
        <w:rPr>
          <w:rFonts w:hint="eastAsia"/>
        </w:rPr>
        <w:t>процессы</w:t>
      </w:r>
    </w:p>
    <w:p w14:paraId="70DD8502" w14:textId="77777777" w:rsidR="008F0036" w:rsidRDefault="008F0036" w:rsidP="008F0036"/>
    <w:p w14:paraId="7D449D07" w14:textId="77777777" w:rsidR="008F0036" w:rsidRDefault="008F0036" w:rsidP="008F0036">
      <w:r>
        <w:t xml:space="preserve">1.2. </w:t>
      </w:r>
      <w:r>
        <w:rPr>
          <w:rFonts w:hint="eastAsia"/>
        </w:rPr>
        <w:t>Анализ</w:t>
      </w:r>
      <w:r>
        <w:t xml:space="preserve"> </w:t>
      </w:r>
      <w:r>
        <w:rPr>
          <w:rFonts w:hint="eastAsia"/>
        </w:rPr>
        <w:t>возможностей</w:t>
      </w:r>
      <w:r>
        <w:t xml:space="preserve"> </w:t>
      </w:r>
      <w:r>
        <w:rPr>
          <w:rFonts w:hint="eastAsia"/>
        </w:rPr>
        <w:t>использования</w:t>
      </w:r>
      <w:r>
        <w:t xml:space="preserve"> </w:t>
      </w:r>
      <w:r>
        <w:rPr>
          <w:rFonts w:hint="eastAsia"/>
        </w:rPr>
        <w:t>известных</w:t>
      </w:r>
      <w:r>
        <w:t xml:space="preserve"> </w:t>
      </w:r>
      <w:r>
        <w:rPr>
          <w:rFonts w:hint="eastAsia"/>
        </w:rPr>
        <w:t>моделей</w:t>
      </w:r>
      <w:r>
        <w:t xml:space="preserve"> </w:t>
      </w:r>
      <w:r>
        <w:rPr>
          <w:rFonts w:hint="eastAsia"/>
        </w:rPr>
        <w:t>портфельного</w:t>
      </w:r>
      <w:r>
        <w:t xml:space="preserve"> </w:t>
      </w:r>
      <w:r>
        <w:rPr>
          <w:rFonts w:hint="eastAsia"/>
        </w:rPr>
        <w:t>инвестирования</w:t>
      </w:r>
      <w:r>
        <w:t xml:space="preserve"> </w:t>
      </w:r>
      <w:r>
        <w:rPr>
          <w:rFonts w:hint="eastAsia"/>
        </w:rPr>
        <w:t>в</w:t>
      </w:r>
      <w:r>
        <w:t xml:space="preserve"> </w:t>
      </w:r>
      <w:r>
        <w:rPr>
          <w:rFonts w:hint="eastAsia"/>
        </w:rPr>
        <w:t>условиях</w:t>
      </w:r>
      <w:r>
        <w:t xml:space="preserve"> </w:t>
      </w:r>
      <w:r>
        <w:rPr>
          <w:rFonts w:hint="eastAsia"/>
        </w:rPr>
        <w:t>глобализации</w:t>
      </w:r>
    </w:p>
    <w:p w14:paraId="4C4906C2" w14:textId="77777777" w:rsidR="008F0036" w:rsidRDefault="008F0036" w:rsidP="008F0036"/>
    <w:p w14:paraId="28952C00" w14:textId="77777777" w:rsidR="008F0036" w:rsidRDefault="008F0036" w:rsidP="008F0036">
      <w:r>
        <w:t xml:space="preserve">1.3. </w:t>
      </w:r>
      <w:r>
        <w:rPr>
          <w:rFonts w:hint="eastAsia"/>
        </w:rPr>
        <w:t>Обоснование</w:t>
      </w:r>
      <w:r>
        <w:t xml:space="preserve"> </w:t>
      </w:r>
      <w:r>
        <w:rPr>
          <w:rFonts w:hint="eastAsia"/>
        </w:rPr>
        <w:t>целесообразности</w:t>
      </w:r>
      <w:r>
        <w:t xml:space="preserve"> </w:t>
      </w:r>
      <w:r>
        <w:rPr>
          <w:rFonts w:hint="eastAsia"/>
        </w:rPr>
        <w:t>использования</w:t>
      </w:r>
      <w:r>
        <w:t xml:space="preserve"> </w:t>
      </w:r>
      <w:r>
        <w:rPr>
          <w:rFonts w:hint="eastAsia"/>
        </w:rPr>
        <w:t>адаптивного</w:t>
      </w:r>
      <w:r>
        <w:t xml:space="preserve"> </w:t>
      </w:r>
      <w:r>
        <w:rPr>
          <w:rFonts w:hint="eastAsia"/>
        </w:rPr>
        <w:t>подхода</w:t>
      </w:r>
      <w:r>
        <w:t xml:space="preserve"> </w:t>
      </w:r>
      <w:r>
        <w:rPr>
          <w:rFonts w:hint="eastAsia"/>
        </w:rPr>
        <w:t>к</w:t>
      </w:r>
      <w:r>
        <w:t xml:space="preserve"> </w:t>
      </w:r>
      <w:r>
        <w:rPr>
          <w:rFonts w:hint="eastAsia"/>
        </w:rPr>
        <w:t>портфельному</w:t>
      </w:r>
      <w:r>
        <w:t xml:space="preserve"> </w:t>
      </w:r>
      <w:r>
        <w:rPr>
          <w:rFonts w:hint="eastAsia"/>
        </w:rPr>
        <w:t>инвестированию</w:t>
      </w:r>
    </w:p>
    <w:p w14:paraId="7DC5C893" w14:textId="77777777" w:rsidR="008F0036" w:rsidRDefault="008F0036" w:rsidP="008F0036"/>
    <w:p w14:paraId="27ACA1AB" w14:textId="77777777" w:rsidR="008F0036" w:rsidRDefault="008F0036" w:rsidP="008F0036">
      <w:r>
        <w:t xml:space="preserve">2. </w:t>
      </w:r>
      <w:r>
        <w:rPr>
          <w:rFonts w:hint="eastAsia"/>
        </w:rPr>
        <w:t>Разработка</w:t>
      </w:r>
      <w:r>
        <w:t xml:space="preserve"> </w:t>
      </w:r>
      <w:r>
        <w:rPr>
          <w:rFonts w:hint="eastAsia"/>
        </w:rPr>
        <w:t>авторского</w:t>
      </w:r>
      <w:r>
        <w:t xml:space="preserve"> </w:t>
      </w:r>
      <w:r>
        <w:rPr>
          <w:rFonts w:hint="eastAsia"/>
        </w:rPr>
        <w:t>подхода</w:t>
      </w:r>
      <w:r>
        <w:t xml:space="preserve"> </w:t>
      </w:r>
      <w:r>
        <w:rPr>
          <w:rFonts w:hint="eastAsia"/>
        </w:rPr>
        <w:t>к</w:t>
      </w:r>
      <w:r>
        <w:t xml:space="preserve"> </w:t>
      </w:r>
      <w:r>
        <w:rPr>
          <w:rFonts w:hint="eastAsia"/>
        </w:rPr>
        <w:t>адаптивному</w:t>
      </w:r>
      <w:r>
        <w:t xml:space="preserve"> </w:t>
      </w:r>
      <w:r>
        <w:rPr>
          <w:rFonts w:hint="eastAsia"/>
        </w:rPr>
        <w:t>прогнозированию</w:t>
      </w:r>
      <w:r>
        <w:t xml:space="preserve"> </w:t>
      </w:r>
      <w:r>
        <w:rPr>
          <w:rFonts w:hint="eastAsia"/>
        </w:rPr>
        <w:t>эффектов</w:t>
      </w:r>
      <w:r>
        <w:t xml:space="preserve"> </w:t>
      </w:r>
      <w:r>
        <w:rPr>
          <w:rFonts w:hint="eastAsia"/>
        </w:rPr>
        <w:t>глобализации</w:t>
      </w:r>
      <w:r>
        <w:t xml:space="preserve"> </w:t>
      </w:r>
      <w:r>
        <w:rPr>
          <w:rFonts w:hint="eastAsia"/>
        </w:rPr>
        <w:t>финансовых</w:t>
      </w:r>
      <w:r>
        <w:t xml:space="preserve"> </w:t>
      </w:r>
      <w:r>
        <w:rPr>
          <w:rFonts w:hint="eastAsia"/>
        </w:rPr>
        <w:t>рынков</w:t>
      </w:r>
    </w:p>
    <w:p w14:paraId="24C2F71D" w14:textId="77777777" w:rsidR="008F0036" w:rsidRDefault="008F0036" w:rsidP="008F0036"/>
    <w:p w14:paraId="668ECCC7" w14:textId="77777777" w:rsidR="008F0036" w:rsidRDefault="008F0036" w:rsidP="008F0036">
      <w:r>
        <w:t xml:space="preserve">2.1. </w:t>
      </w:r>
      <w:r>
        <w:rPr>
          <w:rFonts w:hint="eastAsia"/>
        </w:rPr>
        <w:t>Проблемы</w:t>
      </w:r>
      <w:r>
        <w:t xml:space="preserve"> </w:t>
      </w:r>
      <w:r>
        <w:rPr>
          <w:rFonts w:hint="eastAsia"/>
        </w:rPr>
        <w:t>адаптивного</w:t>
      </w:r>
      <w:r>
        <w:t xml:space="preserve"> </w:t>
      </w:r>
      <w:r>
        <w:rPr>
          <w:rFonts w:hint="eastAsia"/>
        </w:rPr>
        <w:t>моделирования</w:t>
      </w:r>
      <w:r>
        <w:t xml:space="preserve"> </w:t>
      </w:r>
      <w:r>
        <w:rPr>
          <w:rFonts w:hint="eastAsia"/>
        </w:rPr>
        <w:t>эффектов</w:t>
      </w:r>
      <w:r>
        <w:t xml:space="preserve"> </w:t>
      </w:r>
      <w:r>
        <w:rPr>
          <w:rFonts w:hint="eastAsia"/>
        </w:rPr>
        <w:t>глобализации</w:t>
      </w:r>
      <w:r>
        <w:t xml:space="preserve"> </w:t>
      </w:r>
      <w:r>
        <w:rPr>
          <w:rFonts w:hint="eastAsia"/>
        </w:rPr>
        <w:t>в</w:t>
      </w:r>
      <w:r>
        <w:t xml:space="preserve"> </w:t>
      </w:r>
      <w:r>
        <w:rPr>
          <w:rFonts w:hint="eastAsia"/>
        </w:rPr>
        <w:t>условиях</w:t>
      </w:r>
      <w:r>
        <w:t xml:space="preserve"> </w:t>
      </w:r>
      <w:r>
        <w:rPr>
          <w:rFonts w:hint="eastAsia"/>
        </w:rPr>
        <w:t>автокоррелированности</w:t>
      </w:r>
      <w:r>
        <w:t xml:space="preserve"> </w:t>
      </w:r>
      <w:r>
        <w:rPr>
          <w:rFonts w:hint="eastAsia"/>
        </w:rPr>
        <w:t>регрессионных</w:t>
      </w:r>
      <w:r>
        <w:t xml:space="preserve"> </w:t>
      </w:r>
      <w:r>
        <w:rPr>
          <w:rFonts w:hint="eastAsia"/>
        </w:rPr>
        <w:t>остатков</w:t>
      </w:r>
    </w:p>
    <w:p w14:paraId="0F52E5CF" w14:textId="77777777" w:rsidR="008F0036" w:rsidRDefault="008F0036" w:rsidP="008F0036"/>
    <w:p w14:paraId="7A46DECF" w14:textId="77777777" w:rsidR="008F0036" w:rsidRDefault="008F0036" w:rsidP="008F0036">
      <w:r>
        <w:t xml:space="preserve">2.2. </w:t>
      </w:r>
      <w:r>
        <w:rPr>
          <w:rFonts w:hint="eastAsia"/>
        </w:rPr>
        <w:t>Синергетический</w:t>
      </w:r>
      <w:r>
        <w:t xml:space="preserve"> </w:t>
      </w:r>
      <w:r>
        <w:rPr>
          <w:rFonts w:hint="eastAsia"/>
        </w:rPr>
        <w:t>эффект</w:t>
      </w:r>
      <w:r>
        <w:t xml:space="preserve"> </w:t>
      </w:r>
      <w:r>
        <w:rPr>
          <w:rFonts w:hint="eastAsia"/>
        </w:rPr>
        <w:t>глобализации</w:t>
      </w:r>
      <w:r>
        <w:t xml:space="preserve"> </w:t>
      </w:r>
      <w:r>
        <w:rPr>
          <w:rFonts w:hint="eastAsia"/>
        </w:rPr>
        <w:t>и</w:t>
      </w:r>
      <w:r>
        <w:t xml:space="preserve"> </w:t>
      </w:r>
      <w:r>
        <w:rPr>
          <w:rFonts w:hint="eastAsia"/>
        </w:rPr>
        <w:t>его</w:t>
      </w:r>
      <w:r>
        <w:t xml:space="preserve"> </w:t>
      </w:r>
      <w:r>
        <w:rPr>
          <w:rFonts w:hint="eastAsia"/>
        </w:rPr>
        <w:t>прогнозирование</w:t>
      </w:r>
    </w:p>
    <w:p w14:paraId="0BDE9646" w14:textId="77777777" w:rsidR="008F0036" w:rsidRDefault="008F0036" w:rsidP="008F0036"/>
    <w:p w14:paraId="7537C4A2" w14:textId="77777777" w:rsidR="008F0036" w:rsidRDefault="008F0036" w:rsidP="008F0036">
      <w:r>
        <w:rPr>
          <w:rFonts w:hint="eastAsia"/>
        </w:rPr>
        <w:t>в</w:t>
      </w:r>
      <w:r>
        <w:t xml:space="preserve"> </w:t>
      </w:r>
      <w:r>
        <w:rPr>
          <w:rFonts w:hint="eastAsia"/>
        </w:rPr>
        <w:t>моделях</w:t>
      </w:r>
      <w:r>
        <w:t xml:space="preserve"> </w:t>
      </w:r>
      <w:r>
        <w:rPr>
          <w:rFonts w:hint="eastAsia"/>
        </w:rPr>
        <w:t>портфельного</w:t>
      </w:r>
      <w:r>
        <w:t xml:space="preserve"> </w:t>
      </w:r>
      <w:r>
        <w:rPr>
          <w:rFonts w:hint="eastAsia"/>
        </w:rPr>
        <w:t>инвестирования</w:t>
      </w:r>
    </w:p>
    <w:p w14:paraId="777F6672" w14:textId="77777777" w:rsidR="008F0036" w:rsidRDefault="008F0036" w:rsidP="008F0036"/>
    <w:p w14:paraId="6D8A1D52" w14:textId="77777777" w:rsidR="008F0036" w:rsidRDefault="008F0036" w:rsidP="008F0036">
      <w:r>
        <w:t xml:space="preserve">2.3. </w:t>
      </w:r>
      <w:r>
        <w:rPr>
          <w:rFonts w:hint="eastAsia"/>
        </w:rPr>
        <w:t>Регрессионные</w:t>
      </w:r>
      <w:r>
        <w:t xml:space="preserve"> </w:t>
      </w:r>
      <w:r>
        <w:rPr>
          <w:rFonts w:hint="eastAsia"/>
        </w:rPr>
        <w:t>модели</w:t>
      </w:r>
      <w:r>
        <w:t xml:space="preserve"> </w:t>
      </w:r>
      <w:r>
        <w:rPr>
          <w:rFonts w:hint="eastAsia"/>
        </w:rPr>
        <w:t>с</w:t>
      </w:r>
      <w:r>
        <w:t xml:space="preserve"> </w:t>
      </w:r>
      <w:r>
        <w:rPr>
          <w:rFonts w:hint="eastAsia"/>
        </w:rPr>
        <w:t>дискретной</w:t>
      </w:r>
      <w:r>
        <w:t xml:space="preserve"> </w:t>
      </w:r>
      <w:r>
        <w:rPr>
          <w:rFonts w:hint="eastAsia"/>
        </w:rPr>
        <w:t>зависимой</w:t>
      </w:r>
      <w:r>
        <w:t xml:space="preserve"> </w:t>
      </w:r>
      <w:r>
        <w:rPr>
          <w:rFonts w:hint="eastAsia"/>
        </w:rPr>
        <w:t>переменной</w:t>
      </w:r>
      <w:r>
        <w:t xml:space="preserve"> </w:t>
      </w:r>
      <w:r>
        <w:rPr>
          <w:rFonts w:hint="eastAsia"/>
        </w:rPr>
        <w:t>и</w:t>
      </w:r>
    </w:p>
    <w:p w14:paraId="6693C102" w14:textId="77777777" w:rsidR="008F0036" w:rsidRDefault="008F0036" w:rsidP="008F0036"/>
    <w:p w14:paraId="4D604B0F" w14:textId="77777777" w:rsidR="008F0036" w:rsidRDefault="008F0036" w:rsidP="008F0036">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моделировании</w:t>
      </w:r>
      <w:r>
        <w:t xml:space="preserve"> </w:t>
      </w:r>
      <w:r>
        <w:rPr>
          <w:rFonts w:hint="eastAsia"/>
        </w:rPr>
        <w:t>ожидаемых</w:t>
      </w:r>
      <w:r>
        <w:t xml:space="preserve"> </w:t>
      </w:r>
      <w:r>
        <w:rPr>
          <w:rFonts w:hint="eastAsia"/>
        </w:rPr>
        <w:t>значений</w:t>
      </w:r>
    </w:p>
    <w:p w14:paraId="022C566B" w14:textId="77777777" w:rsidR="008F0036" w:rsidRDefault="008F0036" w:rsidP="008F0036"/>
    <w:p w14:paraId="79FC03C9" w14:textId="77777777" w:rsidR="008F0036" w:rsidRDefault="008F0036" w:rsidP="008F0036">
      <w:r>
        <w:t xml:space="preserve">3. </w:t>
      </w:r>
      <w:r>
        <w:rPr>
          <w:rFonts w:hint="eastAsia"/>
        </w:rPr>
        <w:t>Формирование</w:t>
      </w:r>
      <w:r>
        <w:t xml:space="preserve"> </w:t>
      </w:r>
      <w:r>
        <w:rPr>
          <w:rFonts w:hint="eastAsia"/>
        </w:rPr>
        <w:t>портфеля</w:t>
      </w:r>
      <w:r>
        <w:t xml:space="preserve"> </w:t>
      </w:r>
      <w:r>
        <w:rPr>
          <w:rFonts w:hint="eastAsia"/>
        </w:rPr>
        <w:t>ценных</w:t>
      </w:r>
      <w:r>
        <w:t xml:space="preserve"> </w:t>
      </w:r>
      <w:r>
        <w:rPr>
          <w:rFonts w:hint="eastAsia"/>
        </w:rPr>
        <w:t>бумаг</w:t>
      </w:r>
      <w:r>
        <w:t xml:space="preserve"> </w:t>
      </w:r>
      <w:r>
        <w:rPr>
          <w:rFonts w:hint="eastAsia"/>
        </w:rPr>
        <w:t>на</w:t>
      </w:r>
      <w:r>
        <w:t xml:space="preserve"> </w:t>
      </w:r>
      <w:r>
        <w:rPr>
          <w:rFonts w:hint="eastAsia"/>
        </w:rPr>
        <w:t>основе</w:t>
      </w:r>
      <w:r>
        <w:t xml:space="preserve"> </w:t>
      </w:r>
      <w:r>
        <w:rPr>
          <w:rFonts w:hint="eastAsia"/>
        </w:rPr>
        <w:t>адаптивной</w:t>
      </w:r>
      <w:r>
        <w:t xml:space="preserve"> </w:t>
      </w:r>
      <w:r>
        <w:rPr>
          <w:rFonts w:hint="eastAsia"/>
        </w:rPr>
        <w:t>модели</w:t>
      </w:r>
      <w:r>
        <w:t xml:space="preserve"> </w:t>
      </w:r>
      <w:r>
        <w:rPr>
          <w:rFonts w:hint="eastAsia"/>
        </w:rPr>
        <w:t>прогнозирования</w:t>
      </w:r>
      <w:r>
        <w:t xml:space="preserve"> </w:t>
      </w:r>
      <w:r>
        <w:rPr>
          <w:rFonts w:hint="eastAsia"/>
        </w:rPr>
        <w:t>эффектов</w:t>
      </w:r>
      <w:r>
        <w:t xml:space="preserve"> </w:t>
      </w:r>
      <w:r>
        <w:rPr>
          <w:rFonts w:hint="eastAsia"/>
        </w:rPr>
        <w:t>глобализации</w:t>
      </w:r>
    </w:p>
    <w:p w14:paraId="542A29B6" w14:textId="77777777" w:rsidR="008F0036" w:rsidRDefault="008F0036" w:rsidP="008F0036"/>
    <w:p w14:paraId="708F070D" w14:textId="77777777" w:rsidR="008F0036" w:rsidRDefault="008F0036" w:rsidP="008F0036">
      <w:r>
        <w:t xml:space="preserve">3.1. </w:t>
      </w:r>
      <w:r>
        <w:rPr>
          <w:rFonts w:hint="eastAsia"/>
        </w:rPr>
        <w:t>Ключевые</w:t>
      </w:r>
      <w:r>
        <w:t xml:space="preserve"> </w:t>
      </w:r>
      <w:r>
        <w:rPr>
          <w:rFonts w:hint="eastAsia"/>
        </w:rPr>
        <w:t>положения</w:t>
      </w:r>
      <w:r>
        <w:t xml:space="preserve"> </w:t>
      </w:r>
      <w:r>
        <w:rPr>
          <w:rFonts w:hint="eastAsia"/>
        </w:rPr>
        <w:t>построения</w:t>
      </w:r>
      <w:r>
        <w:t xml:space="preserve"> </w:t>
      </w:r>
      <w:r>
        <w:rPr>
          <w:rFonts w:hint="eastAsia"/>
        </w:rPr>
        <w:t>портфеля</w:t>
      </w:r>
      <w:r>
        <w:t xml:space="preserve"> </w:t>
      </w:r>
      <w:r>
        <w:rPr>
          <w:rFonts w:hint="eastAsia"/>
        </w:rPr>
        <w:t>ценных</w:t>
      </w:r>
      <w:r>
        <w:t xml:space="preserve"> </w:t>
      </w:r>
      <w:r>
        <w:rPr>
          <w:rFonts w:hint="eastAsia"/>
        </w:rPr>
        <w:t>бумаг</w:t>
      </w:r>
      <w:r>
        <w:t xml:space="preserve"> </w:t>
      </w:r>
      <w:r>
        <w:rPr>
          <w:rFonts w:hint="eastAsia"/>
        </w:rPr>
        <w:t>со</w:t>
      </w:r>
      <w:r>
        <w:t xml:space="preserve"> </w:t>
      </w:r>
      <w:r>
        <w:rPr>
          <w:rFonts w:hint="eastAsia"/>
        </w:rPr>
        <w:t>свойством</w:t>
      </w:r>
      <w:r>
        <w:t xml:space="preserve"> </w:t>
      </w:r>
      <w:r>
        <w:rPr>
          <w:rFonts w:hint="eastAsia"/>
        </w:rPr>
        <w:t>предикторной</w:t>
      </w:r>
      <w:r>
        <w:t xml:space="preserve"> </w:t>
      </w:r>
      <w:r>
        <w:rPr>
          <w:rFonts w:hint="eastAsia"/>
        </w:rPr>
        <w:t>оптимальности</w:t>
      </w:r>
    </w:p>
    <w:p w14:paraId="3A0E790E" w14:textId="77777777" w:rsidR="008F0036" w:rsidRDefault="008F0036" w:rsidP="008F0036"/>
    <w:p w14:paraId="5846E753" w14:textId="77777777" w:rsidR="008F0036" w:rsidRDefault="008F0036" w:rsidP="008F0036">
      <w:r>
        <w:t xml:space="preserve">3.2. </w:t>
      </w:r>
      <w:r>
        <w:rPr>
          <w:rFonts w:hint="eastAsia"/>
        </w:rPr>
        <w:t>Вычислительная</w:t>
      </w:r>
      <w:r>
        <w:t xml:space="preserve"> </w:t>
      </w:r>
      <w:r>
        <w:rPr>
          <w:rFonts w:hint="eastAsia"/>
        </w:rPr>
        <w:t>схема</w:t>
      </w:r>
      <w:r>
        <w:t xml:space="preserve"> </w:t>
      </w:r>
      <w:r>
        <w:rPr>
          <w:rFonts w:hint="eastAsia"/>
        </w:rPr>
        <w:t>адаптивного</w:t>
      </w:r>
      <w:r>
        <w:t xml:space="preserve"> </w:t>
      </w:r>
      <w:r>
        <w:rPr>
          <w:rFonts w:hint="eastAsia"/>
        </w:rPr>
        <w:t>моделирования</w:t>
      </w:r>
      <w:r>
        <w:t xml:space="preserve"> </w:t>
      </w:r>
      <w:r>
        <w:rPr>
          <w:rFonts w:hint="eastAsia"/>
        </w:rPr>
        <w:t>портфельных</w:t>
      </w:r>
      <w:r>
        <w:t xml:space="preserve"> </w:t>
      </w:r>
      <w:r>
        <w:rPr>
          <w:rFonts w:hint="eastAsia"/>
        </w:rPr>
        <w:t>решений</w:t>
      </w:r>
      <w:r>
        <w:t xml:space="preserve"> </w:t>
      </w:r>
      <w:r>
        <w:rPr>
          <w:rFonts w:hint="eastAsia"/>
        </w:rPr>
        <w:t>в</w:t>
      </w:r>
      <w:r>
        <w:t xml:space="preserve"> </w:t>
      </w:r>
      <w:r>
        <w:rPr>
          <w:rFonts w:hint="eastAsia"/>
        </w:rPr>
        <w:t>условиях</w:t>
      </w:r>
      <w:r>
        <w:t xml:space="preserve"> </w:t>
      </w:r>
      <w:r>
        <w:rPr>
          <w:rFonts w:hint="eastAsia"/>
        </w:rPr>
        <w:t>глобализации</w:t>
      </w:r>
    </w:p>
    <w:p w14:paraId="332541CE" w14:textId="77777777" w:rsidR="008F0036" w:rsidRDefault="008F0036" w:rsidP="008F0036"/>
    <w:p w14:paraId="375A4FD5" w14:textId="77777777" w:rsidR="008F0036" w:rsidRDefault="008F0036" w:rsidP="008F0036">
      <w:r>
        <w:rPr>
          <w:rFonts w:hint="eastAsia"/>
        </w:rPr>
        <w:t>Заключение</w:t>
      </w:r>
    </w:p>
    <w:p w14:paraId="1EB5699C" w14:textId="77777777" w:rsidR="008F0036" w:rsidRDefault="008F0036" w:rsidP="008F0036"/>
    <w:p w14:paraId="30A1473C" w14:textId="77777777" w:rsidR="008F0036" w:rsidRDefault="008F0036" w:rsidP="008F0036">
      <w:r>
        <w:rPr>
          <w:rFonts w:hint="eastAsia"/>
        </w:rPr>
        <w:t>Список</w:t>
      </w:r>
      <w:r>
        <w:t xml:space="preserve"> </w:t>
      </w:r>
      <w:r>
        <w:rPr>
          <w:rFonts w:hint="eastAsia"/>
        </w:rPr>
        <w:t>использованных</w:t>
      </w:r>
      <w:r>
        <w:t xml:space="preserve"> </w:t>
      </w:r>
      <w:r>
        <w:rPr>
          <w:rFonts w:hint="eastAsia"/>
        </w:rPr>
        <w:t>источников</w:t>
      </w:r>
    </w:p>
    <w:p w14:paraId="3636A02A" w14:textId="77777777" w:rsidR="008F0036" w:rsidRDefault="008F0036" w:rsidP="008F0036"/>
    <w:p w14:paraId="4A2C0E68" w14:textId="68AB3D27" w:rsidR="008F0036" w:rsidRPr="008F0036" w:rsidRDefault="008F0036" w:rsidP="008F0036">
      <w:r>
        <w:rPr>
          <w:rFonts w:hint="eastAsia"/>
        </w:rPr>
        <w:t>Приложение</w:t>
      </w:r>
    </w:p>
    <w:sectPr w:rsidR="008F0036" w:rsidRPr="008F0036" w:rsidSect="006E48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8CAE5" w14:textId="77777777" w:rsidR="006E4801" w:rsidRDefault="006E4801">
      <w:pPr>
        <w:spacing w:after="0" w:line="240" w:lineRule="auto"/>
      </w:pPr>
      <w:r>
        <w:separator/>
      </w:r>
    </w:p>
  </w:endnote>
  <w:endnote w:type="continuationSeparator" w:id="0">
    <w:p w14:paraId="52263034" w14:textId="77777777" w:rsidR="006E4801" w:rsidRDefault="006E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AEC75" w14:textId="77777777" w:rsidR="006E4801" w:rsidRDefault="006E4801"/>
    <w:p w14:paraId="763E168C" w14:textId="77777777" w:rsidR="006E4801" w:rsidRDefault="006E4801"/>
    <w:p w14:paraId="46F3F517" w14:textId="77777777" w:rsidR="006E4801" w:rsidRDefault="006E4801"/>
    <w:p w14:paraId="180E537E" w14:textId="77777777" w:rsidR="006E4801" w:rsidRDefault="006E4801"/>
    <w:p w14:paraId="78A5BDF8" w14:textId="77777777" w:rsidR="006E4801" w:rsidRDefault="006E4801"/>
    <w:p w14:paraId="0975D1F3" w14:textId="77777777" w:rsidR="006E4801" w:rsidRDefault="006E4801"/>
    <w:p w14:paraId="08041EB0" w14:textId="77777777" w:rsidR="006E4801" w:rsidRDefault="006E48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1C8EDB" wp14:editId="5BA150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D6A2" w14:textId="77777777" w:rsidR="006E4801" w:rsidRDefault="006E48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C8E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E7D6A2" w14:textId="77777777" w:rsidR="006E4801" w:rsidRDefault="006E48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9FD63" w14:textId="77777777" w:rsidR="006E4801" w:rsidRDefault="006E4801"/>
    <w:p w14:paraId="7D1A8252" w14:textId="77777777" w:rsidR="006E4801" w:rsidRDefault="006E4801"/>
    <w:p w14:paraId="7D068F4D" w14:textId="77777777" w:rsidR="006E4801" w:rsidRDefault="006E48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A6DD16" wp14:editId="5A7C69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C15A9" w14:textId="77777777" w:rsidR="006E4801" w:rsidRDefault="006E4801"/>
                          <w:p w14:paraId="6967B7FA" w14:textId="77777777" w:rsidR="006E4801" w:rsidRDefault="006E48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A6DD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CC15A9" w14:textId="77777777" w:rsidR="006E4801" w:rsidRDefault="006E4801"/>
                    <w:p w14:paraId="6967B7FA" w14:textId="77777777" w:rsidR="006E4801" w:rsidRDefault="006E48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B48590" w14:textId="77777777" w:rsidR="006E4801" w:rsidRDefault="006E4801"/>
    <w:p w14:paraId="4B74EA9C" w14:textId="77777777" w:rsidR="006E4801" w:rsidRDefault="006E4801">
      <w:pPr>
        <w:rPr>
          <w:sz w:val="2"/>
          <w:szCs w:val="2"/>
        </w:rPr>
      </w:pPr>
    </w:p>
    <w:p w14:paraId="5F5941E7" w14:textId="77777777" w:rsidR="006E4801" w:rsidRDefault="006E4801"/>
    <w:p w14:paraId="7E4235F2" w14:textId="77777777" w:rsidR="006E4801" w:rsidRDefault="006E4801">
      <w:pPr>
        <w:spacing w:after="0" w:line="240" w:lineRule="auto"/>
      </w:pPr>
    </w:p>
  </w:footnote>
  <w:footnote w:type="continuationSeparator" w:id="0">
    <w:p w14:paraId="15780AFD" w14:textId="77777777" w:rsidR="006E4801" w:rsidRDefault="006E4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01"/>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17972</TotalTime>
  <Pages>2</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2866</cp:revision>
  <cp:lastPrinted>2009-02-06T05:36:00Z</cp:lastPrinted>
  <dcterms:created xsi:type="dcterms:W3CDTF">2024-04-09T10:20:00Z</dcterms:created>
  <dcterms:modified xsi:type="dcterms:W3CDTF">2024-05-01T09:10:00Z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