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AA6FE9" w14:textId="77777777" w:rsidR="00BB5D9C" w:rsidRDefault="00BB5D9C" w:rsidP="00BB5D9C"/>
    <w:p w14:paraId="196C55CB" w14:textId="376C3CAE" w:rsidR="00FD2636" w:rsidRPr="00BB5D9C" w:rsidRDefault="00BB5D9C" w:rsidP="00BB5D9C">
      <w:r>
        <w:rPr>
          <w:rFonts w:hint="eastAsia"/>
        </w:rPr>
        <w:t>Румянцева</w:t>
      </w:r>
      <w:r>
        <w:t xml:space="preserve"> </w:t>
      </w:r>
      <w:r>
        <w:rPr>
          <w:rFonts w:hint="eastAsia"/>
        </w:rPr>
        <w:t>Яна</w:t>
      </w:r>
      <w:r>
        <w:t xml:space="preserve"> </w:t>
      </w:r>
      <w:r>
        <w:rPr>
          <w:rFonts w:hint="eastAsia"/>
        </w:rPr>
        <w:t>Сергеевна</w:t>
      </w:r>
      <w:r w:rsidRPr="00BB5D9C">
        <w:t xml:space="preserve"> </w:t>
      </w:r>
      <w:r w:rsidRPr="00BB5D9C">
        <w:rPr>
          <w:rFonts w:hint="eastAsia"/>
        </w:rPr>
        <w:t>Эффективность</w:t>
      </w:r>
      <w:r w:rsidRPr="00BB5D9C">
        <w:t xml:space="preserve"> </w:t>
      </w:r>
      <w:r w:rsidRPr="00BB5D9C">
        <w:rPr>
          <w:rFonts w:hint="eastAsia"/>
        </w:rPr>
        <w:t>применения</w:t>
      </w:r>
      <w:r w:rsidRPr="00BB5D9C">
        <w:t xml:space="preserve"> </w:t>
      </w:r>
      <w:r w:rsidRPr="00BB5D9C">
        <w:rPr>
          <w:rFonts w:hint="eastAsia"/>
        </w:rPr>
        <w:t>общей</w:t>
      </w:r>
      <w:r w:rsidRPr="00BB5D9C">
        <w:t xml:space="preserve"> </w:t>
      </w:r>
      <w:r w:rsidRPr="00BB5D9C">
        <w:rPr>
          <w:rFonts w:hint="eastAsia"/>
        </w:rPr>
        <w:t>магнитотерапии</w:t>
      </w:r>
      <w:r w:rsidRPr="00BB5D9C">
        <w:t xml:space="preserve"> </w:t>
      </w:r>
      <w:r w:rsidRPr="00BB5D9C">
        <w:rPr>
          <w:rFonts w:hint="eastAsia"/>
        </w:rPr>
        <w:t>у</w:t>
      </w:r>
      <w:r w:rsidRPr="00BB5D9C">
        <w:t xml:space="preserve"> </w:t>
      </w:r>
      <w:r w:rsidRPr="00BB5D9C">
        <w:rPr>
          <w:rFonts w:hint="eastAsia"/>
        </w:rPr>
        <w:t>женщин</w:t>
      </w:r>
      <w:r w:rsidRPr="00BB5D9C">
        <w:t xml:space="preserve"> </w:t>
      </w:r>
      <w:r w:rsidRPr="00BB5D9C">
        <w:rPr>
          <w:rFonts w:hint="eastAsia"/>
        </w:rPr>
        <w:t>с</w:t>
      </w:r>
      <w:r w:rsidRPr="00BB5D9C">
        <w:t xml:space="preserve"> </w:t>
      </w:r>
      <w:r w:rsidRPr="00BB5D9C">
        <w:rPr>
          <w:rFonts w:hint="eastAsia"/>
        </w:rPr>
        <w:t>аденомиозом</w:t>
      </w:r>
      <w:r w:rsidRPr="00BB5D9C">
        <w:t xml:space="preserve"> </w:t>
      </w:r>
      <w:r w:rsidRPr="00BB5D9C">
        <w:rPr>
          <w:rFonts w:hint="eastAsia"/>
        </w:rPr>
        <w:t>после</w:t>
      </w:r>
      <w:r w:rsidRPr="00BB5D9C">
        <w:t xml:space="preserve"> </w:t>
      </w:r>
      <w:r w:rsidRPr="00BB5D9C">
        <w:rPr>
          <w:rFonts w:hint="eastAsia"/>
        </w:rPr>
        <w:t>аблации</w:t>
      </w:r>
      <w:r w:rsidRPr="00BB5D9C">
        <w:t xml:space="preserve"> </w:t>
      </w:r>
      <w:r w:rsidRPr="00BB5D9C">
        <w:rPr>
          <w:rFonts w:hint="eastAsia"/>
        </w:rPr>
        <w:t>фокусированным</w:t>
      </w:r>
      <w:r w:rsidRPr="00BB5D9C">
        <w:t xml:space="preserve"> </w:t>
      </w:r>
      <w:r w:rsidRPr="00BB5D9C">
        <w:rPr>
          <w:rFonts w:hint="eastAsia"/>
        </w:rPr>
        <w:t>ультразвуком</w:t>
      </w:r>
    </w:p>
    <w:p w14:paraId="1A2FF266" w14:textId="77777777" w:rsidR="00BB5D9C" w:rsidRDefault="00BB5D9C" w:rsidP="00BB5D9C">
      <w:r>
        <w:rPr>
          <w:rFonts w:hint="eastAsia"/>
        </w:rPr>
        <w:t>ОГЛАВЛЕНИЕ</w:t>
      </w:r>
      <w:r>
        <w:t xml:space="preserve"> </w:t>
      </w:r>
      <w:r>
        <w:rPr>
          <w:rFonts w:hint="eastAsia"/>
        </w:rPr>
        <w:t>ДИССЕРТАЦИИ</w:t>
      </w:r>
    </w:p>
    <w:p w14:paraId="3C72FFB5" w14:textId="77777777" w:rsidR="00BB5D9C" w:rsidRDefault="00BB5D9C" w:rsidP="00BB5D9C">
      <w:r>
        <w:rPr>
          <w:rFonts w:hint="eastAsia"/>
        </w:rPr>
        <w:t>кандидат</w:t>
      </w:r>
      <w:r>
        <w:t xml:space="preserve"> </w:t>
      </w:r>
      <w:r>
        <w:rPr>
          <w:rFonts w:hint="eastAsia"/>
        </w:rPr>
        <w:t>наук</w:t>
      </w:r>
      <w:r>
        <w:t xml:space="preserve"> </w:t>
      </w:r>
      <w:r>
        <w:rPr>
          <w:rFonts w:hint="eastAsia"/>
        </w:rPr>
        <w:t>Румянцева</w:t>
      </w:r>
      <w:r>
        <w:t xml:space="preserve"> </w:t>
      </w:r>
      <w:r>
        <w:rPr>
          <w:rFonts w:hint="eastAsia"/>
        </w:rPr>
        <w:t>Яна</w:t>
      </w:r>
      <w:r>
        <w:t xml:space="preserve"> </w:t>
      </w:r>
      <w:r>
        <w:rPr>
          <w:rFonts w:hint="eastAsia"/>
        </w:rPr>
        <w:t>Сергеевна</w:t>
      </w:r>
    </w:p>
    <w:p w14:paraId="22C895A0" w14:textId="77777777" w:rsidR="00BB5D9C" w:rsidRDefault="00BB5D9C" w:rsidP="00BB5D9C">
      <w:r>
        <w:rPr>
          <w:rFonts w:hint="eastAsia"/>
        </w:rPr>
        <w:t>Введение</w:t>
      </w:r>
    </w:p>
    <w:p w14:paraId="0420F0EC" w14:textId="77777777" w:rsidR="00BB5D9C" w:rsidRDefault="00BB5D9C" w:rsidP="00BB5D9C"/>
    <w:p w14:paraId="7EC74062" w14:textId="77777777" w:rsidR="00BB5D9C" w:rsidRDefault="00BB5D9C" w:rsidP="00BB5D9C">
      <w:r>
        <w:rPr>
          <w:rFonts w:hint="eastAsia"/>
        </w:rPr>
        <w:t>ГЛАВА</w:t>
      </w:r>
      <w:r>
        <w:t xml:space="preserve"> 1. </w:t>
      </w:r>
      <w:r>
        <w:rPr>
          <w:rFonts w:hint="eastAsia"/>
        </w:rPr>
        <w:t>ОБЗОР</w:t>
      </w:r>
      <w:r>
        <w:t xml:space="preserve"> </w:t>
      </w:r>
      <w:r>
        <w:rPr>
          <w:rFonts w:hint="eastAsia"/>
        </w:rPr>
        <w:t>ЛИТЕРАТУРЫ</w:t>
      </w:r>
    </w:p>
    <w:p w14:paraId="3CFDE7B6" w14:textId="77777777" w:rsidR="00BB5D9C" w:rsidRDefault="00BB5D9C" w:rsidP="00BB5D9C"/>
    <w:p w14:paraId="73AF118C" w14:textId="77777777" w:rsidR="00BB5D9C" w:rsidRDefault="00BB5D9C" w:rsidP="00BB5D9C">
      <w:r>
        <w:t xml:space="preserve">1.1. </w:t>
      </w:r>
      <w:r>
        <w:rPr>
          <w:rFonts w:hint="eastAsia"/>
        </w:rPr>
        <w:t>Аденомиоз</w:t>
      </w:r>
      <w:r>
        <w:t xml:space="preserve">: </w:t>
      </w:r>
      <w:r>
        <w:rPr>
          <w:rFonts w:hint="eastAsia"/>
        </w:rPr>
        <w:t>общие</w:t>
      </w:r>
      <w:r>
        <w:t xml:space="preserve"> </w:t>
      </w:r>
      <w:r>
        <w:rPr>
          <w:rFonts w:hint="eastAsia"/>
        </w:rPr>
        <w:t>сведения</w:t>
      </w:r>
      <w:r>
        <w:t xml:space="preserve"> </w:t>
      </w:r>
      <w:r>
        <w:rPr>
          <w:rFonts w:hint="eastAsia"/>
        </w:rPr>
        <w:t>о</w:t>
      </w:r>
      <w:r>
        <w:t xml:space="preserve"> </w:t>
      </w:r>
      <w:r>
        <w:rPr>
          <w:rFonts w:hint="eastAsia"/>
        </w:rPr>
        <w:t>частоте</w:t>
      </w:r>
      <w:r>
        <w:t xml:space="preserve"> </w:t>
      </w:r>
      <w:r>
        <w:rPr>
          <w:rFonts w:hint="eastAsia"/>
        </w:rPr>
        <w:t>и</w:t>
      </w:r>
      <w:r>
        <w:t xml:space="preserve"> </w:t>
      </w:r>
      <w:r>
        <w:rPr>
          <w:rFonts w:hint="eastAsia"/>
        </w:rPr>
        <w:t>распространенности</w:t>
      </w:r>
    </w:p>
    <w:p w14:paraId="1E411F4C" w14:textId="77777777" w:rsidR="00BB5D9C" w:rsidRDefault="00BB5D9C" w:rsidP="00BB5D9C"/>
    <w:p w14:paraId="435A6EC4" w14:textId="77777777" w:rsidR="00BB5D9C" w:rsidRDefault="00BB5D9C" w:rsidP="00BB5D9C">
      <w:r>
        <w:t xml:space="preserve">1.2. </w:t>
      </w:r>
      <w:r>
        <w:rPr>
          <w:rFonts w:hint="eastAsia"/>
        </w:rPr>
        <w:t>Факторы</w:t>
      </w:r>
      <w:r>
        <w:t xml:space="preserve"> </w:t>
      </w:r>
      <w:r>
        <w:rPr>
          <w:rFonts w:hint="eastAsia"/>
        </w:rPr>
        <w:t>риска</w:t>
      </w:r>
      <w:r>
        <w:t xml:space="preserve">, </w:t>
      </w:r>
      <w:r>
        <w:rPr>
          <w:rFonts w:hint="eastAsia"/>
        </w:rPr>
        <w:t>клиническая</w:t>
      </w:r>
      <w:r>
        <w:t xml:space="preserve"> </w:t>
      </w:r>
      <w:r>
        <w:rPr>
          <w:rFonts w:hint="eastAsia"/>
        </w:rPr>
        <w:t>картина</w:t>
      </w:r>
      <w:r>
        <w:t xml:space="preserve"> </w:t>
      </w:r>
      <w:r>
        <w:rPr>
          <w:rFonts w:hint="eastAsia"/>
        </w:rPr>
        <w:t>и</w:t>
      </w:r>
      <w:r>
        <w:t xml:space="preserve"> </w:t>
      </w:r>
      <w:r>
        <w:rPr>
          <w:rFonts w:hint="eastAsia"/>
        </w:rPr>
        <w:t>диагностика</w:t>
      </w:r>
      <w:r>
        <w:t xml:space="preserve"> </w:t>
      </w:r>
      <w:r>
        <w:rPr>
          <w:rFonts w:hint="eastAsia"/>
        </w:rPr>
        <w:t>заболевания</w:t>
      </w:r>
    </w:p>
    <w:p w14:paraId="7F582BF7" w14:textId="77777777" w:rsidR="00BB5D9C" w:rsidRDefault="00BB5D9C" w:rsidP="00BB5D9C"/>
    <w:p w14:paraId="749BAFF8" w14:textId="77777777" w:rsidR="00BB5D9C" w:rsidRDefault="00BB5D9C" w:rsidP="00BB5D9C">
      <w:r>
        <w:t xml:space="preserve">1.3. </w:t>
      </w:r>
      <w:r>
        <w:rPr>
          <w:rFonts w:hint="eastAsia"/>
        </w:rPr>
        <w:t>Методы</w:t>
      </w:r>
      <w:r>
        <w:t xml:space="preserve"> </w:t>
      </w:r>
      <w:r>
        <w:rPr>
          <w:rFonts w:hint="eastAsia"/>
        </w:rPr>
        <w:t>лечения</w:t>
      </w:r>
      <w:r>
        <w:t xml:space="preserve"> </w:t>
      </w:r>
      <w:r>
        <w:rPr>
          <w:rFonts w:hint="eastAsia"/>
        </w:rPr>
        <w:t>аденомиоза</w:t>
      </w:r>
      <w:r>
        <w:t xml:space="preserve">, </w:t>
      </w:r>
      <w:r>
        <w:rPr>
          <w:rFonts w:hint="eastAsia"/>
        </w:rPr>
        <w:t>возможности</w:t>
      </w:r>
      <w:r>
        <w:t xml:space="preserve"> </w:t>
      </w:r>
      <w:r>
        <w:rPr>
          <w:rFonts w:hint="eastAsia"/>
        </w:rPr>
        <w:t>консервативной</w:t>
      </w:r>
      <w:r>
        <w:t xml:space="preserve"> </w:t>
      </w:r>
      <w:r>
        <w:rPr>
          <w:rFonts w:hint="eastAsia"/>
        </w:rPr>
        <w:t>терапии</w:t>
      </w:r>
      <w:r>
        <w:t xml:space="preserve">. </w:t>
      </w:r>
      <w:r>
        <w:rPr>
          <w:rFonts w:hint="eastAsia"/>
        </w:rPr>
        <w:t>Показания</w:t>
      </w:r>
      <w:r>
        <w:t xml:space="preserve"> </w:t>
      </w:r>
      <w:r>
        <w:rPr>
          <w:rFonts w:hint="eastAsia"/>
        </w:rPr>
        <w:t>к</w:t>
      </w:r>
      <w:r>
        <w:t xml:space="preserve"> </w:t>
      </w:r>
      <w:r>
        <w:rPr>
          <w:rFonts w:hint="eastAsia"/>
        </w:rPr>
        <w:t>хирургическому</w:t>
      </w:r>
      <w:r>
        <w:t xml:space="preserve"> </w:t>
      </w:r>
      <w:r>
        <w:rPr>
          <w:rFonts w:hint="eastAsia"/>
        </w:rPr>
        <w:t>лечению</w:t>
      </w:r>
      <w:r>
        <w:t xml:space="preserve">. </w:t>
      </w:r>
      <w:r>
        <w:rPr>
          <w:rFonts w:hint="eastAsia"/>
        </w:rPr>
        <w:t>Влияние</w:t>
      </w:r>
      <w:r>
        <w:t xml:space="preserve"> </w:t>
      </w:r>
      <w:r>
        <w:rPr>
          <w:rFonts w:hint="eastAsia"/>
        </w:rPr>
        <w:t>заболевания</w:t>
      </w:r>
      <w:r>
        <w:t xml:space="preserve"> </w:t>
      </w:r>
      <w:r>
        <w:rPr>
          <w:rFonts w:hint="eastAsia"/>
        </w:rPr>
        <w:t>и</w:t>
      </w:r>
      <w:r>
        <w:t xml:space="preserve"> </w:t>
      </w:r>
      <w:r>
        <w:rPr>
          <w:rFonts w:hint="eastAsia"/>
        </w:rPr>
        <w:t>его</w:t>
      </w:r>
      <w:r>
        <w:t xml:space="preserve"> </w:t>
      </w:r>
      <w:r>
        <w:rPr>
          <w:rFonts w:hint="eastAsia"/>
        </w:rPr>
        <w:t>лечения</w:t>
      </w:r>
      <w:r>
        <w:t xml:space="preserve"> </w:t>
      </w:r>
      <w:r>
        <w:rPr>
          <w:rFonts w:hint="eastAsia"/>
        </w:rPr>
        <w:t>на</w:t>
      </w:r>
      <w:r>
        <w:t xml:space="preserve"> </w:t>
      </w:r>
      <w:r>
        <w:rPr>
          <w:rFonts w:hint="eastAsia"/>
        </w:rPr>
        <w:t>репродуктивную</w:t>
      </w:r>
      <w:r>
        <w:t xml:space="preserve"> </w:t>
      </w:r>
      <w:r>
        <w:rPr>
          <w:rFonts w:hint="eastAsia"/>
        </w:rPr>
        <w:t>функцию</w:t>
      </w:r>
      <w:r>
        <w:t xml:space="preserve"> </w:t>
      </w:r>
      <w:r>
        <w:rPr>
          <w:rFonts w:hint="eastAsia"/>
        </w:rPr>
        <w:t>женщины</w:t>
      </w:r>
    </w:p>
    <w:p w14:paraId="13BAA612" w14:textId="77777777" w:rsidR="00BB5D9C" w:rsidRDefault="00BB5D9C" w:rsidP="00BB5D9C"/>
    <w:p w14:paraId="7A81C672" w14:textId="77777777" w:rsidR="00BB5D9C" w:rsidRDefault="00BB5D9C" w:rsidP="00BB5D9C">
      <w:r>
        <w:t xml:space="preserve">1.4. </w:t>
      </w:r>
      <w:r>
        <w:rPr>
          <w:rFonts w:hint="eastAsia"/>
        </w:rPr>
        <w:t>Малоинвазивные</w:t>
      </w:r>
      <w:r>
        <w:t xml:space="preserve"> </w:t>
      </w:r>
      <w:r>
        <w:rPr>
          <w:rFonts w:hint="eastAsia"/>
        </w:rPr>
        <w:t>хирургические</w:t>
      </w:r>
      <w:r>
        <w:t xml:space="preserve"> </w:t>
      </w:r>
      <w:r>
        <w:rPr>
          <w:rFonts w:hint="eastAsia"/>
        </w:rPr>
        <w:t>методы</w:t>
      </w:r>
      <w:r>
        <w:t xml:space="preserve"> </w:t>
      </w:r>
      <w:r>
        <w:rPr>
          <w:rFonts w:hint="eastAsia"/>
        </w:rPr>
        <w:t>лечения</w:t>
      </w:r>
      <w:r>
        <w:t xml:space="preserve"> </w:t>
      </w:r>
      <w:r>
        <w:rPr>
          <w:rFonts w:hint="eastAsia"/>
        </w:rPr>
        <w:t>аденомиоза</w:t>
      </w:r>
    </w:p>
    <w:p w14:paraId="5FA6EF4F" w14:textId="77777777" w:rsidR="00BB5D9C" w:rsidRDefault="00BB5D9C" w:rsidP="00BB5D9C"/>
    <w:p w14:paraId="2237991F" w14:textId="77777777" w:rsidR="00BB5D9C" w:rsidRDefault="00BB5D9C" w:rsidP="00BB5D9C">
      <w:r>
        <w:t xml:space="preserve">1.5. </w:t>
      </w:r>
      <w:r>
        <w:rPr>
          <w:rFonts w:hint="eastAsia"/>
        </w:rPr>
        <w:t>Применение</w:t>
      </w:r>
      <w:r>
        <w:t xml:space="preserve"> </w:t>
      </w:r>
      <w:r>
        <w:rPr>
          <w:rFonts w:hint="eastAsia"/>
        </w:rPr>
        <w:t>фокусированного</w:t>
      </w:r>
      <w:r>
        <w:t xml:space="preserve"> </w:t>
      </w:r>
      <w:r>
        <w:rPr>
          <w:rFonts w:hint="eastAsia"/>
        </w:rPr>
        <w:t>ультразвука</w:t>
      </w:r>
      <w:r>
        <w:t xml:space="preserve"> </w:t>
      </w:r>
      <w:r>
        <w:rPr>
          <w:rFonts w:hint="eastAsia"/>
        </w:rPr>
        <w:t>при</w:t>
      </w:r>
      <w:r>
        <w:t xml:space="preserve"> </w:t>
      </w:r>
      <w:r>
        <w:rPr>
          <w:rFonts w:hint="eastAsia"/>
        </w:rPr>
        <w:t>аденомиозе</w:t>
      </w:r>
      <w:r>
        <w:t xml:space="preserve"> </w:t>
      </w:r>
      <w:r>
        <w:rPr>
          <w:rFonts w:hint="eastAsia"/>
        </w:rPr>
        <w:t>как</w:t>
      </w:r>
      <w:r>
        <w:t xml:space="preserve"> </w:t>
      </w:r>
      <w:r>
        <w:rPr>
          <w:rFonts w:hint="eastAsia"/>
        </w:rPr>
        <w:t>альтернатива</w:t>
      </w:r>
      <w:r>
        <w:t xml:space="preserve"> </w:t>
      </w:r>
      <w:r>
        <w:rPr>
          <w:rFonts w:hint="eastAsia"/>
        </w:rPr>
        <w:t>хирургическому</w:t>
      </w:r>
      <w:r>
        <w:t xml:space="preserve"> </w:t>
      </w:r>
      <w:r>
        <w:rPr>
          <w:rFonts w:hint="eastAsia"/>
        </w:rPr>
        <w:t>лечению</w:t>
      </w:r>
    </w:p>
    <w:p w14:paraId="49F9F18F" w14:textId="77777777" w:rsidR="00BB5D9C" w:rsidRDefault="00BB5D9C" w:rsidP="00BB5D9C"/>
    <w:p w14:paraId="14B4D6BD" w14:textId="77777777" w:rsidR="00BB5D9C" w:rsidRDefault="00BB5D9C" w:rsidP="00BB5D9C">
      <w:r>
        <w:t xml:space="preserve">1.6. </w:t>
      </w:r>
      <w:r>
        <w:rPr>
          <w:rFonts w:hint="eastAsia"/>
        </w:rPr>
        <w:t>Немедикаментозные</w:t>
      </w:r>
      <w:r>
        <w:t xml:space="preserve"> </w:t>
      </w:r>
      <w:r>
        <w:rPr>
          <w:rFonts w:hint="eastAsia"/>
        </w:rPr>
        <w:t>методы</w:t>
      </w:r>
      <w:r>
        <w:t xml:space="preserve"> </w:t>
      </w:r>
      <w:r>
        <w:rPr>
          <w:rFonts w:hint="eastAsia"/>
        </w:rPr>
        <w:t>лечения</w:t>
      </w:r>
      <w:r>
        <w:t xml:space="preserve"> </w:t>
      </w:r>
      <w:r>
        <w:rPr>
          <w:rFonts w:hint="eastAsia"/>
        </w:rPr>
        <w:t>аденомиоза</w:t>
      </w:r>
    </w:p>
    <w:p w14:paraId="789ED7B0" w14:textId="77777777" w:rsidR="00BB5D9C" w:rsidRDefault="00BB5D9C" w:rsidP="00BB5D9C"/>
    <w:p w14:paraId="00C582A3" w14:textId="77777777" w:rsidR="00BB5D9C" w:rsidRDefault="00BB5D9C" w:rsidP="00BB5D9C">
      <w:r>
        <w:t xml:space="preserve">1.7. </w:t>
      </w:r>
      <w:r>
        <w:rPr>
          <w:rFonts w:hint="eastAsia"/>
        </w:rPr>
        <w:t>Обоснование</w:t>
      </w:r>
      <w:r>
        <w:t xml:space="preserve"> </w:t>
      </w:r>
      <w:r>
        <w:rPr>
          <w:rFonts w:hint="eastAsia"/>
        </w:rPr>
        <w:t>применения</w:t>
      </w:r>
      <w:r>
        <w:t xml:space="preserve"> </w:t>
      </w:r>
      <w:r>
        <w:rPr>
          <w:rFonts w:hint="eastAsia"/>
        </w:rPr>
        <w:t>магнитотерапии</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у</w:t>
      </w:r>
      <w:r>
        <w:t xml:space="preserve"> </w:t>
      </w:r>
      <w:r>
        <w:rPr>
          <w:rFonts w:hint="eastAsia"/>
        </w:rPr>
        <w:t>больных</w:t>
      </w:r>
      <w:r>
        <w:t xml:space="preserve"> </w:t>
      </w:r>
      <w:r>
        <w:rPr>
          <w:rFonts w:hint="eastAsia"/>
        </w:rPr>
        <w:t>аденомиозом</w:t>
      </w:r>
    </w:p>
    <w:p w14:paraId="343158E5" w14:textId="77777777" w:rsidR="00BB5D9C" w:rsidRDefault="00BB5D9C" w:rsidP="00BB5D9C"/>
    <w:p w14:paraId="642C0D13" w14:textId="77777777" w:rsidR="00BB5D9C" w:rsidRDefault="00BB5D9C" w:rsidP="00BB5D9C">
      <w:r>
        <w:t xml:space="preserve">1.7.1. </w:t>
      </w:r>
      <w:r>
        <w:rPr>
          <w:rFonts w:hint="eastAsia"/>
        </w:rPr>
        <w:t>Биологические</w:t>
      </w:r>
      <w:r>
        <w:t xml:space="preserve"> </w:t>
      </w:r>
      <w:r>
        <w:rPr>
          <w:rFonts w:hint="eastAsia"/>
        </w:rPr>
        <w:t>и</w:t>
      </w:r>
      <w:r>
        <w:t xml:space="preserve"> </w:t>
      </w:r>
      <w:r>
        <w:rPr>
          <w:rFonts w:hint="eastAsia"/>
        </w:rPr>
        <w:t>физиологические</w:t>
      </w:r>
      <w:r>
        <w:t xml:space="preserve"> </w:t>
      </w:r>
      <w:r>
        <w:rPr>
          <w:rFonts w:hint="eastAsia"/>
        </w:rPr>
        <w:t>аспекты</w:t>
      </w:r>
      <w:r>
        <w:t xml:space="preserve"> </w:t>
      </w:r>
      <w:r>
        <w:rPr>
          <w:rFonts w:hint="eastAsia"/>
        </w:rPr>
        <w:t>магнитотерапии</w:t>
      </w:r>
    </w:p>
    <w:p w14:paraId="08FE8CFA" w14:textId="77777777" w:rsidR="00BB5D9C" w:rsidRDefault="00BB5D9C" w:rsidP="00BB5D9C"/>
    <w:p w14:paraId="28730061" w14:textId="77777777" w:rsidR="00BB5D9C" w:rsidRDefault="00BB5D9C" w:rsidP="00BB5D9C">
      <w:r>
        <w:t xml:space="preserve">1.7.2. </w:t>
      </w:r>
      <w:r>
        <w:rPr>
          <w:rFonts w:hint="eastAsia"/>
        </w:rPr>
        <w:t>Особенности</w:t>
      </w:r>
      <w:r>
        <w:t xml:space="preserve"> </w:t>
      </w:r>
      <w:r>
        <w:rPr>
          <w:rFonts w:hint="eastAsia"/>
        </w:rPr>
        <w:t>общей</w:t>
      </w:r>
      <w:r>
        <w:t xml:space="preserve"> </w:t>
      </w:r>
      <w:r>
        <w:rPr>
          <w:rFonts w:hint="eastAsia"/>
        </w:rPr>
        <w:t>магнитотерапии</w:t>
      </w:r>
    </w:p>
    <w:p w14:paraId="5EE24D7F" w14:textId="77777777" w:rsidR="00BB5D9C" w:rsidRDefault="00BB5D9C" w:rsidP="00BB5D9C"/>
    <w:p w14:paraId="2AC3ED2F" w14:textId="77777777" w:rsidR="00BB5D9C" w:rsidRDefault="00BB5D9C" w:rsidP="00BB5D9C">
      <w:r>
        <w:t xml:space="preserve">1.7.3. </w:t>
      </w:r>
      <w:r>
        <w:rPr>
          <w:rFonts w:hint="eastAsia"/>
        </w:rPr>
        <w:t>Применение</w:t>
      </w:r>
      <w:r>
        <w:t xml:space="preserve"> </w:t>
      </w:r>
      <w:r>
        <w:rPr>
          <w:rFonts w:hint="eastAsia"/>
        </w:rPr>
        <w:t>общей</w:t>
      </w:r>
      <w:r>
        <w:t xml:space="preserve"> </w:t>
      </w:r>
      <w:r>
        <w:rPr>
          <w:rFonts w:hint="eastAsia"/>
        </w:rPr>
        <w:t>магнитотерапии</w:t>
      </w:r>
      <w:r>
        <w:t xml:space="preserve"> </w:t>
      </w:r>
      <w:r>
        <w:rPr>
          <w:rFonts w:hint="eastAsia"/>
        </w:rPr>
        <w:t>в</w:t>
      </w:r>
      <w:r>
        <w:t xml:space="preserve"> </w:t>
      </w:r>
      <w:r>
        <w:rPr>
          <w:rFonts w:hint="eastAsia"/>
        </w:rPr>
        <w:t>клинической</w:t>
      </w:r>
      <w:r>
        <w:t xml:space="preserve"> </w:t>
      </w:r>
      <w:r>
        <w:rPr>
          <w:rFonts w:hint="eastAsia"/>
        </w:rPr>
        <w:t>практике</w:t>
      </w:r>
    </w:p>
    <w:p w14:paraId="396EFB11" w14:textId="77777777" w:rsidR="00BB5D9C" w:rsidRDefault="00BB5D9C" w:rsidP="00BB5D9C"/>
    <w:p w14:paraId="71A29097" w14:textId="77777777" w:rsidR="00BB5D9C" w:rsidRDefault="00BB5D9C" w:rsidP="00BB5D9C">
      <w:r>
        <w:rPr>
          <w:rFonts w:hint="eastAsia"/>
        </w:rPr>
        <w:t>ГЛАВА</w:t>
      </w:r>
      <w:r>
        <w:t xml:space="preserve"> 2. </w:t>
      </w:r>
      <w:r>
        <w:rPr>
          <w:rFonts w:hint="eastAsia"/>
        </w:rPr>
        <w:t>МАТЕРИАЛ</w:t>
      </w:r>
      <w:r>
        <w:t xml:space="preserve"> </w:t>
      </w:r>
      <w:r>
        <w:rPr>
          <w:rFonts w:hint="eastAsia"/>
        </w:rPr>
        <w:t>И</w:t>
      </w:r>
      <w:r>
        <w:t xml:space="preserve"> </w:t>
      </w:r>
      <w:r>
        <w:rPr>
          <w:rFonts w:hint="eastAsia"/>
        </w:rPr>
        <w:t>МЕТОДЫ</w:t>
      </w:r>
      <w:r>
        <w:t xml:space="preserve"> </w:t>
      </w:r>
      <w:r>
        <w:rPr>
          <w:rFonts w:hint="eastAsia"/>
        </w:rPr>
        <w:t>ИССЛЕДОВАНИЯ</w:t>
      </w:r>
    </w:p>
    <w:p w14:paraId="0491F3C2" w14:textId="77777777" w:rsidR="00BB5D9C" w:rsidRDefault="00BB5D9C" w:rsidP="00BB5D9C"/>
    <w:p w14:paraId="6E41198A" w14:textId="77777777" w:rsidR="00BB5D9C" w:rsidRDefault="00BB5D9C" w:rsidP="00BB5D9C">
      <w:r>
        <w:t xml:space="preserve">2.1. </w:t>
      </w:r>
      <w:r>
        <w:rPr>
          <w:rFonts w:hint="eastAsia"/>
        </w:rPr>
        <w:t>Характеристика</w:t>
      </w:r>
      <w:r>
        <w:t xml:space="preserve"> </w:t>
      </w:r>
      <w:r>
        <w:rPr>
          <w:rFonts w:hint="eastAsia"/>
        </w:rPr>
        <w:t>больных</w:t>
      </w:r>
      <w:r>
        <w:t xml:space="preserve">, </w:t>
      </w:r>
      <w:r>
        <w:rPr>
          <w:rFonts w:hint="eastAsia"/>
        </w:rPr>
        <w:t>включенных</w:t>
      </w:r>
      <w:r>
        <w:t xml:space="preserve"> </w:t>
      </w:r>
      <w:r>
        <w:rPr>
          <w:rFonts w:hint="eastAsia"/>
        </w:rPr>
        <w:t>в</w:t>
      </w:r>
      <w:r>
        <w:t xml:space="preserve"> </w:t>
      </w:r>
      <w:r>
        <w:rPr>
          <w:rFonts w:hint="eastAsia"/>
        </w:rPr>
        <w:t>исследование</w:t>
      </w:r>
    </w:p>
    <w:p w14:paraId="527DA896" w14:textId="77777777" w:rsidR="00BB5D9C" w:rsidRDefault="00BB5D9C" w:rsidP="00BB5D9C"/>
    <w:p w14:paraId="39B95A3C" w14:textId="77777777" w:rsidR="00BB5D9C" w:rsidRDefault="00BB5D9C" w:rsidP="00BB5D9C">
      <w:r>
        <w:t xml:space="preserve">2.2. </w:t>
      </w:r>
      <w:r>
        <w:rPr>
          <w:rFonts w:hint="eastAsia"/>
        </w:rPr>
        <w:t>Методы</w:t>
      </w:r>
      <w:r>
        <w:t xml:space="preserve"> </w:t>
      </w:r>
      <w:r>
        <w:rPr>
          <w:rFonts w:hint="eastAsia"/>
        </w:rPr>
        <w:t>исследования</w:t>
      </w:r>
    </w:p>
    <w:p w14:paraId="16C77E2D" w14:textId="77777777" w:rsidR="00BB5D9C" w:rsidRDefault="00BB5D9C" w:rsidP="00BB5D9C"/>
    <w:p w14:paraId="7E4037AC" w14:textId="77777777" w:rsidR="00BB5D9C" w:rsidRDefault="00BB5D9C" w:rsidP="00BB5D9C">
      <w:r>
        <w:t xml:space="preserve">2.2.1. </w:t>
      </w:r>
      <w:r>
        <w:rPr>
          <w:rFonts w:hint="eastAsia"/>
        </w:rPr>
        <w:t>Общеклиническое</w:t>
      </w:r>
      <w:r>
        <w:t xml:space="preserve"> </w:t>
      </w:r>
      <w:r>
        <w:rPr>
          <w:rFonts w:hint="eastAsia"/>
        </w:rPr>
        <w:t>исследование</w:t>
      </w:r>
    </w:p>
    <w:p w14:paraId="00A4AB96" w14:textId="77777777" w:rsidR="00BB5D9C" w:rsidRDefault="00BB5D9C" w:rsidP="00BB5D9C"/>
    <w:p w14:paraId="485754C3" w14:textId="77777777" w:rsidR="00BB5D9C" w:rsidRDefault="00BB5D9C" w:rsidP="00BB5D9C">
      <w:r>
        <w:t xml:space="preserve">2.2.2. </w:t>
      </w:r>
      <w:r>
        <w:rPr>
          <w:rFonts w:hint="eastAsia"/>
        </w:rPr>
        <w:t>Визуально</w:t>
      </w:r>
      <w:r>
        <w:t>-</w:t>
      </w:r>
      <w:r>
        <w:rPr>
          <w:rFonts w:hint="eastAsia"/>
        </w:rPr>
        <w:t>аналоговая</w:t>
      </w:r>
      <w:r>
        <w:t xml:space="preserve"> </w:t>
      </w:r>
      <w:r>
        <w:rPr>
          <w:rFonts w:hint="eastAsia"/>
        </w:rPr>
        <w:t>шкала</w:t>
      </w:r>
      <w:r>
        <w:t xml:space="preserve"> (</w:t>
      </w:r>
      <w:r>
        <w:rPr>
          <w:rFonts w:hint="eastAsia"/>
        </w:rPr>
        <w:t>ВАШ</w:t>
      </w:r>
      <w:r>
        <w:t>)</w:t>
      </w:r>
    </w:p>
    <w:p w14:paraId="595B8A51" w14:textId="77777777" w:rsidR="00BB5D9C" w:rsidRDefault="00BB5D9C" w:rsidP="00BB5D9C"/>
    <w:p w14:paraId="27D623B0" w14:textId="77777777" w:rsidR="00BB5D9C" w:rsidRDefault="00BB5D9C" w:rsidP="00BB5D9C">
      <w:r>
        <w:t xml:space="preserve">2.2.3. </w:t>
      </w:r>
      <w:r>
        <w:rPr>
          <w:rFonts w:hint="eastAsia"/>
        </w:rPr>
        <w:t>Оценка</w:t>
      </w:r>
      <w:r>
        <w:t xml:space="preserve"> </w:t>
      </w:r>
      <w:r>
        <w:rPr>
          <w:rFonts w:hint="eastAsia"/>
        </w:rPr>
        <w:t>состояния</w:t>
      </w:r>
      <w:r>
        <w:t xml:space="preserve"> </w:t>
      </w:r>
      <w:r>
        <w:rPr>
          <w:rFonts w:hint="eastAsia"/>
        </w:rPr>
        <w:t>вегетативной</w:t>
      </w:r>
      <w:r>
        <w:t xml:space="preserve"> </w:t>
      </w:r>
      <w:r>
        <w:rPr>
          <w:rFonts w:hint="eastAsia"/>
        </w:rPr>
        <w:t>нервной</w:t>
      </w:r>
      <w:r>
        <w:t xml:space="preserve"> </w:t>
      </w:r>
      <w:r>
        <w:rPr>
          <w:rFonts w:hint="eastAsia"/>
        </w:rPr>
        <w:t>системы</w:t>
      </w:r>
    </w:p>
    <w:p w14:paraId="5D23DDBE" w14:textId="77777777" w:rsidR="00BB5D9C" w:rsidRDefault="00BB5D9C" w:rsidP="00BB5D9C"/>
    <w:p w14:paraId="43FEB4D0" w14:textId="77777777" w:rsidR="00BB5D9C" w:rsidRDefault="00BB5D9C" w:rsidP="00BB5D9C">
      <w:r>
        <w:t xml:space="preserve">2.2.3.1. </w:t>
      </w:r>
      <w:r>
        <w:rPr>
          <w:rFonts w:hint="eastAsia"/>
        </w:rPr>
        <w:t>Вегетативный</w:t>
      </w:r>
      <w:r>
        <w:t xml:space="preserve"> </w:t>
      </w:r>
      <w:r>
        <w:rPr>
          <w:rFonts w:hint="eastAsia"/>
        </w:rPr>
        <w:t>индекс</w:t>
      </w:r>
      <w:r>
        <w:t xml:space="preserve"> </w:t>
      </w:r>
      <w:r>
        <w:rPr>
          <w:rFonts w:hint="eastAsia"/>
        </w:rPr>
        <w:t>Кердо</w:t>
      </w:r>
    </w:p>
    <w:p w14:paraId="1D6B73E5" w14:textId="77777777" w:rsidR="00BB5D9C" w:rsidRDefault="00BB5D9C" w:rsidP="00BB5D9C"/>
    <w:p w14:paraId="3E49D3FC" w14:textId="77777777" w:rsidR="00BB5D9C" w:rsidRDefault="00BB5D9C" w:rsidP="00BB5D9C">
      <w:r>
        <w:t xml:space="preserve">2.2.3.2. </w:t>
      </w:r>
      <w:r>
        <w:rPr>
          <w:rFonts w:hint="eastAsia"/>
        </w:rPr>
        <w:t>Коэффициент</w:t>
      </w:r>
      <w:r>
        <w:t xml:space="preserve"> </w:t>
      </w:r>
      <w:r>
        <w:rPr>
          <w:rFonts w:hint="eastAsia"/>
        </w:rPr>
        <w:t>Хильдебранта</w:t>
      </w:r>
    </w:p>
    <w:p w14:paraId="31564270" w14:textId="77777777" w:rsidR="00BB5D9C" w:rsidRDefault="00BB5D9C" w:rsidP="00BB5D9C"/>
    <w:p w14:paraId="553F9F00" w14:textId="77777777" w:rsidR="00BB5D9C" w:rsidRDefault="00BB5D9C" w:rsidP="00BB5D9C">
      <w:r>
        <w:t xml:space="preserve">2.2.4. </w:t>
      </w:r>
      <w:r>
        <w:rPr>
          <w:rFonts w:hint="eastAsia"/>
        </w:rPr>
        <w:t>МРТ</w:t>
      </w:r>
      <w:r>
        <w:t xml:space="preserve"> </w:t>
      </w:r>
      <w:r>
        <w:rPr>
          <w:rFonts w:hint="eastAsia"/>
        </w:rPr>
        <w:t>исследование</w:t>
      </w:r>
    </w:p>
    <w:p w14:paraId="04C39473" w14:textId="77777777" w:rsidR="00BB5D9C" w:rsidRDefault="00BB5D9C" w:rsidP="00BB5D9C"/>
    <w:p w14:paraId="5E22C443" w14:textId="77777777" w:rsidR="00BB5D9C" w:rsidRDefault="00BB5D9C" w:rsidP="00BB5D9C">
      <w:r>
        <w:t xml:space="preserve">2.2.5. </w:t>
      </w:r>
      <w:r>
        <w:rPr>
          <w:rFonts w:hint="eastAsia"/>
        </w:rPr>
        <w:t>Ультразвуковое</w:t>
      </w:r>
      <w:r>
        <w:t xml:space="preserve"> </w:t>
      </w:r>
      <w:r>
        <w:rPr>
          <w:rFonts w:hint="eastAsia"/>
        </w:rPr>
        <w:t>исследование</w:t>
      </w:r>
      <w:r>
        <w:t xml:space="preserve"> </w:t>
      </w:r>
      <w:r>
        <w:rPr>
          <w:rFonts w:hint="eastAsia"/>
        </w:rPr>
        <w:t>сосудов</w:t>
      </w:r>
      <w:r>
        <w:t xml:space="preserve"> </w:t>
      </w:r>
      <w:r>
        <w:rPr>
          <w:rFonts w:hint="eastAsia"/>
        </w:rPr>
        <w:t>матки</w:t>
      </w:r>
    </w:p>
    <w:p w14:paraId="76D018ED" w14:textId="77777777" w:rsidR="00BB5D9C" w:rsidRDefault="00BB5D9C" w:rsidP="00BB5D9C"/>
    <w:p w14:paraId="28592D17" w14:textId="77777777" w:rsidR="00BB5D9C" w:rsidRDefault="00BB5D9C" w:rsidP="00BB5D9C">
      <w:r>
        <w:t xml:space="preserve">2.2.6. </w:t>
      </w:r>
      <w:r>
        <w:rPr>
          <w:rFonts w:hint="eastAsia"/>
        </w:rPr>
        <w:t>Изучение</w:t>
      </w:r>
      <w:r>
        <w:t xml:space="preserve"> </w:t>
      </w:r>
      <w:r>
        <w:rPr>
          <w:rFonts w:hint="eastAsia"/>
        </w:rPr>
        <w:t>гемостаза</w:t>
      </w:r>
    </w:p>
    <w:p w14:paraId="0023A1E7" w14:textId="77777777" w:rsidR="00BB5D9C" w:rsidRDefault="00BB5D9C" w:rsidP="00BB5D9C"/>
    <w:p w14:paraId="7206C686" w14:textId="77777777" w:rsidR="00BB5D9C" w:rsidRDefault="00BB5D9C" w:rsidP="00BB5D9C">
      <w:r>
        <w:t xml:space="preserve">2.2.7. </w:t>
      </w:r>
      <w:r>
        <w:rPr>
          <w:rFonts w:hint="eastAsia"/>
        </w:rPr>
        <w:t>Оценка</w:t>
      </w:r>
      <w:r>
        <w:t xml:space="preserve"> </w:t>
      </w:r>
      <w:r>
        <w:rPr>
          <w:rFonts w:hint="eastAsia"/>
        </w:rPr>
        <w:t>гормонального</w:t>
      </w:r>
      <w:r>
        <w:t xml:space="preserve"> </w:t>
      </w:r>
      <w:r>
        <w:rPr>
          <w:rFonts w:hint="eastAsia"/>
        </w:rPr>
        <w:t>статуса</w:t>
      </w:r>
    </w:p>
    <w:p w14:paraId="08FAF7F3" w14:textId="77777777" w:rsidR="00BB5D9C" w:rsidRDefault="00BB5D9C" w:rsidP="00BB5D9C"/>
    <w:p w14:paraId="1F06CB1E" w14:textId="77777777" w:rsidR="00BB5D9C" w:rsidRDefault="00BB5D9C" w:rsidP="00BB5D9C">
      <w:r>
        <w:lastRenderedPageBreak/>
        <w:t xml:space="preserve">2.2.8. </w:t>
      </w:r>
      <w:r>
        <w:rPr>
          <w:rFonts w:hint="eastAsia"/>
        </w:rPr>
        <w:t>Оценка</w:t>
      </w:r>
      <w:r>
        <w:t xml:space="preserve"> </w:t>
      </w:r>
      <w:r>
        <w:rPr>
          <w:rFonts w:hint="eastAsia"/>
        </w:rPr>
        <w:t>психо</w:t>
      </w:r>
      <w:r>
        <w:t>-</w:t>
      </w:r>
      <w:r>
        <w:rPr>
          <w:rFonts w:hint="eastAsia"/>
        </w:rPr>
        <w:t>эмоционального</w:t>
      </w:r>
      <w:r>
        <w:t xml:space="preserve"> </w:t>
      </w:r>
      <w:r>
        <w:rPr>
          <w:rFonts w:hint="eastAsia"/>
        </w:rPr>
        <w:t>статуса</w:t>
      </w:r>
      <w:r>
        <w:t xml:space="preserve"> </w:t>
      </w:r>
      <w:r>
        <w:rPr>
          <w:rFonts w:hint="eastAsia"/>
        </w:rPr>
        <w:t>по</w:t>
      </w:r>
      <w:r>
        <w:t xml:space="preserve"> </w:t>
      </w:r>
      <w:r>
        <w:rPr>
          <w:rFonts w:hint="eastAsia"/>
        </w:rPr>
        <w:t>шкале</w:t>
      </w:r>
      <w:r>
        <w:t xml:space="preserve"> </w:t>
      </w:r>
      <w:r>
        <w:rPr>
          <w:rFonts w:hint="eastAsia"/>
        </w:rPr>
        <w:t>Спилберга</w:t>
      </w:r>
      <w:r>
        <w:t xml:space="preserve"> -</w:t>
      </w:r>
      <w:r>
        <w:rPr>
          <w:rFonts w:hint="eastAsia"/>
        </w:rPr>
        <w:t>Ханина</w:t>
      </w:r>
    </w:p>
    <w:p w14:paraId="62AB0D52" w14:textId="77777777" w:rsidR="00BB5D9C" w:rsidRDefault="00BB5D9C" w:rsidP="00BB5D9C"/>
    <w:p w14:paraId="572AF14F" w14:textId="77777777" w:rsidR="00BB5D9C" w:rsidRDefault="00BB5D9C" w:rsidP="00BB5D9C">
      <w:r>
        <w:t xml:space="preserve">2.2.9. </w:t>
      </w:r>
      <w:r>
        <w:rPr>
          <w:rFonts w:hint="eastAsia"/>
        </w:rPr>
        <w:t>Оценка</w:t>
      </w:r>
      <w:r>
        <w:t xml:space="preserve"> </w:t>
      </w:r>
      <w:r>
        <w:rPr>
          <w:rFonts w:hint="eastAsia"/>
        </w:rPr>
        <w:t>качества</w:t>
      </w:r>
      <w:r>
        <w:t xml:space="preserve"> </w:t>
      </w:r>
      <w:r>
        <w:rPr>
          <w:rFonts w:hint="eastAsia"/>
        </w:rPr>
        <w:t>жизни</w:t>
      </w:r>
      <w:r>
        <w:t xml:space="preserve"> </w:t>
      </w:r>
      <w:r>
        <w:rPr>
          <w:rFonts w:hint="eastAsia"/>
        </w:rPr>
        <w:t>по</w:t>
      </w:r>
      <w:r>
        <w:t xml:space="preserve"> </w:t>
      </w:r>
      <w:r>
        <w:rPr>
          <w:rFonts w:hint="eastAsia"/>
        </w:rPr>
        <w:t>опроснику</w:t>
      </w:r>
      <w:r>
        <w:t xml:space="preserve"> SF-36</w:t>
      </w:r>
    </w:p>
    <w:p w14:paraId="25783A78" w14:textId="77777777" w:rsidR="00BB5D9C" w:rsidRDefault="00BB5D9C" w:rsidP="00BB5D9C"/>
    <w:p w14:paraId="1067CE1C" w14:textId="77777777" w:rsidR="00BB5D9C" w:rsidRDefault="00BB5D9C" w:rsidP="00BB5D9C">
      <w:r>
        <w:t xml:space="preserve">2.2.10. </w:t>
      </w:r>
      <w:r>
        <w:rPr>
          <w:rFonts w:hint="eastAsia"/>
        </w:rPr>
        <w:t>Оценка</w:t>
      </w:r>
      <w:r>
        <w:t xml:space="preserve"> </w:t>
      </w:r>
      <w:r>
        <w:rPr>
          <w:rFonts w:hint="eastAsia"/>
        </w:rPr>
        <w:t>эффективности</w:t>
      </w:r>
      <w:r>
        <w:t xml:space="preserve"> </w:t>
      </w:r>
      <w:r>
        <w:rPr>
          <w:rFonts w:hint="eastAsia"/>
        </w:rPr>
        <w:t>проводимого</w:t>
      </w:r>
      <w:r>
        <w:t xml:space="preserve"> </w:t>
      </w:r>
      <w:r>
        <w:rPr>
          <w:rFonts w:hint="eastAsia"/>
        </w:rPr>
        <w:t>лечения</w:t>
      </w:r>
    </w:p>
    <w:p w14:paraId="795ACAB4" w14:textId="77777777" w:rsidR="00BB5D9C" w:rsidRDefault="00BB5D9C" w:rsidP="00BB5D9C"/>
    <w:p w14:paraId="2B1F66FC" w14:textId="77777777" w:rsidR="00BB5D9C" w:rsidRDefault="00BB5D9C" w:rsidP="00BB5D9C">
      <w:r>
        <w:t xml:space="preserve">2.3. </w:t>
      </w:r>
      <w:r>
        <w:rPr>
          <w:rFonts w:hint="eastAsia"/>
        </w:rPr>
        <w:t>Методики</w:t>
      </w:r>
      <w:r>
        <w:t xml:space="preserve"> </w:t>
      </w:r>
      <w:r>
        <w:rPr>
          <w:rFonts w:hint="eastAsia"/>
        </w:rPr>
        <w:t>терапевтического</w:t>
      </w:r>
      <w:r>
        <w:t xml:space="preserve"> </w:t>
      </w:r>
      <w:r>
        <w:rPr>
          <w:rFonts w:hint="eastAsia"/>
        </w:rPr>
        <w:t>и</w:t>
      </w:r>
      <w:r>
        <w:t xml:space="preserve"> </w:t>
      </w:r>
      <w:r>
        <w:rPr>
          <w:rFonts w:hint="eastAsia"/>
        </w:rPr>
        <w:t>восстановительного</w:t>
      </w:r>
      <w:r>
        <w:t xml:space="preserve"> </w:t>
      </w:r>
      <w:r>
        <w:rPr>
          <w:rFonts w:hint="eastAsia"/>
        </w:rPr>
        <w:t>лечения</w:t>
      </w:r>
      <w:r>
        <w:t xml:space="preserve"> </w:t>
      </w:r>
      <w:r>
        <w:rPr>
          <w:rFonts w:hint="eastAsia"/>
        </w:rPr>
        <w:t>аденомиоза</w:t>
      </w:r>
    </w:p>
    <w:p w14:paraId="6EBE944E" w14:textId="77777777" w:rsidR="00BB5D9C" w:rsidRDefault="00BB5D9C" w:rsidP="00BB5D9C"/>
    <w:p w14:paraId="204C6E79" w14:textId="77777777" w:rsidR="00BB5D9C" w:rsidRDefault="00BB5D9C" w:rsidP="00BB5D9C">
      <w:r>
        <w:t xml:space="preserve">2.3.1. </w:t>
      </w:r>
      <w:r>
        <w:rPr>
          <w:rFonts w:hint="eastAsia"/>
        </w:rPr>
        <w:t>Характеристика</w:t>
      </w:r>
      <w:r>
        <w:t xml:space="preserve"> </w:t>
      </w:r>
      <w:r>
        <w:rPr>
          <w:rFonts w:hint="eastAsia"/>
        </w:rPr>
        <w:t>лечебного</w:t>
      </w:r>
      <w:r>
        <w:t xml:space="preserve"> </w:t>
      </w:r>
      <w:r>
        <w:rPr>
          <w:rFonts w:hint="eastAsia"/>
        </w:rPr>
        <w:t>воздействия</w:t>
      </w:r>
      <w:r>
        <w:t xml:space="preserve"> </w:t>
      </w:r>
      <w:r>
        <w:rPr>
          <w:rFonts w:hint="eastAsia"/>
        </w:rPr>
        <w:t>на</w:t>
      </w:r>
      <w:r>
        <w:t xml:space="preserve"> </w:t>
      </w:r>
      <w:r>
        <w:rPr>
          <w:rFonts w:hint="eastAsia"/>
        </w:rPr>
        <w:t>аденомиоз</w:t>
      </w:r>
      <w:r>
        <w:t xml:space="preserve"> </w:t>
      </w:r>
      <w:r>
        <w:rPr>
          <w:rFonts w:hint="eastAsia"/>
        </w:rPr>
        <w:t>методом</w:t>
      </w:r>
      <w:r>
        <w:t xml:space="preserve"> </w:t>
      </w:r>
      <w:r>
        <w:rPr>
          <w:rFonts w:hint="eastAsia"/>
        </w:rPr>
        <w:t>ФУЗ</w:t>
      </w:r>
      <w:r>
        <w:t xml:space="preserve"> -</w:t>
      </w:r>
      <w:r>
        <w:rPr>
          <w:rFonts w:hint="eastAsia"/>
        </w:rPr>
        <w:t>аблации</w:t>
      </w:r>
    </w:p>
    <w:p w14:paraId="2F36CE6E" w14:textId="77777777" w:rsidR="00BB5D9C" w:rsidRDefault="00BB5D9C" w:rsidP="00BB5D9C"/>
    <w:p w14:paraId="649A2DD2" w14:textId="77777777" w:rsidR="00BB5D9C" w:rsidRDefault="00BB5D9C" w:rsidP="00BB5D9C">
      <w:r>
        <w:t xml:space="preserve">2.3.2. </w:t>
      </w:r>
      <w:r>
        <w:rPr>
          <w:rFonts w:hint="eastAsia"/>
        </w:rPr>
        <w:t>Характеристика</w:t>
      </w:r>
      <w:r>
        <w:t xml:space="preserve"> </w:t>
      </w:r>
      <w:r>
        <w:rPr>
          <w:rFonts w:hint="eastAsia"/>
        </w:rPr>
        <w:t>общей</w:t>
      </w:r>
      <w:r>
        <w:t xml:space="preserve"> </w:t>
      </w:r>
      <w:r>
        <w:rPr>
          <w:rFonts w:hint="eastAsia"/>
        </w:rPr>
        <w:t>магнитотерапии</w:t>
      </w:r>
      <w:r>
        <w:t xml:space="preserve">, </w:t>
      </w:r>
      <w:r>
        <w:rPr>
          <w:rFonts w:hint="eastAsia"/>
        </w:rPr>
        <w:t>как</w:t>
      </w:r>
      <w:r>
        <w:t xml:space="preserve"> </w:t>
      </w:r>
      <w:r>
        <w:rPr>
          <w:rFonts w:hint="eastAsia"/>
        </w:rPr>
        <w:t>метода</w:t>
      </w:r>
      <w:r>
        <w:t xml:space="preserve"> </w:t>
      </w:r>
      <w:r>
        <w:rPr>
          <w:rFonts w:hint="eastAsia"/>
        </w:rPr>
        <w:t>немедикаментозной</w:t>
      </w:r>
      <w:r>
        <w:t xml:space="preserve"> </w:t>
      </w:r>
      <w:r>
        <w:rPr>
          <w:rFonts w:hint="eastAsia"/>
        </w:rPr>
        <w:t>терапии</w:t>
      </w:r>
      <w:r>
        <w:t xml:space="preserve"> </w:t>
      </w:r>
      <w:r>
        <w:rPr>
          <w:rFonts w:hint="eastAsia"/>
        </w:rPr>
        <w:t>раннего</w:t>
      </w:r>
      <w:r>
        <w:t xml:space="preserve"> </w:t>
      </w:r>
      <w:r>
        <w:rPr>
          <w:rFonts w:hint="eastAsia"/>
        </w:rPr>
        <w:t>послеоперационного</w:t>
      </w:r>
      <w:r>
        <w:t xml:space="preserve"> </w:t>
      </w:r>
      <w:r>
        <w:rPr>
          <w:rFonts w:hint="eastAsia"/>
        </w:rPr>
        <w:t>периода</w:t>
      </w:r>
    </w:p>
    <w:p w14:paraId="09DCC5A8" w14:textId="77777777" w:rsidR="00BB5D9C" w:rsidRDefault="00BB5D9C" w:rsidP="00BB5D9C"/>
    <w:p w14:paraId="759774E0" w14:textId="77777777" w:rsidR="00BB5D9C" w:rsidRDefault="00BB5D9C" w:rsidP="00BB5D9C">
      <w:r>
        <w:t xml:space="preserve">2.3.3. </w:t>
      </w:r>
      <w:r>
        <w:rPr>
          <w:rFonts w:hint="eastAsia"/>
        </w:rPr>
        <w:t>Методика</w:t>
      </w:r>
      <w:r>
        <w:t xml:space="preserve"> </w:t>
      </w:r>
      <w:r>
        <w:rPr>
          <w:rFonts w:hint="eastAsia"/>
        </w:rPr>
        <w:t>общей</w:t>
      </w:r>
      <w:r>
        <w:t xml:space="preserve"> </w:t>
      </w:r>
      <w:r>
        <w:rPr>
          <w:rFonts w:hint="eastAsia"/>
        </w:rPr>
        <w:t>магнитотерапии</w:t>
      </w:r>
    </w:p>
    <w:p w14:paraId="4E6BB414" w14:textId="77777777" w:rsidR="00BB5D9C" w:rsidRDefault="00BB5D9C" w:rsidP="00BB5D9C"/>
    <w:p w14:paraId="14E8431A" w14:textId="77777777" w:rsidR="00BB5D9C" w:rsidRDefault="00BB5D9C" w:rsidP="00BB5D9C">
      <w:r>
        <w:t xml:space="preserve">2.4. </w:t>
      </w:r>
      <w:r>
        <w:rPr>
          <w:rFonts w:hint="eastAsia"/>
        </w:rPr>
        <w:t>Статистическая</w:t>
      </w:r>
      <w:r>
        <w:t xml:space="preserve"> </w:t>
      </w:r>
      <w:r>
        <w:rPr>
          <w:rFonts w:hint="eastAsia"/>
        </w:rPr>
        <w:t>обработка</w:t>
      </w:r>
      <w:r>
        <w:t xml:space="preserve"> </w:t>
      </w:r>
      <w:r>
        <w:rPr>
          <w:rFonts w:hint="eastAsia"/>
        </w:rPr>
        <w:t>результатов</w:t>
      </w:r>
      <w:r>
        <w:t xml:space="preserve"> </w:t>
      </w:r>
      <w:r>
        <w:rPr>
          <w:rFonts w:hint="eastAsia"/>
        </w:rPr>
        <w:t>исследования</w:t>
      </w:r>
    </w:p>
    <w:p w14:paraId="2D62FC23" w14:textId="77777777" w:rsidR="00BB5D9C" w:rsidRDefault="00BB5D9C" w:rsidP="00BB5D9C"/>
    <w:p w14:paraId="496F8D53" w14:textId="77777777" w:rsidR="00BB5D9C" w:rsidRDefault="00BB5D9C" w:rsidP="00BB5D9C">
      <w:r>
        <w:rPr>
          <w:rFonts w:hint="eastAsia"/>
        </w:rPr>
        <w:t>ГЛАВА</w:t>
      </w:r>
      <w:r>
        <w:t xml:space="preserve"> 3.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АДЕНОМИОЗОМ</w:t>
      </w:r>
    </w:p>
    <w:p w14:paraId="578D9559" w14:textId="77777777" w:rsidR="00BB5D9C" w:rsidRDefault="00BB5D9C" w:rsidP="00BB5D9C"/>
    <w:p w14:paraId="6DA75C42" w14:textId="77777777" w:rsidR="00BB5D9C" w:rsidRDefault="00BB5D9C" w:rsidP="00BB5D9C">
      <w:r>
        <w:t xml:space="preserve">3.1. </w:t>
      </w:r>
      <w:r>
        <w:rPr>
          <w:rFonts w:hint="eastAsia"/>
        </w:rPr>
        <w:t>Общая</w:t>
      </w:r>
      <w:r>
        <w:t xml:space="preserve"> </w:t>
      </w:r>
      <w:r>
        <w:rPr>
          <w:rFonts w:hint="eastAsia"/>
        </w:rPr>
        <w:t>клиническая</w:t>
      </w:r>
      <w:r>
        <w:t xml:space="preserve"> </w:t>
      </w:r>
      <w:r>
        <w:rPr>
          <w:rFonts w:hint="eastAsia"/>
        </w:rPr>
        <w:t>характеристика</w:t>
      </w:r>
      <w:r>
        <w:t xml:space="preserve"> </w:t>
      </w:r>
      <w:r>
        <w:rPr>
          <w:rFonts w:hint="eastAsia"/>
        </w:rPr>
        <w:t>больных</w:t>
      </w:r>
      <w:r>
        <w:t xml:space="preserve"> </w:t>
      </w:r>
      <w:r>
        <w:rPr>
          <w:rFonts w:hint="eastAsia"/>
        </w:rPr>
        <w:t>аденомиозом</w:t>
      </w:r>
    </w:p>
    <w:p w14:paraId="488B4384" w14:textId="77777777" w:rsidR="00BB5D9C" w:rsidRDefault="00BB5D9C" w:rsidP="00BB5D9C"/>
    <w:p w14:paraId="21A9FC64" w14:textId="77777777" w:rsidR="00BB5D9C" w:rsidRDefault="00BB5D9C" w:rsidP="00BB5D9C">
      <w:r>
        <w:rPr>
          <w:rFonts w:hint="eastAsia"/>
        </w:rPr>
        <w:t>Глава</w:t>
      </w:r>
      <w:r>
        <w:t xml:space="preserve"> 4. </w:t>
      </w:r>
      <w:r>
        <w:rPr>
          <w:rFonts w:hint="eastAsia"/>
        </w:rPr>
        <w:t>РЕЗУЛЬТАТЫ</w:t>
      </w:r>
      <w:r>
        <w:t xml:space="preserve"> </w:t>
      </w:r>
      <w:r>
        <w:rPr>
          <w:rFonts w:hint="eastAsia"/>
        </w:rPr>
        <w:t>ИССЛЕДОВАНИЯ</w:t>
      </w:r>
    </w:p>
    <w:p w14:paraId="11444F37" w14:textId="77777777" w:rsidR="00BB5D9C" w:rsidRDefault="00BB5D9C" w:rsidP="00BB5D9C"/>
    <w:p w14:paraId="049F9E04" w14:textId="77777777" w:rsidR="00BB5D9C" w:rsidRDefault="00BB5D9C" w:rsidP="00BB5D9C">
      <w:r>
        <w:t xml:space="preserve">4.1. </w:t>
      </w:r>
      <w:r>
        <w:rPr>
          <w:rFonts w:hint="eastAsia"/>
        </w:rPr>
        <w:t>Оценка</w:t>
      </w:r>
      <w:r>
        <w:t xml:space="preserve"> </w:t>
      </w:r>
      <w:r>
        <w:rPr>
          <w:rFonts w:hint="eastAsia"/>
        </w:rPr>
        <w:t>клинического</w:t>
      </w:r>
      <w:r>
        <w:t xml:space="preserve"> </w:t>
      </w:r>
      <w:r>
        <w:rPr>
          <w:rFonts w:hint="eastAsia"/>
        </w:rPr>
        <w:t>состояния</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r>
        <w:t xml:space="preserve"> - </w:t>
      </w:r>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r>
        <w:t xml:space="preserve"> </w:t>
      </w:r>
      <w:r>
        <w:rPr>
          <w:rFonts w:hint="eastAsia"/>
        </w:rPr>
        <w:t>под</w:t>
      </w:r>
      <w:r>
        <w:t xml:space="preserve"> </w:t>
      </w:r>
      <w:r>
        <w:rPr>
          <w:rFonts w:hint="eastAsia"/>
        </w:rPr>
        <w:t>влиянием</w:t>
      </w:r>
      <w:r>
        <w:t xml:space="preserve"> </w:t>
      </w:r>
      <w:r>
        <w:rPr>
          <w:rFonts w:hint="eastAsia"/>
        </w:rPr>
        <w:t>курса</w:t>
      </w:r>
      <w:r>
        <w:t xml:space="preserve"> </w:t>
      </w:r>
      <w:r>
        <w:rPr>
          <w:rFonts w:hint="eastAsia"/>
        </w:rPr>
        <w:t>общей</w:t>
      </w:r>
      <w:r>
        <w:t xml:space="preserve"> </w:t>
      </w:r>
      <w:r>
        <w:rPr>
          <w:rFonts w:hint="eastAsia"/>
        </w:rPr>
        <w:t>магнитотерапии</w:t>
      </w:r>
    </w:p>
    <w:p w14:paraId="7A7DB94B" w14:textId="77777777" w:rsidR="00BB5D9C" w:rsidRDefault="00BB5D9C" w:rsidP="00BB5D9C"/>
    <w:p w14:paraId="443A7B24" w14:textId="77777777" w:rsidR="00BB5D9C" w:rsidRDefault="00BB5D9C" w:rsidP="00BB5D9C">
      <w:r>
        <w:lastRenderedPageBreak/>
        <w:t xml:space="preserve">4.2. </w:t>
      </w:r>
      <w:r>
        <w:rPr>
          <w:rFonts w:hint="eastAsia"/>
        </w:rPr>
        <w:t>Оценка</w:t>
      </w:r>
      <w:r>
        <w:t xml:space="preserve"> </w:t>
      </w:r>
      <w:r>
        <w:rPr>
          <w:rFonts w:hint="eastAsia"/>
        </w:rPr>
        <w:t>влияния</w:t>
      </w:r>
      <w:r>
        <w:t xml:space="preserve"> </w:t>
      </w:r>
      <w:r>
        <w:rPr>
          <w:rFonts w:hint="eastAsia"/>
        </w:rPr>
        <w:t>курса</w:t>
      </w:r>
      <w:r>
        <w:t xml:space="preserve"> </w:t>
      </w:r>
      <w:r>
        <w:rPr>
          <w:rFonts w:hint="eastAsia"/>
        </w:rPr>
        <w:t>общей</w:t>
      </w:r>
      <w:r>
        <w:t xml:space="preserve"> </w:t>
      </w:r>
      <w:r>
        <w:rPr>
          <w:rFonts w:hint="eastAsia"/>
        </w:rPr>
        <w:t>магнитотерапии</w:t>
      </w:r>
      <w:r>
        <w:t xml:space="preserve"> </w:t>
      </w:r>
      <w:r>
        <w:rPr>
          <w:rFonts w:hint="eastAsia"/>
        </w:rPr>
        <w:t>на</w:t>
      </w:r>
      <w:r>
        <w:t xml:space="preserve"> </w:t>
      </w:r>
      <w:r>
        <w:rPr>
          <w:rFonts w:hint="eastAsia"/>
        </w:rPr>
        <w:t>показатели</w:t>
      </w:r>
      <w:r>
        <w:t xml:space="preserve"> </w:t>
      </w:r>
      <w:r>
        <w:rPr>
          <w:rFonts w:hint="eastAsia"/>
        </w:rPr>
        <w:t>МРТ</w:t>
      </w:r>
      <w:r>
        <w:t xml:space="preserve"> - </w:t>
      </w:r>
      <w:r>
        <w:rPr>
          <w:rFonts w:hint="eastAsia"/>
        </w:rPr>
        <w:t>исследования</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r>
        <w:t xml:space="preserve"> - </w:t>
      </w:r>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p>
    <w:p w14:paraId="1292E887" w14:textId="77777777" w:rsidR="00BB5D9C" w:rsidRDefault="00BB5D9C" w:rsidP="00BB5D9C"/>
    <w:p w14:paraId="28EF2B5B" w14:textId="77777777" w:rsidR="00BB5D9C" w:rsidRDefault="00BB5D9C" w:rsidP="00BB5D9C">
      <w:r>
        <w:t xml:space="preserve">4.3. </w:t>
      </w:r>
      <w:r>
        <w:rPr>
          <w:rFonts w:hint="eastAsia"/>
        </w:rPr>
        <w:t>Динамика</w:t>
      </w:r>
      <w:r>
        <w:t xml:space="preserve"> </w:t>
      </w:r>
      <w:r>
        <w:rPr>
          <w:rFonts w:hint="eastAsia"/>
        </w:rPr>
        <w:t>показателей</w:t>
      </w:r>
      <w:r>
        <w:t xml:space="preserve"> </w:t>
      </w:r>
      <w:r>
        <w:rPr>
          <w:rFonts w:hint="eastAsia"/>
        </w:rPr>
        <w:t>ультразвукового</w:t>
      </w:r>
      <w:r>
        <w:t xml:space="preserve"> </w:t>
      </w:r>
      <w:r>
        <w:rPr>
          <w:rFonts w:hint="eastAsia"/>
        </w:rPr>
        <w:t>исследования</w:t>
      </w:r>
      <w:r>
        <w:t xml:space="preserve"> </w:t>
      </w:r>
      <w:r>
        <w:rPr>
          <w:rFonts w:hint="eastAsia"/>
        </w:rPr>
        <w:t>сосудов</w:t>
      </w:r>
      <w:r>
        <w:t xml:space="preserve"> </w:t>
      </w:r>
      <w:r>
        <w:rPr>
          <w:rFonts w:hint="eastAsia"/>
        </w:rPr>
        <w:t>матки</w:t>
      </w:r>
      <w:r>
        <w:t xml:space="preserve"> </w:t>
      </w:r>
      <w:r>
        <w:rPr>
          <w:rFonts w:hint="eastAsia"/>
        </w:rPr>
        <w:t>под</w:t>
      </w:r>
      <w:r>
        <w:t xml:space="preserve"> </w:t>
      </w:r>
      <w:r>
        <w:rPr>
          <w:rFonts w:hint="eastAsia"/>
        </w:rPr>
        <w:t>влиянием</w:t>
      </w:r>
      <w:r>
        <w:t xml:space="preserve"> </w:t>
      </w:r>
      <w:r>
        <w:rPr>
          <w:rFonts w:hint="eastAsia"/>
        </w:rPr>
        <w:t>общей</w:t>
      </w:r>
      <w:r>
        <w:t xml:space="preserve"> </w:t>
      </w:r>
      <w:r>
        <w:rPr>
          <w:rFonts w:hint="eastAsia"/>
        </w:rPr>
        <w:t>магнитотерапии</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разные</w:t>
      </w:r>
    </w:p>
    <w:p w14:paraId="7A5F1141" w14:textId="77777777" w:rsidR="00BB5D9C" w:rsidRDefault="00BB5D9C" w:rsidP="00BB5D9C"/>
    <w:p w14:paraId="2C25EA98" w14:textId="77777777" w:rsidR="00BB5D9C" w:rsidRDefault="00BB5D9C" w:rsidP="00BB5D9C">
      <w:r>
        <w:rPr>
          <w:rFonts w:hint="eastAsia"/>
        </w:rPr>
        <w:t>сроки</w:t>
      </w:r>
      <w:r>
        <w:t xml:space="preserve"> </w:t>
      </w:r>
      <w:r>
        <w:rPr>
          <w:rFonts w:hint="eastAsia"/>
        </w:rPr>
        <w:t>после</w:t>
      </w:r>
      <w:r>
        <w:t xml:space="preserve"> </w:t>
      </w:r>
      <w:r>
        <w:rPr>
          <w:rFonts w:hint="eastAsia"/>
        </w:rPr>
        <w:t>ФУЗ</w:t>
      </w:r>
      <w:r>
        <w:t xml:space="preserve"> - </w:t>
      </w:r>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p>
    <w:p w14:paraId="45A585FC" w14:textId="77777777" w:rsidR="00BB5D9C" w:rsidRDefault="00BB5D9C" w:rsidP="00BB5D9C"/>
    <w:p w14:paraId="7A11FA4C" w14:textId="77777777" w:rsidR="00BB5D9C" w:rsidRDefault="00BB5D9C" w:rsidP="00BB5D9C">
      <w:r>
        <w:t xml:space="preserve">4.4. </w:t>
      </w:r>
      <w:r>
        <w:rPr>
          <w:rFonts w:hint="eastAsia"/>
        </w:rPr>
        <w:t>Влияние</w:t>
      </w:r>
      <w:r>
        <w:t xml:space="preserve"> </w:t>
      </w:r>
      <w:r>
        <w:rPr>
          <w:rFonts w:hint="eastAsia"/>
        </w:rPr>
        <w:t>общей</w:t>
      </w:r>
      <w:r>
        <w:t xml:space="preserve"> </w:t>
      </w:r>
      <w:r>
        <w:rPr>
          <w:rFonts w:hint="eastAsia"/>
        </w:rPr>
        <w:t>магнитотерапии</w:t>
      </w:r>
      <w:r>
        <w:t xml:space="preserve"> </w:t>
      </w:r>
      <w:r>
        <w:rPr>
          <w:rFonts w:hint="eastAsia"/>
        </w:rPr>
        <w:t>на</w:t>
      </w:r>
      <w:r>
        <w:t xml:space="preserve"> </w:t>
      </w:r>
      <w:r>
        <w:rPr>
          <w:rFonts w:hint="eastAsia"/>
        </w:rPr>
        <w:t>вегетативный</w:t>
      </w:r>
      <w:r>
        <w:t xml:space="preserve"> </w:t>
      </w:r>
      <w:r>
        <w:rPr>
          <w:rFonts w:hint="eastAsia"/>
        </w:rPr>
        <w:t>и</w:t>
      </w:r>
      <w:r>
        <w:t xml:space="preserve"> </w:t>
      </w:r>
      <w:r>
        <w:rPr>
          <w:rFonts w:hint="eastAsia"/>
        </w:rPr>
        <w:t>психоэмоциональный</w:t>
      </w:r>
      <w:r>
        <w:t xml:space="preserve"> </w:t>
      </w:r>
      <w:r>
        <w:rPr>
          <w:rFonts w:hint="eastAsia"/>
        </w:rPr>
        <w:t>статус</w:t>
      </w:r>
      <w:r>
        <w:t xml:space="preserve"> </w:t>
      </w:r>
      <w:r>
        <w:rPr>
          <w:rFonts w:hint="eastAsia"/>
        </w:rPr>
        <w:t>и</w:t>
      </w:r>
      <w:r>
        <w:t xml:space="preserve"> </w:t>
      </w:r>
      <w:r>
        <w:rPr>
          <w:rFonts w:hint="eastAsia"/>
        </w:rPr>
        <w:t>качество</w:t>
      </w:r>
      <w:r>
        <w:t xml:space="preserve"> </w:t>
      </w:r>
      <w:r>
        <w:rPr>
          <w:rFonts w:hint="eastAsia"/>
        </w:rPr>
        <w:t>жизни</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r>
        <w:t xml:space="preserve"> - </w:t>
      </w:r>
      <w:r>
        <w:rPr>
          <w:rFonts w:hint="eastAsia"/>
        </w:rPr>
        <w:t>аблации</w:t>
      </w:r>
      <w:r>
        <w:t xml:space="preserve"> </w:t>
      </w:r>
      <w:r>
        <w:rPr>
          <w:rFonts w:hint="eastAsia"/>
        </w:rPr>
        <w:t>по</w:t>
      </w:r>
      <w:r>
        <w:t xml:space="preserve"> </w:t>
      </w:r>
      <w:r>
        <w:rPr>
          <w:rFonts w:hint="eastAsia"/>
        </w:rPr>
        <w:t>поводу</w:t>
      </w:r>
    </w:p>
    <w:p w14:paraId="1EBC2914" w14:textId="77777777" w:rsidR="00BB5D9C" w:rsidRDefault="00BB5D9C" w:rsidP="00BB5D9C"/>
    <w:p w14:paraId="3380944C" w14:textId="77777777" w:rsidR="00BB5D9C" w:rsidRDefault="00BB5D9C" w:rsidP="00BB5D9C">
      <w:r>
        <w:rPr>
          <w:rFonts w:hint="eastAsia"/>
        </w:rPr>
        <w:t>аденомиоза</w:t>
      </w:r>
    </w:p>
    <w:p w14:paraId="66C5EBA4" w14:textId="77777777" w:rsidR="00BB5D9C" w:rsidRDefault="00BB5D9C" w:rsidP="00BB5D9C"/>
    <w:p w14:paraId="51EDF015" w14:textId="77777777" w:rsidR="00BB5D9C" w:rsidRDefault="00BB5D9C" w:rsidP="00BB5D9C">
      <w:r>
        <w:t xml:space="preserve">4.5. </w:t>
      </w:r>
      <w:r>
        <w:rPr>
          <w:rFonts w:hint="eastAsia"/>
        </w:rPr>
        <w:t>Особенности</w:t>
      </w:r>
      <w:r>
        <w:t xml:space="preserve"> </w:t>
      </w:r>
      <w:r>
        <w:rPr>
          <w:rFonts w:hint="eastAsia"/>
        </w:rPr>
        <w:t>влияния</w:t>
      </w:r>
      <w:r>
        <w:t xml:space="preserve"> </w:t>
      </w:r>
      <w:r>
        <w:rPr>
          <w:rFonts w:hint="eastAsia"/>
        </w:rPr>
        <w:t>общей</w:t>
      </w:r>
      <w:r>
        <w:t xml:space="preserve"> </w:t>
      </w:r>
      <w:r>
        <w:rPr>
          <w:rFonts w:hint="eastAsia"/>
        </w:rPr>
        <w:t>магнитотерапии</w:t>
      </w:r>
      <w:r>
        <w:t xml:space="preserve"> </w:t>
      </w:r>
      <w:r>
        <w:rPr>
          <w:rFonts w:hint="eastAsia"/>
        </w:rPr>
        <w:t>на</w:t>
      </w:r>
      <w:r>
        <w:t xml:space="preserve"> </w:t>
      </w:r>
      <w:r>
        <w:rPr>
          <w:rFonts w:hint="eastAsia"/>
        </w:rPr>
        <w:t>состояние</w:t>
      </w:r>
      <w:r>
        <w:t xml:space="preserve"> </w:t>
      </w:r>
      <w:r>
        <w:rPr>
          <w:rFonts w:hint="eastAsia"/>
        </w:rPr>
        <w:t>гемостаза</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r>
        <w:t xml:space="preserve"> - </w:t>
      </w:r>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p>
    <w:p w14:paraId="302038FC" w14:textId="77777777" w:rsidR="00BB5D9C" w:rsidRDefault="00BB5D9C" w:rsidP="00BB5D9C"/>
    <w:p w14:paraId="5F36EFD7" w14:textId="77777777" w:rsidR="00BB5D9C" w:rsidRDefault="00BB5D9C" w:rsidP="00BB5D9C">
      <w:r>
        <w:t xml:space="preserve">4.6. </w:t>
      </w:r>
      <w:r>
        <w:rPr>
          <w:rFonts w:hint="eastAsia"/>
        </w:rPr>
        <w:t>Влияние</w:t>
      </w:r>
      <w:r>
        <w:t xml:space="preserve"> </w:t>
      </w:r>
      <w:r>
        <w:rPr>
          <w:rFonts w:hint="eastAsia"/>
        </w:rPr>
        <w:t>общей</w:t>
      </w:r>
      <w:r>
        <w:t xml:space="preserve"> </w:t>
      </w:r>
      <w:r>
        <w:rPr>
          <w:rFonts w:hint="eastAsia"/>
        </w:rPr>
        <w:t>магнитотерапии</w:t>
      </w:r>
      <w:r>
        <w:t xml:space="preserve"> </w:t>
      </w:r>
      <w:r>
        <w:rPr>
          <w:rFonts w:hint="eastAsia"/>
        </w:rPr>
        <w:t>на</w:t>
      </w:r>
      <w:r>
        <w:t xml:space="preserve"> </w:t>
      </w:r>
      <w:r>
        <w:rPr>
          <w:rFonts w:hint="eastAsia"/>
        </w:rPr>
        <w:t>гормональный</w:t>
      </w:r>
      <w:r>
        <w:t xml:space="preserve"> </w:t>
      </w:r>
      <w:r>
        <w:rPr>
          <w:rFonts w:hint="eastAsia"/>
        </w:rPr>
        <w:t>статус</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r>
        <w:t xml:space="preserve"> -</w:t>
      </w:r>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p>
    <w:p w14:paraId="599BF235" w14:textId="77777777" w:rsidR="00BB5D9C" w:rsidRDefault="00BB5D9C" w:rsidP="00BB5D9C"/>
    <w:p w14:paraId="4EA7B2B2" w14:textId="77777777" w:rsidR="00BB5D9C" w:rsidRDefault="00BB5D9C" w:rsidP="00BB5D9C">
      <w:r>
        <w:t xml:space="preserve">4.7. </w:t>
      </w:r>
      <w:r>
        <w:rPr>
          <w:rFonts w:hint="eastAsia"/>
        </w:rPr>
        <w:t>Оценка</w:t>
      </w:r>
      <w:r>
        <w:t xml:space="preserve"> </w:t>
      </w:r>
      <w:r>
        <w:rPr>
          <w:rFonts w:hint="eastAsia"/>
        </w:rPr>
        <w:t>клинической</w:t>
      </w:r>
      <w:r>
        <w:t xml:space="preserve"> </w:t>
      </w:r>
      <w:r>
        <w:rPr>
          <w:rFonts w:hint="eastAsia"/>
        </w:rPr>
        <w:t>эффективности</w:t>
      </w:r>
      <w:r>
        <w:t xml:space="preserve"> </w:t>
      </w:r>
      <w:r>
        <w:rPr>
          <w:rFonts w:hint="eastAsia"/>
        </w:rPr>
        <w:t>общей</w:t>
      </w:r>
      <w:r>
        <w:t xml:space="preserve"> </w:t>
      </w:r>
      <w:r>
        <w:rPr>
          <w:rFonts w:hint="eastAsia"/>
        </w:rPr>
        <w:t>магнитотерапии</w:t>
      </w:r>
      <w:r>
        <w:t xml:space="preserve"> </w:t>
      </w:r>
      <w:r>
        <w:rPr>
          <w:rFonts w:hint="eastAsia"/>
        </w:rPr>
        <w:t>у</w:t>
      </w:r>
      <w:r>
        <w:t xml:space="preserve"> </w:t>
      </w:r>
      <w:r>
        <w:rPr>
          <w:rFonts w:hint="eastAsia"/>
        </w:rPr>
        <w:t>пациенток</w:t>
      </w:r>
      <w:r>
        <w:t xml:space="preserve"> </w:t>
      </w:r>
      <w:r>
        <w:rPr>
          <w:rFonts w:hint="eastAsia"/>
        </w:rPr>
        <w:t>в</w:t>
      </w:r>
      <w:r>
        <w:t xml:space="preserve"> </w:t>
      </w:r>
      <w:r>
        <w:rPr>
          <w:rFonts w:hint="eastAsia"/>
        </w:rPr>
        <w:t>раннем</w:t>
      </w:r>
      <w:r>
        <w:t xml:space="preserve"> </w:t>
      </w:r>
      <w:r>
        <w:rPr>
          <w:rFonts w:hint="eastAsia"/>
        </w:rPr>
        <w:t>послеоперационном</w:t>
      </w:r>
      <w:r>
        <w:t xml:space="preserve"> </w:t>
      </w:r>
      <w:r>
        <w:rPr>
          <w:rFonts w:hint="eastAsia"/>
        </w:rPr>
        <w:t>периоде</w:t>
      </w:r>
      <w:r>
        <w:t xml:space="preserve"> </w:t>
      </w:r>
      <w:r>
        <w:rPr>
          <w:rFonts w:hint="eastAsia"/>
        </w:rPr>
        <w:t>после</w:t>
      </w:r>
      <w:r>
        <w:t xml:space="preserve"> </w:t>
      </w:r>
      <w:r>
        <w:rPr>
          <w:rFonts w:hint="eastAsia"/>
        </w:rPr>
        <w:t>ФУЗ</w:t>
      </w:r>
    </w:p>
    <w:p w14:paraId="127F2F88" w14:textId="77777777" w:rsidR="00BB5D9C" w:rsidRDefault="00BB5D9C" w:rsidP="00BB5D9C"/>
    <w:p w14:paraId="344F3838" w14:textId="77777777" w:rsidR="00BB5D9C" w:rsidRDefault="00BB5D9C" w:rsidP="00BB5D9C">
      <w:r>
        <w:rPr>
          <w:rFonts w:hint="eastAsia"/>
        </w:rPr>
        <w:t>аблации</w:t>
      </w:r>
      <w:r>
        <w:t xml:space="preserve"> </w:t>
      </w:r>
      <w:r>
        <w:rPr>
          <w:rFonts w:hint="eastAsia"/>
        </w:rPr>
        <w:t>по</w:t>
      </w:r>
      <w:r>
        <w:t xml:space="preserve"> </w:t>
      </w:r>
      <w:r>
        <w:rPr>
          <w:rFonts w:hint="eastAsia"/>
        </w:rPr>
        <w:t>поводу</w:t>
      </w:r>
      <w:r>
        <w:t xml:space="preserve"> </w:t>
      </w:r>
      <w:r>
        <w:rPr>
          <w:rFonts w:hint="eastAsia"/>
        </w:rPr>
        <w:t>аденомиоза</w:t>
      </w:r>
    </w:p>
    <w:p w14:paraId="5E2C7E94" w14:textId="77777777" w:rsidR="00BB5D9C" w:rsidRDefault="00BB5D9C" w:rsidP="00BB5D9C"/>
    <w:p w14:paraId="6E29AA98" w14:textId="6C00E37B" w:rsidR="00BB5D9C" w:rsidRPr="00BB5D9C" w:rsidRDefault="00BB5D9C" w:rsidP="00BB5D9C">
      <w:r>
        <w:rPr>
          <w:rFonts w:hint="eastAsia"/>
        </w:rPr>
        <w:t>Заключение</w:t>
      </w:r>
    </w:p>
    <w:sectPr w:rsidR="00BB5D9C" w:rsidRPr="00BB5D9C" w:rsidSect="00F97C21">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DD285E" w14:textId="77777777" w:rsidR="00F97C21" w:rsidRPr="00C66E52" w:rsidRDefault="00F97C21">
      <w:pPr>
        <w:spacing w:after="0" w:line="240" w:lineRule="auto"/>
      </w:pPr>
      <w:r w:rsidRPr="00C66E52">
        <w:separator/>
      </w:r>
    </w:p>
  </w:endnote>
  <w:endnote w:type="continuationSeparator" w:id="0">
    <w:p w14:paraId="4876AD03" w14:textId="77777777" w:rsidR="00F97C21" w:rsidRPr="00C66E52" w:rsidRDefault="00F97C21">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330155" w14:textId="77777777" w:rsidR="00F97C21" w:rsidRPr="00C66E52" w:rsidRDefault="00F97C21"/>
    <w:p w14:paraId="05C71E82" w14:textId="77777777" w:rsidR="00F97C21" w:rsidRPr="00C66E52" w:rsidRDefault="00F97C21"/>
    <w:p w14:paraId="42EA01D2" w14:textId="77777777" w:rsidR="00F97C21" w:rsidRPr="00C66E52" w:rsidRDefault="00F97C21"/>
    <w:p w14:paraId="2654AFA8" w14:textId="77777777" w:rsidR="00F97C21" w:rsidRPr="00C66E52" w:rsidRDefault="00F97C21"/>
    <w:p w14:paraId="19E375C2" w14:textId="77777777" w:rsidR="00F97C21" w:rsidRPr="00C66E52" w:rsidRDefault="00F97C21"/>
    <w:p w14:paraId="46295005" w14:textId="77777777" w:rsidR="00F97C21" w:rsidRPr="00C66E52" w:rsidRDefault="00F97C21"/>
    <w:p w14:paraId="39EFA0AA" w14:textId="77777777" w:rsidR="00F97C21" w:rsidRPr="00C66E52" w:rsidRDefault="00F97C21">
      <w:pPr>
        <w:rPr>
          <w:sz w:val="2"/>
          <w:szCs w:val="2"/>
        </w:rPr>
      </w:pPr>
      <w:r w:rsidRPr="00C66E52">
        <w:rPr>
          <w:noProof/>
          <w:sz w:val="24"/>
          <w:szCs w:val="24"/>
          <w:lang w:eastAsia="ru-RU"/>
        </w:rPr>
        <mc:AlternateContent>
          <mc:Choice Requires="wps">
            <w:drawing>
              <wp:anchor distT="0" distB="0" distL="63500" distR="63500" simplePos="0" relativeHeight="251659264" behindDoc="1" locked="0" layoutInCell="1" allowOverlap="1" wp14:anchorId="7CC67F56" wp14:editId="661012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B33879" w14:textId="77777777" w:rsidR="00F97C21" w:rsidRPr="00C66E52" w:rsidRDefault="00F97C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CC67F5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1B33879" w14:textId="77777777" w:rsidR="00F97C21" w:rsidRPr="00C66E52" w:rsidRDefault="00F97C21">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38F37339" w14:textId="77777777" w:rsidR="00F97C21" w:rsidRPr="00C66E52" w:rsidRDefault="00F97C21"/>
    <w:p w14:paraId="6E9826E6" w14:textId="77777777" w:rsidR="00F97C21" w:rsidRPr="00C66E52" w:rsidRDefault="00F97C21"/>
    <w:p w14:paraId="5E19338C" w14:textId="77777777" w:rsidR="00F97C21" w:rsidRPr="00C66E52" w:rsidRDefault="00F97C21">
      <w:pPr>
        <w:rPr>
          <w:sz w:val="2"/>
          <w:szCs w:val="2"/>
        </w:rPr>
      </w:pPr>
      <w:r w:rsidRPr="00C66E52">
        <w:rPr>
          <w:noProof/>
          <w:sz w:val="24"/>
          <w:szCs w:val="24"/>
          <w:lang w:eastAsia="ru-RU"/>
        </w:rPr>
        <mc:AlternateContent>
          <mc:Choice Requires="wps">
            <w:drawing>
              <wp:anchor distT="0" distB="0" distL="63500" distR="63500" simplePos="0" relativeHeight="251660288" behindDoc="1" locked="0" layoutInCell="1" allowOverlap="1" wp14:anchorId="11A8A029" wp14:editId="0D14F24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101FD" w14:textId="77777777" w:rsidR="00F97C21" w:rsidRPr="00C66E52" w:rsidRDefault="00F97C21"/>
                          <w:p w14:paraId="1936149D" w14:textId="77777777" w:rsidR="00F97C21" w:rsidRPr="00C66E52" w:rsidRDefault="00F97C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8A02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3D8101FD" w14:textId="77777777" w:rsidR="00F97C21" w:rsidRPr="00C66E52" w:rsidRDefault="00F97C21"/>
                    <w:p w14:paraId="1936149D" w14:textId="77777777" w:rsidR="00F97C21" w:rsidRPr="00C66E52" w:rsidRDefault="00F97C21">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07DB7494" w14:textId="77777777" w:rsidR="00F97C21" w:rsidRPr="00C66E52" w:rsidRDefault="00F97C21"/>
    <w:p w14:paraId="091408C4" w14:textId="77777777" w:rsidR="00F97C21" w:rsidRPr="00C66E52" w:rsidRDefault="00F97C21">
      <w:pPr>
        <w:rPr>
          <w:sz w:val="2"/>
          <w:szCs w:val="2"/>
        </w:rPr>
      </w:pPr>
    </w:p>
    <w:p w14:paraId="60A1071E" w14:textId="77777777" w:rsidR="00F97C21" w:rsidRPr="00C66E52" w:rsidRDefault="00F97C21"/>
    <w:p w14:paraId="1C9AE16B" w14:textId="77777777" w:rsidR="00F97C21" w:rsidRPr="00C66E52" w:rsidRDefault="00F97C21">
      <w:pPr>
        <w:spacing w:after="0" w:line="240" w:lineRule="auto"/>
      </w:pPr>
    </w:p>
  </w:footnote>
  <w:footnote w:type="continuationSeparator" w:id="0">
    <w:p w14:paraId="5C433152" w14:textId="77777777" w:rsidR="00F97C21" w:rsidRPr="00C66E52" w:rsidRDefault="00F97C21">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40"/>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21"/>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21997</TotalTime>
  <Pages>4</Pages>
  <Words>494</Words>
  <Characters>2819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3307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3355</cp:revision>
  <cp:lastPrinted>2009-02-06T05:36:00Z</cp:lastPrinted>
  <dcterms:created xsi:type="dcterms:W3CDTF">2024-04-09T10:20:00Z</dcterms:created>
  <dcterms:modified xsi:type="dcterms:W3CDTF">2024-05-05T20:00:00Z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