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6919" w14:textId="77777777" w:rsidR="00446BAD" w:rsidRDefault="00446BAD" w:rsidP="00446BAD">
      <w:pPr>
        <w:pStyle w:val="afffffffffffffffffffffffffff5"/>
        <w:rPr>
          <w:rFonts w:ascii="Verdana" w:hAnsi="Verdana"/>
          <w:color w:val="000000"/>
          <w:sz w:val="21"/>
          <w:szCs w:val="21"/>
        </w:rPr>
      </w:pPr>
      <w:r>
        <w:rPr>
          <w:rFonts w:ascii="Helvetica" w:hAnsi="Helvetica" w:cs="Helvetica"/>
          <w:b/>
          <w:bCs w:val="0"/>
          <w:color w:val="222222"/>
          <w:sz w:val="21"/>
          <w:szCs w:val="21"/>
        </w:rPr>
        <w:t>Овчинникова, Любовь Юрьевна.</w:t>
      </w:r>
    </w:p>
    <w:p w14:paraId="5E7DB18E" w14:textId="77777777" w:rsidR="00446BAD" w:rsidRDefault="00446BAD" w:rsidP="00446BAD">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Линейный ускоритель электронов C-диапазона для комплекса лучевой терапии : диссертация ... кандидата физико-математических наук : 01.04.20 / Овчинникова Любовь Юрьевна; [Место защиты: Моск. гос. ун-т им. М.В. Ломоносова]. - Москва, 2019. - 132 с. : ил.</w:t>
      </w:r>
    </w:p>
    <w:p w14:paraId="17118DBF" w14:textId="77777777" w:rsidR="00446BAD" w:rsidRDefault="00446BAD" w:rsidP="00446B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Овчинникова, Любовь Юрьевна</w:t>
      </w:r>
    </w:p>
    <w:p w14:paraId="1777A737"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Введение..................................................................................................................5</w:t>
      </w:r>
    </w:p>
    <w:p w14:paraId="64569FC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темы..............................................................................................5</w:t>
      </w:r>
    </w:p>
    <w:p w14:paraId="6A3B807C"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работы.........................................................................................................7</w:t>
      </w:r>
    </w:p>
    <w:p w14:paraId="07BCF8EE"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защиту....................................................................7</w:t>
      </w:r>
    </w:p>
    <w:p w14:paraId="77A67ACE"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новизна..................................................................................................8</w:t>
      </w:r>
    </w:p>
    <w:p w14:paraId="48C22174"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значимость...................................................................................8</w:t>
      </w:r>
    </w:p>
    <w:p w14:paraId="5A8A3947"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Достоверность результатов................................................................................9</w:t>
      </w:r>
    </w:p>
    <w:p w14:paraId="03C44658"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Личный вклад автора..........................................................................................9</w:t>
      </w:r>
    </w:p>
    <w:p w14:paraId="1BCB4083"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Место выполнения работы...............................................................................10</w:t>
      </w:r>
    </w:p>
    <w:p w14:paraId="5F76B15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результатов.....................................................................................10</w:t>
      </w:r>
    </w:p>
    <w:p w14:paraId="677D2E17"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Публикации....................................................................................................10</w:t>
      </w:r>
    </w:p>
    <w:p w14:paraId="485E150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журналах Web of Science, Scopus, RSCI...................................10</w:t>
      </w:r>
    </w:p>
    <w:p w14:paraId="5C58896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журналах......................................................................................11</w:t>
      </w:r>
    </w:p>
    <w:p w14:paraId="4B9B02B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сборниках.....................................................................................11</w:t>
      </w:r>
    </w:p>
    <w:p w14:paraId="14C2F979"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Доклады на научных конференциях............................................................12</w:t>
      </w:r>
    </w:p>
    <w:p w14:paraId="16E96124"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и объём диссертации......................................................................13</w:t>
      </w:r>
    </w:p>
    <w:p w14:paraId="12404ED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диссертации..................................................................................13</w:t>
      </w:r>
    </w:p>
    <w:p w14:paraId="481C45E6"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принципы реализации, проблема темновых токов... 16</w:t>
      </w:r>
    </w:p>
    <w:p w14:paraId="7FB25534"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 Обзор современного состояния ускорителей электронов для внешней лучевой терапии на энергию 6 МэВ................................................................16</w:t>
      </w:r>
    </w:p>
    <w:p w14:paraId="777BA51F"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Требования к ускорителю электронов на энергию 6 МэВ для проекта ускорителя КЛТ 6..............................................................................................23</w:t>
      </w:r>
    </w:p>
    <w:p w14:paraId="5D7A9291"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Выбор диапазона рабочей частоты........................................................24</w:t>
      </w:r>
    </w:p>
    <w:p w14:paraId="4255ABB4"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Известные разработки ускорителей электронов С-диапазона для прикладных целей.............................................................................................29</w:t>
      </w:r>
    </w:p>
    <w:p w14:paraId="6BA8E8DC"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Проблема высокочастотных разрядов и темновых токов...................31</w:t>
      </w:r>
    </w:p>
    <w:p w14:paraId="49FA4345"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Расчёт линейного ускорителя электронов для комплекса лучевой терапии</w:t>
      </w:r>
    </w:p>
    <w:p w14:paraId="20F397F1"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КЛТ 6......................................................................................................................36</w:t>
      </w:r>
    </w:p>
    <w:p w14:paraId="3C18C547"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Принципы оптимизации ускоряющей системы...................................36</w:t>
      </w:r>
    </w:p>
    <w:p w14:paraId="1D550EA2"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Оптимизация ускоряющей структуры..................................................40</w:t>
      </w:r>
    </w:p>
    <w:p w14:paraId="631F2E86"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Электронная пушка.................................................................................44</w:t>
      </w:r>
    </w:p>
    <w:p w14:paraId="3E48A412"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Расчёт динамики пучка...........................................................................46</w:t>
      </w:r>
    </w:p>
    <w:p w14:paraId="03CB14C5"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Расчёт тормозного спектра.....................................................................52</w:t>
      </w:r>
    </w:p>
    <w:p w14:paraId="20E86EF5"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Паразитные потери тока пучка..............................................................53</w:t>
      </w:r>
    </w:p>
    <w:p w14:paraId="0FF578FC"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Коэффициент связи с питающим волноводом.....................................54</w:t>
      </w:r>
    </w:p>
    <w:p w14:paraId="572F1611"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Керамическое СВЧ окно.........................................................................57</w:t>
      </w:r>
    </w:p>
    <w:p w14:paraId="446E5EB2"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Расчёт теплового режима ускоряющей структуры..............................59</w:t>
      </w:r>
    </w:p>
    <w:p w14:paraId="5933A84E"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характеристик ускоряющей системы 66</w:t>
      </w:r>
    </w:p>
    <w:p w14:paraId="2DCCA9C7"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 результаты холодных измерений и настройки ускоряющей структуры.....................................................................................66</w:t>
      </w:r>
    </w:p>
    <w:p w14:paraId="1F9A1149"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Измерение характеристик ускоренного пучка электронов.................73</w:t>
      </w:r>
    </w:p>
    <w:p w14:paraId="7495D6C3"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Стенд и методики для измерения характеристик ускоренного пучка электронов............................................................................................73</w:t>
      </w:r>
    </w:p>
    <w:p w14:paraId="335CEE5A"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Описание стенда........................................................................73</w:t>
      </w:r>
    </w:p>
    <w:p w14:paraId="0F30C1BF"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3.2.1.2. Методика измерения энергетического спектра пучка электронов для полного импульса тока....................................................77</w:t>
      </w:r>
    </w:p>
    <w:p w14:paraId="5C85881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3.2.1.3. Методика измерения энергетического спектра пучка электронов для узкого временного интервала.........................................81</w:t>
      </w:r>
    </w:p>
    <w:p w14:paraId="09C1B930"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3.2.1.4. Методика измерения распределения заряда в поперечном сечении пучка..............................................................................................83</w:t>
      </w:r>
    </w:p>
    <w:p w14:paraId="67EA2513"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Результаты измерения характеристик ускоренного пучка электронов, сравнение с расчётами..............................................................83</w:t>
      </w:r>
    </w:p>
    <w:p w14:paraId="1C9D446A"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Результаты измерения спектров ускоренного пучка.............84</w:t>
      </w:r>
    </w:p>
    <w:p w14:paraId="5856494F"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Анализ результатов измерения спектров................................90</w:t>
      </w:r>
    </w:p>
    <w:p w14:paraId="01473B63"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3.2.2.3. Распределение заряда в поперечном сечении пучка..............94</w:t>
      </w:r>
    </w:p>
    <w:p w14:paraId="24BDF6B8"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характеристик тормозного излучения...............................96</w:t>
      </w:r>
    </w:p>
    <w:p w14:paraId="26AEBBB3"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Стенд и методики для измерения характеристик тормозного излучения........................................................................................................96</w:t>
      </w:r>
    </w:p>
    <w:p w14:paraId="1863929E"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3.3.1.1. Описание стенда........................................................................96</w:t>
      </w:r>
    </w:p>
    <w:p w14:paraId="3EFC654B"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3.3.1.2. Методика измерений.................................................................98</w:t>
      </w:r>
    </w:p>
    <w:p w14:paraId="73C6BEAE"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3.3.1.3. Результаты измерений характеристик ТИ............................104</w:t>
      </w:r>
    </w:p>
    <w:p w14:paraId="2A8E05DC"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темнового тока....................................................................109</w:t>
      </w:r>
    </w:p>
    <w:p w14:paraId="25838B16"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Расчёт темнового тока..........................................................................109</w:t>
      </w:r>
    </w:p>
    <w:p w14:paraId="427B8D61"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характеристик темнового тока.........................................112</w:t>
      </w:r>
    </w:p>
    <w:p w14:paraId="18EB9988"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Спектр электронов темнового тока..............................................112</w:t>
      </w:r>
    </w:p>
    <w:p w14:paraId="216DC156"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Тормозное излучение темнового тока..........................................115</w:t>
      </w:r>
    </w:p>
    <w:p w14:paraId="0A9ECC4C"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Высокочастотные разряды и тренировка ускоряющей структуры .. 117</w:t>
      </w:r>
    </w:p>
    <w:p w14:paraId="0910411A"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Способы улучшение качества обработки поверхности структуры.. 119</w:t>
      </w:r>
    </w:p>
    <w:p w14:paraId="4F9E2C7B"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Заключение..........................................................................................................122</w:t>
      </w:r>
    </w:p>
    <w:p w14:paraId="021D40B5" w14:textId="77777777" w:rsidR="00446BAD" w:rsidRDefault="00446BAD" w:rsidP="00446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литературы.............................................................................................125</w:t>
      </w:r>
    </w:p>
    <w:p w14:paraId="77FDBE4B" w14:textId="77777777" w:rsidR="00410372" w:rsidRPr="00446BAD" w:rsidRDefault="00410372" w:rsidP="00446BAD"/>
    <w:sectPr w:rsidR="00410372" w:rsidRPr="00446B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F14C" w14:textId="77777777" w:rsidR="006A2945" w:rsidRDefault="006A2945">
      <w:pPr>
        <w:spacing w:after="0" w:line="240" w:lineRule="auto"/>
      </w:pPr>
      <w:r>
        <w:separator/>
      </w:r>
    </w:p>
  </w:endnote>
  <w:endnote w:type="continuationSeparator" w:id="0">
    <w:p w14:paraId="79D5397A" w14:textId="77777777" w:rsidR="006A2945" w:rsidRDefault="006A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B605" w14:textId="77777777" w:rsidR="006A2945" w:rsidRDefault="006A2945"/>
    <w:p w14:paraId="2C68A91F" w14:textId="77777777" w:rsidR="006A2945" w:rsidRDefault="006A2945"/>
    <w:p w14:paraId="462CD2CB" w14:textId="77777777" w:rsidR="006A2945" w:rsidRDefault="006A2945"/>
    <w:p w14:paraId="409F88FE" w14:textId="77777777" w:rsidR="006A2945" w:rsidRDefault="006A2945"/>
    <w:p w14:paraId="43574A8B" w14:textId="77777777" w:rsidR="006A2945" w:rsidRDefault="006A2945"/>
    <w:p w14:paraId="06D3A146" w14:textId="77777777" w:rsidR="006A2945" w:rsidRDefault="006A2945"/>
    <w:p w14:paraId="7FDEA7AF" w14:textId="77777777" w:rsidR="006A2945" w:rsidRDefault="006A29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C728B" wp14:editId="158317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21E9" w14:textId="77777777" w:rsidR="006A2945" w:rsidRDefault="006A29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C72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9821E9" w14:textId="77777777" w:rsidR="006A2945" w:rsidRDefault="006A29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D3D9B1" w14:textId="77777777" w:rsidR="006A2945" w:rsidRDefault="006A2945"/>
    <w:p w14:paraId="29530B2F" w14:textId="77777777" w:rsidR="006A2945" w:rsidRDefault="006A2945"/>
    <w:p w14:paraId="71E0C02B" w14:textId="77777777" w:rsidR="006A2945" w:rsidRDefault="006A29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2F8E14" wp14:editId="786A6D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0D7E" w14:textId="77777777" w:rsidR="006A2945" w:rsidRDefault="006A2945"/>
                          <w:p w14:paraId="68D27403" w14:textId="77777777" w:rsidR="006A2945" w:rsidRDefault="006A29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F8E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C00D7E" w14:textId="77777777" w:rsidR="006A2945" w:rsidRDefault="006A2945"/>
                    <w:p w14:paraId="68D27403" w14:textId="77777777" w:rsidR="006A2945" w:rsidRDefault="006A29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9375E" w14:textId="77777777" w:rsidR="006A2945" w:rsidRDefault="006A2945"/>
    <w:p w14:paraId="6C0DF3D4" w14:textId="77777777" w:rsidR="006A2945" w:rsidRDefault="006A2945">
      <w:pPr>
        <w:rPr>
          <w:sz w:val="2"/>
          <w:szCs w:val="2"/>
        </w:rPr>
      </w:pPr>
    </w:p>
    <w:p w14:paraId="6E4FEE52" w14:textId="77777777" w:rsidR="006A2945" w:rsidRDefault="006A2945"/>
    <w:p w14:paraId="0B76A59F" w14:textId="77777777" w:rsidR="006A2945" w:rsidRDefault="006A2945">
      <w:pPr>
        <w:spacing w:after="0" w:line="240" w:lineRule="auto"/>
      </w:pPr>
    </w:p>
  </w:footnote>
  <w:footnote w:type="continuationSeparator" w:id="0">
    <w:p w14:paraId="793E34A9" w14:textId="77777777" w:rsidR="006A2945" w:rsidRDefault="006A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45"/>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130791</TotalTime>
  <Pages>4</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3439</cp:revision>
  <cp:lastPrinted>2009-02-06T05:36:00Z</cp:lastPrinted>
  <dcterms:created xsi:type="dcterms:W3CDTF">2024-01-07T13:43:00Z</dcterms:created>
  <dcterms:modified xsi:type="dcterms:W3CDTF">2025-07-12T14:58:00Z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