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3841C7" w:rsidRDefault="003841C7" w:rsidP="003841C7">
      <w:r w:rsidRPr="00F240FE">
        <w:rPr>
          <w:rFonts w:ascii="Times New Roman" w:hAnsi="Times New Roman" w:cs="Times New Roman"/>
          <w:b/>
          <w:bCs/>
          <w:color w:val="000000"/>
          <w:sz w:val="24"/>
          <w:szCs w:val="24"/>
          <w:lang w:eastAsia="ru-RU"/>
        </w:rPr>
        <w:t>Малічин Олег Миколайович</w:t>
      </w:r>
      <w:r w:rsidRPr="00F240FE">
        <w:rPr>
          <w:rFonts w:ascii="Times New Roman" w:hAnsi="Times New Roman" w:cs="Times New Roman"/>
          <w:color w:val="000000"/>
          <w:sz w:val="24"/>
          <w:szCs w:val="24"/>
        </w:rPr>
        <w:t xml:space="preserve">, </w:t>
      </w:r>
      <w:r w:rsidRPr="00F240FE">
        <w:rPr>
          <w:rFonts w:ascii="Times New Roman" w:hAnsi="Times New Roman" w:cs="Times New Roman"/>
          <w:bCs/>
          <w:color w:val="000000"/>
          <w:sz w:val="24"/>
          <w:szCs w:val="24"/>
          <w:lang w:eastAsia="ru-RU"/>
        </w:rPr>
        <w:t>адвокат</w:t>
      </w:r>
      <w:r w:rsidRPr="00F240FE">
        <w:rPr>
          <w:rFonts w:ascii="Times New Roman" w:hAnsi="Times New Roman" w:cs="Times New Roman"/>
          <w:color w:val="000000"/>
          <w:sz w:val="24"/>
          <w:szCs w:val="24"/>
        </w:rPr>
        <w:t>. Назва дисертації: «Історико-правові засади розвитку ідей парламентаризму на західноукраїнських землях (друга половина ХІХ – перша чверть ХХ ст.)».</w:t>
      </w:r>
      <w:r w:rsidRPr="00F240FE">
        <w:rPr>
          <w:rFonts w:ascii="Times New Roman" w:hAnsi="Times New Roman" w:cs="Times New Roman"/>
          <w:b/>
          <w:sz w:val="24"/>
          <w:szCs w:val="24"/>
        </w:rPr>
        <w:t xml:space="preserve"> </w:t>
      </w:r>
      <w:r w:rsidRPr="00F240FE">
        <w:rPr>
          <w:rFonts w:ascii="Times New Roman" w:hAnsi="Times New Roman" w:cs="Times New Roman"/>
          <w:color w:val="000000"/>
          <w:sz w:val="24"/>
          <w:szCs w:val="24"/>
        </w:rPr>
        <w:t xml:space="preserve">Шифр та назва спеціальності – </w:t>
      </w:r>
      <w:r w:rsidRPr="00F240FE">
        <w:rPr>
          <w:rFonts w:ascii="Times New Roman" w:hAnsi="Times New Roman" w:cs="Times New Roman"/>
          <w:sz w:val="24"/>
          <w:szCs w:val="24"/>
        </w:rPr>
        <w:t>12.00.01 – теорія та історія держави і права; історія політичних і правових учень</w:t>
      </w:r>
      <w:r w:rsidRPr="00F240FE">
        <w:rPr>
          <w:rFonts w:ascii="Times New Roman" w:hAnsi="Times New Roman" w:cs="Times New Roman"/>
          <w:color w:val="000000"/>
          <w:sz w:val="24"/>
          <w:szCs w:val="24"/>
        </w:rPr>
        <w:t xml:space="preserve">. Спецрада Д 20.149.01 </w:t>
      </w:r>
      <w:r w:rsidRPr="00F240FE">
        <w:rPr>
          <w:rFonts w:ascii="Times New Roman" w:hAnsi="Times New Roman" w:cs="Times New Roman"/>
          <w:sz w:val="24"/>
          <w:szCs w:val="24"/>
        </w:rPr>
        <w:t>Закладу вищої освіти "Університет Короля Данила"</w:t>
      </w:r>
    </w:p>
    <w:sectPr w:rsidR="00F239A4" w:rsidRPr="003841C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3841C7" w:rsidRPr="003841C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67353-4C8D-4BF2-8B0E-6A69BA47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2021-12-02T13:12:00Z</dcterms:created>
  <dcterms:modified xsi:type="dcterms:W3CDTF">2021-12-03T09:34:00Z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