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8ED7"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Ксембаев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Абдрахман</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Рахимканович</w:t>
      </w:r>
      <w:r w:rsidRPr="003E4744">
        <w:rPr>
          <w:rFonts w:ascii="Helvetica" w:hAnsi="Helvetica" w:cs="Helvetica"/>
          <w:b/>
          <w:bCs/>
          <w:color w:val="222222"/>
          <w:sz w:val="21"/>
          <w:szCs w:val="21"/>
        </w:rPr>
        <w:t>.</w:t>
      </w:r>
    </w:p>
    <w:p w14:paraId="319BACE4"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Интродукция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липы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мелколистной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анализ</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генетических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параметров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у</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полусибов</w:t>
      </w:r>
      <w:r w:rsidRPr="003E4744">
        <w:rPr>
          <w:rFonts w:ascii="Helvetica" w:hAnsi="Helvetica" w:cs="Helvetica"/>
          <w:b/>
          <w:bCs/>
          <w:color w:val="222222"/>
          <w:sz w:val="21"/>
          <w:szCs w:val="21"/>
        </w:rPr>
        <w:t xml:space="preserve"> : </w:t>
      </w:r>
      <w:r w:rsidRPr="003E4744">
        <w:rPr>
          <w:rFonts w:ascii="Helvetica" w:hAnsi="Helvetica" w:cs="Helvetica" w:hint="eastAsia"/>
          <w:b/>
          <w:bCs/>
          <w:color w:val="222222"/>
          <w:sz w:val="21"/>
          <w:szCs w:val="21"/>
        </w:rPr>
        <w:t>диссертация</w:t>
      </w:r>
      <w:r w:rsidRPr="003E4744">
        <w:rPr>
          <w:rFonts w:ascii="Helvetica" w:hAnsi="Helvetica" w:cs="Helvetica"/>
          <w:b/>
          <w:bCs/>
          <w:color w:val="222222"/>
          <w:sz w:val="21"/>
          <w:szCs w:val="21"/>
        </w:rPr>
        <w:t xml:space="preserve"> ... </w:t>
      </w:r>
      <w:r w:rsidRPr="003E4744">
        <w:rPr>
          <w:rFonts w:ascii="Helvetica" w:hAnsi="Helvetica" w:cs="Helvetica" w:hint="eastAsia"/>
          <w:b/>
          <w:bCs/>
          <w:color w:val="222222"/>
          <w:sz w:val="21"/>
          <w:szCs w:val="21"/>
        </w:rPr>
        <w:t>кандидата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биологических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наук</w:t>
      </w:r>
      <w:r w:rsidRPr="003E4744">
        <w:rPr>
          <w:rFonts w:ascii="Helvetica" w:hAnsi="Helvetica" w:cs="Helvetica"/>
          <w:b/>
          <w:bCs/>
          <w:color w:val="222222"/>
          <w:sz w:val="21"/>
          <w:szCs w:val="21"/>
        </w:rPr>
        <w:t xml:space="preserve"> : 03.00.05. - </w:t>
      </w:r>
      <w:r w:rsidRPr="003E4744">
        <w:rPr>
          <w:rFonts w:ascii="Helvetica" w:hAnsi="Helvetica" w:cs="Helvetica" w:hint="eastAsia"/>
          <w:b/>
          <w:bCs/>
          <w:color w:val="222222"/>
          <w:sz w:val="21"/>
          <w:szCs w:val="21"/>
        </w:rPr>
        <w:t>Алма</w:t>
      </w:r>
      <w:r w:rsidRPr="003E4744">
        <w:rPr>
          <w:rFonts w:ascii="Helvetica" w:hAnsi="Helvetica" w:cs="Helvetica"/>
          <w:b/>
          <w:bCs/>
          <w:color w:val="222222"/>
          <w:sz w:val="21"/>
          <w:szCs w:val="21"/>
        </w:rPr>
        <w:t>-</w:t>
      </w:r>
      <w:r w:rsidRPr="003E4744">
        <w:rPr>
          <w:rFonts w:ascii="Helvetica" w:hAnsi="Helvetica" w:cs="Helvetica" w:hint="eastAsia"/>
          <w:b/>
          <w:bCs/>
          <w:color w:val="222222"/>
          <w:sz w:val="21"/>
          <w:szCs w:val="21"/>
        </w:rPr>
        <w:t>Ата</w:t>
      </w:r>
      <w:r w:rsidRPr="003E4744">
        <w:rPr>
          <w:rFonts w:ascii="Helvetica" w:hAnsi="Helvetica" w:cs="Helvetica"/>
          <w:b/>
          <w:bCs/>
          <w:color w:val="222222"/>
          <w:sz w:val="21"/>
          <w:szCs w:val="21"/>
        </w:rPr>
        <w:t xml:space="preserve">, 1984. - 140 </w:t>
      </w:r>
      <w:r w:rsidRPr="003E4744">
        <w:rPr>
          <w:rFonts w:ascii="Helvetica" w:hAnsi="Helvetica" w:cs="Helvetica" w:hint="eastAsia"/>
          <w:b/>
          <w:bCs/>
          <w:color w:val="222222"/>
          <w:sz w:val="21"/>
          <w:szCs w:val="21"/>
        </w:rPr>
        <w:t>с</w:t>
      </w:r>
      <w:r w:rsidRPr="003E4744">
        <w:rPr>
          <w:rFonts w:ascii="Helvetica" w:hAnsi="Helvetica" w:cs="Helvetica"/>
          <w:b/>
          <w:bCs/>
          <w:color w:val="222222"/>
          <w:sz w:val="21"/>
          <w:szCs w:val="21"/>
        </w:rPr>
        <w:t xml:space="preserve">. : </w:t>
      </w:r>
      <w:r w:rsidRPr="003E4744">
        <w:rPr>
          <w:rFonts w:ascii="Helvetica" w:hAnsi="Helvetica" w:cs="Helvetica" w:hint="eastAsia"/>
          <w:b/>
          <w:bCs/>
          <w:color w:val="222222"/>
          <w:sz w:val="21"/>
          <w:szCs w:val="21"/>
        </w:rPr>
        <w:t>ил</w:t>
      </w:r>
      <w:r w:rsidRPr="003E4744">
        <w:rPr>
          <w:rFonts w:ascii="Helvetica" w:hAnsi="Helvetica" w:cs="Helvetica"/>
          <w:b/>
          <w:bCs/>
          <w:color w:val="222222"/>
          <w:sz w:val="21"/>
          <w:szCs w:val="21"/>
        </w:rPr>
        <w:t>.</w:t>
      </w:r>
    </w:p>
    <w:p w14:paraId="3C44780D"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больше</w:t>
      </w:r>
    </w:p>
    <w:p w14:paraId="29BE60AB"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Цитаты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из</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текста</w:t>
      </w:r>
      <w:r w:rsidRPr="003E4744">
        <w:rPr>
          <w:rFonts w:ascii="Helvetica" w:hAnsi="Helvetica" w:cs="Helvetica"/>
          <w:b/>
          <w:bCs/>
          <w:color w:val="222222"/>
          <w:sz w:val="21"/>
          <w:szCs w:val="21"/>
        </w:rPr>
        <w:t>:</w:t>
      </w:r>
    </w:p>
    <w:p w14:paraId="078F40B7"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стр</w:t>
      </w:r>
      <w:r w:rsidRPr="003E4744">
        <w:rPr>
          <w:rFonts w:ascii="Helvetica" w:hAnsi="Helvetica" w:cs="Helvetica"/>
          <w:b/>
          <w:bCs/>
          <w:color w:val="222222"/>
          <w:sz w:val="21"/>
          <w:szCs w:val="21"/>
        </w:rPr>
        <w:t>. 27</w:t>
      </w:r>
    </w:p>
    <w:p w14:paraId="1DB24FA0"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работы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которых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давалась</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бы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характеристи­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генетико</w:t>
      </w:r>
      <w:r w:rsidRPr="003E4744">
        <w:rPr>
          <w:rFonts w:ascii="Helvetica" w:hAnsi="Helvetica" w:cs="Helvetica"/>
          <w:b/>
          <w:bCs/>
          <w:color w:val="222222"/>
          <w:sz w:val="21"/>
          <w:szCs w:val="21"/>
        </w:rPr>
        <w:t>-</w:t>
      </w:r>
      <w:r w:rsidRPr="003E4744">
        <w:rPr>
          <w:rFonts w:ascii="Helvetica" w:hAnsi="Helvetica" w:cs="Helvetica" w:hint="eastAsia"/>
          <w:b/>
          <w:bCs/>
          <w:color w:val="222222"/>
          <w:sz w:val="21"/>
          <w:szCs w:val="21"/>
        </w:rPr>
        <w:t>статистическим</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параметрам</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липы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мелколист­</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ной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Однако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аналогии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с</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изученными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популяциями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ели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сосны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дуба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других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древесных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растений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можно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предположить</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наличие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статочного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генетического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разнообразия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популяциях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липы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Кро­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того</w:t>
      </w:r>
      <w:r w:rsidRPr="003E4744">
        <w:rPr>
          <w:rFonts w:ascii="Helvetica" w:hAnsi="Helvetica" w:cs="Helvetica"/>
          <w:b/>
          <w:bCs/>
          <w:color w:val="222222"/>
          <w:sz w:val="21"/>
          <w:szCs w:val="21"/>
        </w:rPr>
        <w:t>,</w:t>
      </w:r>
    </w:p>
    <w:p w14:paraId="5CA567DE"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стр</w:t>
      </w:r>
      <w:r w:rsidRPr="003E4744">
        <w:rPr>
          <w:rFonts w:ascii="Helvetica" w:hAnsi="Helvetica" w:cs="Helvetica"/>
          <w:b/>
          <w:bCs/>
          <w:color w:val="222222"/>
          <w:sz w:val="21"/>
          <w:szCs w:val="21"/>
        </w:rPr>
        <w:t>. 32</w:t>
      </w:r>
    </w:p>
    <w:p w14:paraId="508E9912"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к</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горным</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черноземам</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Мушегян</w:t>
      </w:r>
      <w:r w:rsidRPr="003E4744">
        <w:rPr>
          <w:rFonts w:ascii="Helvetica" w:hAnsi="Helvetica" w:cs="Helvetica"/>
          <w:b/>
          <w:bCs/>
          <w:color w:val="222222"/>
          <w:sz w:val="21"/>
          <w:szCs w:val="21"/>
        </w:rPr>
        <w:t xml:space="preserve">, 1959). 2.3. </w:t>
      </w:r>
      <w:r w:rsidRPr="003E4744">
        <w:rPr>
          <w:rFonts w:ascii="Helvetica" w:hAnsi="Helvetica" w:cs="Helvetica" w:hint="eastAsia"/>
          <w:b/>
          <w:bCs/>
          <w:color w:val="222222"/>
          <w:sz w:val="21"/>
          <w:szCs w:val="21"/>
        </w:rPr>
        <w:t>Методика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изучения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генетических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параметров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липы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мелколистной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Для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изучения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генетических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параметров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липы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мелко­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листной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нами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использован</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так</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называемый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метод</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полусибсов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Полусибсы</w:t>
      </w:r>
      <w:r w:rsidRPr="003E4744">
        <w:rPr>
          <w:rFonts w:ascii="Helvetica" w:hAnsi="Helvetica" w:cs="Helvetica"/>
          <w:b/>
          <w:bCs/>
          <w:color w:val="222222"/>
          <w:sz w:val="21"/>
          <w:szCs w:val="21"/>
        </w:rPr>
        <w:t xml:space="preserve"> - </w:t>
      </w:r>
      <w:r w:rsidRPr="003E4744">
        <w:rPr>
          <w:rFonts w:ascii="Helvetica" w:hAnsi="Helvetica" w:cs="Helvetica" w:hint="eastAsia"/>
          <w:b/>
          <w:bCs/>
          <w:color w:val="222222"/>
          <w:sz w:val="21"/>
          <w:szCs w:val="21"/>
        </w:rPr>
        <w:t>потомство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имеющее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одного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общего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родителя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Так</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семена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с</w:t>
      </w:r>
    </w:p>
    <w:p w14:paraId="09933730"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стр</w:t>
      </w:r>
      <w:r w:rsidRPr="003E4744">
        <w:rPr>
          <w:rFonts w:ascii="Helvetica" w:hAnsi="Helvetica" w:cs="Helvetica"/>
          <w:b/>
          <w:bCs/>
          <w:color w:val="222222"/>
          <w:sz w:val="21"/>
          <w:szCs w:val="21"/>
        </w:rPr>
        <w:t>. 49</w:t>
      </w:r>
    </w:p>
    <w:p w14:paraId="6FB8D246"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схеме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опытов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интродукции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липы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мелколистной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из</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разных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географических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точек</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с</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анализом</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полусибсов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каждой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большом</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числе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повторностей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ГЛАВА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Ш</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ДИСПЕРСИОННЫЙ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АНАЛИЗ</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ПРИЗНАКОВ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КОЭФФИЦИЕНТЫ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НАСЛЩУЕМОСТИ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этой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главе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даны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результаты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анализа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полусибов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липы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мел­</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колистной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показана</w:t>
      </w:r>
    </w:p>
    <w:p w14:paraId="2067BD38" w14:textId="77777777" w:rsidR="003E4744" w:rsidRPr="003E4744" w:rsidRDefault="003E4744" w:rsidP="003E4744">
      <w:pPr>
        <w:rPr>
          <w:rFonts w:ascii="Helvetica" w:hAnsi="Helvetica" w:cs="Helvetica"/>
          <w:b/>
          <w:bCs/>
          <w:color w:val="222222"/>
          <w:sz w:val="21"/>
          <w:szCs w:val="21"/>
        </w:rPr>
      </w:pPr>
    </w:p>
    <w:p w14:paraId="46D2D580"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Оглавление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диссертации</w:t>
      </w:r>
    </w:p>
    <w:p w14:paraId="21556645"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кандидат</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биологических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наук</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Ксембаев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Абдрахм</w:t>
      </w:r>
      <w:r w:rsidRPr="003E4744">
        <w:rPr>
          <w:rFonts w:ascii="Helvetica" w:hAnsi="Helvetica" w:cs="Helvetica" w:hint="eastAsia"/>
          <w:b/>
          <w:bCs/>
          <w:color w:val="222222"/>
          <w:sz w:val="21"/>
          <w:szCs w:val="21"/>
        </w:rPr>
        <w:lastRenderedPageBreak/>
        <w:t>ан</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Рахимканович</w:t>
      </w:r>
    </w:p>
    <w:p w14:paraId="64412594"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Введение</w:t>
      </w:r>
      <w:r w:rsidRPr="003E4744">
        <w:rPr>
          <w:rFonts w:ascii="Helvetica" w:hAnsi="Helvetica" w:cs="Helvetica"/>
          <w:b/>
          <w:bCs/>
          <w:color w:val="222222"/>
          <w:sz w:val="21"/>
          <w:szCs w:val="21"/>
        </w:rPr>
        <w:t>.</w:t>
      </w:r>
    </w:p>
    <w:p w14:paraId="324B87AB" w14:textId="77777777" w:rsidR="003E4744" w:rsidRPr="003E4744" w:rsidRDefault="003E4744" w:rsidP="003E4744">
      <w:pPr>
        <w:rPr>
          <w:rFonts w:ascii="Helvetica" w:hAnsi="Helvetica" w:cs="Helvetica"/>
          <w:b/>
          <w:bCs/>
          <w:color w:val="222222"/>
          <w:sz w:val="21"/>
          <w:szCs w:val="21"/>
        </w:rPr>
      </w:pPr>
    </w:p>
    <w:p w14:paraId="16A069FD"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Глава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Обзор</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литературы</w:t>
      </w:r>
      <w:r w:rsidRPr="003E4744">
        <w:rPr>
          <w:rFonts w:ascii="Helvetica" w:hAnsi="Helvetica" w:cs="Helvetica"/>
          <w:b/>
          <w:bCs/>
          <w:color w:val="222222"/>
          <w:sz w:val="21"/>
          <w:szCs w:val="21"/>
        </w:rPr>
        <w:t>.</w:t>
      </w:r>
      <w:r w:rsidRPr="003E4744">
        <w:rPr>
          <w:rFonts w:ascii="Helvetica" w:hAnsi="Helvetica" w:cs="Helvetica" w:hint="eastAsia"/>
          <w:b/>
          <w:bCs/>
          <w:color w:val="222222"/>
          <w:sz w:val="21"/>
          <w:szCs w:val="21"/>
        </w:rPr>
        <w:t>б</w:t>
      </w:r>
    </w:p>
    <w:p w14:paraId="230ED199" w14:textId="77777777" w:rsidR="003E4744" w:rsidRPr="003E4744" w:rsidRDefault="003E4744" w:rsidP="003E4744">
      <w:pPr>
        <w:rPr>
          <w:rFonts w:ascii="Helvetica" w:hAnsi="Helvetica" w:cs="Helvetica"/>
          <w:b/>
          <w:bCs/>
          <w:color w:val="222222"/>
          <w:sz w:val="21"/>
          <w:szCs w:val="21"/>
        </w:rPr>
      </w:pPr>
    </w:p>
    <w:p w14:paraId="0A8BA763"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Популяционно</w:t>
      </w:r>
      <w:r w:rsidRPr="003E4744">
        <w:rPr>
          <w:rFonts w:ascii="Helvetica" w:hAnsi="Helvetica" w:cs="Helvetica"/>
          <w:b/>
          <w:bCs/>
          <w:color w:val="222222"/>
          <w:sz w:val="21"/>
          <w:szCs w:val="21"/>
        </w:rPr>
        <w:t>-</w:t>
      </w:r>
      <w:r w:rsidRPr="003E4744">
        <w:rPr>
          <w:rFonts w:ascii="Helvetica" w:hAnsi="Helvetica" w:cs="Helvetica" w:hint="eastAsia"/>
          <w:b/>
          <w:bCs/>
          <w:color w:val="222222"/>
          <w:sz w:val="21"/>
          <w:szCs w:val="21"/>
        </w:rPr>
        <w:t>генетические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аспекты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проблемы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интродукции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растений</w:t>
      </w:r>
      <w:r w:rsidRPr="003E4744">
        <w:rPr>
          <w:rFonts w:ascii="Helvetica" w:hAnsi="Helvetica" w:cs="Helvetica"/>
          <w:b/>
          <w:bCs/>
          <w:color w:val="222222"/>
          <w:sz w:val="21"/>
          <w:szCs w:val="21"/>
        </w:rPr>
        <w:t xml:space="preserve"> . . </w:t>
      </w:r>
      <w:r w:rsidRPr="003E4744">
        <w:rPr>
          <w:rFonts w:ascii="Helvetica" w:hAnsi="Helvetica" w:cs="Helvetica" w:hint="eastAsia"/>
          <w:b/>
          <w:bCs/>
          <w:color w:val="222222"/>
          <w:sz w:val="21"/>
          <w:szCs w:val="21"/>
        </w:rPr>
        <w:t>б</w:t>
      </w:r>
    </w:p>
    <w:p w14:paraId="2AA13B69" w14:textId="77777777" w:rsidR="003E4744" w:rsidRPr="003E4744" w:rsidRDefault="003E4744" w:rsidP="003E4744">
      <w:pPr>
        <w:rPr>
          <w:rFonts w:ascii="Helvetica" w:hAnsi="Helvetica" w:cs="Helvetica"/>
          <w:b/>
          <w:bCs/>
          <w:color w:val="222222"/>
          <w:sz w:val="21"/>
          <w:szCs w:val="21"/>
        </w:rPr>
      </w:pPr>
    </w:p>
    <w:p w14:paraId="0670F8B3"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Глава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Объект</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методика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исследования</w:t>
      </w:r>
      <w:r w:rsidRPr="003E4744">
        <w:rPr>
          <w:rFonts w:ascii="Helvetica" w:hAnsi="Helvetica" w:cs="Helvetica"/>
          <w:b/>
          <w:bCs/>
          <w:color w:val="222222"/>
          <w:sz w:val="21"/>
          <w:szCs w:val="21"/>
        </w:rPr>
        <w:t>.</w:t>
      </w:r>
    </w:p>
    <w:p w14:paraId="37019E6E" w14:textId="77777777" w:rsidR="003E4744" w:rsidRPr="003E4744" w:rsidRDefault="003E4744" w:rsidP="003E4744">
      <w:pPr>
        <w:rPr>
          <w:rFonts w:ascii="Helvetica" w:hAnsi="Helvetica" w:cs="Helvetica"/>
          <w:b/>
          <w:bCs/>
          <w:color w:val="222222"/>
          <w:sz w:val="21"/>
          <w:szCs w:val="21"/>
        </w:rPr>
      </w:pPr>
    </w:p>
    <w:p w14:paraId="5427ACAA"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b/>
          <w:bCs/>
          <w:color w:val="222222"/>
          <w:sz w:val="21"/>
          <w:szCs w:val="21"/>
        </w:rPr>
        <w:t xml:space="preserve">2.1. </w:t>
      </w:r>
      <w:r w:rsidRPr="003E4744">
        <w:rPr>
          <w:rFonts w:ascii="Helvetica" w:hAnsi="Helvetica" w:cs="Helvetica" w:hint="eastAsia"/>
          <w:b/>
          <w:bCs/>
          <w:color w:val="222222"/>
          <w:sz w:val="21"/>
          <w:szCs w:val="21"/>
        </w:rPr>
        <w:t>Липа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мелколистная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ее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биологические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особенности</w:t>
      </w:r>
      <w:r w:rsidRPr="003E4744">
        <w:rPr>
          <w:rFonts w:ascii="Helvetica" w:hAnsi="Helvetica" w:cs="Helvetica"/>
          <w:b/>
          <w:bCs/>
          <w:color w:val="222222"/>
          <w:sz w:val="21"/>
          <w:szCs w:val="21"/>
        </w:rPr>
        <w:t>.</w:t>
      </w:r>
    </w:p>
    <w:p w14:paraId="1117D346" w14:textId="77777777" w:rsidR="003E4744" w:rsidRPr="003E4744" w:rsidRDefault="003E4744" w:rsidP="003E4744">
      <w:pPr>
        <w:rPr>
          <w:rFonts w:ascii="Helvetica" w:hAnsi="Helvetica" w:cs="Helvetica"/>
          <w:b/>
          <w:bCs/>
          <w:color w:val="222222"/>
          <w:sz w:val="21"/>
          <w:szCs w:val="21"/>
        </w:rPr>
      </w:pPr>
    </w:p>
    <w:p w14:paraId="5A10CBEA"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b/>
          <w:bCs/>
          <w:color w:val="222222"/>
          <w:sz w:val="21"/>
          <w:szCs w:val="21"/>
        </w:rPr>
        <w:t xml:space="preserve">2.2. </w:t>
      </w:r>
      <w:r w:rsidRPr="003E4744">
        <w:rPr>
          <w:rFonts w:ascii="Helvetica" w:hAnsi="Helvetica" w:cs="Helvetica" w:hint="eastAsia"/>
          <w:b/>
          <w:bCs/>
          <w:color w:val="222222"/>
          <w:sz w:val="21"/>
          <w:szCs w:val="21"/>
        </w:rPr>
        <w:t>Краткая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характеристика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природных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условий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района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интродукции</w:t>
      </w:r>
    </w:p>
    <w:p w14:paraId="516BC5A5" w14:textId="77777777" w:rsidR="003E4744" w:rsidRPr="003E4744" w:rsidRDefault="003E4744" w:rsidP="003E4744">
      <w:pPr>
        <w:rPr>
          <w:rFonts w:ascii="Helvetica" w:hAnsi="Helvetica" w:cs="Helvetica"/>
          <w:b/>
          <w:bCs/>
          <w:color w:val="222222"/>
          <w:sz w:val="21"/>
          <w:szCs w:val="21"/>
        </w:rPr>
      </w:pPr>
    </w:p>
    <w:p w14:paraId="2E8A2B86"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b/>
          <w:bCs/>
          <w:color w:val="222222"/>
          <w:sz w:val="21"/>
          <w:szCs w:val="21"/>
        </w:rPr>
        <w:t xml:space="preserve">2.3. </w:t>
      </w:r>
      <w:r w:rsidRPr="003E4744">
        <w:rPr>
          <w:rFonts w:ascii="Helvetica" w:hAnsi="Helvetica" w:cs="Helvetica" w:hint="eastAsia"/>
          <w:b/>
          <w:bCs/>
          <w:color w:val="222222"/>
          <w:sz w:val="21"/>
          <w:szCs w:val="21"/>
        </w:rPr>
        <w:t>Методика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изучения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генотипических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параметров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популяций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липы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мелколистной</w:t>
      </w:r>
      <w:r w:rsidRPr="003E4744">
        <w:rPr>
          <w:rFonts w:ascii="Helvetica" w:hAnsi="Helvetica" w:cs="Helvetica"/>
          <w:b/>
          <w:bCs/>
          <w:color w:val="222222"/>
          <w:sz w:val="21"/>
          <w:szCs w:val="21"/>
        </w:rPr>
        <w:t>.</w:t>
      </w:r>
    </w:p>
    <w:p w14:paraId="05B492B1" w14:textId="77777777" w:rsidR="003E4744" w:rsidRPr="003E4744" w:rsidRDefault="003E4744" w:rsidP="003E4744">
      <w:pPr>
        <w:rPr>
          <w:rFonts w:ascii="Helvetica" w:hAnsi="Helvetica" w:cs="Helvetica"/>
          <w:b/>
          <w:bCs/>
          <w:color w:val="222222"/>
          <w:sz w:val="21"/>
          <w:szCs w:val="21"/>
        </w:rPr>
      </w:pPr>
    </w:p>
    <w:p w14:paraId="7B6C5010"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Глава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Ш</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Дисперсионный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анализ</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признаков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коэффициенты</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наследуемости</w:t>
      </w:r>
      <w:r w:rsidRPr="003E4744">
        <w:rPr>
          <w:rFonts w:ascii="Helvetica" w:hAnsi="Helvetica" w:cs="Helvetica"/>
          <w:b/>
          <w:bCs/>
          <w:color w:val="222222"/>
          <w:sz w:val="21"/>
          <w:szCs w:val="21"/>
        </w:rPr>
        <w:t>.</w:t>
      </w:r>
    </w:p>
    <w:p w14:paraId="054865C2" w14:textId="77777777" w:rsidR="003E4744" w:rsidRPr="003E4744" w:rsidRDefault="003E4744" w:rsidP="003E4744">
      <w:pPr>
        <w:rPr>
          <w:rFonts w:ascii="Helvetica" w:hAnsi="Helvetica" w:cs="Helvetica"/>
          <w:b/>
          <w:bCs/>
          <w:color w:val="222222"/>
          <w:sz w:val="21"/>
          <w:szCs w:val="21"/>
        </w:rPr>
      </w:pPr>
    </w:p>
    <w:p w14:paraId="45748557" w14:textId="77777777" w:rsidR="003E4744" w:rsidRPr="003E4744" w:rsidRDefault="003E4744" w:rsidP="003E4744">
      <w:pPr>
        <w:rPr>
          <w:rFonts w:ascii="Helvetica" w:hAnsi="Helvetica" w:cs="Helvetica"/>
          <w:b/>
          <w:bCs/>
          <w:color w:val="222222"/>
          <w:sz w:val="21"/>
          <w:szCs w:val="21"/>
        </w:rPr>
      </w:pPr>
      <w:r w:rsidRPr="003E4744">
        <w:rPr>
          <w:rFonts w:ascii="Helvetica" w:hAnsi="Helvetica" w:cs="Helvetica" w:hint="eastAsia"/>
          <w:b/>
          <w:bCs/>
          <w:color w:val="222222"/>
          <w:sz w:val="21"/>
          <w:szCs w:val="21"/>
        </w:rPr>
        <w:t>Глава</w:t>
      </w:r>
      <w:r w:rsidRPr="003E4744">
        <w:rPr>
          <w:rFonts w:ascii="Helvetica" w:hAnsi="Helvetica" w:cs="Helvetica"/>
          <w:b/>
          <w:bCs/>
          <w:color w:val="222222"/>
          <w:sz w:val="21"/>
          <w:szCs w:val="21"/>
        </w:rPr>
        <w:t xml:space="preserve"> 1</w:t>
      </w:r>
      <w:r w:rsidRPr="003E4744">
        <w:rPr>
          <w:rFonts w:ascii="Helvetica" w:hAnsi="Helvetica" w:cs="Helvetica" w:hint="eastAsia"/>
          <w:b/>
          <w:bCs/>
          <w:color w:val="222222"/>
          <w:sz w:val="21"/>
          <w:szCs w:val="21"/>
        </w:rPr>
        <w:t>У</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Генотипические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различия</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между</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семьями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w:t>
      </w:r>
      <w:r w:rsidRPr="003E4744">
        <w:rPr>
          <w:rFonts w:ascii="Helvetica" w:hAnsi="Helvetica" w:cs="Helvetica"/>
          <w:b/>
          <w:bCs/>
          <w:color w:val="222222"/>
          <w:sz w:val="21"/>
          <w:szCs w:val="21"/>
        </w:rPr>
        <w:t>-</w:t>
      </w:r>
      <w:r w:rsidRPr="003E4744">
        <w:rPr>
          <w:rFonts w:ascii="Helvetica" w:hAnsi="Helvetica" w:cs="Helvetica" w:hint="eastAsia"/>
          <w:b/>
          <w:bCs/>
          <w:color w:val="222222"/>
          <w:sz w:val="21"/>
          <w:szCs w:val="21"/>
        </w:rPr>
        <w:t>лусибов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зависимости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от</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географического</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происхождения</w:t>
      </w:r>
      <w:r w:rsidRPr="003E4744">
        <w:rPr>
          <w:rFonts w:ascii="Helvetica" w:hAnsi="Helvetica" w:cs="Helvetica"/>
          <w:b/>
          <w:bCs/>
          <w:color w:val="222222"/>
          <w:sz w:val="21"/>
          <w:szCs w:val="21"/>
        </w:rPr>
        <w:t>.</w:t>
      </w:r>
    </w:p>
    <w:p w14:paraId="222C277C" w14:textId="77777777" w:rsidR="003E4744" w:rsidRPr="003E4744" w:rsidRDefault="003E4744" w:rsidP="003E4744">
      <w:pPr>
        <w:rPr>
          <w:rFonts w:ascii="Helvetica" w:hAnsi="Helvetica" w:cs="Helvetica"/>
          <w:b/>
          <w:bCs/>
          <w:color w:val="222222"/>
          <w:sz w:val="21"/>
          <w:szCs w:val="21"/>
        </w:rPr>
      </w:pPr>
    </w:p>
    <w:p w14:paraId="0C1B29AA" w14:textId="12F38176" w:rsidR="008A0C40" w:rsidRPr="003E4744" w:rsidRDefault="003E4744" w:rsidP="003E4744">
      <w:r w:rsidRPr="003E4744">
        <w:rPr>
          <w:rFonts w:ascii="Helvetica" w:hAnsi="Helvetica" w:cs="Helvetica" w:hint="eastAsia"/>
          <w:b/>
          <w:bCs/>
          <w:color w:val="222222"/>
          <w:sz w:val="21"/>
          <w:szCs w:val="21"/>
        </w:rPr>
        <w:t>Глава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У</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Изменение</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генотипических</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корреляций</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у</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по</w:t>
      </w:r>
      <w:r w:rsidRPr="003E4744">
        <w:rPr>
          <w:rFonts w:ascii="Helvetica" w:hAnsi="Helvetica" w:cs="Helvetica"/>
          <w:b/>
          <w:bCs/>
          <w:color w:val="222222"/>
          <w:sz w:val="21"/>
          <w:szCs w:val="21"/>
        </w:rPr>
        <w:t>-</w:t>
      </w:r>
      <w:r w:rsidRPr="003E4744">
        <w:rPr>
          <w:rFonts w:ascii="Helvetica" w:hAnsi="Helvetica" w:cs="Helvetica" w:hint="eastAsia"/>
          <w:b/>
          <w:bCs/>
          <w:color w:val="222222"/>
          <w:sz w:val="21"/>
          <w:szCs w:val="21"/>
        </w:rPr>
        <w:t>лусибов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в</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зависимости</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от</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возраста</w:t>
      </w:r>
      <w:r w:rsidRPr="003E4744">
        <w:rPr>
          <w:rFonts w:ascii="Helvetica" w:hAnsi="Helvetica" w:cs="Helvetica"/>
          <w:b/>
          <w:bCs/>
          <w:color w:val="222222"/>
          <w:sz w:val="21"/>
          <w:szCs w:val="21"/>
        </w:rPr>
        <w:t xml:space="preserve"> </w:t>
      </w:r>
      <w:r w:rsidRPr="003E4744">
        <w:rPr>
          <w:rFonts w:ascii="Helvetica" w:hAnsi="Helvetica" w:cs="Helvetica" w:hint="eastAsia"/>
          <w:b/>
          <w:bCs/>
          <w:color w:val="222222"/>
          <w:sz w:val="21"/>
          <w:szCs w:val="21"/>
        </w:rPr>
        <w:t>растений</w:t>
      </w:r>
    </w:p>
    <w:sectPr w:rsidR="008A0C40" w:rsidRPr="003E47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0EAA" w14:textId="77777777" w:rsidR="00917297" w:rsidRDefault="00917297">
      <w:pPr>
        <w:spacing w:after="0" w:line="240" w:lineRule="auto"/>
      </w:pPr>
      <w:r>
        <w:separator/>
      </w:r>
    </w:p>
  </w:endnote>
  <w:endnote w:type="continuationSeparator" w:id="0">
    <w:p w14:paraId="56BED6DC" w14:textId="77777777" w:rsidR="00917297" w:rsidRDefault="0091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F1F0" w14:textId="77777777" w:rsidR="00917297" w:rsidRDefault="00917297"/>
    <w:p w14:paraId="241F660C" w14:textId="77777777" w:rsidR="00917297" w:rsidRDefault="00917297"/>
    <w:p w14:paraId="639A9660" w14:textId="77777777" w:rsidR="00917297" w:rsidRDefault="00917297"/>
    <w:p w14:paraId="3C87CDAC" w14:textId="77777777" w:rsidR="00917297" w:rsidRDefault="00917297"/>
    <w:p w14:paraId="40EA0F6F" w14:textId="77777777" w:rsidR="00917297" w:rsidRDefault="00917297"/>
    <w:p w14:paraId="6E5EE7E5" w14:textId="77777777" w:rsidR="00917297" w:rsidRDefault="00917297"/>
    <w:p w14:paraId="49F31C79" w14:textId="77777777" w:rsidR="00917297" w:rsidRDefault="009172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2B2E04" wp14:editId="799124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E6A50" w14:textId="77777777" w:rsidR="00917297" w:rsidRDefault="009172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2B2E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6E6A50" w14:textId="77777777" w:rsidR="00917297" w:rsidRDefault="009172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983789" w14:textId="77777777" w:rsidR="00917297" w:rsidRDefault="00917297"/>
    <w:p w14:paraId="009733A1" w14:textId="77777777" w:rsidR="00917297" w:rsidRDefault="00917297"/>
    <w:p w14:paraId="43A44516" w14:textId="77777777" w:rsidR="00917297" w:rsidRDefault="009172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3A9BCE" wp14:editId="73781C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BFC2" w14:textId="77777777" w:rsidR="00917297" w:rsidRDefault="00917297"/>
                          <w:p w14:paraId="45064B92" w14:textId="77777777" w:rsidR="00917297" w:rsidRDefault="009172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3A9B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61BFC2" w14:textId="77777777" w:rsidR="00917297" w:rsidRDefault="00917297"/>
                    <w:p w14:paraId="45064B92" w14:textId="77777777" w:rsidR="00917297" w:rsidRDefault="009172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FB2D2B" w14:textId="77777777" w:rsidR="00917297" w:rsidRDefault="00917297"/>
    <w:p w14:paraId="32009733" w14:textId="77777777" w:rsidR="00917297" w:rsidRDefault="00917297">
      <w:pPr>
        <w:rPr>
          <w:sz w:val="2"/>
          <w:szCs w:val="2"/>
        </w:rPr>
      </w:pPr>
    </w:p>
    <w:p w14:paraId="5BB54B6E" w14:textId="77777777" w:rsidR="00917297" w:rsidRDefault="00917297"/>
    <w:p w14:paraId="551B94E0" w14:textId="77777777" w:rsidR="00917297" w:rsidRDefault="00917297">
      <w:pPr>
        <w:spacing w:after="0" w:line="240" w:lineRule="auto"/>
      </w:pPr>
    </w:p>
  </w:footnote>
  <w:footnote w:type="continuationSeparator" w:id="0">
    <w:p w14:paraId="78474A4F" w14:textId="77777777" w:rsidR="00917297" w:rsidRDefault="00917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297"/>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17773</TotalTime>
  <Pages>2</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829</cp:revision>
  <cp:lastPrinted>2009-02-06T05:36:00Z</cp:lastPrinted>
  <dcterms:created xsi:type="dcterms:W3CDTF">2025-11-25T20:19:00Z</dcterms:created>
  <dcterms:modified xsi:type="dcterms:W3CDTF">2025-12-23T23:36:00Z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