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662684" w14:textId="006DC62B" w:rsidR="00C17343" w:rsidRDefault="00491479" w:rsidP="00491479">
      <w:bookmarkStart w:id="0" w:name="_GoBack"/>
      <w:r w:rsidRPr="00491479">
        <w:rPr>
          <w:rFonts w:hint="eastAsia"/>
        </w:rPr>
        <w:t>Естественная</w:t>
      </w:r>
      <w:r w:rsidRPr="00491479">
        <w:t></w:t>
      </w:r>
      <w:r w:rsidRPr="00491479">
        <w:rPr>
          <w:rFonts w:hint="eastAsia"/>
        </w:rPr>
        <w:t>резистентность</w:t>
      </w:r>
      <w:r w:rsidRPr="00491479">
        <w:t></w:t>
      </w:r>
      <w:r w:rsidRPr="00491479">
        <w:rPr>
          <w:rFonts w:hint="eastAsia"/>
        </w:rPr>
        <w:t>и</w:t>
      </w:r>
      <w:r w:rsidRPr="00491479">
        <w:t></w:t>
      </w:r>
      <w:r w:rsidRPr="00491479">
        <w:rPr>
          <w:rFonts w:hint="eastAsia"/>
        </w:rPr>
        <w:t>иммунобиологическая</w:t>
      </w:r>
      <w:r w:rsidRPr="00491479">
        <w:t></w:t>
      </w:r>
      <w:r w:rsidRPr="00491479">
        <w:rPr>
          <w:rFonts w:hint="eastAsia"/>
        </w:rPr>
        <w:t>реактивность</w:t>
      </w:r>
      <w:r w:rsidRPr="00491479">
        <w:t></w:t>
      </w:r>
      <w:r w:rsidRPr="00491479">
        <w:rPr>
          <w:rFonts w:hint="eastAsia"/>
        </w:rPr>
        <w:t>коров</w:t>
      </w:r>
      <w:r w:rsidRPr="00491479">
        <w:t></w:t>
      </w:r>
      <w:r w:rsidRPr="00491479">
        <w:rPr>
          <w:rFonts w:hint="eastAsia"/>
        </w:rPr>
        <w:t>в</w:t>
      </w:r>
      <w:r w:rsidRPr="00491479">
        <w:t></w:t>
      </w:r>
      <w:r w:rsidRPr="00491479">
        <w:rPr>
          <w:rFonts w:hint="eastAsia"/>
        </w:rPr>
        <w:t>молочных</w:t>
      </w:r>
      <w:r w:rsidRPr="00491479">
        <w:t></w:t>
      </w:r>
      <w:r w:rsidRPr="00491479">
        <w:rPr>
          <w:rFonts w:hint="eastAsia"/>
        </w:rPr>
        <w:t>комплексах</w:t>
      </w:r>
      <w:r>
        <w:t></w:t>
      </w:r>
      <w:r w:rsidRPr="00491479">
        <w:t></w:t>
      </w:r>
      <w:r w:rsidRPr="00491479">
        <w:rPr>
          <w:rFonts w:hint="eastAsia"/>
        </w:rPr>
        <w:t>Салахутдинов</w:t>
      </w:r>
      <w:r w:rsidRPr="00491479">
        <w:t></w:t>
      </w:r>
      <w:r w:rsidRPr="00491479">
        <w:t></w:t>
      </w:r>
      <w:r w:rsidRPr="00491479">
        <w:rPr>
          <w:rFonts w:hint="eastAsia"/>
        </w:rPr>
        <w:t>Ринат</w:t>
      </w:r>
      <w:r w:rsidRPr="00491479">
        <w:t></w:t>
      </w:r>
      <w:r w:rsidRPr="00491479">
        <w:rPr>
          <w:rFonts w:hint="eastAsia"/>
        </w:rPr>
        <w:t>Абдулхакович</w:t>
      </w:r>
    </w:p>
    <w:p w14:paraId="27AB3726" w14:textId="77777777" w:rsidR="00491479" w:rsidRDefault="00491479" w:rsidP="00491479">
      <w:r>
        <w:rPr>
          <w:rFonts w:hint="eastAsia"/>
        </w:rPr>
        <w:t>ОГЛАВЛЕНИЕ</w:t>
      </w:r>
      <w:r>
        <w:t></w:t>
      </w:r>
      <w:r>
        <w:rPr>
          <w:rFonts w:hint="eastAsia"/>
        </w:rPr>
        <w:t>ДИССЕРТАЦИИ</w:t>
      </w:r>
    </w:p>
    <w:p w14:paraId="6E6F6872" w14:textId="77777777" w:rsidR="00491479" w:rsidRDefault="00491479" w:rsidP="00491479">
      <w:r>
        <w:rPr>
          <w:rFonts w:hint="eastAsia"/>
        </w:rPr>
        <w:t>кандидат</w:t>
      </w:r>
      <w:r>
        <w:t></w:t>
      </w:r>
      <w:r>
        <w:rPr>
          <w:rFonts w:hint="eastAsia"/>
        </w:rPr>
        <w:t>ветеринарных</w:t>
      </w:r>
      <w:r>
        <w:t></w:t>
      </w:r>
      <w:r>
        <w:rPr>
          <w:rFonts w:hint="eastAsia"/>
        </w:rPr>
        <w:t>наук</w:t>
      </w:r>
      <w:r>
        <w:t></w:t>
      </w:r>
      <w:r>
        <w:rPr>
          <w:rFonts w:hint="eastAsia"/>
        </w:rPr>
        <w:t>Салахутдинов</w:t>
      </w:r>
      <w:r>
        <w:t></w:t>
      </w:r>
      <w:r>
        <w:t></w:t>
      </w:r>
      <w:r>
        <w:rPr>
          <w:rFonts w:hint="eastAsia"/>
        </w:rPr>
        <w:t>Ринат</w:t>
      </w:r>
      <w:r>
        <w:t></w:t>
      </w:r>
      <w:r>
        <w:rPr>
          <w:rFonts w:hint="eastAsia"/>
        </w:rPr>
        <w:t>Абдулхакович</w:t>
      </w:r>
    </w:p>
    <w:p w14:paraId="4306CDBB" w14:textId="77777777" w:rsidR="00491479" w:rsidRDefault="00491479" w:rsidP="00491479">
      <w:r>
        <w:rPr>
          <w:rFonts w:hint="eastAsia"/>
        </w:rPr>
        <w:t>ВВЕДЕНИЕ</w:t>
      </w:r>
      <w:r>
        <w:t></w:t>
      </w:r>
    </w:p>
    <w:p w14:paraId="770F638F" w14:textId="77777777" w:rsidR="00491479" w:rsidRDefault="00491479" w:rsidP="00491479"/>
    <w:p w14:paraId="246B62FB" w14:textId="77777777" w:rsidR="00491479" w:rsidRDefault="00491479" w:rsidP="00491479">
      <w:r>
        <w:rPr>
          <w:rFonts w:hint="eastAsia"/>
        </w:rPr>
        <w:t>ГЛАВА</w:t>
      </w:r>
      <w:r>
        <w:t></w:t>
      </w:r>
      <w:r>
        <w:t></w:t>
      </w:r>
      <w:r>
        <w:t></w:t>
      </w:r>
      <w:r>
        <w:t></w:t>
      </w:r>
      <w:r>
        <w:rPr>
          <w:rFonts w:hint="eastAsia"/>
        </w:rPr>
        <w:t>ОБЗОР</w:t>
      </w:r>
      <w:r>
        <w:t></w:t>
      </w:r>
      <w:r>
        <w:rPr>
          <w:rFonts w:hint="eastAsia"/>
        </w:rPr>
        <w:t>ЛИТЕРАТУРЫ</w:t>
      </w:r>
    </w:p>
    <w:p w14:paraId="46C0FEBD" w14:textId="77777777" w:rsidR="00491479" w:rsidRDefault="00491479" w:rsidP="00491479"/>
    <w:p w14:paraId="74F98467" w14:textId="77777777" w:rsidR="00491479" w:rsidRDefault="00491479" w:rsidP="00491479">
      <w:r>
        <w:t></w:t>
      </w:r>
      <w:r>
        <w:t></w:t>
      </w:r>
      <w:r>
        <w:t></w:t>
      </w:r>
      <w:r>
        <w:t></w:t>
      </w:r>
      <w:r>
        <w:t></w:t>
      </w:r>
      <w:r>
        <w:rPr>
          <w:rFonts w:hint="eastAsia"/>
        </w:rPr>
        <w:t>Показатели</w:t>
      </w:r>
      <w:r>
        <w:t></w:t>
      </w:r>
      <w:r>
        <w:rPr>
          <w:rFonts w:hint="eastAsia"/>
        </w:rPr>
        <w:t>естественной</w:t>
      </w:r>
      <w:r>
        <w:t></w:t>
      </w:r>
      <w:r>
        <w:rPr>
          <w:rFonts w:hint="eastAsia"/>
        </w:rPr>
        <w:t>резистентности</w:t>
      </w:r>
      <w:r>
        <w:t></w:t>
      </w:r>
      <w:r>
        <w:rPr>
          <w:rFonts w:hint="eastAsia"/>
        </w:rPr>
        <w:t>и</w:t>
      </w:r>
      <w:r>
        <w:t></w:t>
      </w:r>
      <w:r>
        <w:rPr>
          <w:rFonts w:hint="eastAsia"/>
        </w:rPr>
        <w:t>иммунобиологической</w:t>
      </w:r>
      <w:r>
        <w:t></w:t>
      </w:r>
      <w:r>
        <w:rPr>
          <w:rFonts w:hint="eastAsia"/>
        </w:rPr>
        <w:t>реактивности</w:t>
      </w:r>
      <w:r>
        <w:t></w:t>
      </w:r>
      <w:r>
        <w:rPr>
          <w:rFonts w:hint="eastAsia"/>
        </w:rPr>
        <w:t>у</w:t>
      </w:r>
      <w:r>
        <w:t></w:t>
      </w:r>
      <w:r>
        <w:rPr>
          <w:rFonts w:hint="eastAsia"/>
        </w:rPr>
        <w:t>животных</w:t>
      </w:r>
    </w:p>
    <w:p w14:paraId="23596B44" w14:textId="77777777" w:rsidR="00491479" w:rsidRDefault="00491479" w:rsidP="00491479"/>
    <w:p w14:paraId="3874CF51" w14:textId="77777777" w:rsidR="00491479" w:rsidRDefault="00491479" w:rsidP="00491479">
      <w:r>
        <w:t></w:t>
      </w:r>
      <w:r>
        <w:t></w:t>
      </w:r>
      <w:r>
        <w:t></w:t>
      </w:r>
      <w:r>
        <w:t></w:t>
      </w:r>
      <w:r>
        <w:t></w:t>
      </w:r>
      <w:r>
        <w:rPr>
          <w:rFonts w:hint="eastAsia"/>
        </w:rPr>
        <w:t>Влияние</w:t>
      </w:r>
      <w:r>
        <w:t></w:t>
      </w:r>
      <w:r>
        <w:rPr>
          <w:rFonts w:hint="eastAsia"/>
        </w:rPr>
        <w:t>окружающей</w:t>
      </w:r>
      <w:r>
        <w:t></w:t>
      </w:r>
      <w:r>
        <w:rPr>
          <w:rFonts w:hint="eastAsia"/>
        </w:rPr>
        <w:t>среды</w:t>
      </w:r>
      <w:r>
        <w:t></w:t>
      </w:r>
      <w:r>
        <w:t></w:t>
      </w:r>
      <w:r>
        <w:rPr>
          <w:rFonts w:hint="eastAsia"/>
        </w:rPr>
        <w:t>способа</w:t>
      </w:r>
      <w:r>
        <w:t></w:t>
      </w:r>
      <w:r>
        <w:rPr>
          <w:rFonts w:hint="eastAsia"/>
        </w:rPr>
        <w:t>содержания</w:t>
      </w:r>
      <w:r>
        <w:t></w:t>
      </w:r>
      <w:r>
        <w:rPr>
          <w:rFonts w:hint="eastAsia"/>
        </w:rPr>
        <w:t>и</w:t>
      </w:r>
      <w:r>
        <w:t></w:t>
      </w:r>
      <w:r>
        <w:rPr>
          <w:rFonts w:hint="eastAsia"/>
        </w:rPr>
        <w:t>других</w:t>
      </w:r>
      <w:r>
        <w:t></w:t>
      </w:r>
      <w:r>
        <w:rPr>
          <w:rFonts w:hint="eastAsia"/>
        </w:rPr>
        <w:t>факторов</w:t>
      </w:r>
      <w:r>
        <w:t></w:t>
      </w:r>
      <w:r>
        <w:rPr>
          <w:rFonts w:hint="eastAsia"/>
        </w:rPr>
        <w:t>на</w:t>
      </w:r>
      <w:r>
        <w:t></w:t>
      </w:r>
      <w:r>
        <w:rPr>
          <w:rFonts w:hint="eastAsia"/>
        </w:rPr>
        <w:t>уровень</w:t>
      </w:r>
      <w:r>
        <w:t></w:t>
      </w:r>
      <w:r>
        <w:rPr>
          <w:rFonts w:hint="eastAsia"/>
        </w:rPr>
        <w:t>естественной</w:t>
      </w:r>
      <w:r>
        <w:t></w:t>
      </w:r>
      <w:r>
        <w:rPr>
          <w:rFonts w:hint="eastAsia"/>
        </w:rPr>
        <w:t>резистентности</w:t>
      </w:r>
      <w:r>
        <w:t></w:t>
      </w:r>
      <w:r>
        <w:rPr>
          <w:rFonts w:hint="eastAsia"/>
        </w:rPr>
        <w:t>и</w:t>
      </w:r>
      <w:r>
        <w:t></w:t>
      </w:r>
      <w:r>
        <w:rPr>
          <w:rFonts w:hint="eastAsia"/>
        </w:rPr>
        <w:t>иммунобиологической</w:t>
      </w:r>
      <w:r>
        <w:t></w:t>
      </w:r>
      <w:r>
        <w:rPr>
          <w:rFonts w:hint="eastAsia"/>
        </w:rPr>
        <w:t>реактивности</w:t>
      </w:r>
      <w:r>
        <w:t></w:t>
      </w:r>
      <w:r>
        <w:rPr>
          <w:rFonts w:hint="eastAsia"/>
        </w:rPr>
        <w:t>животных</w:t>
      </w:r>
    </w:p>
    <w:p w14:paraId="7442386E" w14:textId="77777777" w:rsidR="00491479" w:rsidRDefault="00491479" w:rsidP="00491479"/>
    <w:p w14:paraId="2B7BC448" w14:textId="77777777" w:rsidR="00491479" w:rsidRDefault="00491479" w:rsidP="00491479">
      <w:r>
        <w:t></w:t>
      </w:r>
      <w:r>
        <w:t></w:t>
      </w:r>
      <w:r>
        <w:t></w:t>
      </w:r>
      <w:r>
        <w:t></w:t>
      </w:r>
      <w:r>
        <w:t></w:t>
      </w:r>
      <w:r>
        <w:rPr>
          <w:rFonts w:hint="eastAsia"/>
        </w:rPr>
        <w:t>Влияние</w:t>
      </w:r>
      <w:r>
        <w:t></w:t>
      </w:r>
      <w:r>
        <w:rPr>
          <w:rFonts w:hint="eastAsia"/>
        </w:rPr>
        <w:t>возраста</w:t>
      </w:r>
      <w:r>
        <w:t></w:t>
      </w:r>
      <w:r>
        <w:t></w:t>
      </w:r>
      <w:r>
        <w:rPr>
          <w:rFonts w:hint="eastAsia"/>
        </w:rPr>
        <w:t>кормления</w:t>
      </w:r>
      <w:r>
        <w:t></w:t>
      </w:r>
      <w:r>
        <w:t></w:t>
      </w:r>
      <w:r>
        <w:rPr>
          <w:rFonts w:hint="eastAsia"/>
        </w:rPr>
        <w:t>породы</w:t>
      </w:r>
      <w:r>
        <w:t></w:t>
      </w:r>
      <w:r>
        <w:rPr>
          <w:rFonts w:hint="eastAsia"/>
        </w:rPr>
        <w:t>и</w:t>
      </w:r>
      <w:r>
        <w:t></w:t>
      </w:r>
      <w:r>
        <w:rPr>
          <w:rFonts w:hint="eastAsia"/>
        </w:rPr>
        <w:t>сезонов</w:t>
      </w:r>
      <w:r>
        <w:t></w:t>
      </w:r>
      <w:r>
        <w:rPr>
          <w:rFonts w:hint="eastAsia"/>
        </w:rPr>
        <w:t>года</w:t>
      </w:r>
      <w:r>
        <w:t></w:t>
      </w:r>
      <w:r>
        <w:rPr>
          <w:rFonts w:hint="eastAsia"/>
        </w:rPr>
        <w:t>на</w:t>
      </w:r>
      <w:r>
        <w:t></w:t>
      </w:r>
      <w:r>
        <w:rPr>
          <w:rFonts w:hint="eastAsia"/>
        </w:rPr>
        <w:t>уровень</w:t>
      </w:r>
      <w:r>
        <w:t></w:t>
      </w:r>
      <w:r>
        <w:rPr>
          <w:rFonts w:hint="eastAsia"/>
        </w:rPr>
        <w:t>естественной</w:t>
      </w:r>
      <w:r>
        <w:t></w:t>
      </w:r>
      <w:r>
        <w:rPr>
          <w:rFonts w:hint="eastAsia"/>
        </w:rPr>
        <w:t>резистентности</w:t>
      </w:r>
      <w:r>
        <w:t></w:t>
      </w:r>
      <w:r>
        <w:rPr>
          <w:rFonts w:hint="eastAsia"/>
        </w:rPr>
        <w:t>и</w:t>
      </w:r>
      <w:r>
        <w:t></w:t>
      </w:r>
      <w:r>
        <w:rPr>
          <w:rFonts w:hint="eastAsia"/>
        </w:rPr>
        <w:t>иммунобиологической</w:t>
      </w:r>
      <w:r>
        <w:t></w:t>
      </w:r>
      <w:r>
        <w:rPr>
          <w:rFonts w:hint="eastAsia"/>
        </w:rPr>
        <w:t>реактивности</w:t>
      </w:r>
      <w:r>
        <w:t></w:t>
      </w:r>
      <w:r>
        <w:rPr>
          <w:rFonts w:hint="eastAsia"/>
        </w:rPr>
        <w:t>животных</w:t>
      </w:r>
      <w:r>
        <w:t></w:t>
      </w:r>
    </w:p>
    <w:p w14:paraId="4625BC6C" w14:textId="77777777" w:rsidR="00491479" w:rsidRDefault="00491479" w:rsidP="00491479"/>
    <w:p w14:paraId="30BA52E7" w14:textId="77777777" w:rsidR="00491479" w:rsidRDefault="00491479" w:rsidP="00491479">
      <w:r>
        <w:rPr>
          <w:rFonts w:hint="eastAsia"/>
        </w:rPr>
        <w:t>ГЛАВА</w:t>
      </w:r>
      <w:r>
        <w:t></w:t>
      </w:r>
      <w:r>
        <w:rPr>
          <w:rFonts w:hint="eastAsia"/>
        </w:rPr>
        <w:t>П</w:t>
      </w:r>
      <w:r>
        <w:t></w:t>
      </w:r>
      <w:r>
        <w:t></w:t>
      </w:r>
      <w:r>
        <w:rPr>
          <w:rFonts w:hint="eastAsia"/>
        </w:rPr>
        <w:t>СОБСТВЕННЫЕ</w:t>
      </w:r>
      <w:r>
        <w:t></w:t>
      </w:r>
      <w:r>
        <w:rPr>
          <w:rFonts w:hint="eastAsia"/>
        </w:rPr>
        <w:t>ИССЛЕДОВАНИЯ</w:t>
      </w:r>
      <w:r>
        <w:t></w:t>
      </w:r>
      <w:r>
        <w:t></w:t>
      </w:r>
      <w:r>
        <w:t></w:t>
      </w:r>
      <w:r>
        <w:t></w:t>
      </w:r>
      <w:r>
        <w:t></w:t>
      </w:r>
      <w:r>
        <w:t></w:t>
      </w:r>
      <w:r>
        <w:rPr>
          <w:rFonts w:hint="eastAsia"/>
        </w:rPr>
        <w:t>Материал</w:t>
      </w:r>
      <w:r>
        <w:t></w:t>
      </w:r>
      <w:r>
        <w:rPr>
          <w:rFonts w:hint="eastAsia"/>
        </w:rPr>
        <w:t>и</w:t>
      </w:r>
      <w:r>
        <w:t></w:t>
      </w:r>
      <w:r>
        <w:rPr>
          <w:rFonts w:hint="eastAsia"/>
        </w:rPr>
        <w:t>методы</w:t>
      </w:r>
      <w:r>
        <w:t></w:t>
      </w:r>
      <w:r>
        <w:rPr>
          <w:rFonts w:hint="eastAsia"/>
        </w:rPr>
        <w:t>исследований</w:t>
      </w:r>
      <w:r>
        <w:t></w:t>
      </w:r>
    </w:p>
    <w:p w14:paraId="770B2F52" w14:textId="77777777" w:rsidR="00491479" w:rsidRDefault="00491479" w:rsidP="00491479"/>
    <w:p w14:paraId="032360F7" w14:textId="77777777" w:rsidR="00491479" w:rsidRDefault="00491479" w:rsidP="00491479">
      <w:r>
        <w:rPr>
          <w:rFonts w:hint="eastAsia"/>
        </w:rPr>
        <w:t>ГЛАВА</w:t>
      </w:r>
      <w:r>
        <w:t></w:t>
      </w:r>
      <w:r>
        <w:rPr>
          <w:rFonts w:hint="eastAsia"/>
        </w:rPr>
        <w:t>Ш</w:t>
      </w:r>
      <w:r>
        <w:t></w:t>
      </w:r>
      <w:r>
        <w:t></w:t>
      </w:r>
      <w:r>
        <w:rPr>
          <w:rFonts w:hint="eastAsia"/>
        </w:rPr>
        <w:t>РЕЗУЛЬТАТЫ</w:t>
      </w:r>
      <w:r>
        <w:t></w:t>
      </w:r>
      <w:r>
        <w:rPr>
          <w:rFonts w:hint="eastAsia"/>
        </w:rPr>
        <w:t>СОБСТВЕННЫХ</w:t>
      </w:r>
      <w:r>
        <w:t></w:t>
      </w:r>
      <w:r>
        <w:rPr>
          <w:rFonts w:hint="eastAsia"/>
        </w:rPr>
        <w:t>ИССЛЕДОВАНИЙ</w:t>
      </w:r>
    </w:p>
    <w:p w14:paraId="7F4BA716" w14:textId="77777777" w:rsidR="00491479" w:rsidRDefault="00491479" w:rsidP="00491479"/>
    <w:p w14:paraId="14560284" w14:textId="77777777" w:rsidR="00491479" w:rsidRDefault="00491479" w:rsidP="00491479">
      <w:r>
        <w:t></w:t>
      </w:r>
      <w:r>
        <w:t></w:t>
      </w:r>
      <w:r>
        <w:t></w:t>
      </w:r>
      <w:r>
        <w:t></w:t>
      </w:r>
      <w:r>
        <w:t></w:t>
      </w:r>
      <w:r>
        <w:rPr>
          <w:rFonts w:hint="eastAsia"/>
        </w:rPr>
        <w:t>Микроклимат</w:t>
      </w:r>
      <w:r>
        <w:t></w:t>
      </w:r>
      <w:r>
        <w:rPr>
          <w:rFonts w:hint="eastAsia"/>
        </w:rPr>
        <w:t>животноводческих</w:t>
      </w:r>
      <w:r>
        <w:t></w:t>
      </w:r>
      <w:r>
        <w:rPr>
          <w:rFonts w:hint="eastAsia"/>
        </w:rPr>
        <w:t>помещений</w:t>
      </w:r>
      <w:r>
        <w:t></w:t>
      </w:r>
    </w:p>
    <w:p w14:paraId="42AB2E63" w14:textId="77777777" w:rsidR="00491479" w:rsidRDefault="00491479" w:rsidP="00491479"/>
    <w:p w14:paraId="3C1F5ACA" w14:textId="77777777" w:rsidR="00491479" w:rsidRDefault="00491479" w:rsidP="00491479">
      <w:r>
        <w:t></w:t>
      </w:r>
      <w:r>
        <w:t></w:t>
      </w:r>
      <w:r>
        <w:t></w:t>
      </w:r>
      <w:r>
        <w:t></w:t>
      </w:r>
      <w:r>
        <w:t></w:t>
      </w:r>
      <w:r>
        <w:rPr>
          <w:rFonts w:hint="eastAsia"/>
        </w:rPr>
        <w:t>Состояние</w:t>
      </w:r>
      <w:r>
        <w:t></w:t>
      </w:r>
      <w:r>
        <w:rPr>
          <w:rFonts w:hint="eastAsia"/>
        </w:rPr>
        <w:t>естественной</w:t>
      </w:r>
      <w:r>
        <w:t></w:t>
      </w:r>
      <w:r>
        <w:rPr>
          <w:rFonts w:hint="eastAsia"/>
        </w:rPr>
        <w:t>резистентности</w:t>
      </w:r>
      <w:r>
        <w:t></w:t>
      </w:r>
      <w:r>
        <w:rPr>
          <w:rFonts w:hint="eastAsia"/>
        </w:rPr>
        <w:t>и</w:t>
      </w:r>
      <w:r>
        <w:t></w:t>
      </w:r>
      <w:r>
        <w:rPr>
          <w:rFonts w:hint="eastAsia"/>
        </w:rPr>
        <w:t>иммунобиологической</w:t>
      </w:r>
      <w:r>
        <w:t></w:t>
      </w:r>
      <w:r>
        <w:rPr>
          <w:rFonts w:hint="eastAsia"/>
        </w:rPr>
        <w:t>реактивности</w:t>
      </w:r>
      <w:r>
        <w:t></w:t>
      </w:r>
      <w:r>
        <w:rPr>
          <w:rFonts w:hint="eastAsia"/>
        </w:rPr>
        <w:t>коров</w:t>
      </w:r>
      <w:r>
        <w:t></w:t>
      </w:r>
      <w:r>
        <w:rPr>
          <w:rFonts w:hint="eastAsia"/>
        </w:rPr>
        <w:t>черно</w:t>
      </w:r>
      <w:r>
        <w:t></w:t>
      </w:r>
      <w:r>
        <w:rPr>
          <w:rFonts w:hint="eastAsia"/>
        </w:rPr>
        <w:t>пестрой</w:t>
      </w:r>
      <w:r>
        <w:t></w:t>
      </w:r>
      <w:r>
        <w:rPr>
          <w:rFonts w:hint="eastAsia"/>
        </w:rPr>
        <w:t>породы</w:t>
      </w:r>
      <w:r>
        <w:t></w:t>
      </w:r>
      <w:r>
        <w:rPr>
          <w:rFonts w:hint="eastAsia"/>
        </w:rPr>
        <w:t>в</w:t>
      </w:r>
      <w:r>
        <w:t></w:t>
      </w:r>
      <w:r>
        <w:rPr>
          <w:rFonts w:hint="eastAsia"/>
        </w:rPr>
        <w:t>зависимости</w:t>
      </w:r>
      <w:r>
        <w:t></w:t>
      </w:r>
      <w:r>
        <w:rPr>
          <w:rFonts w:hint="eastAsia"/>
        </w:rPr>
        <w:t>от</w:t>
      </w:r>
      <w:r>
        <w:t></w:t>
      </w:r>
      <w:r>
        <w:rPr>
          <w:rFonts w:hint="eastAsia"/>
        </w:rPr>
        <w:t>сезона</w:t>
      </w:r>
      <w:r>
        <w:t></w:t>
      </w:r>
      <w:r>
        <w:rPr>
          <w:rFonts w:hint="eastAsia"/>
        </w:rPr>
        <w:t>года</w:t>
      </w:r>
      <w:r>
        <w:t></w:t>
      </w:r>
      <w:r>
        <w:rPr>
          <w:rFonts w:hint="eastAsia"/>
        </w:rPr>
        <w:t>и</w:t>
      </w:r>
      <w:r>
        <w:t></w:t>
      </w:r>
      <w:r>
        <w:rPr>
          <w:rFonts w:hint="eastAsia"/>
        </w:rPr>
        <w:t>способа</w:t>
      </w:r>
      <w:r>
        <w:t></w:t>
      </w:r>
      <w:r>
        <w:rPr>
          <w:rFonts w:hint="eastAsia"/>
        </w:rPr>
        <w:t>содержания</w:t>
      </w:r>
      <w:r>
        <w:t></w:t>
      </w:r>
    </w:p>
    <w:p w14:paraId="19EAD485" w14:textId="77777777" w:rsidR="00491479" w:rsidRDefault="00491479" w:rsidP="00491479"/>
    <w:p w14:paraId="60E7C3B0" w14:textId="77777777" w:rsidR="00491479" w:rsidRDefault="00491479" w:rsidP="00491479">
      <w:r>
        <w:t></w:t>
      </w:r>
      <w:r>
        <w:t></w:t>
      </w:r>
      <w:r>
        <w:t></w:t>
      </w:r>
      <w:r>
        <w:t></w:t>
      </w:r>
      <w:r>
        <w:t></w:t>
      </w:r>
      <w:r>
        <w:t></w:t>
      </w:r>
      <w:r>
        <w:t></w:t>
      </w:r>
      <w:r>
        <w:rPr>
          <w:rFonts w:hint="eastAsia"/>
        </w:rPr>
        <w:t>Морфологический</w:t>
      </w:r>
      <w:r>
        <w:t></w:t>
      </w:r>
      <w:r>
        <w:rPr>
          <w:rFonts w:hint="eastAsia"/>
        </w:rPr>
        <w:t>и</w:t>
      </w:r>
      <w:r>
        <w:t></w:t>
      </w:r>
      <w:r>
        <w:rPr>
          <w:rFonts w:hint="eastAsia"/>
        </w:rPr>
        <w:t>биохимический</w:t>
      </w:r>
      <w:r>
        <w:t></w:t>
      </w:r>
      <w:r>
        <w:rPr>
          <w:rFonts w:hint="eastAsia"/>
        </w:rPr>
        <w:t>состав</w:t>
      </w:r>
      <w:r>
        <w:t></w:t>
      </w:r>
      <w:r>
        <w:rPr>
          <w:rFonts w:hint="eastAsia"/>
        </w:rPr>
        <w:t>крови</w:t>
      </w:r>
    </w:p>
    <w:p w14:paraId="364B1AD1" w14:textId="77777777" w:rsidR="00491479" w:rsidRDefault="00491479" w:rsidP="00491479"/>
    <w:p w14:paraId="7A50A2A2" w14:textId="77777777" w:rsidR="00491479" w:rsidRDefault="00491479" w:rsidP="00491479">
      <w:r>
        <w:t></w:t>
      </w:r>
      <w:r>
        <w:t></w:t>
      </w:r>
      <w:r>
        <w:t></w:t>
      </w:r>
      <w:r>
        <w:t></w:t>
      </w:r>
      <w:r>
        <w:t></w:t>
      </w:r>
      <w:r>
        <w:t></w:t>
      </w:r>
      <w:r>
        <w:t></w:t>
      </w:r>
      <w:r>
        <w:rPr>
          <w:rFonts w:hint="eastAsia"/>
        </w:rPr>
        <w:t>Иммунобиологические</w:t>
      </w:r>
      <w:r>
        <w:t></w:t>
      </w:r>
      <w:r>
        <w:rPr>
          <w:rFonts w:hint="eastAsia"/>
        </w:rPr>
        <w:t>показатели</w:t>
      </w:r>
      <w:r>
        <w:t></w:t>
      </w:r>
      <w:r>
        <w:t></w:t>
      </w:r>
      <w:r>
        <w:t></w:t>
      </w:r>
      <w:r>
        <w:t></w:t>
      </w:r>
      <w:r>
        <w:rPr>
          <w:rFonts w:hint="eastAsia"/>
        </w:rPr>
        <w:t>•</w:t>
      </w:r>
    </w:p>
    <w:p w14:paraId="027C1179" w14:textId="77777777" w:rsidR="00491479" w:rsidRDefault="00491479" w:rsidP="00491479"/>
    <w:p w14:paraId="6CB702BB" w14:textId="77777777" w:rsidR="00491479" w:rsidRDefault="00491479" w:rsidP="00491479">
      <w:r>
        <w:t></w:t>
      </w:r>
      <w:r>
        <w:t></w:t>
      </w:r>
      <w:r>
        <w:t></w:t>
      </w:r>
      <w:r>
        <w:t></w:t>
      </w:r>
      <w:r>
        <w:t></w:t>
      </w:r>
      <w:r>
        <w:rPr>
          <w:rFonts w:hint="eastAsia"/>
        </w:rPr>
        <w:t>Влияние</w:t>
      </w:r>
      <w:r>
        <w:t></w:t>
      </w:r>
      <w:r>
        <w:rPr>
          <w:rFonts w:hint="eastAsia"/>
        </w:rPr>
        <w:t>сезонов</w:t>
      </w:r>
      <w:r>
        <w:t></w:t>
      </w:r>
      <w:r>
        <w:rPr>
          <w:rFonts w:hint="eastAsia"/>
        </w:rPr>
        <w:t>года</w:t>
      </w:r>
      <w:r>
        <w:t></w:t>
      </w:r>
      <w:r>
        <w:rPr>
          <w:rFonts w:hint="eastAsia"/>
        </w:rPr>
        <w:t>и</w:t>
      </w:r>
      <w:r>
        <w:t></w:t>
      </w:r>
      <w:r>
        <w:rPr>
          <w:rFonts w:hint="eastAsia"/>
        </w:rPr>
        <w:t>условий</w:t>
      </w:r>
      <w:r>
        <w:t></w:t>
      </w:r>
      <w:r>
        <w:rPr>
          <w:rFonts w:hint="eastAsia"/>
        </w:rPr>
        <w:t>содержания</w:t>
      </w:r>
      <w:r>
        <w:t></w:t>
      </w:r>
      <w:r>
        <w:rPr>
          <w:rFonts w:hint="eastAsia"/>
        </w:rPr>
        <w:t>на</w:t>
      </w:r>
      <w:r>
        <w:t></w:t>
      </w:r>
      <w:r>
        <w:rPr>
          <w:rFonts w:hint="eastAsia"/>
        </w:rPr>
        <w:t>специфическую</w:t>
      </w:r>
      <w:r>
        <w:t></w:t>
      </w:r>
      <w:r>
        <w:rPr>
          <w:rFonts w:hint="eastAsia"/>
        </w:rPr>
        <w:t>и</w:t>
      </w:r>
      <w:r>
        <w:t></w:t>
      </w:r>
      <w:r>
        <w:rPr>
          <w:rFonts w:hint="eastAsia"/>
        </w:rPr>
        <w:t>неспецифическую</w:t>
      </w:r>
      <w:r>
        <w:t></w:t>
      </w:r>
      <w:r>
        <w:rPr>
          <w:rFonts w:hint="eastAsia"/>
        </w:rPr>
        <w:t>иммунобиологическую</w:t>
      </w:r>
      <w:r>
        <w:t></w:t>
      </w:r>
      <w:r>
        <w:rPr>
          <w:rFonts w:hint="eastAsia"/>
        </w:rPr>
        <w:t>реактивность</w:t>
      </w:r>
      <w:r>
        <w:t></w:t>
      </w:r>
      <w:r>
        <w:rPr>
          <w:rFonts w:hint="eastAsia"/>
        </w:rPr>
        <w:t>коров</w:t>
      </w:r>
      <w:r>
        <w:t></w:t>
      </w:r>
      <w:r>
        <w:rPr>
          <w:rFonts w:hint="eastAsia"/>
        </w:rPr>
        <w:t>черно</w:t>
      </w:r>
      <w:r>
        <w:t></w:t>
      </w:r>
      <w:r>
        <w:rPr>
          <w:rFonts w:hint="eastAsia"/>
        </w:rPr>
        <w:t>пестрой</w:t>
      </w:r>
      <w:r>
        <w:t></w:t>
      </w:r>
      <w:r>
        <w:rPr>
          <w:rFonts w:hint="eastAsia"/>
        </w:rPr>
        <w:t>породы</w:t>
      </w:r>
      <w:r>
        <w:t></w:t>
      </w:r>
    </w:p>
    <w:p w14:paraId="43F0AD7B" w14:textId="77777777" w:rsidR="00491479" w:rsidRDefault="00491479" w:rsidP="00491479"/>
    <w:p w14:paraId="033C27AC" w14:textId="77777777" w:rsidR="00491479" w:rsidRDefault="00491479" w:rsidP="00491479">
      <w:r>
        <w:t></w:t>
      </w:r>
      <w:r>
        <w:t></w:t>
      </w:r>
      <w:r>
        <w:t></w:t>
      </w:r>
      <w:r>
        <w:t></w:t>
      </w:r>
      <w:r>
        <w:t></w:t>
      </w:r>
      <w:r>
        <w:t></w:t>
      </w:r>
      <w:r>
        <w:t></w:t>
      </w:r>
      <w:r>
        <w:rPr>
          <w:rFonts w:hint="eastAsia"/>
        </w:rPr>
        <w:t>Изучение</w:t>
      </w:r>
      <w:r>
        <w:t></w:t>
      </w:r>
      <w:r>
        <w:rPr>
          <w:rFonts w:hint="eastAsia"/>
        </w:rPr>
        <w:t>иммунобиологической</w:t>
      </w:r>
      <w:r>
        <w:t></w:t>
      </w:r>
      <w:r>
        <w:rPr>
          <w:rFonts w:hint="eastAsia"/>
        </w:rPr>
        <w:t>реактивности</w:t>
      </w:r>
      <w:r>
        <w:t></w:t>
      </w:r>
      <w:r>
        <w:rPr>
          <w:rFonts w:hint="eastAsia"/>
        </w:rPr>
        <w:t>коров</w:t>
      </w:r>
      <w:r>
        <w:t></w:t>
      </w:r>
      <w:r>
        <w:rPr>
          <w:rFonts w:hint="eastAsia"/>
        </w:rPr>
        <w:t>после</w:t>
      </w:r>
      <w:r>
        <w:t></w:t>
      </w:r>
      <w:r>
        <w:rPr>
          <w:rFonts w:hint="eastAsia"/>
        </w:rPr>
        <w:t>осенней</w:t>
      </w:r>
      <w:r>
        <w:t></w:t>
      </w:r>
      <w:r>
        <w:rPr>
          <w:rFonts w:hint="eastAsia"/>
        </w:rPr>
        <w:t>вакцинации</w:t>
      </w:r>
      <w:r>
        <w:t></w:t>
      </w:r>
      <w:r>
        <w:rPr>
          <w:rFonts w:hint="eastAsia"/>
        </w:rPr>
        <w:t>против</w:t>
      </w:r>
      <w:r>
        <w:t></w:t>
      </w:r>
      <w:r>
        <w:rPr>
          <w:rFonts w:hint="eastAsia"/>
        </w:rPr>
        <w:t>сибирской</w:t>
      </w:r>
      <w:r>
        <w:t></w:t>
      </w:r>
      <w:r>
        <w:rPr>
          <w:rFonts w:hint="eastAsia"/>
        </w:rPr>
        <w:t>язвы</w:t>
      </w:r>
    </w:p>
    <w:p w14:paraId="35CA98BF" w14:textId="77777777" w:rsidR="00491479" w:rsidRDefault="00491479" w:rsidP="00491479"/>
    <w:p w14:paraId="3852B81F" w14:textId="77777777" w:rsidR="00491479" w:rsidRDefault="00491479" w:rsidP="00491479">
      <w:r>
        <w:t></w:t>
      </w:r>
      <w:r>
        <w:t></w:t>
      </w:r>
      <w:r>
        <w:t></w:t>
      </w:r>
      <w:r>
        <w:t></w:t>
      </w:r>
      <w:r>
        <w:t></w:t>
      </w:r>
      <w:r>
        <w:t></w:t>
      </w:r>
      <w:r>
        <w:t></w:t>
      </w:r>
      <w:r>
        <w:rPr>
          <w:rFonts w:hint="eastAsia"/>
        </w:rPr>
        <w:t>Изучение</w:t>
      </w:r>
      <w:r>
        <w:t></w:t>
      </w:r>
      <w:r>
        <w:rPr>
          <w:rFonts w:hint="eastAsia"/>
        </w:rPr>
        <w:t>иммунобиологической</w:t>
      </w:r>
      <w:r>
        <w:t></w:t>
      </w:r>
      <w:r>
        <w:rPr>
          <w:rFonts w:hint="eastAsia"/>
        </w:rPr>
        <w:t>реактивности</w:t>
      </w:r>
      <w:r>
        <w:t></w:t>
      </w:r>
      <w:r>
        <w:rPr>
          <w:rFonts w:hint="eastAsia"/>
        </w:rPr>
        <w:t>коров</w:t>
      </w:r>
      <w:r>
        <w:t></w:t>
      </w:r>
      <w:r>
        <w:rPr>
          <w:rFonts w:hint="eastAsia"/>
        </w:rPr>
        <w:t>после</w:t>
      </w:r>
      <w:r>
        <w:t></w:t>
      </w:r>
      <w:r>
        <w:rPr>
          <w:rFonts w:hint="eastAsia"/>
        </w:rPr>
        <w:t>весенней</w:t>
      </w:r>
      <w:r>
        <w:t></w:t>
      </w:r>
      <w:r>
        <w:rPr>
          <w:rFonts w:hint="eastAsia"/>
        </w:rPr>
        <w:t>вакцинации</w:t>
      </w:r>
      <w:r>
        <w:t></w:t>
      </w:r>
      <w:r>
        <w:rPr>
          <w:rFonts w:hint="eastAsia"/>
        </w:rPr>
        <w:t>против</w:t>
      </w:r>
      <w:r>
        <w:t></w:t>
      </w:r>
      <w:r>
        <w:rPr>
          <w:rFonts w:hint="eastAsia"/>
        </w:rPr>
        <w:t>сибирской</w:t>
      </w:r>
      <w:r>
        <w:t></w:t>
      </w:r>
      <w:r>
        <w:rPr>
          <w:rFonts w:hint="eastAsia"/>
        </w:rPr>
        <w:t>язвы</w:t>
      </w:r>
      <w:r>
        <w:t></w:t>
      </w:r>
    </w:p>
    <w:p w14:paraId="586E5AD9" w14:textId="77777777" w:rsidR="00491479" w:rsidRDefault="00491479" w:rsidP="00491479"/>
    <w:p w14:paraId="1CA00BA7" w14:textId="77777777" w:rsidR="00491479" w:rsidRDefault="00491479" w:rsidP="00491479">
      <w:r>
        <w:t></w:t>
      </w:r>
      <w:r>
        <w:t></w:t>
      </w:r>
      <w:r>
        <w:t></w:t>
      </w:r>
      <w:r>
        <w:t></w:t>
      </w:r>
      <w:r>
        <w:t></w:t>
      </w:r>
      <w:r>
        <w:rPr>
          <w:rFonts w:hint="eastAsia"/>
        </w:rPr>
        <w:t>Естественная</w:t>
      </w:r>
      <w:r>
        <w:t></w:t>
      </w:r>
      <w:r>
        <w:rPr>
          <w:rFonts w:hint="eastAsia"/>
        </w:rPr>
        <w:t>резистентность</w:t>
      </w:r>
      <w:r>
        <w:t></w:t>
      </w:r>
      <w:r>
        <w:rPr>
          <w:rFonts w:hint="eastAsia"/>
        </w:rPr>
        <w:t>и</w:t>
      </w:r>
      <w:r>
        <w:t></w:t>
      </w:r>
      <w:r>
        <w:rPr>
          <w:rFonts w:hint="eastAsia"/>
        </w:rPr>
        <w:t>иммунобиологическая</w:t>
      </w:r>
      <w:r>
        <w:t></w:t>
      </w:r>
      <w:r>
        <w:rPr>
          <w:rFonts w:hint="eastAsia"/>
        </w:rPr>
        <w:t>реактивность</w:t>
      </w:r>
      <w:r>
        <w:t></w:t>
      </w:r>
      <w:r>
        <w:rPr>
          <w:rFonts w:hint="eastAsia"/>
        </w:rPr>
        <w:t>коров</w:t>
      </w:r>
      <w:r>
        <w:t></w:t>
      </w:r>
      <w:r>
        <w:rPr>
          <w:rFonts w:hint="eastAsia"/>
        </w:rPr>
        <w:t>голландской</w:t>
      </w:r>
      <w:r>
        <w:t></w:t>
      </w:r>
      <w:r>
        <w:rPr>
          <w:rFonts w:hint="eastAsia"/>
        </w:rPr>
        <w:t>породы</w:t>
      </w:r>
      <w:r>
        <w:t></w:t>
      </w:r>
      <w:r>
        <w:rPr>
          <w:rFonts w:hint="eastAsia"/>
        </w:rPr>
        <w:t>в</w:t>
      </w:r>
      <w:r>
        <w:t></w:t>
      </w:r>
      <w:r>
        <w:rPr>
          <w:rFonts w:hint="eastAsia"/>
        </w:rPr>
        <w:t>динамике</w:t>
      </w:r>
      <w:r>
        <w:t></w:t>
      </w:r>
      <w:r>
        <w:rPr>
          <w:rFonts w:hint="eastAsia"/>
        </w:rPr>
        <w:t>по</w:t>
      </w:r>
      <w:r>
        <w:t></w:t>
      </w:r>
      <w:r>
        <w:rPr>
          <w:rFonts w:hint="eastAsia"/>
        </w:rPr>
        <w:t>месяцам</w:t>
      </w:r>
      <w:r>
        <w:t></w:t>
      </w:r>
      <w:r>
        <w:rPr>
          <w:rFonts w:hint="eastAsia"/>
        </w:rPr>
        <w:t>и</w:t>
      </w:r>
      <w:r>
        <w:t></w:t>
      </w:r>
      <w:r>
        <w:rPr>
          <w:rFonts w:hint="eastAsia"/>
        </w:rPr>
        <w:t>сезонам</w:t>
      </w:r>
      <w:r>
        <w:t></w:t>
      </w:r>
      <w:r>
        <w:rPr>
          <w:rFonts w:hint="eastAsia"/>
        </w:rPr>
        <w:t>года</w:t>
      </w:r>
      <w:r>
        <w:t></w:t>
      </w:r>
      <w:r>
        <w:rPr>
          <w:rFonts w:hint="eastAsia"/>
        </w:rPr>
        <w:t>при</w:t>
      </w:r>
      <w:r>
        <w:t></w:t>
      </w:r>
      <w:r>
        <w:rPr>
          <w:rFonts w:hint="eastAsia"/>
        </w:rPr>
        <w:t>разных</w:t>
      </w:r>
      <w:r>
        <w:t></w:t>
      </w:r>
      <w:r>
        <w:rPr>
          <w:rFonts w:hint="eastAsia"/>
        </w:rPr>
        <w:t>условиях</w:t>
      </w:r>
      <w:r>
        <w:t></w:t>
      </w:r>
      <w:r>
        <w:rPr>
          <w:rFonts w:hint="eastAsia"/>
        </w:rPr>
        <w:t>содержания</w:t>
      </w:r>
    </w:p>
    <w:p w14:paraId="42EBD0D2" w14:textId="77777777" w:rsidR="00491479" w:rsidRDefault="00491479" w:rsidP="00491479"/>
    <w:p w14:paraId="6BB6E93E" w14:textId="77777777" w:rsidR="00491479" w:rsidRDefault="00491479" w:rsidP="00491479">
      <w:r>
        <w:t></w:t>
      </w:r>
      <w:r>
        <w:t></w:t>
      </w:r>
      <w:r>
        <w:t></w:t>
      </w:r>
      <w:r>
        <w:t></w:t>
      </w:r>
      <w:r>
        <w:t></w:t>
      </w:r>
      <w:r>
        <w:t></w:t>
      </w:r>
      <w:r>
        <w:t></w:t>
      </w:r>
      <w:r>
        <w:rPr>
          <w:rFonts w:hint="eastAsia"/>
        </w:rPr>
        <w:t>Естественная</w:t>
      </w:r>
      <w:r>
        <w:t></w:t>
      </w:r>
      <w:r>
        <w:rPr>
          <w:rFonts w:hint="eastAsia"/>
        </w:rPr>
        <w:t>резистентность</w:t>
      </w:r>
      <w:r>
        <w:t></w:t>
      </w:r>
      <w:r>
        <w:rPr>
          <w:rFonts w:hint="eastAsia"/>
        </w:rPr>
        <w:t>и</w:t>
      </w:r>
      <w:r>
        <w:t></w:t>
      </w:r>
      <w:r>
        <w:rPr>
          <w:rFonts w:hint="eastAsia"/>
        </w:rPr>
        <w:t>иммунобиологическая</w:t>
      </w:r>
      <w:r>
        <w:t></w:t>
      </w:r>
      <w:r>
        <w:rPr>
          <w:rFonts w:hint="eastAsia"/>
        </w:rPr>
        <w:t>реактивность</w:t>
      </w:r>
      <w:r>
        <w:t></w:t>
      </w:r>
      <w:r>
        <w:rPr>
          <w:rFonts w:hint="eastAsia"/>
        </w:rPr>
        <w:t>коров</w:t>
      </w:r>
      <w:r>
        <w:t></w:t>
      </w:r>
      <w:r>
        <w:rPr>
          <w:rFonts w:hint="eastAsia"/>
        </w:rPr>
        <w:t>голландской</w:t>
      </w:r>
      <w:r>
        <w:t></w:t>
      </w:r>
      <w:r>
        <w:rPr>
          <w:rFonts w:hint="eastAsia"/>
        </w:rPr>
        <w:t>породы</w:t>
      </w:r>
    </w:p>
    <w:p w14:paraId="631EF15F" w14:textId="77777777" w:rsidR="00491479" w:rsidRDefault="00491479" w:rsidP="00491479"/>
    <w:p w14:paraId="351EC179" w14:textId="77777777" w:rsidR="00491479" w:rsidRDefault="00491479" w:rsidP="00491479">
      <w:r>
        <w:t></w:t>
      </w:r>
      <w:r>
        <w:t></w:t>
      </w:r>
      <w:r>
        <w:t></w:t>
      </w:r>
      <w:r>
        <w:t></w:t>
      </w:r>
      <w:r>
        <w:t></w:t>
      </w:r>
      <w:r>
        <w:t></w:t>
      </w:r>
      <w:r>
        <w:t></w:t>
      </w:r>
      <w:r>
        <w:rPr>
          <w:rFonts w:hint="eastAsia"/>
        </w:rPr>
        <w:t>Морфологический</w:t>
      </w:r>
      <w:r>
        <w:t></w:t>
      </w:r>
      <w:r>
        <w:rPr>
          <w:rFonts w:hint="eastAsia"/>
        </w:rPr>
        <w:t>и</w:t>
      </w:r>
      <w:r>
        <w:t></w:t>
      </w:r>
      <w:r>
        <w:rPr>
          <w:rFonts w:hint="eastAsia"/>
        </w:rPr>
        <w:t>биохимический</w:t>
      </w:r>
      <w:r>
        <w:t></w:t>
      </w:r>
      <w:r>
        <w:rPr>
          <w:rFonts w:hint="eastAsia"/>
        </w:rPr>
        <w:t>состав</w:t>
      </w:r>
      <w:r>
        <w:t></w:t>
      </w:r>
      <w:r>
        <w:rPr>
          <w:rFonts w:hint="eastAsia"/>
        </w:rPr>
        <w:t>крови</w:t>
      </w:r>
    </w:p>
    <w:p w14:paraId="77F11160" w14:textId="77777777" w:rsidR="00491479" w:rsidRDefault="00491479" w:rsidP="00491479"/>
    <w:p w14:paraId="76348895" w14:textId="77777777" w:rsidR="00491479" w:rsidRDefault="00491479" w:rsidP="00491479">
      <w:r>
        <w:t></w:t>
      </w:r>
      <w:r>
        <w:t></w:t>
      </w:r>
      <w:r>
        <w:t></w:t>
      </w:r>
      <w:r>
        <w:t></w:t>
      </w:r>
      <w:r>
        <w:t></w:t>
      </w:r>
      <w:r>
        <w:t></w:t>
      </w:r>
      <w:r>
        <w:t></w:t>
      </w:r>
      <w:r>
        <w:rPr>
          <w:rFonts w:hint="eastAsia"/>
        </w:rPr>
        <w:t>Иммунобиологическая</w:t>
      </w:r>
      <w:r>
        <w:t></w:t>
      </w:r>
      <w:r>
        <w:rPr>
          <w:rFonts w:hint="eastAsia"/>
        </w:rPr>
        <w:t>реактивность</w:t>
      </w:r>
      <w:r>
        <w:t></w:t>
      </w:r>
      <w:r>
        <w:rPr>
          <w:rFonts w:hint="eastAsia"/>
        </w:rPr>
        <w:t>коров</w:t>
      </w:r>
      <w:r>
        <w:t></w:t>
      </w:r>
      <w:r>
        <w:t></w:t>
      </w:r>
      <w:r>
        <w:t></w:t>
      </w:r>
      <w:r>
        <w:t></w:t>
      </w:r>
      <w:r>
        <w:t></w:t>
      </w:r>
      <w:r>
        <w:t></w:t>
      </w:r>
      <w:r>
        <w:t></w:t>
      </w:r>
      <w:r>
        <w:rPr>
          <w:rFonts w:hint="eastAsia"/>
        </w:rPr>
        <w:t>•</w:t>
      </w:r>
    </w:p>
    <w:p w14:paraId="5868ADF2" w14:textId="77777777" w:rsidR="00491479" w:rsidRDefault="00491479" w:rsidP="00491479"/>
    <w:p w14:paraId="42E5F375" w14:textId="77777777" w:rsidR="00491479" w:rsidRDefault="00491479" w:rsidP="00491479">
      <w:r>
        <w:t></w:t>
      </w:r>
      <w:r>
        <w:t></w:t>
      </w:r>
      <w:r>
        <w:t></w:t>
      </w:r>
      <w:r>
        <w:t></w:t>
      </w:r>
      <w:r>
        <w:t></w:t>
      </w:r>
      <w:r>
        <w:t></w:t>
      </w:r>
      <w:r>
        <w:t></w:t>
      </w:r>
      <w:r>
        <w:rPr>
          <w:rFonts w:hint="eastAsia"/>
        </w:rPr>
        <w:t>Морфологический</w:t>
      </w:r>
      <w:r>
        <w:t></w:t>
      </w:r>
      <w:r>
        <w:rPr>
          <w:rFonts w:hint="eastAsia"/>
        </w:rPr>
        <w:t>и</w:t>
      </w:r>
      <w:r>
        <w:t></w:t>
      </w:r>
      <w:r>
        <w:rPr>
          <w:rFonts w:hint="eastAsia"/>
        </w:rPr>
        <w:t>биохимический</w:t>
      </w:r>
      <w:r>
        <w:t></w:t>
      </w:r>
      <w:r>
        <w:rPr>
          <w:rFonts w:hint="eastAsia"/>
        </w:rPr>
        <w:t>состав</w:t>
      </w:r>
      <w:r>
        <w:t></w:t>
      </w:r>
      <w:r>
        <w:t></w:t>
      </w:r>
      <w:r>
        <w:rPr>
          <w:rFonts w:hint="eastAsia"/>
        </w:rPr>
        <w:t>фови</w:t>
      </w:r>
      <w:r>
        <w:t></w:t>
      </w:r>
      <w:r>
        <w:rPr>
          <w:rFonts w:hint="eastAsia"/>
        </w:rPr>
        <w:t>по</w:t>
      </w:r>
      <w:r>
        <w:t></w:t>
      </w:r>
      <w:r>
        <w:rPr>
          <w:rFonts w:hint="eastAsia"/>
        </w:rPr>
        <w:t>сезонам</w:t>
      </w:r>
      <w:r>
        <w:t></w:t>
      </w:r>
      <w:r>
        <w:rPr>
          <w:rFonts w:hint="eastAsia"/>
        </w:rPr>
        <w:t>года</w:t>
      </w:r>
      <w:r>
        <w:t></w:t>
      </w:r>
    </w:p>
    <w:p w14:paraId="0AB9A17B" w14:textId="77777777" w:rsidR="00491479" w:rsidRDefault="00491479" w:rsidP="00491479"/>
    <w:p w14:paraId="0E749439" w14:textId="77777777" w:rsidR="00491479" w:rsidRDefault="00491479" w:rsidP="00491479">
      <w:r>
        <w:t></w:t>
      </w:r>
      <w:r>
        <w:t></w:t>
      </w:r>
      <w:r>
        <w:t></w:t>
      </w:r>
      <w:r>
        <w:t></w:t>
      </w:r>
      <w:r>
        <w:t></w:t>
      </w:r>
      <w:r>
        <w:t></w:t>
      </w:r>
      <w:r>
        <w:t></w:t>
      </w:r>
      <w:r>
        <w:rPr>
          <w:rFonts w:hint="eastAsia"/>
        </w:rPr>
        <w:t>Иммунобиологические</w:t>
      </w:r>
      <w:r>
        <w:t></w:t>
      </w:r>
      <w:r>
        <w:rPr>
          <w:rFonts w:hint="eastAsia"/>
        </w:rPr>
        <w:t>показатели</w:t>
      </w:r>
      <w:r>
        <w:t></w:t>
      </w:r>
      <w:r>
        <w:rPr>
          <w:rFonts w:hint="eastAsia"/>
        </w:rPr>
        <w:t>крови</w:t>
      </w:r>
      <w:r>
        <w:t></w:t>
      </w:r>
      <w:r>
        <w:rPr>
          <w:rFonts w:hint="eastAsia"/>
        </w:rPr>
        <w:t>в</w:t>
      </w:r>
      <w:r>
        <w:t></w:t>
      </w:r>
      <w:r>
        <w:rPr>
          <w:rFonts w:hint="eastAsia"/>
        </w:rPr>
        <w:t>разные</w:t>
      </w:r>
      <w:r>
        <w:t></w:t>
      </w:r>
      <w:r>
        <w:rPr>
          <w:rFonts w:hint="eastAsia"/>
        </w:rPr>
        <w:t>сезоны</w:t>
      </w:r>
      <w:r>
        <w:t></w:t>
      </w:r>
      <w:r>
        <w:rPr>
          <w:rFonts w:hint="eastAsia"/>
        </w:rPr>
        <w:t>года</w:t>
      </w:r>
    </w:p>
    <w:p w14:paraId="29670C73" w14:textId="77777777" w:rsidR="00491479" w:rsidRDefault="00491479" w:rsidP="00491479"/>
    <w:p w14:paraId="71556507" w14:textId="77777777" w:rsidR="00491479" w:rsidRDefault="00491479" w:rsidP="00491479">
      <w:r>
        <w:rPr>
          <w:rFonts w:hint="eastAsia"/>
        </w:rPr>
        <w:t>ГЛАВА</w:t>
      </w:r>
      <w:r>
        <w:t></w:t>
      </w:r>
      <w:r>
        <w:t></w:t>
      </w:r>
      <w:r>
        <w:rPr>
          <w:rFonts w:hint="eastAsia"/>
        </w:rPr>
        <w:t>У</w:t>
      </w:r>
      <w:r>
        <w:t></w:t>
      </w:r>
      <w:r>
        <w:t></w:t>
      </w:r>
      <w:r>
        <w:rPr>
          <w:rFonts w:hint="eastAsia"/>
        </w:rPr>
        <w:t>ОБСУЖДЕНИЕ</w:t>
      </w:r>
      <w:r>
        <w:t></w:t>
      </w:r>
      <w:r>
        <w:rPr>
          <w:rFonts w:hint="eastAsia"/>
        </w:rPr>
        <w:t>РЕЗУЛЬТАТОВ</w:t>
      </w:r>
      <w:r>
        <w:t></w:t>
      </w:r>
      <w:r>
        <w:rPr>
          <w:rFonts w:hint="eastAsia"/>
        </w:rPr>
        <w:t>СОБСТВЕННЫХ</w:t>
      </w:r>
    </w:p>
    <w:p w14:paraId="7411A1CB" w14:textId="77777777" w:rsidR="00491479" w:rsidRDefault="00491479" w:rsidP="00491479"/>
    <w:p w14:paraId="6378EA72" w14:textId="77777777" w:rsidR="00491479" w:rsidRDefault="00491479" w:rsidP="00491479">
      <w:r>
        <w:rPr>
          <w:rFonts w:hint="eastAsia"/>
        </w:rPr>
        <w:t>ИССЛБЩОВАНИЙ</w:t>
      </w:r>
    </w:p>
    <w:p w14:paraId="30C70170" w14:textId="77777777" w:rsidR="00491479" w:rsidRDefault="00491479" w:rsidP="00491479"/>
    <w:p w14:paraId="5D8F0059" w14:textId="77777777" w:rsidR="00491479" w:rsidRDefault="00491479" w:rsidP="00491479">
      <w:r>
        <w:rPr>
          <w:rFonts w:hint="eastAsia"/>
        </w:rPr>
        <w:t>ВЫВОДЫ</w:t>
      </w:r>
      <w:r>
        <w:t></w:t>
      </w:r>
    </w:p>
    <w:p w14:paraId="520D4E4B" w14:textId="77777777" w:rsidR="00491479" w:rsidRDefault="00491479" w:rsidP="00491479"/>
    <w:p w14:paraId="0E5810ED" w14:textId="638165AA" w:rsidR="00491479" w:rsidRPr="00491479" w:rsidRDefault="00491479" w:rsidP="00491479">
      <w:r>
        <w:rPr>
          <w:rFonts w:hint="eastAsia"/>
        </w:rPr>
        <w:t>ПРАКТИЧЕСКИЕ</w:t>
      </w:r>
      <w:r>
        <w:t></w:t>
      </w:r>
      <w:r>
        <w:rPr>
          <w:rFonts w:hint="eastAsia"/>
        </w:rPr>
        <w:t>ПРЕДЛОЖЕНИЯ</w:t>
      </w:r>
      <w:r>
        <w:t></w:t>
      </w:r>
      <w:bookmarkEnd w:id="0"/>
    </w:p>
    <w:sectPr w:rsidR="00491479" w:rsidRPr="00491479"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D5DEDD" w14:textId="77777777" w:rsidR="00FB67B1" w:rsidRPr="008D1934" w:rsidRDefault="00FB67B1">
      <w:pPr>
        <w:spacing w:after="0" w:line="240" w:lineRule="auto"/>
      </w:pPr>
      <w:r w:rsidRPr="008D1934">
        <w:separator/>
      </w:r>
    </w:p>
  </w:endnote>
  <w:endnote w:type="continuationSeparator" w:id="0">
    <w:p w14:paraId="3A2E3542" w14:textId="77777777" w:rsidR="00FB67B1" w:rsidRPr="008D1934" w:rsidRDefault="00FB67B1">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A249BC" w14:textId="77777777" w:rsidR="00FB67B1" w:rsidRPr="008D1934" w:rsidRDefault="00FB67B1"/>
    <w:p w14:paraId="3CF35F9A" w14:textId="77777777" w:rsidR="00FB67B1" w:rsidRPr="008D1934" w:rsidRDefault="00FB67B1"/>
    <w:p w14:paraId="5FA77A86" w14:textId="77777777" w:rsidR="00FB67B1" w:rsidRPr="008D1934" w:rsidRDefault="00FB67B1"/>
    <w:p w14:paraId="37144FE1" w14:textId="77777777" w:rsidR="00FB67B1" w:rsidRPr="008D1934" w:rsidRDefault="00FB67B1"/>
    <w:p w14:paraId="2149457B" w14:textId="77777777" w:rsidR="00FB67B1" w:rsidRPr="008D1934" w:rsidRDefault="00FB67B1"/>
    <w:p w14:paraId="12FB31E3" w14:textId="77777777" w:rsidR="00FB67B1" w:rsidRPr="008D1934" w:rsidRDefault="00FB67B1"/>
    <w:p w14:paraId="49B59FC4" w14:textId="77777777" w:rsidR="00FB67B1" w:rsidRPr="008D1934" w:rsidRDefault="00FB67B1">
      <w:pPr>
        <w:rPr>
          <w:sz w:val="2"/>
          <w:szCs w:val="2"/>
        </w:rPr>
      </w:pPr>
      <w:r>
        <w:rPr>
          <w:noProof/>
        </w:rPr>
        <mc:AlternateContent>
          <mc:Choice Requires="wps">
            <w:drawing>
              <wp:anchor distT="0" distB="0" distL="63500" distR="63500" simplePos="0" relativeHeight="251660288" behindDoc="1" locked="0" layoutInCell="1" allowOverlap="1" wp14:anchorId="6A11139C" wp14:editId="2C2A48A0">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4EAD54ED" w14:textId="77777777" w:rsidR="00FB67B1" w:rsidRPr="008D1934" w:rsidRDefault="00FB67B1">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A11139C"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" filled="f" stroked="f">
                <v:textbox style="mso-fit-shape-to-text:t" inset="0,0,0,0">
                  <w:txbxContent>
                    <w:p w14:paraId="4EAD54ED" w14:textId="77777777" w:rsidR="00FB67B1" w:rsidRPr="008D1934" w:rsidRDefault="00FB67B1">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57BEF4EC" w14:textId="77777777" w:rsidR="00FB67B1" w:rsidRPr="008D1934" w:rsidRDefault="00FB67B1"/>
    <w:p w14:paraId="53C6EFF4" w14:textId="77777777" w:rsidR="00FB67B1" w:rsidRPr="008D1934" w:rsidRDefault="00FB67B1"/>
    <w:p w14:paraId="11F044E7" w14:textId="77777777" w:rsidR="00FB67B1" w:rsidRPr="008D1934" w:rsidRDefault="00FB67B1">
      <w:pPr>
        <w:rPr>
          <w:sz w:val="2"/>
          <w:szCs w:val="2"/>
        </w:rPr>
      </w:pPr>
      <w:r>
        <w:rPr>
          <w:noProof/>
        </w:rPr>
        <mc:AlternateContent>
          <mc:Choice Requires="wps">
            <w:drawing>
              <wp:anchor distT="0" distB="0" distL="63500" distR="63500" simplePos="0" relativeHeight="251659264" behindDoc="1" locked="0" layoutInCell="1" allowOverlap="1" wp14:anchorId="6D30ECC0" wp14:editId="08F77EA9">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1207AD3C" w14:textId="77777777" w:rsidR="00FB67B1" w:rsidRPr="008D1934" w:rsidRDefault="00FB67B1">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D30ECC0"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" filled="f" stroked="f">
                <v:textbox style="mso-fit-shape-to-text:t" inset="0,0,0,0">
                  <w:txbxContent>
                    <w:p w14:paraId="1207AD3C" w14:textId="77777777" w:rsidR="00FB67B1" w:rsidRPr="008D1934" w:rsidRDefault="00FB67B1">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498FFC8D" w14:textId="77777777" w:rsidR="00FB67B1" w:rsidRPr="008D1934" w:rsidRDefault="00FB67B1"/>
    <w:p w14:paraId="33D894A0" w14:textId="77777777" w:rsidR="00FB67B1" w:rsidRPr="008D1934" w:rsidRDefault="00FB67B1">
      <w:pPr>
        <w:rPr>
          <w:sz w:val="2"/>
          <w:szCs w:val="2"/>
        </w:rPr>
      </w:pPr>
    </w:p>
    <w:p w14:paraId="16CA8B14" w14:textId="77777777" w:rsidR="00FB67B1" w:rsidRPr="008D1934" w:rsidRDefault="00FB67B1"/>
    <w:p w14:paraId="734646A5" w14:textId="77777777" w:rsidR="00FB67B1" w:rsidRPr="008D1934" w:rsidRDefault="00FB67B1">
      <w:pPr>
        <w:spacing w:after="0" w:line="240" w:lineRule="auto"/>
      </w:pPr>
    </w:p>
  </w:footnote>
  <w:footnote w:type="continuationSeparator" w:id="0">
    <w:p w14:paraId="600F6622" w14:textId="77777777" w:rsidR="00FB67B1" w:rsidRPr="008D1934" w:rsidRDefault="00FB67B1">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1"/>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C3"/>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1B"/>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06F"/>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3A"/>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48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2F"/>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3F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76"/>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3F46"/>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B9"/>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2"/>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51"/>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26"/>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D"/>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E"/>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79"/>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37"/>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20"/>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1"/>
    <w:rsid w:val="000576CD"/>
    <w:rsid w:val="0005772B"/>
    <w:rsid w:val="0005785B"/>
    <w:rsid w:val="00057892"/>
    <w:rsid w:val="00057915"/>
    <w:rsid w:val="00057A4E"/>
    <w:rsid w:val="00057A76"/>
    <w:rsid w:val="00057AD4"/>
    <w:rsid w:val="00057C09"/>
    <w:rsid w:val="00057C6D"/>
    <w:rsid w:val="00057C79"/>
    <w:rsid w:val="00057CB2"/>
    <w:rsid w:val="00057CD0"/>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F6E"/>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24"/>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E53"/>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B6A"/>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6F4"/>
    <w:rsid w:val="00071753"/>
    <w:rsid w:val="000717BB"/>
    <w:rsid w:val="000717D2"/>
    <w:rsid w:val="000717E8"/>
    <w:rsid w:val="000718B2"/>
    <w:rsid w:val="00071A7F"/>
    <w:rsid w:val="00071ABA"/>
    <w:rsid w:val="00071BEE"/>
    <w:rsid w:val="00071D08"/>
    <w:rsid w:val="00071D36"/>
    <w:rsid w:val="00071D59"/>
    <w:rsid w:val="00071E17"/>
    <w:rsid w:val="0007218F"/>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8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7B"/>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2DE"/>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56"/>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3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17"/>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EF6"/>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30"/>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67"/>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BC3"/>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4AB"/>
    <w:rsid w:val="00095640"/>
    <w:rsid w:val="00095664"/>
    <w:rsid w:val="000956E3"/>
    <w:rsid w:val="00095797"/>
    <w:rsid w:val="00095879"/>
    <w:rsid w:val="00095947"/>
    <w:rsid w:val="000959D2"/>
    <w:rsid w:val="000959F3"/>
    <w:rsid w:val="00095A29"/>
    <w:rsid w:val="00095A34"/>
    <w:rsid w:val="00095B3A"/>
    <w:rsid w:val="00095D15"/>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2A4"/>
    <w:rsid w:val="000A232A"/>
    <w:rsid w:val="000A2370"/>
    <w:rsid w:val="000A2384"/>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6B"/>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3F8"/>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15"/>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7C"/>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BF0"/>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7E"/>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9ED"/>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1D"/>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5B"/>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5D2"/>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B"/>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0B"/>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6AE"/>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276"/>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8E"/>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05"/>
    <w:rsid w:val="000F1F33"/>
    <w:rsid w:val="000F1F75"/>
    <w:rsid w:val="000F1F9E"/>
    <w:rsid w:val="000F1FD2"/>
    <w:rsid w:val="000F208A"/>
    <w:rsid w:val="000F220A"/>
    <w:rsid w:val="000F2272"/>
    <w:rsid w:val="000F2381"/>
    <w:rsid w:val="000F23C1"/>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3D3"/>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0BA"/>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5C"/>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7C"/>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0D"/>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575"/>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CF3"/>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EEB"/>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8D"/>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51"/>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7A"/>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6FBA"/>
    <w:rsid w:val="00146FC7"/>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66"/>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C74"/>
    <w:rsid w:val="00152D27"/>
    <w:rsid w:val="00152D6F"/>
    <w:rsid w:val="00152D72"/>
    <w:rsid w:val="00152E64"/>
    <w:rsid w:val="00152EC2"/>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6E"/>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AD"/>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3DE"/>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28"/>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57"/>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C7"/>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B5"/>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85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AD"/>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B3"/>
    <w:rsid w:val="00190AD0"/>
    <w:rsid w:val="00190BBA"/>
    <w:rsid w:val="00190C75"/>
    <w:rsid w:val="00190CA6"/>
    <w:rsid w:val="00190CB4"/>
    <w:rsid w:val="00190CF6"/>
    <w:rsid w:val="00190E1E"/>
    <w:rsid w:val="00190E6A"/>
    <w:rsid w:val="00190EE0"/>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3F0"/>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1C"/>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0BF"/>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3E"/>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D4B"/>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23"/>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35"/>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4FC7"/>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465"/>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99"/>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01"/>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C9"/>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3D8"/>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1AE"/>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8DB"/>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433"/>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ED4"/>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9C0"/>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14"/>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CD"/>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7E"/>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49"/>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16"/>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17"/>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4B"/>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D2"/>
    <w:rsid w:val="001F29ED"/>
    <w:rsid w:val="001F29F3"/>
    <w:rsid w:val="001F2A35"/>
    <w:rsid w:val="001F2A4A"/>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75"/>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8C"/>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42"/>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5C6"/>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D6B"/>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38"/>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7CB"/>
    <w:rsid w:val="002167D8"/>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6E"/>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1B"/>
    <w:rsid w:val="00220C8D"/>
    <w:rsid w:val="00220D71"/>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79"/>
    <w:rsid w:val="00222993"/>
    <w:rsid w:val="00222A53"/>
    <w:rsid w:val="00222AE9"/>
    <w:rsid w:val="00222B05"/>
    <w:rsid w:val="00222B1B"/>
    <w:rsid w:val="00222B46"/>
    <w:rsid w:val="00222BA8"/>
    <w:rsid w:val="00222C3B"/>
    <w:rsid w:val="00222C51"/>
    <w:rsid w:val="00222C5D"/>
    <w:rsid w:val="00222CC8"/>
    <w:rsid w:val="00222DFD"/>
    <w:rsid w:val="00222E06"/>
    <w:rsid w:val="00222E42"/>
    <w:rsid w:val="00222EDF"/>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03"/>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52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56"/>
    <w:rsid w:val="00227A7F"/>
    <w:rsid w:val="00227AFF"/>
    <w:rsid w:val="00227C8A"/>
    <w:rsid w:val="00227CD1"/>
    <w:rsid w:val="00227D5C"/>
    <w:rsid w:val="00227DAF"/>
    <w:rsid w:val="00227DD4"/>
    <w:rsid w:val="00227E29"/>
    <w:rsid w:val="00227E4C"/>
    <w:rsid w:val="00230045"/>
    <w:rsid w:val="0023008A"/>
    <w:rsid w:val="002300C4"/>
    <w:rsid w:val="00230168"/>
    <w:rsid w:val="002301F7"/>
    <w:rsid w:val="00230226"/>
    <w:rsid w:val="0023032C"/>
    <w:rsid w:val="0023034D"/>
    <w:rsid w:val="00230457"/>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85"/>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38"/>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9A"/>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8"/>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62"/>
    <w:rsid w:val="00237878"/>
    <w:rsid w:val="002378AA"/>
    <w:rsid w:val="00237903"/>
    <w:rsid w:val="0023790B"/>
    <w:rsid w:val="00237940"/>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0"/>
    <w:rsid w:val="002413AB"/>
    <w:rsid w:val="002413C7"/>
    <w:rsid w:val="002415BD"/>
    <w:rsid w:val="002415D3"/>
    <w:rsid w:val="0024161D"/>
    <w:rsid w:val="00241639"/>
    <w:rsid w:val="00241744"/>
    <w:rsid w:val="00241774"/>
    <w:rsid w:val="002417BB"/>
    <w:rsid w:val="00241896"/>
    <w:rsid w:val="002418F2"/>
    <w:rsid w:val="00241938"/>
    <w:rsid w:val="0024194D"/>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20"/>
    <w:rsid w:val="00243AB5"/>
    <w:rsid w:val="00243B0E"/>
    <w:rsid w:val="00243B51"/>
    <w:rsid w:val="00243BB3"/>
    <w:rsid w:val="00243BC4"/>
    <w:rsid w:val="00243C54"/>
    <w:rsid w:val="00243E10"/>
    <w:rsid w:val="00243E63"/>
    <w:rsid w:val="00243E6D"/>
    <w:rsid w:val="00243E97"/>
    <w:rsid w:val="00243EA3"/>
    <w:rsid w:val="00243ED7"/>
    <w:rsid w:val="00243EF2"/>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5E"/>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17"/>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27"/>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0E"/>
    <w:rsid w:val="00255662"/>
    <w:rsid w:val="0025568C"/>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1F51"/>
    <w:rsid w:val="00262043"/>
    <w:rsid w:val="00262088"/>
    <w:rsid w:val="002620B2"/>
    <w:rsid w:val="00262128"/>
    <w:rsid w:val="002621A3"/>
    <w:rsid w:val="002621C6"/>
    <w:rsid w:val="002622E6"/>
    <w:rsid w:val="0026240C"/>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05"/>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A9B"/>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BCE"/>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B5C"/>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AF2"/>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56"/>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795"/>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2CC"/>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D9"/>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8BA"/>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6F7"/>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BA9"/>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1F85"/>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15"/>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C6E"/>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D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4FD"/>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7F"/>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97"/>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5C"/>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885"/>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AD"/>
    <w:rsid w:val="002D49BE"/>
    <w:rsid w:val="002D4A36"/>
    <w:rsid w:val="002D4AF7"/>
    <w:rsid w:val="002D4CA1"/>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CFF"/>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E4"/>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0A2"/>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55"/>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5"/>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5A"/>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69D"/>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08"/>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8E5"/>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1E6"/>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E7"/>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DCB"/>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63"/>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0C"/>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9D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3C"/>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C1"/>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63"/>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0"/>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4A8"/>
    <w:rsid w:val="00317507"/>
    <w:rsid w:val="00317679"/>
    <w:rsid w:val="003176BB"/>
    <w:rsid w:val="003176D8"/>
    <w:rsid w:val="003176E0"/>
    <w:rsid w:val="00317772"/>
    <w:rsid w:val="003177A9"/>
    <w:rsid w:val="003177CE"/>
    <w:rsid w:val="0031785F"/>
    <w:rsid w:val="003178BC"/>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227"/>
    <w:rsid w:val="00321374"/>
    <w:rsid w:val="003213AE"/>
    <w:rsid w:val="003213D1"/>
    <w:rsid w:val="0032146F"/>
    <w:rsid w:val="003214AA"/>
    <w:rsid w:val="003214B2"/>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991"/>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95"/>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D43"/>
    <w:rsid w:val="00327E8B"/>
    <w:rsid w:val="00327FCA"/>
    <w:rsid w:val="00330003"/>
    <w:rsid w:val="0033021D"/>
    <w:rsid w:val="00330233"/>
    <w:rsid w:val="00330255"/>
    <w:rsid w:val="0033025A"/>
    <w:rsid w:val="0033027A"/>
    <w:rsid w:val="00330297"/>
    <w:rsid w:val="00330377"/>
    <w:rsid w:val="00330392"/>
    <w:rsid w:val="00330502"/>
    <w:rsid w:val="0033052E"/>
    <w:rsid w:val="00330532"/>
    <w:rsid w:val="003305A1"/>
    <w:rsid w:val="003305F0"/>
    <w:rsid w:val="00330638"/>
    <w:rsid w:val="00330691"/>
    <w:rsid w:val="003306E1"/>
    <w:rsid w:val="003306F1"/>
    <w:rsid w:val="00330721"/>
    <w:rsid w:val="0033075F"/>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C5"/>
    <w:rsid w:val="00331FDF"/>
    <w:rsid w:val="00332025"/>
    <w:rsid w:val="00332052"/>
    <w:rsid w:val="00332066"/>
    <w:rsid w:val="003322D0"/>
    <w:rsid w:val="003322EB"/>
    <w:rsid w:val="0033235B"/>
    <w:rsid w:val="00332397"/>
    <w:rsid w:val="00332569"/>
    <w:rsid w:val="0033257E"/>
    <w:rsid w:val="003326C2"/>
    <w:rsid w:val="0033272D"/>
    <w:rsid w:val="0033289B"/>
    <w:rsid w:val="00332908"/>
    <w:rsid w:val="00332915"/>
    <w:rsid w:val="0033294A"/>
    <w:rsid w:val="00332973"/>
    <w:rsid w:val="003329EA"/>
    <w:rsid w:val="00332A17"/>
    <w:rsid w:val="00332A3F"/>
    <w:rsid w:val="00332B61"/>
    <w:rsid w:val="00332BE3"/>
    <w:rsid w:val="00332C75"/>
    <w:rsid w:val="00332E62"/>
    <w:rsid w:val="00332FED"/>
    <w:rsid w:val="003330E7"/>
    <w:rsid w:val="003330FA"/>
    <w:rsid w:val="00333218"/>
    <w:rsid w:val="00333284"/>
    <w:rsid w:val="00333295"/>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89"/>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34"/>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5C3"/>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43"/>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CD6"/>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0D"/>
    <w:rsid w:val="00365FE0"/>
    <w:rsid w:val="0036602D"/>
    <w:rsid w:val="00366038"/>
    <w:rsid w:val="0036608D"/>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10"/>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9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72"/>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6DF"/>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1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B7"/>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2A6"/>
    <w:rsid w:val="003A4315"/>
    <w:rsid w:val="003A4322"/>
    <w:rsid w:val="003A439A"/>
    <w:rsid w:val="003A44BB"/>
    <w:rsid w:val="003A44CE"/>
    <w:rsid w:val="003A44F6"/>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997"/>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E91"/>
    <w:rsid w:val="003B4FCF"/>
    <w:rsid w:val="003B4FDF"/>
    <w:rsid w:val="003B50C9"/>
    <w:rsid w:val="003B5102"/>
    <w:rsid w:val="003B51A5"/>
    <w:rsid w:val="003B521E"/>
    <w:rsid w:val="003B52C1"/>
    <w:rsid w:val="003B53D9"/>
    <w:rsid w:val="003B53E6"/>
    <w:rsid w:val="003B53F7"/>
    <w:rsid w:val="003B5520"/>
    <w:rsid w:val="003B555A"/>
    <w:rsid w:val="003B56E5"/>
    <w:rsid w:val="003B5862"/>
    <w:rsid w:val="003B589A"/>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38"/>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3B"/>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3"/>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3FBE"/>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26"/>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A9"/>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97A"/>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D1"/>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43"/>
    <w:rsid w:val="004019DA"/>
    <w:rsid w:val="004019F9"/>
    <w:rsid w:val="00401AC0"/>
    <w:rsid w:val="00401BE1"/>
    <w:rsid w:val="00401BF6"/>
    <w:rsid w:val="00401C29"/>
    <w:rsid w:val="00401D41"/>
    <w:rsid w:val="00401DA9"/>
    <w:rsid w:val="00401DB3"/>
    <w:rsid w:val="00401FA7"/>
    <w:rsid w:val="00401FE8"/>
    <w:rsid w:val="0040201D"/>
    <w:rsid w:val="0040201E"/>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9F"/>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B"/>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2EE"/>
    <w:rsid w:val="00414311"/>
    <w:rsid w:val="004143D7"/>
    <w:rsid w:val="00414472"/>
    <w:rsid w:val="00414476"/>
    <w:rsid w:val="004144B9"/>
    <w:rsid w:val="004145B9"/>
    <w:rsid w:val="004146CD"/>
    <w:rsid w:val="004146F8"/>
    <w:rsid w:val="00414722"/>
    <w:rsid w:val="00414746"/>
    <w:rsid w:val="004147DB"/>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52"/>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A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3A4"/>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EFF"/>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39"/>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41"/>
    <w:rsid w:val="00425A54"/>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BFE"/>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34"/>
    <w:rsid w:val="00427763"/>
    <w:rsid w:val="0042779A"/>
    <w:rsid w:val="0042790E"/>
    <w:rsid w:val="00427A23"/>
    <w:rsid w:val="00427B64"/>
    <w:rsid w:val="00427BDD"/>
    <w:rsid w:val="00427BFB"/>
    <w:rsid w:val="00427D04"/>
    <w:rsid w:val="00427D47"/>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DF5"/>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70"/>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1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DDC"/>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15"/>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1FA"/>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BD"/>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70"/>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CAF"/>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24"/>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693"/>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A6"/>
    <w:rsid w:val="004647D2"/>
    <w:rsid w:val="0046480A"/>
    <w:rsid w:val="00464811"/>
    <w:rsid w:val="00464846"/>
    <w:rsid w:val="004648C6"/>
    <w:rsid w:val="004648F3"/>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7FA"/>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ED3"/>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48"/>
    <w:rsid w:val="00472D5F"/>
    <w:rsid w:val="00472DAE"/>
    <w:rsid w:val="00472DD2"/>
    <w:rsid w:val="00472F84"/>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BFB"/>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77C"/>
    <w:rsid w:val="00475802"/>
    <w:rsid w:val="00475824"/>
    <w:rsid w:val="00475892"/>
    <w:rsid w:val="004758C3"/>
    <w:rsid w:val="00475937"/>
    <w:rsid w:val="00475963"/>
    <w:rsid w:val="00475982"/>
    <w:rsid w:val="00475987"/>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CD3"/>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46"/>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6FB3"/>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6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79"/>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786"/>
    <w:rsid w:val="004A07BC"/>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59"/>
    <w:rsid w:val="004A4E7C"/>
    <w:rsid w:val="004A4F04"/>
    <w:rsid w:val="004A5037"/>
    <w:rsid w:val="004A5094"/>
    <w:rsid w:val="004A5119"/>
    <w:rsid w:val="004A511A"/>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7EC"/>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81"/>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EDD"/>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98B"/>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5D"/>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5FC"/>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8A"/>
    <w:rsid w:val="004E2DE2"/>
    <w:rsid w:val="004E2DF3"/>
    <w:rsid w:val="004E2E36"/>
    <w:rsid w:val="004E2E46"/>
    <w:rsid w:val="004E2E5F"/>
    <w:rsid w:val="004E2EA9"/>
    <w:rsid w:val="004E2ED0"/>
    <w:rsid w:val="004E2EE4"/>
    <w:rsid w:val="004E2F1E"/>
    <w:rsid w:val="004E2F29"/>
    <w:rsid w:val="004E2F84"/>
    <w:rsid w:val="004E2FCC"/>
    <w:rsid w:val="004E3033"/>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67"/>
    <w:rsid w:val="004E36DD"/>
    <w:rsid w:val="004E3707"/>
    <w:rsid w:val="004E37B3"/>
    <w:rsid w:val="004E39BF"/>
    <w:rsid w:val="004E3A57"/>
    <w:rsid w:val="004E3A69"/>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94"/>
    <w:rsid w:val="004E45C4"/>
    <w:rsid w:val="004E4677"/>
    <w:rsid w:val="004E469E"/>
    <w:rsid w:val="004E46C5"/>
    <w:rsid w:val="004E4751"/>
    <w:rsid w:val="004E475D"/>
    <w:rsid w:val="004E47A7"/>
    <w:rsid w:val="004E47FB"/>
    <w:rsid w:val="004E4817"/>
    <w:rsid w:val="004E48F1"/>
    <w:rsid w:val="004E49C0"/>
    <w:rsid w:val="004E49DB"/>
    <w:rsid w:val="004E4A22"/>
    <w:rsid w:val="004E4A3A"/>
    <w:rsid w:val="004E4C9D"/>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DB0"/>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625"/>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9C"/>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ABC"/>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EE3"/>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735"/>
    <w:rsid w:val="005148A9"/>
    <w:rsid w:val="005148B7"/>
    <w:rsid w:val="00514931"/>
    <w:rsid w:val="005149BC"/>
    <w:rsid w:val="00514A35"/>
    <w:rsid w:val="00514A59"/>
    <w:rsid w:val="00514B7D"/>
    <w:rsid w:val="00514C12"/>
    <w:rsid w:val="00514C58"/>
    <w:rsid w:val="00514C89"/>
    <w:rsid w:val="00514D4A"/>
    <w:rsid w:val="00514D57"/>
    <w:rsid w:val="00514D75"/>
    <w:rsid w:val="00514D7E"/>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3E"/>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6DC"/>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68"/>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7"/>
    <w:rsid w:val="005228F8"/>
    <w:rsid w:val="0052291A"/>
    <w:rsid w:val="0052291E"/>
    <w:rsid w:val="0052298C"/>
    <w:rsid w:val="00522A3A"/>
    <w:rsid w:val="00522A55"/>
    <w:rsid w:val="00522AB1"/>
    <w:rsid w:val="00522ABD"/>
    <w:rsid w:val="00522B0C"/>
    <w:rsid w:val="00522B0F"/>
    <w:rsid w:val="00522B2C"/>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5F8"/>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5F"/>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EB4"/>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DC"/>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ECD"/>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A3"/>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279"/>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DF6"/>
    <w:rsid w:val="00535E4D"/>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B8"/>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AD"/>
    <w:rsid w:val="005508B2"/>
    <w:rsid w:val="0055094C"/>
    <w:rsid w:val="00550AA2"/>
    <w:rsid w:val="00550B94"/>
    <w:rsid w:val="00550BD6"/>
    <w:rsid w:val="00550BDD"/>
    <w:rsid w:val="00550BFD"/>
    <w:rsid w:val="00550C0A"/>
    <w:rsid w:val="00550D26"/>
    <w:rsid w:val="00550E92"/>
    <w:rsid w:val="00550EDB"/>
    <w:rsid w:val="00550F97"/>
    <w:rsid w:val="00550FA9"/>
    <w:rsid w:val="00551000"/>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5A"/>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3E"/>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44"/>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74"/>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2"/>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2D"/>
    <w:rsid w:val="00564050"/>
    <w:rsid w:val="0056408D"/>
    <w:rsid w:val="00564126"/>
    <w:rsid w:val="00564179"/>
    <w:rsid w:val="005641BE"/>
    <w:rsid w:val="00564210"/>
    <w:rsid w:val="00564334"/>
    <w:rsid w:val="00564349"/>
    <w:rsid w:val="00564359"/>
    <w:rsid w:val="0056444E"/>
    <w:rsid w:val="00564557"/>
    <w:rsid w:val="00564597"/>
    <w:rsid w:val="005645A9"/>
    <w:rsid w:val="0056465B"/>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0"/>
    <w:rsid w:val="00565025"/>
    <w:rsid w:val="005650C7"/>
    <w:rsid w:val="005651D4"/>
    <w:rsid w:val="005653D0"/>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4F"/>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72"/>
    <w:rsid w:val="005725BD"/>
    <w:rsid w:val="00572602"/>
    <w:rsid w:val="0057260A"/>
    <w:rsid w:val="00572624"/>
    <w:rsid w:val="005726D3"/>
    <w:rsid w:val="005726F7"/>
    <w:rsid w:val="00572728"/>
    <w:rsid w:val="0057285D"/>
    <w:rsid w:val="005728D0"/>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6EA"/>
    <w:rsid w:val="0057374A"/>
    <w:rsid w:val="00573889"/>
    <w:rsid w:val="00573893"/>
    <w:rsid w:val="005738E3"/>
    <w:rsid w:val="005739A7"/>
    <w:rsid w:val="005739E8"/>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ABD"/>
    <w:rsid w:val="00575B13"/>
    <w:rsid w:val="00575B83"/>
    <w:rsid w:val="00575B8B"/>
    <w:rsid w:val="00575C28"/>
    <w:rsid w:val="00575CC2"/>
    <w:rsid w:val="00575CD8"/>
    <w:rsid w:val="00575D8A"/>
    <w:rsid w:val="00575E03"/>
    <w:rsid w:val="00575E74"/>
    <w:rsid w:val="00575EB8"/>
    <w:rsid w:val="00575F24"/>
    <w:rsid w:val="0057600B"/>
    <w:rsid w:val="0057602C"/>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3C"/>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4A"/>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841"/>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2FEE"/>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0D2"/>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2F"/>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4"/>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06"/>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9E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1FB"/>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88"/>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5B"/>
    <w:rsid w:val="005B597F"/>
    <w:rsid w:val="005B5980"/>
    <w:rsid w:val="005B59DB"/>
    <w:rsid w:val="005B5B58"/>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10"/>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6D"/>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8EB"/>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5B"/>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4F"/>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42"/>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720"/>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0F9"/>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9A1"/>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5D"/>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7F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79D"/>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7F1"/>
    <w:rsid w:val="0060285B"/>
    <w:rsid w:val="0060285E"/>
    <w:rsid w:val="0060289E"/>
    <w:rsid w:val="006028B7"/>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22"/>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20"/>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4E2"/>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175"/>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16"/>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BEE"/>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0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9D5"/>
    <w:rsid w:val="00622A53"/>
    <w:rsid w:val="00622C25"/>
    <w:rsid w:val="00622C38"/>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0E"/>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5B"/>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076"/>
    <w:rsid w:val="0063213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42"/>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1D6"/>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5BB"/>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9D"/>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81"/>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DF4"/>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2A"/>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083"/>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11"/>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0F8"/>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1F6"/>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0B5"/>
    <w:rsid w:val="0067313C"/>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6D"/>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52"/>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6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DD3"/>
    <w:rsid w:val="00680DFF"/>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9B"/>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8FF"/>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1E"/>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81"/>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78"/>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1"/>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152"/>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31"/>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7CC"/>
    <w:rsid w:val="006B2874"/>
    <w:rsid w:val="006B2898"/>
    <w:rsid w:val="006B28C3"/>
    <w:rsid w:val="006B28D8"/>
    <w:rsid w:val="006B290B"/>
    <w:rsid w:val="006B2976"/>
    <w:rsid w:val="006B29B7"/>
    <w:rsid w:val="006B29F2"/>
    <w:rsid w:val="006B2A05"/>
    <w:rsid w:val="006B2C13"/>
    <w:rsid w:val="006B2C7F"/>
    <w:rsid w:val="006B2CAA"/>
    <w:rsid w:val="006B2D1C"/>
    <w:rsid w:val="006B2DDD"/>
    <w:rsid w:val="006B2F85"/>
    <w:rsid w:val="006B307D"/>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98"/>
    <w:rsid w:val="006B58E5"/>
    <w:rsid w:val="006B5904"/>
    <w:rsid w:val="006B5916"/>
    <w:rsid w:val="006B591E"/>
    <w:rsid w:val="006B5A0E"/>
    <w:rsid w:val="006B5A7D"/>
    <w:rsid w:val="006B5B4A"/>
    <w:rsid w:val="006B5C87"/>
    <w:rsid w:val="006B5C8B"/>
    <w:rsid w:val="006B5CD7"/>
    <w:rsid w:val="006B5CDA"/>
    <w:rsid w:val="006B5D69"/>
    <w:rsid w:val="006B602B"/>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7C"/>
    <w:rsid w:val="006B76F9"/>
    <w:rsid w:val="006B7749"/>
    <w:rsid w:val="006B7758"/>
    <w:rsid w:val="006B77FF"/>
    <w:rsid w:val="006B792E"/>
    <w:rsid w:val="006B7931"/>
    <w:rsid w:val="006B79A9"/>
    <w:rsid w:val="006B7A65"/>
    <w:rsid w:val="006B7AA6"/>
    <w:rsid w:val="006B7ABA"/>
    <w:rsid w:val="006B7B31"/>
    <w:rsid w:val="006B7BA3"/>
    <w:rsid w:val="006B7BD6"/>
    <w:rsid w:val="006B7C77"/>
    <w:rsid w:val="006B7C85"/>
    <w:rsid w:val="006B7DC6"/>
    <w:rsid w:val="006B7DDD"/>
    <w:rsid w:val="006B7E37"/>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1DE"/>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6"/>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135"/>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B7"/>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0D9"/>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3"/>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8"/>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EF5"/>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22"/>
    <w:rsid w:val="006E0A42"/>
    <w:rsid w:val="006E0B0C"/>
    <w:rsid w:val="006E0B74"/>
    <w:rsid w:val="006E0C19"/>
    <w:rsid w:val="006E0C1E"/>
    <w:rsid w:val="006E0D25"/>
    <w:rsid w:val="006E0DA3"/>
    <w:rsid w:val="006E0DA8"/>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54"/>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3FDB"/>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1"/>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3B"/>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90"/>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3D"/>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04"/>
    <w:rsid w:val="006F5194"/>
    <w:rsid w:val="006F519D"/>
    <w:rsid w:val="006F519F"/>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50"/>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29"/>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08"/>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0"/>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62"/>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D"/>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BC"/>
    <w:rsid w:val="007125FA"/>
    <w:rsid w:val="007125FE"/>
    <w:rsid w:val="00712616"/>
    <w:rsid w:val="00712626"/>
    <w:rsid w:val="00712736"/>
    <w:rsid w:val="007127AA"/>
    <w:rsid w:val="007127E5"/>
    <w:rsid w:val="007128EB"/>
    <w:rsid w:val="00712962"/>
    <w:rsid w:val="00712968"/>
    <w:rsid w:val="007129AF"/>
    <w:rsid w:val="00712A62"/>
    <w:rsid w:val="00712A93"/>
    <w:rsid w:val="00712AD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55"/>
    <w:rsid w:val="00713597"/>
    <w:rsid w:val="007135DD"/>
    <w:rsid w:val="00713604"/>
    <w:rsid w:val="007137C2"/>
    <w:rsid w:val="007137F2"/>
    <w:rsid w:val="00713835"/>
    <w:rsid w:val="007138A1"/>
    <w:rsid w:val="007138B6"/>
    <w:rsid w:val="0071398D"/>
    <w:rsid w:val="0071398F"/>
    <w:rsid w:val="007139CF"/>
    <w:rsid w:val="00713A1F"/>
    <w:rsid w:val="00713B37"/>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445"/>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8D8"/>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5AB"/>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2F9F"/>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CB"/>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7F"/>
    <w:rsid w:val="00725086"/>
    <w:rsid w:val="007250EF"/>
    <w:rsid w:val="00725170"/>
    <w:rsid w:val="007251BE"/>
    <w:rsid w:val="007251C6"/>
    <w:rsid w:val="007251E6"/>
    <w:rsid w:val="00725298"/>
    <w:rsid w:val="007252F5"/>
    <w:rsid w:val="007252FC"/>
    <w:rsid w:val="00725406"/>
    <w:rsid w:val="0072547E"/>
    <w:rsid w:val="007254AC"/>
    <w:rsid w:val="0072553D"/>
    <w:rsid w:val="00725582"/>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A27"/>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17E"/>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B7"/>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4FE0"/>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896"/>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6A8"/>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5EC"/>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779"/>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9EE"/>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BFC"/>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557"/>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2F0"/>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18"/>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BEF"/>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0F"/>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4C8"/>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8A4"/>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BC9"/>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E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7B"/>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0"/>
    <w:rsid w:val="007A35BC"/>
    <w:rsid w:val="007A363F"/>
    <w:rsid w:val="007A3668"/>
    <w:rsid w:val="007A3671"/>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11"/>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8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1C6"/>
    <w:rsid w:val="007B1270"/>
    <w:rsid w:val="007B1359"/>
    <w:rsid w:val="007B1388"/>
    <w:rsid w:val="007B148D"/>
    <w:rsid w:val="007B1545"/>
    <w:rsid w:val="007B15C0"/>
    <w:rsid w:val="007B15D2"/>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6E"/>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5D"/>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75"/>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81"/>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0EB2"/>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26"/>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9CE"/>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4A"/>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97E"/>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6FE"/>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7C"/>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6FD"/>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094"/>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885"/>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3B8"/>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863"/>
    <w:rsid w:val="007F7981"/>
    <w:rsid w:val="007F79D6"/>
    <w:rsid w:val="007F7A59"/>
    <w:rsid w:val="007F7A7D"/>
    <w:rsid w:val="007F7B10"/>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49"/>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2"/>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3A"/>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CA"/>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6B"/>
    <w:rsid w:val="008147F6"/>
    <w:rsid w:val="00814835"/>
    <w:rsid w:val="0081488D"/>
    <w:rsid w:val="008148F9"/>
    <w:rsid w:val="00814922"/>
    <w:rsid w:val="0081495A"/>
    <w:rsid w:val="0081496E"/>
    <w:rsid w:val="008149A1"/>
    <w:rsid w:val="00814BAC"/>
    <w:rsid w:val="00814BCB"/>
    <w:rsid w:val="00814C00"/>
    <w:rsid w:val="00814C27"/>
    <w:rsid w:val="00814CCE"/>
    <w:rsid w:val="00814CDC"/>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59E"/>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2A"/>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4A6"/>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1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991"/>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25"/>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A9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375"/>
    <w:rsid w:val="008424B7"/>
    <w:rsid w:val="0084253C"/>
    <w:rsid w:val="008425BB"/>
    <w:rsid w:val="008425F3"/>
    <w:rsid w:val="00842614"/>
    <w:rsid w:val="008426CF"/>
    <w:rsid w:val="008426F8"/>
    <w:rsid w:val="0084271F"/>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32"/>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5"/>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7F9"/>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DA6"/>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45"/>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0FF1"/>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01"/>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94A"/>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39"/>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A7"/>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AF1"/>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9B"/>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E32"/>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74"/>
    <w:rsid w:val="008817B4"/>
    <w:rsid w:val="00881870"/>
    <w:rsid w:val="00881876"/>
    <w:rsid w:val="0088199F"/>
    <w:rsid w:val="008819A0"/>
    <w:rsid w:val="00881AAB"/>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6F20"/>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D54"/>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4B"/>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0"/>
    <w:rsid w:val="00892C33"/>
    <w:rsid w:val="00892D5C"/>
    <w:rsid w:val="00892DD1"/>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0F9"/>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17"/>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BA3"/>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BE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02"/>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ADB"/>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30"/>
    <w:rsid w:val="008B01DF"/>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68"/>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6FF"/>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20"/>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91"/>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CDA"/>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34"/>
    <w:rsid w:val="008D2681"/>
    <w:rsid w:val="008D26A4"/>
    <w:rsid w:val="008D26AF"/>
    <w:rsid w:val="008D26BF"/>
    <w:rsid w:val="008D26EC"/>
    <w:rsid w:val="008D2874"/>
    <w:rsid w:val="008D28AA"/>
    <w:rsid w:val="008D28DD"/>
    <w:rsid w:val="008D2981"/>
    <w:rsid w:val="008D2A0E"/>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24"/>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A4B"/>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51"/>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5F"/>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958"/>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23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6F80"/>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C5"/>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14B"/>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A5"/>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12"/>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3B"/>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3EC"/>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4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B"/>
    <w:rsid w:val="0092066E"/>
    <w:rsid w:val="009206EB"/>
    <w:rsid w:val="00920746"/>
    <w:rsid w:val="0092086D"/>
    <w:rsid w:val="0092088F"/>
    <w:rsid w:val="009208A6"/>
    <w:rsid w:val="009208CF"/>
    <w:rsid w:val="00920AAC"/>
    <w:rsid w:val="00920D46"/>
    <w:rsid w:val="00920D93"/>
    <w:rsid w:val="00920DE6"/>
    <w:rsid w:val="00920E0F"/>
    <w:rsid w:val="00920E7E"/>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6F0"/>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0D"/>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81"/>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71"/>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1E"/>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0D8"/>
    <w:rsid w:val="00933174"/>
    <w:rsid w:val="009331CB"/>
    <w:rsid w:val="009332A1"/>
    <w:rsid w:val="0093334B"/>
    <w:rsid w:val="00933448"/>
    <w:rsid w:val="00933487"/>
    <w:rsid w:val="009335E1"/>
    <w:rsid w:val="00933655"/>
    <w:rsid w:val="009336C1"/>
    <w:rsid w:val="00933717"/>
    <w:rsid w:val="0093386E"/>
    <w:rsid w:val="00933898"/>
    <w:rsid w:val="00933939"/>
    <w:rsid w:val="00933995"/>
    <w:rsid w:val="009339BE"/>
    <w:rsid w:val="009339EC"/>
    <w:rsid w:val="00933A4F"/>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A1"/>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D10"/>
    <w:rsid w:val="00935F35"/>
    <w:rsid w:val="00935F40"/>
    <w:rsid w:val="00935F4F"/>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645"/>
    <w:rsid w:val="00941728"/>
    <w:rsid w:val="009418C3"/>
    <w:rsid w:val="00941A00"/>
    <w:rsid w:val="00941A14"/>
    <w:rsid w:val="00941BF9"/>
    <w:rsid w:val="00941CDB"/>
    <w:rsid w:val="00941D44"/>
    <w:rsid w:val="00941D4F"/>
    <w:rsid w:val="00941DA3"/>
    <w:rsid w:val="00941DD5"/>
    <w:rsid w:val="00941DF1"/>
    <w:rsid w:val="00941E54"/>
    <w:rsid w:val="00942044"/>
    <w:rsid w:val="009420DD"/>
    <w:rsid w:val="009420DE"/>
    <w:rsid w:val="009420EF"/>
    <w:rsid w:val="00942172"/>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B6"/>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90"/>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5EC"/>
    <w:rsid w:val="00956603"/>
    <w:rsid w:val="009566F2"/>
    <w:rsid w:val="0095673A"/>
    <w:rsid w:val="00956850"/>
    <w:rsid w:val="00956863"/>
    <w:rsid w:val="00956864"/>
    <w:rsid w:val="00956A19"/>
    <w:rsid w:val="00956A1E"/>
    <w:rsid w:val="00956ABC"/>
    <w:rsid w:val="00956AD9"/>
    <w:rsid w:val="00956BEE"/>
    <w:rsid w:val="00956C00"/>
    <w:rsid w:val="00956CD9"/>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051"/>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12"/>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DD5"/>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84E"/>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AA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49"/>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0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91"/>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97"/>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CE7"/>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99"/>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2"/>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2C"/>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7A"/>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20"/>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22B"/>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8A1"/>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2C9"/>
    <w:rsid w:val="009A2350"/>
    <w:rsid w:val="009A24A5"/>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A5"/>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2E"/>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1C"/>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0C7"/>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E4B"/>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1FC"/>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E72"/>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15"/>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0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3E2"/>
    <w:rsid w:val="009D4487"/>
    <w:rsid w:val="009D4507"/>
    <w:rsid w:val="009D45A1"/>
    <w:rsid w:val="009D45A4"/>
    <w:rsid w:val="009D463B"/>
    <w:rsid w:val="009D463E"/>
    <w:rsid w:val="009D4679"/>
    <w:rsid w:val="009D46E0"/>
    <w:rsid w:val="009D4725"/>
    <w:rsid w:val="009D481E"/>
    <w:rsid w:val="009D482F"/>
    <w:rsid w:val="009D48EF"/>
    <w:rsid w:val="009D4998"/>
    <w:rsid w:val="009D4A25"/>
    <w:rsid w:val="009D4BAC"/>
    <w:rsid w:val="009D4BB4"/>
    <w:rsid w:val="009D4C05"/>
    <w:rsid w:val="009D4C0F"/>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4B"/>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7A"/>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315"/>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A4E"/>
    <w:rsid w:val="009E2B35"/>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8BD"/>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3F9"/>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0D4"/>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2F"/>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78"/>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7D"/>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1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6FC"/>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3F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0FE"/>
    <w:rsid w:val="00A0711C"/>
    <w:rsid w:val="00A0721C"/>
    <w:rsid w:val="00A07377"/>
    <w:rsid w:val="00A073DA"/>
    <w:rsid w:val="00A073E0"/>
    <w:rsid w:val="00A0742D"/>
    <w:rsid w:val="00A0745B"/>
    <w:rsid w:val="00A07468"/>
    <w:rsid w:val="00A074DC"/>
    <w:rsid w:val="00A07573"/>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2E"/>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5F"/>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1A"/>
    <w:rsid w:val="00A220AD"/>
    <w:rsid w:val="00A220DE"/>
    <w:rsid w:val="00A221AF"/>
    <w:rsid w:val="00A22270"/>
    <w:rsid w:val="00A222DF"/>
    <w:rsid w:val="00A22475"/>
    <w:rsid w:val="00A22598"/>
    <w:rsid w:val="00A225B8"/>
    <w:rsid w:val="00A22722"/>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9F6"/>
    <w:rsid w:val="00A30B11"/>
    <w:rsid w:val="00A30C00"/>
    <w:rsid w:val="00A30CAC"/>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4E"/>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DD5"/>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38"/>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6D"/>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08"/>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DBD"/>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B"/>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6C"/>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370"/>
    <w:rsid w:val="00A45575"/>
    <w:rsid w:val="00A455CD"/>
    <w:rsid w:val="00A4568A"/>
    <w:rsid w:val="00A456FA"/>
    <w:rsid w:val="00A4574A"/>
    <w:rsid w:val="00A4584B"/>
    <w:rsid w:val="00A45969"/>
    <w:rsid w:val="00A45987"/>
    <w:rsid w:val="00A45A05"/>
    <w:rsid w:val="00A45A50"/>
    <w:rsid w:val="00A45A6C"/>
    <w:rsid w:val="00A45B09"/>
    <w:rsid w:val="00A45B0E"/>
    <w:rsid w:val="00A45B99"/>
    <w:rsid w:val="00A45BA3"/>
    <w:rsid w:val="00A45BC3"/>
    <w:rsid w:val="00A45C56"/>
    <w:rsid w:val="00A45CA5"/>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5"/>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5F"/>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1F9"/>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6D"/>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CE"/>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7D"/>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52B"/>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41"/>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8D7"/>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EBC"/>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7"/>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B8"/>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CF2"/>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43"/>
    <w:rsid w:val="00A76F75"/>
    <w:rsid w:val="00A76F84"/>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6F"/>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23"/>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26"/>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397"/>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22"/>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30"/>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39"/>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B0"/>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57B"/>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0B4"/>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04"/>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17E"/>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2D"/>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9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2C1"/>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6E"/>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50"/>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69"/>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67"/>
    <w:rsid w:val="00AE0371"/>
    <w:rsid w:val="00AE038B"/>
    <w:rsid w:val="00AE0411"/>
    <w:rsid w:val="00AE0414"/>
    <w:rsid w:val="00AE0456"/>
    <w:rsid w:val="00AE0568"/>
    <w:rsid w:val="00AE05F4"/>
    <w:rsid w:val="00AE0672"/>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05"/>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4F8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73"/>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AE"/>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10B"/>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8D"/>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CF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299"/>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84"/>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9D1"/>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6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45"/>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13"/>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BB"/>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BFA"/>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C8"/>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1F5D"/>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54"/>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17"/>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D26"/>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DDB"/>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8"/>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A88"/>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5D"/>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5A6"/>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47"/>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4AC"/>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EFA"/>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30"/>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07F"/>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5B8"/>
    <w:rsid w:val="00B8362E"/>
    <w:rsid w:val="00B83656"/>
    <w:rsid w:val="00B83719"/>
    <w:rsid w:val="00B83752"/>
    <w:rsid w:val="00B83797"/>
    <w:rsid w:val="00B837DD"/>
    <w:rsid w:val="00B83872"/>
    <w:rsid w:val="00B83876"/>
    <w:rsid w:val="00B839D4"/>
    <w:rsid w:val="00B839DA"/>
    <w:rsid w:val="00B83A69"/>
    <w:rsid w:val="00B83A87"/>
    <w:rsid w:val="00B83B7F"/>
    <w:rsid w:val="00B83BF9"/>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72"/>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7D8"/>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0EC"/>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AD"/>
    <w:rsid w:val="00BA0BBD"/>
    <w:rsid w:val="00BA0C3C"/>
    <w:rsid w:val="00BA0CCA"/>
    <w:rsid w:val="00BA0D9F"/>
    <w:rsid w:val="00BA0ED1"/>
    <w:rsid w:val="00BA0F37"/>
    <w:rsid w:val="00BA0F4E"/>
    <w:rsid w:val="00BA0FD6"/>
    <w:rsid w:val="00BA108A"/>
    <w:rsid w:val="00BA1108"/>
    <w:rsid w:val="00BA110E"/>
    <w:rsid w:val="00BA129E"/>
    <w:rsid w:val="00BA12DB"/>
    <w:rsid w:val="00BA1309"/>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A88"/>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A5"/>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3C7"/>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15"/>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3D"/>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4FD5"/>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9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323"/>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B3"/>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0D3"/>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19"/>
    <w:rsid w:val="00BC3834"/>
    <w:rsid w:val="00BC389B"/>
    <w:rsid w:val="00BC38BA"/>
    <w:rsid w:val="00BC390A"/>
    <w:rsid w:val="00BC39B1"/>
    <w:rsid w:val="00BC39DF"/>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B1"/>
    <w:rsid w:val="00BC44C6"/>
    <w:rsid w:val="00BC44EF"/>
    <w:rsid w:val="00BC44F5"/>
    <w:rsid w:val="00BC4551"/>
    <w:rsid w:val="00BC4561"/>
    <w:rsid w:val="00BC4683"/>
    <w:rsid w:val="00BC46FF"/>
    <w:rsid w:val="00BC4807"/>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EC0"/>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0E"/>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04"/>
    <w:rsid w:val="00BD3B95"/>
    <w:rsid w:val="00BD3C40"/>
    <w:rsid w:val="00BD3C77"/>
    <w:rsid w:val="00BD3D17"/>
    <w:rsid w:val="00BD3E19"/>
    <w:rsid w:val="00BD3E24"/>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D3E"/>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33"/>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21"/>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907"/>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A"/>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8B2"/>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05"/>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2"/>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62A"/>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4"/>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29"/>
    <w:rsid w:val="00C16F63"/>
    <w:rsid w:val="00C16F78"/>
    <w:rsid w:val="00C16F9E"/>
    <w:rsid w:val="00C16FF1"/>
    <w:rsid w:val="00C1703B"/>
    <w:rsid w:val="00C17080"/>
    <w:rsid w:val="00C170C8"/>
    <w:rsid w:val="00C17216"/>
    <w:rsid w:val="00C17343"/>
    <w:rsid w:val="00C1734C"/>
    <w:rsid w:val="00C173C9"/>
    <w:rsid w:val="00C17407"/>
    <w:rsid w:val="00C17470"/>
    <w:rsid w:val="00C17579"/>
    <w:rsid w:val="00C17631"/>
    <w:rsid w:val="00C17660"/>
    <w:rsid w:val="00C176C1"/>
    <w:rsid w:val="00C1771E"/>
    <w:rsid w:val="00C17760"/>
    <w:rsid w:val="00C177EA"/>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B90"/>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1"/>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9D"/>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28"/>
    <w:rsid w:val="00C30CD8"/>
    <w:rsid w:val="00C30D37"/>
    <w:rsid w:val="00C30E76"/>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8A3"/>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39A"/>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9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4B2"/>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9D"/>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B9"/>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1C8"/>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9E"/>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9A7"/>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424"/>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E1"/>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0B"/>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3F"/>
    <w:rsid w:val="00C73842"/>
    <w:rsid w:val="00C73851"/>
    <w:rsid w:val="00C738EE"/>
    <w:rsid w:val="00C73A03"/>
    <w:rsid w:val="00C73A8F"/>
    <w:rsid w:val="00C73B9C"/>
    <w:rsid w:val="00C73C54"/>
    <w:rsid w:val="00C73C90"/>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6D"/>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58"/>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E77"/>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7C"/>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B8"/>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C0D"/>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3D"/>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C8C"/>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7D7"/>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AED"/>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689"/>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4C"/>
    <w:rsid w:val="00CC3EC1"/>
    <w:rsid w:val="00CC3F3E"/>
    <w:rsid w:val="00CC3FFD"/>
    <w:rsid w:val="00CC41D9"/>
    <w:rsid w:val="00CC42D6"/>
    <w:rsid w:val="00CC43C8"/>
    <w:rsid w:val="00CC4458"/>
    <w:rsid w:val="00CC447E"/>
    <w:rsid w:val="00CC45C4"/>
    <w:rsid w:val="00CC45DE"/>
    <w:rsid w:val="00CC46ED"/>
    <w:rsid w:val="00CC4732"/>
    <w:rsid w:val="00CC477A"/>
    <w:rsid w:val="00CC4892"/>
    <w:rsid w:val="00CC4978"/>
    <w:rsid w:val="00CC498D"/>
    <w:rsid w:val="00CC49F3"/>
    <w:rsid w:val="00CC4A32"/>
    <w:rsid w:val="00CC4A80"/>
    <w:rsid w:val="00CC4D47"/>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6FB"/>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BF"/>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B5"/>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60"/>
    <w:rsid w:val="00CD518F"/>
    <w:rsid w:val="00CD5301"/>
    <w:rsid w:val="00CD549F"/>
    <w:rsid w:val="00CD5513"/>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EBC"/>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BDB"/>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1ED"/>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8C"/>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07"/>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2B"/>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6C"/>
    <w:rsid w:val="00D01594"/>
    <w:rsid w:val="00D01595"/>
    <w:rsid w:val="00D01668"/>
    <w:rsid w:val="00D016D8"/>
    <w:rsid w:val="00D01782"/>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DAF"/>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40F"/>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28"/>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7FE"/>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AC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97"/>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1B"/>
    <w:rsid w:val="00D34342"/>
    <w:rsid w:val="00D3446B"/>
    <w:rsid w:val="00D34604"/>
    <w:rsid w:val="00D3469B"/>
    <w:rsid w:val="00D34725"/>
    <w:rsid w:val="00D348A8"/>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14"/>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8D8"/>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82"/>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95"/>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3CD"/>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B3"/>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B0"/>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4A"/>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B64"/>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93E"/>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AB7"/>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0E"/>
    <w:rsid w:val="00D67B48"/>
    <w:rsid w:val="00D67BE8"/>
    <w:rsid w:val="00D67C0C"/>
    <w:rsid w:val="00D67C2E"/>
    <w:rsid w:val="00D67C3E"/>
    <w:rsid w:val="00D67C7A"/>
    <w:rsid w:val="00D67CB8"/>
    <w:rsid w:val="00D67D74"/>
    <w:rsid w:val="00D67D9C"/>
    <w:rsid w:val="00D67FF3"/>
    <w:rsid w:val="00D70058"/>
    <w:rsid w:val="00D7005B"/>
    <w:rsid w:val="00D70070"/>
    <w:rsid w:val="00D700CA"/>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63"/>
    <w:rsid w:val="00D73AB7"/>
    <w:rsid w:val="00D73D04"/>
    <w:rsid w:val="00D73D64"/>
    <w:rsid w:val="00D73D6E"/>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05"/>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3FD"/>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7F"/>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054"/>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71A"/>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10"/>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6DA"/>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1D"/>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51"/>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4E"/>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38A"/>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3AE"/>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54"/>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7A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76"/>
    <w:rsid w:val="00DB79AD"/>
    <w:rsid w:val="00DB7A4E"/>
    <w:rsid w:val="00DB7A75"/>
    <w:rsid w:val="00DB7ABC"/>
    <w:rsid w:val="00DB7BCC"/>
    <w:rsid w:val="00DB7C5C"/>
    <w:rsid w:val="00DB7D0B"/>
    <w:rsid w:val="00DB7D2A"/>
    <w:rsid w:val="00DB7DC1"/>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51"/>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2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4E"/>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24"/>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81"/>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57"/>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6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34"/>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8C"/>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2F"/>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C2"/>
    <w:rsid w:val="00DE4FF0"/>
    <w:rsid w:val="00DE50DB"/>
    <w:rsid w:val="00DE5220"/>
    <w:rsid w:val="00DE527C"/>
    <w:rsid w:val="00DE52CC"/>
    <w:rsid w:val="00DE547B"/>
    <w:rsid w:val="00DE549E"/>
    <w:rsid w:val="00DE54B5"/>
    <w:rsid w:val="00DE54DD"/>
    <w:rsid w:val="00DE5602"/>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13"/>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65"/>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882"/>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CF8"/>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1C"/>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645"/>
    <w:rsid w:val="00E017E1"/>
    <w:rsid w:val="00E0181A"/>
    <w:rsid w:val="00E01846"/>
    <w:rsid w:val="00E019AA"/>
    <w:rsid w:val="00E019F3"/>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26"/>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CC3"/>
    <w:rsid w:val="00E04CD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A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47"/>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C14"/>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CC"/>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D5"/>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7F6"/>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D77"/>
    <w:rsid w:val="00E30E4E"/>
    <w:rsid w:val="00E30F08"/>
    <w:rsid w:val="00E30F1B"/>
    <w:rsid w:val="00E30F65"/>
    <w:rsid w:val="00E31030"/>
    <w:rsid w:val="00E31109"/>
    <w:rsid w:val="00E31149"/>
    <w:rsid w:val="00E3122F"/>
    <w:rsid w:val="00E31344"/>
    <w:rsid w:val="00E31389"/>
    <w:rsid w:val="00E3139E"/>
    <w:rsid w:val="00E31416"/>
    <w:rsid w:val="00E3145B"/>
    <w:rsid w:val="00E31495"/>
    <w:rsid w:val="00E314AC"/>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1B"/>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43"/>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0E"/>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5C"/>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1DD"/>
    <w:rsid w:val="00E422A3"/>
    <w:rsid w:val="00E42314"/>
    <w:rsid w:val="00E4232D"/>
    <w:rsid w:val="00E4233A"/>
    <w:rsid w:val="00E42387"/>
    <w:rsid w:val="00E423FB"/>
    <w:rsid w:val="00E424A5"/>
    <w:rsid w:val="00E424D8"/>
    <w:rsid w:val="00E42618"/>
    <w:rsid w:val="00E4265A"/>
    <w:rsid w:val="00E4265B"/>
    <w:rsid w:val="00E4268B"/>
    <w:rsid w:val="00E426D7"/>
    <w:rsid w:val="00E42747"/>
    <w:rsid w:val="00E427C7"/>
    <w:rsid w:val="00E427E1"/>
    <w:rsid w:val="00E428E8"/>
    <w:rsid w:val="00E42906"/>
    <w:rsid w:val="00E42922"/>
    <w:rsid w:val="00E42927"/>
    <w:rsid w:val="00E42949"/>
    <w:rsid w:val="00E429CF"/>
    <w:rsid w:val="00E42AF2"/>
    <w:rsid w:val="00E42B36"/>
    <w:rsid w:val="00E42B61"/>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AB"/>
    <w:rsid w:val="00E440E8"/>
    <w:rsid w:val="00E44303"/>
    <w:rsid w:val="00E44347"/>
    <w:rsid w:val="00E4434F"/>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651"/>
    <w:rsid w:val="00E4571D"/>
    <w:rsid w:val="00E4574F"/>
    <w:rsid w:val="00E459AB"/>
    <w:rsid w:val="00E459B4"/>
    <w:rsid w:val="00E45A1F"/>
    <w:rsid w:val="00E45A8C"/>
    <w:rsid w:val="00E45ACB"/>
    <w:rsid w:val="00E45B0F"/>
    <w:rsid w:val="00E45B24"/>
    <w:rsid w:val="00E45B79"/>
    <w:rsid w:val="00E45D1D"/>
    <w:rsid w:val="00E45D31"/>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EF2"/>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BD1"/>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7C1"/>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93"/>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5F2"/>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43"/>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99A"/>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7"/>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17"/>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8F"/>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3B"/>
    <w:rsid w:val="00E744F7"/>
    <w:rsid w:val="00E74523"/>
    <w:rsid w:val="00E746F5"/>
    <w:rsid w:val="00E747BA"/>
    <w:rsid w:val="00E74807"/>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16"/>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88C"/>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91E"/>
    <w:rsid w:val="00E90928"/>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DE0"/>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9E"/>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DEF"/>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C5"/>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6"/>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C5"/>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8FE"/>
    <w:rsid w:val="00EB4B1C"/>
    <w:rsid w:val="00EB4B20"/>
    <w:rsid w:val="00EB4B3E"/>
    <w:rsid w:val="00EB4D44"/>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23"/>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48"/>
    <w:rsid w:val="00EB7B7A"/>
    <w:rsid w:val="00EB7C18"/>
    <w:rsid w:val="00EB7C67"/>
    <w:rsid w:val="00EB7C98"/>
    <w:rsid w:val="00EB7CDD"/>
    <w:rsid w:val="00EB7D4F"/>
    <w:rsid w:val="00EB7D51"/>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5A"/>
    <w:rsid w:val="00EC56E0"/>
    <w:rsid w:val="00EC570F"/>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4D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7D5"/>
    <w:rsid w:val="00EE185E"/>
    <w:rsid w:val="00EE19B3"/>
    <w:rsid w:val="00EE19CA"/>
    <w:rsid w:val="00EE1A17"/>
    <w:rsid w:val="00EE1A95"/>
    <w:rsid w:val="00EE1B0C"/>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AC6"/>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EC"/>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21E"/>
    <w:rsid w:val="00EF034E"/>
    <w:rsid w:val="00EF04BA"/>
    <w:rsid w:val="00EF070C"/>
    <w:rsid w:val="00EF0728"/>
    <w:rsid w:val="00EF0749"/>
    <w:rsid w:val="00EF0771"/>
    <w:rsid w:val="00EF08AB"/>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C9"/>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02"/>
    <w:rsid w:val="00EF57B1"/>
    <w:rsid w:val="00EF5851"/>
    <w:rsid w:val="00EF58F0"/>
    <w:rsid w:val="00EF5BEE"/>
    <w:rsid w:val="00EF5C25"/>
    <w:rsid w:val="00EF5C3E"/>
    <w:rsid w:val="00EF5E2A"/>
    <w:rsid w:val="00EF5EBA"/>
    <w:rsid w:val="00EF5ED1"/>
    <w:rsid w:val="00EF604D"/>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38"/>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1E"/>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23"/>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1E1"/>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BA"/>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53"/>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7E5"/>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DD0"/>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64"/>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3AE"/>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EB"/>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3A"/>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AD7"/>
    <w:rsid w:val="00F56B29"/>
    <w:rsid w:val="00F56B72"/>
    <w:rsid w:val="00F56BAB"/>
    <w:rsid w:val="00F56CA2"/>
    <w:rsid w:val="00F56CE7"/>
    <w:rsid w:val="00F56D19"/>
    <w:rsid w:val="00F56DC6"/>
    <w:rsid w:val="00F56DCB"/>
    <w:rsid w:val="00F56E33"/>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4A"/>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28"/>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0"/>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9A"/>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84A"/>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6F5"/>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74"/>
    <w:rsid w:val="00F739AC"/>
    <w:rsid w:val="00F739B5"/>
    <w:rsid w:val="00F73A78"/>
    <w:rsid w:val="00F73A85"/>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A5D"/>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873"/>
    <w:rsid w:val="00F76901"/>
    <w:rsid w:val="00F76932"/>
    <w:rsid w:val="00F769A2"/>
    <w:rsid w:val="00F769F3"/>
    <w:rsid w:val="00F76A57"/>
    <w:rsid w:val="00F76A8A"/>
    <w:rsid w:val="00F76A9A"/>
    <w:rsid w:val="00F76AF8"/>
    <w:rsid w:val="00F76B0D"/>
    <w:rsid w:val="00F76B45"/>
    <w:rsid w:val="00F76B59"/>
    <w:rsid w:val="00F76BCB"/>
    <w:rsid w:val="00F76BEE"/>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19"/>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1"/>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868"/>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01"/>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C"/>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25"/>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5C"/>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B5"/>
    <w:rsid w:val="00F97BE2"/>
    <w:rsid w:val="00F97C30"/>
    <w:rsid w:val="00F97C71"/>
    <w:rsid w:val="00F97C79"/>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3E4"/>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A73"/>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4E"/>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59"/>
    <w:rsid w:val="00FA59A1"/>
    <w:rsid w:val="00FA59BB"/>
    <w:rsid w:val="00FA59EE"/>
    <w:rsid w:val="00FA5AB6"/>
    <w:rsid w:val="00FA5AFD"/>
    <w:rsid w:val="00FA5B4D"/>
    <w:rsid w:val="00FA5B97"/>
    <w:rsid w:val="00FA5BB1"/>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EEE"/>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38"/>
    <w:rsid w:val="00FB4942"/>
    <w:rsid w:val="00FB498A"/>
    <w:rsid w:val="00FB49C2"/>
    <w:rsid w:val="00FB4A30"/>
    <w:rsid w:val="00FB4A67"/>
    <w:rsid w:val="00FB4A6B"/>
    <w:rsid w:val="00FB4B73"/>
    <w:rsid w:val="00FB4BB5"/>
    <w:rsid w:val="00FB4BCC"/>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7B1"/>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39"/>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4F"/>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37"/>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94C"/>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67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35"/>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23"/>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29"/>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86"/>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2EB"/>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34"/>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A"/>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1F7"/>
    <w:rsid w:val="00FE720C"/>
    <w:rsid w:val="00FE72A5"/>
    <w:rsid w:val="00FE72DE"/>
    <w:rsid w:val="00FE73EE"/>
    <w:rsid w:val="00FE74C4"/>
    <w:rsid w:val="00FE752C"/>
    <w:rsid w:val="00FE7551"/>
    <w:rsid w:val="00FE7556"/>
    <w:rsid w:val="00FE7599"/>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DFE"/>
    <w:rsid w:val="00FF7F34"/>
    <w:rsid w:val="00FF7F6A"/>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uiPriority w:val="99"/>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12 pt"/>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99555">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3277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179042">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876550">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23732">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3172">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103909">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39721">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0734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151">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1219">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5863">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329616">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09132">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2425">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04437">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79452">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6349">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392174">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3892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34230">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97510">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328">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550">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442363">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26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56398">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0460">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29586">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00243">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405711">
      <w:bodyDiv w:val="1"/>
      <w:marLeft w:val="0"/>
      <w:marRight w:val="0"/>
      <w:marTop w:val="0"/>
      <w:marBottom w:val="0"/>
      <w:divBdr>
        <w:top w:val="none" w:sz="0" w:space="0" w:color="auto"/>
        <w:left w:val="none" w:sz="0" w:space="0" w:color="auto"/>
        <w:bottom w:val="none" w:sz="0" w:space="0" w:color="auto"/>
        <w:right w:val="none" w:sz="0" w:space="0" w:color="auto"/>
      </w:divBdr>
    </w:div>
    <w:div w:id="4348139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2523">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69549">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270382">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265701">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27087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38675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046960">
      <w:bodyDiv w:val="1"/>
      <w:marLeft w:val="0"/>
      <w:marRight w:val="0"/>
      <w:marTop w:val="0"/>
      <w:marBottom w:val="0"/>
      <w:divBdr>
        <w:top w:val="none" w:sz="0" w:space="0" w:color="auto"/>
        <w:left w:val="none" w:sz="0" w:space="0" w:color="auto"/>
        <w:bottom w:val="none" w:sz="0" w:space="0" w:color="auto"/>
        <w:right w:val="none" w:sz="0" w:space="0" w:color="auto"/>
      </w:divBdr>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10">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1955">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440483">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6678">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69872">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8752253">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5442">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287">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022292">
      <w:bodyDiv w:val="1"/>
      <w:marLeft w:val="0"/>
      <w:marRight w:val="0"/>
      <w:marTop w:val="0"/>
      <w:marBottom w:val="0"/>
      <w:divBdr>
        <w:top w:val="none" w:sz="0" w:space="0" w:color="auto"/>
        <w:left w:val="none" w:sz="0" w:space="0" w:color="auto"/>
        <w:bottom w:val="none" w:sz="0" w:space="0" w:color="auto"/>
        <w:right w:val="none" w:sz="0" w:space="0" w:color="auto"/>
      </w:divBdr>
    </w:div>
    <w:div w:id="6202314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0368">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798725">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5885">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5687">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773446">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4394">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198689">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196931">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248800">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828816">
      <w:bodyDiv w:val="1"/>
      <w:marLeft w:val="0"/>
      <w:marRight w:val="0"/>
      <w:marTop w:val="0"/>
      <w:marBottom w:val="0"/>
      <w:divBdr>
        <w:top w:val="none" w:sz="0" w:space="0" w:color="auto"/>
        <w:left w:val="none" w:sz="0" w:space="0" w:color="auto"/>
        <w:bottom w:val="none" w:sz="0" w:space="0" w:color="auto"/>
        <w:right w:val="none" w:sz="0" w:space="0" w:color="auto"/>
      </w:divBdr>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14512">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38327">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453486">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1639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6105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00109">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8123">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2992193">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7385">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0292">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208">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3835">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4897">
      <w:bodyDiv w:val="1"/>
      <w:marLeft w:val="0"/>
      <w:marRight w:val="0"/>
      <w:marTop w:val="0"/>
      <w:marBottom w:val="0"/>
      <w:divBdr>
        <w:top w:val="none" w:sz="0" w:space="0" w:color="auto"/>
        <w:left w:val="none" w:sz="0" w:space="0" w:color="auto"/>
        <w:bottom w:val="none" w:sz="0" w:space="0" w:color="auto"/>
        <w:right w:val="none" w:sz="0" w:space="0" w:color="auto"/>
      </w:divBdr>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27577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231">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745907">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7408">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135724">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2850">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06544">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87926">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23095">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7187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53162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39923">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774689">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1011">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468286">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552067">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595605">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326569">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4966">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001">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611940">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59308">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541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66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465253">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465004">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4856352">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3112">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47961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09014">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563506">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68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17901">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539376">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2797">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4805">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774620">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07454">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398874">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7881">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072">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099611">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2384">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15051">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055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78539">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8190">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086">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89394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499064">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16395">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37284">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89651">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4687">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527855">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798001">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1809">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0106">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611783">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13267">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377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07513">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319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1603">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113762">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598616">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485">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47001">
      <w:bodyDiv w:val="1"/>
      <w:marLeft w:val="0"/>
      <w:marRight w:val="0"/>
      <w:marTop w:val="0"/>
      <w:marBottom w:val="0"/>
      <w:divBdr>
        <w:top w:val="none" w:sz="0" w:space="0" w:color="auto"/>
        <w:left w:val="none" w:sz="0" w:space="0" w:color="auto"/>
        <w:bottom w:val="none" w:sz="0" w:space="0" w:color="auto"/>
        <w:right w:val="none" w:sz="0" w:space="0" w:color="auto"/>
      </w:divBdr>
    </w:div>
    <w:div w:id="184484027">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682959">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339126">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795254">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761984">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297885">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762417">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28985">
      <w:bodyDiv w:val="1"/>
      <w:marLeft w:val="0"/>
      <w:marRight w:val="0"/>
      <w:marTop w:val="0"/>
      <w:marBottom w:val="0"/>
      <w:divBdr>
        <w:top w:val="none" w:sz="0" w:space="0" w:color="auto"/>
        <w:left w:val="none" w:sz="0" w:space="0" w:color="auto"/>
        <w:bottom w:val="none" w:sz="0" w:space="0" w:color="auto"/>
        <w:right w:val="none" w:sz="0" w:space="0" w:color="auto"/>
      </w:divBdr>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337702">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801350">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38418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0918914">
      <w:bodyDiv w:val="1"/>
      <w:marLeft w:val="0"/>
      <w:marRight w:val="0"/>
      <w:marTop w:val="0"/>
      <w:marBottom w:val="0"/>
      <w:divBdr>
        <w:top w:val="none" w:sz="0" w:space="0" w:color="auto"/>
        <w:left w:val="none" w:sz="0" w:space="0" w:color="auto"/>
        <w:bottom w:val="none" w:sz="0" w:space="0" w:color="auto"/>
        <w:right w:val="none" w:sz="0" w:space="0" w:color="auto"/>
      </w:divBdr>
    </w:div>
    <w:div w:id="190997676">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305863">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5304">
      <w:bodyDiv w:val="1"/>
      <w:marLeft w:val="0"/>
      <w:marRight w:val="0"/>
      <w:marTop w:val="0"/>
      <w:marBottom w:val="0"/>
      <w:divBdr>
        <w:top w:val="none" w:sz="0" w:space="0" w:color="auto"/>
        <w:left w:val="none" w:sz="0" w:space="0" w:color="auto"/>
        <w:bottom w:val="none" w:sz="0" w:space="0" w:color="auto"/>
        <w:right w:val="none" w:sz="0" w:space="0" w:color="auto"/>
      </w:divBdr>
    </w:div>
    <w:div w:id="192351520">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19551">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894">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092215">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88414">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22241">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09348">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188896">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742720">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20517">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4894955">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431238">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2683">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1632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788488">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097469">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452971">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1872108">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14832">
      <w:bodyDiv w:val="1"/>
      <w:marLeft w:val="0"/>
      <w:marRight w:val="0"/>
      <w:marTop w:val="0"/>
      <w:marBottom w:val="0"/>
      <w:divBdr>
        <w:top w:val="none" w:sz="0" w:space="0" w:color="auto"/>
        <w:left w:val="none" w:sz="0" w:space="0" w:color="auto"/>
        <w:bottom w:val="none" w:sz="0" w:space="0" w:color="auto"/>
        <w:right w:val="none" w:sz="0" w:space="0" w:color="auto"/>
      </w:divBdr>
    </w:div>
    <w:div w:id="225993999">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59311">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696913">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23995">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090771">
      <w:bodyDiv w:val="1"/>
      <w:marLeft w:val="0"/>
      <w:marRight w:val="0"/>
      <w:marTop w:val="0"/>
      <w:marBottom w:val="0"/>
      <w:divBdr>
        <w:top w:val="none" w:sz="0" w:space="0" w:color="auto"/>
        <w:left w:val="none" w:sz="0" w:space="0" w:color="auto"/>
        <w:bottom w:val="none" w:sz="0" w:space="0" w:color="auto"/>
        <w:right w:val="none" w:sz="0" w:space="0" w:color="auto"/>
      </w:divBdr>
    </w:div>
    <w:div w:id="235433078">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19">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000">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220160">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5010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89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45025">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5805">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4060">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696339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788773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17989">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552842">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13469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6098">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2619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480119">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08997">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099040">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2583">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80831">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60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2646">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62839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00703">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481591">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783051">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89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178059">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454837">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4738">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63991">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1874">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841677">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039730">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454250">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3498">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14417">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17244">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2689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397345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17622">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1981">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27539">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634074">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296581">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3946063">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0700">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53325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31935">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737">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352601">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343">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72168">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244638">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961">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03457">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16761">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632462">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7522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256658">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5926">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288127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535641">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3991932">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4916658">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658312">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5728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272216">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054517">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473747">
      <w:bodyDiv w:val="1"/>
      <w:marLeft w:val="0"/>
      <w:marRight w:val="0"/>
      <w:marTop w:val="0"/>
      <w:marBottom w:val="0"/>
      <w:divBdr>
        <w:top w:val="none" w:sz="0" w:space="0" w:color="auto"/>
        <w:left w:val="none" w:sz="0" w:space="0" w:color="auto"/>
        <w:bottom w:val="none" w:sz="0" w:space="0" w:color="auto"/>
        <w:right w:val="none" w:sz="0" w:space="0" w:color="auto"/>
      </w:divBdr>
    </w:div>
    <w:div w:id="324474301">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893">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4478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19043">
      <w:bodyDiv w:val="1"/>
      <w:marLeft w:val="0"/>
      <w:marRight w:val="0"/>
      <w:marTop w:val="0"/>
      <w:marBottom w:val="0"/>
      <w:divBdr>
        <w:top w:val="none" w:sz="0" w:space="0" w:color="auto"/>
        <w:left w:val="none" w:sz="0" w:space="0" w:color="auto"/>
        <w:bottom w:val="none" w:sz="0" w:space="0" w:color="auto"/>
        <w:right w:val="none" w:sz="0" w:space="0" w:color="auto"/>
      </w:divBdr>
    </w:div>
    <w:div w:id="328289209">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6946">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8872371">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18343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195317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5156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454460">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617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3924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460638">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38376">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009822">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22008">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016501">
      <w:bodyDiv w:val="1"/>
      <w:marLeft w:val="0"/>
      <w:marRight w:val="0"/>
      <w:marTop w:val="0"/>
      <w:marBottom w:val="0"/>
      <w:divBdr>
        <w:top w:val="none" w:sz="0" w:space="0" w:color="auto"/>
        <w:left w:val="none" w:sz="0" w:space="0" w:color="auto"/>
        <w:bottom w:val="none" w:sz="0" w:space="0" w:color="auto"/>
        <w:right w:val="none" w:sz="0" w:space="0" w:color="auto"/>
      </w:divBdr>
    </w:div>
    <w:div w:id="344088844">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719801">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747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08914">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3546">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311864">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320007">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362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40374">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454399">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3200">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4026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03418">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074028">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241129">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551444">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046467">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66128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479792">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0599">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6815">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798422">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25084">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729666">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10901">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7359">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657253">
      <w:bodyDiv w:val="1"/>
      <w:marLeft w:val="0"/>
      <w:marRight w:val="0"/>
      <w:marTop w:val="0"/>
      <w:marBottom w:val="0"/>
      <w:divBdr>
        <w:top w:val="none" w:sz="0" w:space="0" w:color="auto"/>
        <w:left w:val="none" w:sz="0" w:space="0" w:color="auto"/>
        <w:bottom w:val="none" w:sz="0" w:space="0" w:color="auto"/>
        <w:right w:val="none" w:sz="0" w:space="0" w:color="auto"/>
      </w:divBdr>
    </w:div>
    <w:div w:id="392699269">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15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2793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172727">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2649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073199">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500466">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515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14610">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119898">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232340">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18707">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04949">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32">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6570">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279">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367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001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2788">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27917">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43888">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169520">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35048">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01103">
      <w:bodyDiv w:val="1"/>
      <w:marLeft w:val="0"/>
      <w:marRight w:val="0"/>
      <w:marTop w:val="0"/>
      <w:marBottom w:val="0"/>
      <w:divBdr>
        <w:top w:val="none" w:sz="0" w:space="0" w:color="auto"/>
        <w:left w:val="none" w:sz="0" w:space="0" w:color="auto"/>
        <w:bottom w:val="none" w:sz="0" w:space="0" w:color="auto"/>
        <w:right w:val="none" w:sz="0" w:space="0" w:color="auto"/>
      </w:divBdr>
    </w:div>
    <w:div w:id="41767709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8986540">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144287">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648231">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23442">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431363">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3409">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137109">
      <w:bodyDiv w:val="1"/>
      <w:marLeft w:val="0"/>
      <w:marRight w:val="0"/>
      <w:marTop w:val="0"/>
      <w:marBottom w:val="0"/>
      <w:divBdr>
        <w:top w:val="none" w:sz="0" w:space="0" w:color="auto"/>
        <w:left w:val="none" w:sz="0" w:space="0" w:color="auto"/>
        <w:bottom w:val="none" w:sz="0" w:space="0" w:color="auto"/>
        <w:right w:val="none" w:sz="0" w:space="0" w:color="auto"/>
      </w:divBdr>
    </w:div>
    <w:div w:id="434398208">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56195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874521">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6952407">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47978">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192891">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2050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541436">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16575">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455">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553499">
      <w:bodyDiv w:val="1"/>
      <w:marLeft w:val="0"/>
      <w:marRight w:val="0"/>
      <w:marTop w:val="0"/>
      <w:marBottom w:val="0"/>
      <w:divBdr>
        <w:top w:val="none" w:sz="0" w:space="0" w:color="auto"/>
        <w:left w:val="none" w:sz="0" w:space="0" w:color="auto"/>
        <w:bottom w:val="none" w:sz="0" w:space="0" w:color="auto"/>
        <w:right w:val="none" w:sz="0" w:space="0" w:color="auto"/>
      </w:divBdr>
    </w:div>
    <w:div w:id="448668553">
      <w:bodyDiv w:val="1"/>
      <w:marLeft w:val="0"/>
      <w:marRight w:val="0"/>
      <w:marTop w:val="0"/>
      <w:marBottom w:val="0"/>
      <w:divBdr>
        <w:top w:val="none" w:sz="0" w:space="0" w:color="auto"/>
        <w:left w:val="none" w:sz="0" w:space="0" w:color="auto"/>
        <w:bottom w:val="none" w:sz="0" w:space="0" w:color="auto"/>
        <w:right w:val="none" w:sz="0" w:space="0" w:color="auto"/>
      </w:divBdr>
    </w:div>
    <w:div w:id="44873860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1587">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28908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8160">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1380">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65159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004800">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080519">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742638">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493268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246935">
      <w:bodyDiv w:val="1"/>
      <w:marLeft w:val="0"/>
      <w:marRight w:val="0"/>
      <w:marTop w:val="0"/>
      <w:marBottom w:val="0"/>
      <w:divBdr>
        <w:top w:val="none" w:sz="0" w:space="0" w:color="auto"/>
        <w:left w:val="none" w:sz="0" w:space="0" w:color="auto"/>
        <w:bottom w:val="none" w:sz="0" w:space="0" w:color="auto"/>
        <w:right w:val="none" w:sz="0" w:space="0" w:color="auto"/>
      </w:divBdr>
    </w:div>
    <w:div w:id="465316804">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777269">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095779">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7272">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1136">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1670">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24243">
      <w:bodyDiv w:val="1"/>
      <w:marLeft w:val="0"/>
      <w:marRight w:val="0"/>
      <w:marTop w:val="0"/>
      <w:marBottom w:val="0"/>
      <w:divBdr>
        <w:top w:val="none" w:sz="0" w:space="0" w:color="auto"/>
        <w:left w:val="none" w:sz="0" w:space="0" w:color="auto"/>
        <w:bottom w:val="none" w:sz="0" w:space="0" w:color="auto"/>
        <w:right w:val="none" w:sz="0" w:space="0" w:color="auto"/>
      </w:divBdr>
    </w:div>
    <w:div w:id="474227214">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18274">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488528">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1049">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69861">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730817">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778315">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8145">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849526">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27591">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477226">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47364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19418">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491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8985264">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794472">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109460">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3330">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0001">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3544">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35321">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84715">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001005">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0372">
      <w:bodyDiv w:val="1"/>
      <w:marLeft w:val="0"/>
      <w:marRight w:val="0"/>
      <w:marTop w:val="0"/>
      <w:marBottom w:val="0"/>
      <w:divBdr>
        <w:top w:val="none" w:sz="0" w:space="0" w:color="auto"/>
        <w:left w:val="none" w:sz="0" w:space="0" w:color="auto"/>
        <w:bottom w:val="none" w:sz="0" w:space="0" w:color="auto"/>
        <w:right w:val="none" w:sz="0" w:space="0" w:color="auto"/>
      </w:divBdr>
    </w:div>
    <w:div w:id="50170293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0369">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5947587">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23602">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2861">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04024">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347764">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500069">
      <w:bodyDiv w:val="1"/>
      <w:marLeft w:val="0"/>
      <w:marRight w:val="0"/>
      <w:marTop w:val="0"/>
      <w:marBottom w:val="0"/>
      <w:divBdr>
        <w:top w:val="none" w:sz="0" w:space="0" w:color="auto"/>
        <w:left w:val="none" w:sz="0" w:space="0" w:color="auto"/>
        <w:bottom w:val="none" w:sz="0" w:space="0" w:color="auto"/>
        <w:right w:val="none" w:sz="0" w:space="0" w:color="auto"/>
      </w:divBdr>
    </w:div>
    <w:div w:id="51761859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473296">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20601">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862997">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0641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4732">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228334">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8957239">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469">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773477">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64076">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08948">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4999936">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59512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586635">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4387">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252752">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761">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492446">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11734">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857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92796">
      <w:bodyDiv w:val="1"/>
      <w:marLeft w:val="0"/>
      <w:marRight w:val="0"/>
      <w:marTop w:val="0"/>
      <w:marBottom w:val="0"/>
      <w:divBdr>
        <w:top w:val="none" w:sz="0" w:space="0" w:color="auto"/>
        <w:left w:val="none" w:sz="0" w:space="0" w:color="auto"/>
        <w:bottom w:val="none" w:sz="0" w:space="0" w:color="auto"/>
        <w:right w:val="none" w:sz="0" w:space="0" w:color="auto"/>
      </w:divBdr>
    </w:div>
    <w:div w:id="544755323">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140967">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46752">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49103">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973">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769">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8031">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376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8133">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435144">
      <w:bodyDiv w:val="1"/>
      <w:marLeft w:val="0"/>
      <w:marRight w:val="0"/>
      <w:marTop w:val="0"/>
      <w:marBottom w:val="0"/>
      <w:divBdr>
        <w:top w:val="none" w:sz="0" w:space="0" w:color="auto"/>
        <w:left w:val="none" w:sz="0" w:space="0" w:color="auto"/>
        <w:bottom w:val="none" w:sz="0" w:space="0" w:color="auto"/>
        <w:right w:val="none" w:sz="0" w:space="0" w:color="auto"/>
      </w:divBdr>
    </w:div>
    <w:div w:id="555438531">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361377">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2447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48549">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454342">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49675">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18893">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1096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164037">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317244">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168420">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0423">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4899">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46872">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03644">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602349">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13585">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87750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726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0538">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27736">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199732">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29611">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751">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815564">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469726">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47864">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1085">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97716">
      <w:bodyDiv w:val="1"/>
      <w:marLeft w:val="0"/>
      <w:marRight w:val="0"/>
      <w:marTop w:val="0"/>
      <w:marBottom w:val="0"/>
      <w:divBdr>
        <w:top w:val="none" w:sz="0" w:space="0" w:color="auto"/>
        <w:left w:val="none" w:sz="0" w:space="0" w:color="auto"/>
        <w:bottom w:val="none" w:sz="0" w:space="0" w:color="auto"/>
        <w:right w:val="none" w:sz="0" w:space="0" w:color="auto"/>
      </w:divBdr>
    </w:div>
    <w:div w:id="599797999">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0754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02875">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196377">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28421">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4503">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579690">
      <w:bodyDiv w:val="1"/>
      <w:marLeft w:val="0"/>
      <w:marRight w:val="0"/>
      <w:marTop w:val="0"/>
      <w:marBottom w:val="0"/>
      <w:divBdr>
        <w:top w:val="none" w:sz="0" w:space="0" w:color="auto"/>
        <w:left w:val="none" w:sz="0" w:space="0" w:color="auto"/>
        <w:bottom w:val="none" w:sz="0" w:space="0" w:color="auto"/>
        <w:right w:val="none" w:sz="0" w:space="0" w:color="auto"/>
      </w:divBdr>
    </w:div>
    <w:div w:id="60465848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081768">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2476">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62520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36832">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52467">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260686">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761747">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265637">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05414">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16838">
      <w:bodyDiv w:val="1"/>
      <w:marLeft w:val="0"/>
      <w:marRight w:val="0"/>
      <w:marTop w:val="0"/>
      <w:marBottom w:val="0"/>
      <w:divBdr>
        <w:top w:val="none" w:sz="0" w:space="0" w:color="auto"/>
        <w:left w:val="none" w:sz="0" w:space="0" w:color="auto"/>
        <w:bottom w:val="none" w:sz="0" w:space="0" w:color="auto"/>
        <w:right w:val="none" w:sz="0" w:space="0" w:color="auto"/>
      </w:divBdr>
    </w:div>
    <w:div w:id="62026348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45864">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466">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81885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09041">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67168">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1779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137672">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56541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753619">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08252">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112118">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364">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303194">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199">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47034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3320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60466">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7522">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665779">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19673">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519134">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67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870358">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79458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142608">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5973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535517">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185966">
      <w:bodyDiv w:val="1"/>
      <w:marLeft w:val="0"/>
      <w:marRight w:val="0"/>
      <w:marTop w:val="0"/>
      <w:marBottom w:val="0"/>
      <w:divBdr>
        <w:top w:val="none" w:sz="0" w:space="0" w:color="auto"/>
        <w:left w:val="none" w:sz="0" w:space="0" w:color="auto"/>
        <w:bottom w:val="none" w:sz="0" w:space="0" w:color="auto"/>
        <w:right w:val="none" w:sz="0" w:space="0" w:color="auto"/>
      </w:divBdr>
    </w:div>
    <w:div w:id="655229285">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56000">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15634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1816">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11539">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0087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7943503">
      <w:bodyDiv w:val="1"/>
      <w:marLeft w:val="0"/>
      <w:marRight w:val="0"/>
      <w:marTop w:val="0"/>
      <w:marBottom w:val="0"/>
      <w:divBdr>
        <w:top w:val="none" w:sz="0" w:space="0" w:color="auto"/>
        <w:left w:val="none" w:sz="0" w:space="0" w:color="auto"/>
        <w:bottom w:val="none" w:sz="0" w:space="0" w:color="auto"/>
        <w:right w:val="none" w:sz="0" w:space="0" w:color="auto"/>
      </w:divBdr>
    </w:div>
    <w:div w:id="668025154">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8871194">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59939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12368">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75708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234867">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385330">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687993">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890260">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470070">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543753">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8892066">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473230">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899115">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103777">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8916582">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776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541818">
      <w:bodyDiv w:val="1"/>
      <w:marLeft w:val="0"/>
      <w:marRight w:val="0"/>
      <w:marTop w:val="0"/>
      <w:marBottom w:val="0"/>
      <w:divBdr>
        <w:top w:val="none" w:sz="0" w:space="0" w:color="auto"/>
        <w:left w:val="none" w:sz="0" w:space="0" w:color="auto"/>
        <w:bottom w:val="none" w:sz="0" w:space="0" w:color="auto"/>
        <w:right w:val="none" w:sz="0" w:space="0" w:color="auto"/>
      </w:divBdr>
    </w:div>
    <w:div w:id="69665732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703086">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597816">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058520">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8313">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534073">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20576">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183410">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3252">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3796">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813177">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2006">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05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30641">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617849">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8999">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74295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791557">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565515">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562641">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412971">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449247">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34469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167380">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3158">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59403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3285">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5207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293346">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7856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418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3995404">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42368">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6257">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283">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127397">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6920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050738">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436248">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6870">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39317">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635465">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270">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5964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03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34350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0960">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10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811837">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44">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431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857568">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65847">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1974821">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325060">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695088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7667">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6998">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371706">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49186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764257">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345924">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067367">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3963668">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7696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587755">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18242">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43423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1562">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511962">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0509">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134083">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580">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353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7915240">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763924">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109893">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271174">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4875">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35575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902187">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035">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3953">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69531">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33163">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7967">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03799">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706">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21509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19059">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3506">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13185">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2477">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88141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38001">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0581">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629426">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3522">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0595">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09355">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11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04131">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2167">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797643">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69117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341200">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471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045538">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670">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1706374">
      <w:bodyDiv w:val="1"/>
      <w:marLeft w:val="0"/>
      <w:marRight w:val="0"/>
      <w:marTop w:val="0"/>
      <w:marBottom w:val="0"/>
      <w:divBdr>
        <w:top w:val="none" w:sz="0" w:space="0" w:color="auto"/>
        <w:left w:val="none" w:sz="0" w:space="0" w:color="auto"/>
        <w:bottom w:val="none" w:sz="0" w:space="0" w:color="auto"/>
        <w:right w:val="none" w:sz="0" w:space="0" w:color="auto"/>
      </w:divBdr>
    </w:div>
    <w:div w:id="841775026">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553421">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395427">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7580">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243702">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0300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452769">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292025">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486425">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4833">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65426">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586815">
      <w:bodyDiv w:val="1"/>
      <w:marLeft w:val="0"/>
      <w:marRight w:val="0"/>
      <w:marTop w:val="0"/>
      <w:marBottom w:val="0"/>
      <w:divBdr>
        <w:top w:val="none" w:sz="0" w:space="0" w:color="auto"/>
        <w:left w:val="none" w:sz="0" w:space="0" w:color="auto"/>
        <w:bottom w:val="none" w:sz="0" w:space="0" w:color="auto"/>
        <w:right w:val="none" w:sz="0" w:space="0" w:color="auto"/>
      </w:divBdr>
    </w:div>
    <w:div w:id="859588592">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7440">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437420">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7871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89431">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08594">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8345">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288134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276365">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22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698399">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428070">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07224">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50746">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35209">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656911">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693614">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0219">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54438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466123">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596768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39866">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5965">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67257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190948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074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03612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495698">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796269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2673">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539300">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38603">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56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246660">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38938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4247">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485614">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65000">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3080">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640352">
      <w:bodyDiv w:val="1"/>
      <w:marLeft w:val="0"/>
      <w:marRight w:val="0"/>
      <w:marTop w:val="0"/>
      <w:marBottom w:val="0"/>
      <w:divBdr>
        <w:top w:val="none" w:sz="0" w:space="0" w:color="auto"/>
        <w:left w:val="none" w:sz="0" w:space="0" w:color="auto"/>
        <w:bottom w:val="none" w:sz="0" w:space="0" w:color="auto"/>
        <w:right w:val="none" w:sz="0" w:space="0" w:color="auto"/>
      </w:divBdr>
    </w:div>
    <w:div w:id="922640520">
      <w:bodyDiv w:val="1"/>
      <w:marLeft w:val="0"/>
      <w:marRight w:val="0"/>
      <w:marTop w:val="0"/>
      <w:marBottom w:val="0"/>
      <w:divBdr>
        <w:top w:val="none" w:sz="0" w:space="0" w:color="auto"/>
        <w:left w:val="none" w:sz="0" w:space="0" w:color="auto"/>
        <w:bottom w:val="none" w:sz="0" w:space="0" w:color="auto"/>
        <w:right w:val="none" w:sz="0" w:space="0" w:color="auto"/>
      </w:divBdr>
    </w:div>
    <w:div w:id="922687155">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2957391">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31698">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307">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889586">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29968472">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6988007">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4890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79403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0993186">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1875">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297014">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35011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28732">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663613">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56806">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61376">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099256">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404793">
      <w:bodyDiv w:val="1"/>
      <w:marLeft w:val="0"/>
      <w:marRight w:val="0"/>
      <w:marTop w:val="0"/>
      <w:marBottom w:val="0"/>
      <w:divBdr>
        <w:top w:val="none" w:sz="0" w:space="0" w:color="auto"/>
        <w:left w:val="none" w:sz="0" w:space="0" w:color="auto"/>
        <w:bottom w:val="none" w:sz="0" w:space="0" w:color="auto"/>
        <w:right w:val="none" w:sz="0" w:space="0" w:color="auto"/>
      </w:divBdr>
    </w:div>
    <w:div w:id="955529516">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568405">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7881062">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56228">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261856">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53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0637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9757">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270330">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038">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4178">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620556">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854237">
      <w:bodyDiv w:val="1"/>
      <w:marLeft w:val="0"/>
      <w:marRight w:val="0"/>
      <w:marTop w:val="0"/>
      <w:marBottom w:val="0"/>
      <w:divBdr>
        <w:top w:val="none" w:sz="0" w:space="0" w:color="auto"/>
        <w:left w:val="none" w:sz="0" w:space="0" w:color="auto"/>
        <w:bottom w:val="none" w:sz="0" w:space="0" w:color="auto"/>
        <w:right w:val="none" w:sz="0" w:space="0" w:color="auto"/>
      </w:divBdr>
    </w:div>
    <w:div w:id="967931696">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290611">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591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33282">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3400">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778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031106">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42451">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6485">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5149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02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47368">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085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3672">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63747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439381">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484781">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2103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450025">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366276">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49361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001647">
      <w:bodyDiv w:val="1"/>
      <w:marLeft w:val="0"/>
      <w:marRight w:val="0"/>
      <w:marTop w:val="0"/>
      <w:marBottom w:val="0"/>
      <w:divBdr>
        <w:top w:val="none" w:sz="0" w:space="0" w:color="auto"/>
        <w:left w:val="none" w:sz="0" w:space="0" w:color="auto"/>
        <w:bottom w:val="none" w:sz="0" w:space="0" w:color="auto"/>
        <w:right w:val="none" w:sz="0" w:space="0" w:color="auto"/>
      </w:divBdr>
    </w:div>
    <w:div w:id="998077170">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49931">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1937">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596696">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79796">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69126">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6175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559209">
      <w:bodyDiv w:val="1"/>
      <w:marLeft w:val="0"/>
      <w:marRight w:val="0"/>
      <w:marTop w:val="0"/>
      <w:marBottom w:val="0"/>
      <w:divBdr>
        <w:top w:val="none" w:sz="0" w:space="0" w:color="auto"/>
        <w:left w:val="none" w:sz="0" w:space="0" w:color="auto"/>
        <w:bottom w:val="none" w:sz="0" w:space="0" w:color="auto"/>
        <w:right w:val="none" w:sz="0" w:space="0" w:color="auto"/>
      </w:divBdr>
    </w:div>
    <w:div w:id="1008599440">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06683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454301">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568055">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026309">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5625">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07966">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5615695">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552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58323">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5597">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825264">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12317">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23355">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14402">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118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766474">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078493">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0721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168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1355">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87873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596010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584619">
      <w:bodyDiv w:val="1"/>
      <w:marLeft w:val="0"/>
      <w:marRight w:val="0"/>
      <w:marTop w:val="0"/>
      <w:marBottom w:val="0"/>
      <w:divBdr>
        <w:top w:val="none" w:sz="0" w:space="0" w:color="auto"/>
        <w:left w:val="none" w:sz="0" w:space="0" w:color="auto"/>
        <w:bottom w:val="none" w:sz="0" w:space="0" w:color="auto"/>
        <w:right w:val="none" w:sz="0" w:space="0" w:color="auto"/>
      </w:divBdr>
    </w:div>
    <w:div w:id="1036615115">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118037">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8087">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399697">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54000">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366037">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3125">
      <w:bodyDiv w:val="1"/>
      <w:marLeft w:val="0"/>
      <w:marRight w:val="0"/>
      <w:marTop w:val="0"/>
      <w:marBottom w:val="0"/>
      <w:divBdr>
        <w:top w:val="none" w:sz="0" w:space="0" w:color="auto"/>
        <w:left w:val="none" w:sz="0" w:space="0" w:color="auto"/>
        <w:bottom w:val="none" w:sz="0" w:space="0" w:color="auto"/>
        <w:right w:val="none" w:sz="0" w:space="0" w:color="auto"/>
      </w:divBdr>
    </w:div>
    <w:div w:id="1043363876">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141966">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1002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8465">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484744">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379394">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529463">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233206">
      <w:bodyDiv w:val="1"/>
      <w:marLeft w:val="0"/>
      <w:marRight w:val="0"/>
      <w:marTop w:val="0"/>
      <w:marBottom w:val="0"/>
      <w:divBdr>
        <w:top w:val="none" w:sz="0" w:space="0" w:color="auto"/>
        <w:left w:val="none" w:sz="0" w:space="0" w:color="auto"/>
        <w:bottom w:val="none" w:sz="0" w:space="0" w:color="auto"/>
        <w:right w:val="none" w:sz="0" w:space="0" w:color="auto"/>
      </w:divBdr>
    </w:div>
    <w:div w:id="1049260349">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20788">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7006">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88386">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24420">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438608">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59076">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05759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751762">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870986">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0157">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680005">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825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795522">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5317">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115165">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032">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132">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5598">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677210">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33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0555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270565">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03532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191446">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5988">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219">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0046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2675">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48002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1996">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029392">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17559">
      <w:bodyDiv w:val="1"/>
      <w:marLeft w:val="0"/>
      <w:marRight w:val="0"/>
      <w:marTop w:val="0"/>
      <w:marBottom w:val="0"/>
      <w:divBdr>
        <w:top w:val="none" w:sz="0" w:space="0" w:color="auto"/>
        <w:left w:val="none" w:sz="0" w:space="0" w:color="auto"/>
        <w:bottom w:val="none" w:sz="0" w:space="0" w:color="auto"/>
        <w:right w:val="none" w:sz="0" w:space="0" w:color="auto"/>
      </w:divBdr>
    </w:div>
    <w:div w:id="110121879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343148">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36802">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7589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072456">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00813">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702197">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37420">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5047">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2066">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43945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23">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439795">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4833">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918390">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446629">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42444">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30416">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881229">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06232">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578486">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733547">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05180">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3272">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635348">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3312">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597680">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4833">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2957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017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26125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377690">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00189">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4128">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099815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737429">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546783">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865283">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05429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095636">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140156">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0953">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3357">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4468">
      <w:bodyDiv w:val="1"/>
      <w:marLeft w:val="0"/>
      <w:marRight w:val="0"/>
      <w:marTop w:val="0"/>
      <w:marBottom w:val="0"/>
      <w:divBdr>
        <w:top w:val="none" w:sz="0" w:space="0" w:color="auto"/>
        <w:left w:val="none" w:sz="0" w:space="0" w:color="auto"/>
        <w:bottom w:val="none" w:sz="0" w:space="0" w:color="auto"/>
        <w:right w:val="none" w:sz="0" w:space="0" w:color="auto"/>
      </w:divBdr>
    </w:div>
    <w:div w:id="1159924214">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29772">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1887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084686">
      <w:bodyDiv w:val="1"/>
      <w:marLeft w:val="0"/>
      <w:marRight w:val="0"/>
      <w:marTop w:val="0"/>
      <w:marBottom w:val="0"/>
      <w:divBdr>
        <w:top w:val="none" w:sz="0" w:space="0" w:color="auto"/>
        <w:left w:val="none" w:sz="0" w:space="0" w:color="auto"/>
        <w:bottom w:val="none" w:sz="0" w:space="0" w:color="auto"/>
        <w:right w:val="none" w:sz="0" w:space="0" w:color="auto"/>
      </w:divBdr>
    </w:div>
    <w:div w:id="1163200379">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19263">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319590">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7820">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507826">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548952">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7986856">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256370">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667463">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360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87257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5443">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147267">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694">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00996">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379756">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652460">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75089">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70712">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657979">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70628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358176">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248138">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4713443">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5825208">
      <w:bodyDiv w:val="1"/>
      <w:marLeft w:val="0"/>
      <w:marRight w:val="0"/>
      <w:marTop w:val="0"/>
      <w:marBottom w:val="0"/>
      <w:divBdr>
        <w:top w:val="none" w:sz="0" w:space="0" w:color="auto"/>
        <w:left w:val="none" w:sz="0" w:space="0" w:color="auto"/>
        <w:bottom w:val="none" w:sz="0" w:space="0" w:color="auto"/>
        <w:right w:val="none" w:sz="0" w:space="0" w:color="auto"/>
      </w:divBdr>
    </w:div>
    <w:div w:id="1186022630">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3895">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8981074">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38226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566898">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16530">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7629">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19757">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614">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8460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012113">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508590">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2840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4417">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682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46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5074">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447289">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567905">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344672">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0794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454968">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723733">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6369">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31638">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691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4921">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2580">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198844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1172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9741">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019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5995262">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1469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1934">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739656">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588461">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44402">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5683">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2717">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427596">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905782">
      <w:bodyDiv w:val="1"/>
      <w:marLeft w:val="0"/>
      <w:marRight w:val="0"/>
      <w:marTop w:val="0"/>
      <w:marBottom w:val="0"/>
      <w:divBdr>
        <w:top w:val="none" w:sz="0" w:space="0" w:color="auto"/>
        <w:left w:val="none" w:sz="0" w:space="0" w:color="auto"/>
        <w:bottom w:val="none" w:sz="0" w:space="0" w:color="auto"/>
        <w:right w:val="none" w:sz="0" w:space="0" w:color="auto"/>
      </w:divBdr>
    </w:div>
    <w:div w:id="1238974483">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3806">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332209">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4594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9341">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16343">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14811">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343501">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693230">
      <w:bodyDiv w:val="1"/>
      <w:marLeft w:val="0"/>
      <w:marRight w:val="0"/>
      <w:marTop w:val="0"/>
      <w:marBottom w:val="0"/>
      <w:divBdr>
        <w:top w:val="none" w:sz="0" w:space="0" w:color="auto"/>
        <w:left w:val="none" w:sz="0" w:space="0" w:color="auto"/>
        <w:bottom w:val="none" w:sz="0" w:space="0" w:color="auto"/>
        <w:right w:val="none" w:sz="0" w:space="0" w:color="auto"/>
      </w:divBdr>
    </w:div>
    <w:div w:id="1251738874">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161974">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812958">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27281">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5943570">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6032">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3700">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6140">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291780">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808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1261">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139058">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89812">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345290">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72575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5990326">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497911">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420956">
      <w:bodyDiv w:val="1"/>
      <w:marLeft w:val="0"/>
      <w:marRight w:val="0"/>
      <w:marTop w:val="0"/>
      <w:marBottom w:val="0"/>
      <w:divBdr>
        <w:top w:val="none" w:sz="0" w:space="0" w:color="auto"/>
        <w:left w:val="none" w:sz="0" w:space="0" w:color="auto"/>
        <w:bottom w:val="none" w:sz="0" w:space="0" w:color="auto"/>
        <w:right w:val="none" w:sz="0" w:space="0" w:color="auto"/>
      </w:divBdr>
    </w:div>
    <w:div w:id="126746970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663407">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846258">
      <w:bodyDiv w:val="1"/>
      <w:marLeft w:val="0"/>
      <w:marRight w:val="0"/>
      <w:marTop w:val="0"/>
      <w:marBottom w:val="0"/>
      <w:divBdr>
        <w:top w:val="none" w:sz="0" w:space="0" w:color="auto"/>
        <w:left w:val="none" w:sz="0" w:space="0" w:color="auto"/>
        <w:bottom w:val="none" w:sz="0" w:space="0" w:color="auto"/>
        <w:right w:val="none" w:sz="0" w:space="0" w:color="auto"/>
      </w:divBdr>
    </w:div>
    <w:div w:id="1269853641">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159991">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018900">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524228">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3198">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097161">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48629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255190">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260">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801980">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0367">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12329">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8003">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865039">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755832">
      <w:bodyDiv w:val="1"/>
      <w:marLeft w:val="0"/>
      <w:marRight w:val="0"/>
      <w:marTop w:val="0"/>
      <w:marBottom w:val="0"/>
      <w:divBdr>
        <w:top w:val="none" w:sz="0" w:space="0" w:color="auto"/>
        <w:left w:val="none" w:sz="0" w:space="0" w:color="auto"/>
        <w:bottom w:val="none" w:sz="0" w:space="0" w:color="auto"/>
        <w:right w:val="none" w:sz="0" w:space="0" w:color="auto"/>
      </w:divBdr>
    </w:div>
    <w:div w:id="1293825399">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28888">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64199">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568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2915">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77629">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93264">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04139">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76949">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1977168">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5844">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291008">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186621">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1536">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7316">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480">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772954">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3420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1884476">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738944">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2855562">
      <w:bodyDiv w:val="1"/>
      <w:marLeft w:val="0"/>
      <w:marRight w:val="0"/>
      <w:marTop w:val="0"/>
      <w:marBottom w:val="0"/>
      <w:divBdr>
        <w:top w:val="none" w:sz="0" w:space="0" w:color="auto"/>
        <w:left w:val="none" w:sz="0" w:space="0" w:color="auto"/>
        <w:bottom w:val="none" w:sz="0" w:space="0" w:color="auto"/>
        <w:right w:val="none" w:sz="0" w:space="0" w:color="auto"/>
      </w:divBdr>
    </w:div>
    <w:div w:id="132292562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744650">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85483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087">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17986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105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681220">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6534">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15721">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56673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89958">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196585">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54834">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716415">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521826">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1565">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747583">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258410">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34129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498141">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6905">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198485">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7998616">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887438">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662792">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3058">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0300">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2128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591014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028796">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877287">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458086">
      <w:bodyDiv w:val="1"/>
      <w:marLeft w:val="0"/>
      <w:marRight w:val="0"/>
      <w:marTop w:val="0"/>
      <w:marBottom w:val="0"/>
      <w:divBdr>
        <w:top w:val="none" w:sz="0" w:space="0" w:color="auto"/>
        <w:left w:val="none" w:sz="0" w:space="0" w:color="auto"/>
        <w:bottom w:val="none" w:sz="0" w:space="0" w:color="auto"/>
        <w:right w:val="none" w:sz="0" w:space="0" w:color="auto"/>
      </w:divBdr>
    </w:div>
    <w:div w:id="1372536055">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235">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23170">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1478">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20082">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167868">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3327">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7463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6731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992">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400582">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26295">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072221">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1934">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1299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8996257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28013">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347162">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808661">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537549">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191424">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306906">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459153">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547246">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03525">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786280">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0730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023144">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8931">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193212">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495755">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18">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38894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0375">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696325">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27152">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474251">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125675">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85253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248418">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7895653">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9914">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238">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028185">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456511">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01192">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462627">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842245">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622481">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773251">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863440">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5929110">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533589">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73335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615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0814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12619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32076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469725">
      <w:bodyDiv w:val="1"/>
      <w:marLeft w:val="0"/>
      <w:marRight w:val="0"/>
      <w:marTop w:val="0"/>
      <w:marBottom w:val="0"/>
      <w:divBdr>
        <w:top w:val="none" w:sz="0" w:space="0" w:color="auto"/>
        <w:left w:val="none" w:sz="0" w:space="0" w:color="auto"/>
        <w:bottom w:val="none" w:sz="0" w:space="0" w:color="auto"/>
        <w:right w:val="none" w:sz="0" w:space="0" w:color="auto"/>
      </w:divBdr>
    </w:div>
    <w:div w:id="1450662403">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0974797">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39691">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402832">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323729">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830216">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7878">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408010">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405364">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0458">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389913">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59613">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85122">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373236">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026790">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650925">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035930">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725927">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850574">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416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4928211">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64234">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58231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360526">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1193">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0898970">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3225">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1676339">
      <w:bodyDiv w:val="1"/>
      <w:marLeft w:val="0"/>
      <w:marRight w:val="0"/>
      <w:marTop w:val="0"/>
      <w:marBottom w:val="0"/>
      <w:divBdr>
        <w:top w:val="none" w:sz="0" w:space="0" w:color="auto"/>
        <w:left w:val="none" w:sz="0" w:space="0" w:color="auto"/>
        <w:bottom w:val="none" w:sz="0" w:space="0" w:color="auto"/>
        <w:right w:val="none" w:sz="0" w:space="0" w:color="auto"/>
      </w:divBdr>
    </w:div>
    <w:div w:id="1491869111">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2544">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4836983">
      <w:bodyDiv w:val="1"/>
      <w:marLeft w:val="0"/>
      <w:marRight w:val="0"/>
      <w:marTop w:val="0"/>
      <w:marBottom w:val="0"/>
      <w:divBdr>
        <w:top w:val="none" w:sz="0" w:space="0" w:color="auto"/>
        <w:left w:val="none" w:sz="0" w:space="0" w:color="auto"/>
        <w:bottom w:val="none" w:sz="0" w:space="0" w:color="auto"/>
        <w:right w:val="none" w:sz="0" w:space="0" w:color="auto"/>
      </w:divBdr>
    </w:div>
    <w:div w:id="1494906414">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294178">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726454">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20374">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000423">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5674">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05134">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47287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488993">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3385">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62266">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46962">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077">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883698">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04151">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194">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161626">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2860623">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436164">
      <w:bodyDiv w:val="1"/>
      <w:marLeft w:val="0"/>
      <w:marRight w:val="0"/>
      <w:marTop w:val="0"/>
      <w:marBottom w:val="0"/>
      <w:divBdr>
        <w:top w:val="none" w:sz="0" w:space="0" w:color="auto"/>
        <w:left w:val="none" w:sz="0" w:space="0" w:color="auto"/>
        <w:bottom w:val="none" w:sz="0" w:space="0" w:color="auto"/>
        <w:right w:val="none" w:sz="0" w:space="0" w:color="auto"/>
      </w:divBdr>
    </w:div>
    <w:div w:id="1524513143">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4977734">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9626">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36088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44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472">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298796">
      <w:bodyDiv w:val="1"/>
      <w:marLeft w:val="0"/>
      <w:marRight w:val="0"/>
      <w:marTop w:val="0"/>
      <w:marBottom w:val="0"/>
      <w:divBdr>
        <w:top w:val="none" w:sz="0" w:space="0" w:color="auto"/>
        <w:left w:val="none" w:sz="0" w:space="0" w:color="auto"/>
        <w:bottom w:val="none" w:sz="0" w:space="0" w:color="auto"/>
        <w:right w:val="none" w:sz="0" w:space="0" w:color="auto"/>
      </w:divBdr>
    </w:div>
    <w:div w:id="1533347946">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760456">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37252">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771919">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1649">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42216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6997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779398">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282056">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555496">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677851">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0273">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3729217">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117364">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820333">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02461">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350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3475">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067757">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44055">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565350">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14191">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351008">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47034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124723">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12700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632739">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2963">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860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1212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49918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16629">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6624">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2049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699784">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78198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68728">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7932">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591303">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6941841">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2074">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56233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38699">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756974">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21776">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6564">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447875">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689194">
      <w:bodyDiv w:val="1"/>
      <w:marLeft w:val="0"/>
      <w:marRight w:val="0"/>
      <w:marTop w:val="0"/>
      <w:marBottom w:val="0"/>
      <w:divBdr>
        <w:top w:val="none" w:sz="0" w:space="0" w:color="auto"/>
        <w:left w:val="none" w:sz="0" w:space="0" w:color="auto"/>
        <w:bottom w:val="none" w:sz="0" w:space="0" w:color="auto"/>
        <w:right w:val="none" w:sz="0" w:space="0" w:color="auto"/>
      </w:divBdr>
    </w:div>
    <w:div w:id="1602836410">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7561">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529225">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11679">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696905">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440965">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1011">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6755">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596056">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3835">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09726">
      <w:bodyDiv w:val="1"/>
      <w:marLeft w:val="0"/>
      <w:marRight w:val="0"/>
      <w:marTop w:val="0"/>
      <w:marBottom w:val="0"/>
      <w:divBdr>
        <w:top w:val="none" w:sz="0" w:space="0" w:color="auto"/>
        <w:left w:val="none" w:sz="0" w:space="0" w:color="auto"/>
        <w:bottom w:val="none" w:sz="0" w:space="0" w:color="auto"/>
        <w:right w:val="none" w:sz="0" w:space="0" w:color="auto"/>
      </w:divBdr>
    </w:div>
    <w:div w:id="1617909658">
      <w:bodyDiv w:val="1"/>
      <w:marLeft w:val="0"/>
      <w:marRight w:val="0"/>
      <w:marTop w:val="0"/>
      <w:marBottom w:val="0"/>
      <w:divBdr>
        <w:top w:val="none" w:sz="0" w:space="0" w:color="auto"/>
        <w:left w:val="none" w:sz="0" w:space="0" w:color="auto"/>
        <w:bottom w:val="none" w:sz="0" w:space="0" w:color="auto"/>
        <w:right w:val="none" w:sz="0" w:space="0" w:color="auto"/>
      </w:divBdr>
    </w:div>
    <w:div w:id="161791093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8948324">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137641">
      <w:bodyDiv w:val="1"/>
      <w:marLeft w:val="0"/>
      <w:marRight w:val="0"/>
      <w:marTop w:val="0"/>
      <w:marBottom w:val="0"/>
      <w:divBdr>
        <w:top w:val="none" w:sz="0" w:space="0" w:color="auto"/>
        <w:left w:val="none" w:sz="0" w:space="0" w:color="auto"/>
        <w:bottom w:val="none" w:sz="0" w:space="0" w:color="auto"/>
        <w:right w:val="none" w:sz="0" w:space="0" w:color="auto"/>
      </w:divBdr>
    </w:div>
    <w:div w:id="1620145999">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6222">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464266">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7036">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1717">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02921">
      <w:bodyDiv w:val="1"/>
      <w:marLeft w:val="0"/>
      <w:marRight w:val="0"/>
      <w:marTop w:val="0"/>
      <w:marBottom w:val="0"/>
      <w:divBdr>
        <w:top w:val="none" w:sz="0" w:space="0" w:color="auto"/>
        <w:left w:val="none" w:sz="0" w:space="0" w:color="auto"/>
        <w:bottom w:val="none" w:sz="0" w:space="0" w:color="auto"/>
        <w:right w:val="none" w:sz="0" w:space="0" w:color="auto"/>
      </w:divBdr>
    </w:div>
    <w:div w:id="1633905682">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04589">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26527">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68963">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04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672418">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87122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526027">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03727">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882286">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077126">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37687">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29114">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450644">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718198">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485407">
      <w:bodyDiv w:val="1"/>
      <w:marLeft w:val="0"/>
      <w:marRight w:val="0"/>
      <w:marTop w:val="0"/>
      <w:marBottom w:val="0"/>
      <w:divBdr>
        <w:top w:val="none" w:sz="0" w:space="0" w:color="auto"/>
        <w:left w:val="none" w:sz="0" w:space="0" w:color="auto"/>
        <w:bottom w:val="none" w:sz="0" w:space="0" w:color="auto"/>
        <w:right w:val="none" w:sz="0" w:space="0" w:color="auto"/>
      </w:divBdr>
    </w:div>
    <w:div w:id="1672564733">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4911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5462">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4425">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4951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086426">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8454">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87336">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0603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359556">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05257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84486">
      <w:bodyDiv w:val="1"/>
      <w:marLeft w:val="0"/>
      <w:marRight w:val="0"/>
      <w:marTop w:val="0"/>
      <w:marBottom w:val="0"/>
      <w:divBdr>
        <w:top w:val="none" w:sz="0" w:space="0" w:color="auto"/>
        <w:left w:val="none" w:sz="0" w:space="0" w:color="auto"/>
        <w:bottom w:val="none" w:sz="0" w:space="0" w:color="auto"/>
        <w:right w:val="none" w:sz="0" w:space="0" w:color="auto"/>
      </w:divBdr>
    </w:div>
    <w:div w:id="1686789375">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6977618">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1909">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559917">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09882">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333">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18932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270327">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431325">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2109">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3939743">
      <w:bodyDiv w:val="1"/>
      <w:marLeft w:val="0"/>
      <w:marRight w:val="0"/>
      <w:marTop w:val="0"/>
      <w:marBottom w:val="0"/>
      <w:divBdr>
        <w:top w:val="none" w:sz="0" w:space="0" w:color="auto"/>
        <w:left w:val="none" w:sz="0" w:space="0" w:color="auto"/>
        <w:bottom w:val="none" w:sz="0" w:space="0" w:color="auto"/>
        <w:right w:val="none" w:sz="0" w:space="0" w:color="auto"/>
      </w:divBdr>
    </w:div>
    <w:div w:id="1704019773">
      <w:bodyDiv w:val="1"/>
      <w:marLeft w:val="0"/>
      <w:marRight w:val="0"/>
      <w:marTop w:val="0"/>
      <w:marBottom w:val="0"/>
      <w:divBdr>
        <w:top w:val="none" w:sz="0" w:space="0" w:color="auto"/>
        <w:left w:val="none" w:sz="0" w:space="0" w:color="auto"/>
        <w:bottom w:val="none" w:sz="0" w:space="0" w:color="auto"/>
        <w:right w:val="none" w:sz="0" w:space="0" w:color="auto"/>
      </w:divBdr>
    </w:div>
    <w:div w:id="1704020462">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296000">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68453">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40897">
      <w:bodyDiv w:val="1"/>
      <w:marLeft w:val="0"/>
      <w:marRight w:val="0"/>
      <w:marTop w:val="0"/>
      <w:marBottom w:val="0"/>
      <w:divBdr>
        <w:top w:val="none" w:sz="0" w:space="0" w:color="auto"/>
        <w:left w:val="none" w:sz="0" w:space="0" w:color="auto"/>
        <w:bottom w:val="none" w:sz="0" w:space="0" w:color="auto"/>
        <w:right w:val="none" w:sz="0" w:space="0" w:color="auto"/>
      </w:divBdr>
    </w:div>
    <w:div w:id="1706829565">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41403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8721467">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641511">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4745">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6929">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5316">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19203">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016078">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01490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109">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38240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067706">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843790">
      <w:bodyDiv w:val="1"/>
      <w:marLeft w:val="0"/>
      <w:marRight w:val="0"/>
      <w:marTop w:val="0"/>
      <w:marBottom w:val="0"/>
      <w:divBdr>
        <w:top w:val="none" w:sz="0" w:space="0" w:color="auto"/>
        <w:left w:val="none" w:sz="0" w:space="0" w:color="auto"/>
        <w:bottom w:val="none" w:sz="0" w:space="0" w:color="auto"/>
        <w:right w:val="none" w:sz="0" w:space="0" w:color="auto"/>
      </w:divBdr>
    </w:div>
    <w:div w:id="173311427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3917586">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488967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052249">
      <w:bodyDiv w:val="1"/>
      <w:marLeft w:val="0"/>
      <w:marRight w:val="0"/>
      <w:marTop w:val="0"/>
      <w:marBottom w:val="0"/>
      <w:divBdr>
        <w:top w:val="none" w:sz="0" w:space="0" w:color="auto"/>
        <w:left w:val="none" w:sz="0" w:space="0" w:color="auto"/>
        <w:bottom w:val="none" w:sz="0" w:space="0" w:color="auto"/>
        <w:right w:val="none" w:sz="0" w:space="0" w:color="auto"/>
      </w:divBdr>
    </w:div>
    <w:div w:id="1737165235">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894684">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5649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02720">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2065">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2941041">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520044">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58605">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190915">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39516">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3855">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892486">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2683">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04312">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370580">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5997">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485664">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55652">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598168">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363">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79278">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345825">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20665">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04898">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19468">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046199">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313593">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786578">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28170">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5976">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3601">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84929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8628">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592">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398073">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1527">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3116">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8836448">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88258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069956">
      <w:bodyDiv w:val="1"/>
      <w:marLeft w:val="0"/>
      <w:marRight w:val="0"/>
      <w:marTop w:val="0"/>
      <w:marBottom w:val="0"/>
      <w:divBdr>
        <w:top w:val="none" w:sz="0" w:space="0" w:color="auto"/>
        <w:left w:val="none" w:sz="0" w:space="0" w:color="auto"/>
        <w:bottom w:val="none" w:sz="0" w:space="0" w:color="auto"/>
        <w:right w:val="none" w:sz="0" w:space="0" w:color="auto"/>
      </w:divBdr>
    </w:div>
    <w:div w:id="1801141951">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1997327">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2992663">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421993">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560">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54967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26753">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762606">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45563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82960">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078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27245">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4743">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18820">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21706">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15986">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0898425">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168218">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1948673">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27365">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729298">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14060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332265">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48844">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340852">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61870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53954">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6856">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11706">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009411">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02">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07672">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4084">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19831">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214581">
      <w:bodyDiv w:val="1"/>
      <w:marLeft w:val="0"/>
      <w:marRight w:val="0"/>
      <w:marTop w:val="0"/>
      <w:marBottom w:val="0"/>
      <w:divBdr>
        <w:top w:val="none" w:sz="0" w:space="0" w:color="auto"/>
        <w:left w:val="none" w:sz="0" w:space="0" w:color="auto"/>
        <w:bottom w:val="none" w:sz="0" w:space="0" w:color="auto"/>
        <w:right w:val="none" w:sz="0" w:space="0" w:color="auto"/>
      </w:divBdr>
    </w:div>
    <w:div w:id="1850412356">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1719">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183295">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370592">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5539">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23181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4864">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195796">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2043">
      <w:bodyDiv w:val="1"/>
      <w:marLeft w:val="0"/>
      <w:marRight w:val="0"/>
      <w:marTop w:val="0"/>
      <w:marBottom w:val="0"/>
      <w:divBdr>
        <w:top w:val="none" w:sz="0" w:space="0" w:color="auto"/>
        <w:left w:val="none" w:sz="0" w:space="0" w:color="auto"/>
        <w:bottom w:val="none" w:sz="0" w:space="0" w:color="auto"/>
        <w:right w:val="none" w:sz="0" w:space="0" w:color="auto"/>
      </w:divBdr>
    </w:div>
    <w:div w:id="1860659048">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2200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1349">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28535">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320299">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2206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023351">
      <w:bodyDiv w:val="1"/>
      <w:marLeft w:val="0"/>
      <w:marRight w:val="0"/>
      <w:marTop w:val="0"/>
      <w:marBottom w:val="0"/>
      <w:divBdr>
        <w:top w:val="none" w:sz="0" w:space="0" w:color="auto"/>
        <w:left w:val="none" w:sz="0" w:space="0" w:color="auto"/>
        <w:bottom w:val="none" w:sz="0" w:space="0" w:color="auto"/>
        <w:right w:val="none" w:sz="0" w:space="0" w:color="auto"/>
      </w:divBdr>
    </w:div>
    <w:div w:id="1869023573">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15325">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38073">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095341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39277">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188385">
      <w:bodyDiv w:val="1"/>
      <w:marLeft w:val="0"/>
      <w:marRight w:val="0"/>
      <w:marTop w:val="0"/>
      <w:marBottom w:val="0"/>
      <w:divBdr>
        <w:top w:val="none" w:sz="0" w:space="0" w:color="auto"/>
        <w:left w:val="none" w:sz="0" w:space="0" w:color="auto"/>
        <w:bottom w:val="none" w:sz="0" w:space="0" w:color="auto"/>
        <w:right w:val="none" w:sz="0" w:space="0" w:color="auto"/>
      </w:divBdr>
    </w:div>
    <w:div w:id="1871214750">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456831">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763045">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8208">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0573">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29933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234253">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3936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896180">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278849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173931">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50">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5481">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4844">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805006">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89840">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21544">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312">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69132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693063">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46898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782011">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4754">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4950">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14258">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2809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2605">
      <w:bodyDiv w:val="1"/>
      <w:marLeft w:val="0"/>
      <w:marRight w:val="0"/>
      <w:marTop w:val="0"/>
      <w:marBottom w:val="0"/>
      <w:divBdr>
        <w:top w:val="none" w:sz="0" w:space="0" w:color="auto"/>
        <w:left w:val="none" w:sz="0" w:space="0" w:color="auto"/>
        <w:bottom w:val="none" w:sz="0" w:space="0" w:color="auto"/>
        <w:right w:val="none" w:sz="0" w:space="0" w:color="auto"/>
      </w:divBdr>
    </w:div>
    <w:div w:id="1904481771">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0352">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67202">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256298">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373451">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267303">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650321">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035981">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580498">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1960552">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28056">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1962">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161764">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4878">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53463">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1813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50139">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09386">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648063">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004738">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57169">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091943">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434061">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594950">
      <w:bodyDiv w:val="1"/>
      <w:marLeft w:val="0"/>
      <w:marRight w:val="0"/>
      <w:marTop w:val="0"/>
      <w:marBottom w:val="0"/>
      <w:divBdr>
        <w:top w:val="none" w:sz="0" w:space="0" w:color="auto"/>
        <w:left w:val="none" w:sz="0" w:space="0" w:color="auto"/>
        <w:bottom w:val="none" w:sz="0" w:space="0" w:color="auto"/>
        <w:right w:val="none" w:sz="0" w:space="0" w:color="auto"/>
      </w:divBdr>
    </w:div>
    <w:div w:id="1936665801">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41863">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770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19496">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1566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341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369712">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866463">
      <w:bodyDiv w:val="1"/>
      <w:marLeft w:val="0"/>
      <w:marRight w:val="0"/>
      <w:marTop w:val="0"/>
      <w:marBottom w:val="0"/>
      <w:divBdr>
        <w:top w:val="none" w:sz="0" w:space="0" w:color="auto"/>
        <w:left w:val="none" w:sz="0" w:space="0" w:color="auto"/>
        <w:bottom w:val="none" w:sz="0" w:space="0" w:color="auto"/>
        <w:right w:val="none" w:sz="0" w:space="0" w:color="auto"/>
      </w:divBdr>
    </w:div>
    <w:div w:id="1940870283">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64032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653794">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10222">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583973">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2131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661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46781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622253">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7637">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16933">
      <w:bodyDiv w:val="1"/>
      <w:marLeft w:val="0"/>
      <w:marRight w:val="0"/>
      <w:marTop w:val="0"/>
      <w:marBottom w:val="0"/>
      <w:divBdr>
        <w:top w:val="none" w:sz="0" w:space="0" w:color="auto"/>
        <w:left w:val="none" w:sz="0" w:space="0" w:color="auto"/>
        <w:bottom w:val="none" w:sz="0" w:space="0" w:color="auto"/>
        <w:right w:val="none" w:sz="0" w:space="0" w:color="auto"/>
      </w:divBdr>
    </w:div>
    <w:div w:id="195251839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884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2365">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411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00314">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8827128">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5662">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0496">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7761">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37088">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47275">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9990">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59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342570">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25694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72962">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10722">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50198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127299">
      <w:bodyDiv w:val="1"/>
      <w:marLeft w:val="0"/>
      <w:marRight w:val="0"/>
      <w:marTop w:val="0"/>
      <w:marBottom w:val="0"/>
      <w:divBdr>
        <w:top w:val="none" w:sz="0" w:space="0" w:color="auto"/>
        <w:left w:val="none" w:sz="0" w:space="0" w:color="auto"/>
        <w:bottom w:val="none" w:sz="0" w:space="0" w:color="auto"/>
        <w:right w:val="none" w:sz="0" w:space="0" w:color="auto"/>
      </w:divBdr>
    </w:div>
    <w:div w:id="1987315941">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30234">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58854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41001">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0489">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198">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0416">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249766">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407">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44">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404068">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21612">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6958527">
      <w:bodyDiv w:val="1"/>
      <w:marLeft w:val="0"/>
      <w:marRight w:val="0"/>
      <w:marTop w:val="0"/>
      <w:marBottom w:val="0"/>
      <w:divBdr>
        <w:top w:val="none" w:sz="0" w:space="0" w:color="auto"/>
        <w:left w:val="none" w:sz="0" w:space="0" w:color="auto"/>
        <w:bottom w:val="none" w:sz="0" w:space="0" w:color="auto"/>
        <w:right w:val="none" w:sz="0" w:space="0" w:color="auto"/>
      </w:divBdr>
    </w:div>
    <w:div w:id="1997220529">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644">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604">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461937">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193227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537901">
      <w:bodyDiv w:val="1"/>
      <w:marLeft w:val="0"/>
      <w:marRight w:val="0"/>
      <w:marTop w:val="0"/>
      <w:marBottom w:val="0"/>
      <w:divBdr>
        <w:top w:val="none" w:sz="0" w:space="0" w:color="auto"/>
        <w:left w:val="none" w:sz="0" w:space="0" w:color="auto"/>
        <w:bottom w:val="none" w:sz="0" w:space="0" w:color="auto"/>
        <w:right w:val="none" w:sz="0" w:space="0" w:color="auto"/>
      </w:divBdr>
    </w:div>
    <w:div w:id="2002587343">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5012">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892965">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0928">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04262">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857068">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36350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28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1100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09749962">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0743">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7506">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79232">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87817">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72803">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524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2546">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16777">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237819">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1271">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929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8271">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780623">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20257">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5003">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8770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812894">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01625">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83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775601">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27944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63445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6787534">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79879">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408">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0957184">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576877">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2501">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619966">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350252">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53087">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7856133">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772953">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07583">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231">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102">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839625">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34704">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46194">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3909">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257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659176">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8938185">
      <w:bodyDiv w:val="1"/>
      <w:marLeft w:val="0"/>
      <w:marRight w:val="0"/>
      <w:marTop w:val="0"/>
      <w:marBottom w:val="0"/>
      <w:divBdr>
        <w:top w:val="none" w:sz="0" w:space="0" w:color="auto"/>
        <w:left w:val="none" w:sz="0" w:space="0" w:color="auto"/>
        <w:bottom w:val="none" w:sz="0" w:space="0" w:color="auto"/>
        <w:right w:val="none" w:sz="0" w:space="0" w:color="auto"/>
      </w:divBdr>
    </w:div>
    <w:div w:id="2079011293">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5131">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21473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3441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0992">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90386">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253343">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48530">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5383">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194">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077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347019">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63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5967">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59283">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35592">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3863">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7969763">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834365">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866327">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07653">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073451">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385721">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035102">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890879">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8392">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117595">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43459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7507">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46082">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2861">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636554">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599797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9093">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701071">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785561">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4974989">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440500">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59438">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898804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032445">
      <w:bodyDiv w:val="1"/>
      <w:marLeft w:val="0"/>
      <w:marRight w:val="0"/>
      <w:marTop w:val="0"/>
      <w:marBottom w:val="0"/>
      <w:divBdr>
        <w:top w:val="none" w:sz="0" w:space="0" w:color="auto"/>
        <w:left w:val="none" w:sz="0" w:space="0" w:color="auto"/>
        <w:bottom w:val="none" w:sz="0" w:space="0" w:color="auto"/>
        <w:right w:val="none" w:sz="0" w:space="0" w:color="auto"/>
      </w:divBdr>
    </w:div>
    <w:div w:id="2140108671">
      <w:bodyDiv w:val="1"/>
      <w:marLeft w:val="0"/>
      <w:marRight w:val="0"/>
      <w:marTop w:val="0"/>
      <w:marBottom w:val="0"/>
      <w:divBdr>
        <w:top w:val="none" w:sz="0" w:space="0" w:color="auto"/>
        <w:left w:val="none" w:sz="0" w:space="0" w:color="auto"/>
        <w:bottom w:val="none" w:sz="0" w:space="0" w:color="auto"/>
        <w:right w:val="none" w:sz="0" w:space="0" w:color="auto"/>
      </w:divBdr>
    </w:div>
    <w:div w:id="2140370481">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337281">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763807">
      <w:bodyDiv w:val="1"/>
      <w:marLeft w:val="0"/>
      <w:marRight w:val="0"/>
      <w:marTop w:val="0"/>
      <w:marBottom w:val="0"/>
      <w:divBdr>
        <w:top w:val="none" w:sz="0" w:space="0" w:color="auto"/>
        <w:left w:val="none" w:sz="0" w:space="0" w:color="auto"/>
        <w:bottom w:val="none" w:sz="0" w:space="0" w:color="auto"/>
        <w:right w:val="none" w:sz="0" w:space="0" w:color="auto"/>
      </w:divBdr>
    </w:div>
    <w:div w:id="214488893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54878">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928993">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5762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107C45-7675-4015-B88B-AECC11FD8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365</TotalTime>
  <Pages>3</Pages>
  <Words>298</Words>
  <Characters>1699</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1994</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169</cp:revision>
  <cp:lastPrinted>2024-05-12T14:21:00Z</cp:lastPrinted>
  <dcterms:created xsi:type="dcterms:W3CDTF">2024-06-09T18:55:00Z</dcterms:created>
  <dcterms:modified xsi:type="dcterms:W3CDTF">2024-06-10T11:01:00Z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