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3C544AD3" w:rsidR="008C5B68" w:rsidRPr="00791E4B" w:rsidRDefault="00791E4B" w:rsidP="00791E4B">
      <w:r w:rsidRPr="00791E4B">
        <w:rPr>
          <w:rFonts w:hint="eastAsia"/>
        </w:rPr>
        <w:t>Тищенко</w:t>
      </w:r>
      <w:r w:rsidRPr="00791E4B">
        <w:t xml:space="preserve"> </w:t>
      </w:r>
      <w:r w:rsidRPr="00791E4B">
        <w:rPr>
          <w:rFonts w:hint="eastAsia"/>
        </w:rPr>
        <w:t>Ольга</w:t>
      </w:r>
      <w:r w:rsidRPr="00791E4B">
        <w:t xml:space="preserve"> </w:t>
      </w:r>
      <w:r w:rsidRPr="00791E4B">
        <w:rPr>
          <w:rFonts w:hint="eastAsia"/>
        </w:rPr>
        <w:t>Ігорівна</w:t>
      </w:r>
      <w:r w:rsidRPr="00791E4B">
        <w:t xml:space="preserve">, </w:t>
      </w:r>
      <w:r w:rsidRPr="00791E4B">
        <w:rPr>
          <w:rFonts w:hint="eastAsia"/>
        </w:rPr>
        <w:t>доцентка</w:t>
      </w:r>
      <w:r w:rsidRPr="00791E4B">
        <w:t xml:space="preserve"> </w:t>
      </w:r>
      <w:r w:rsidRPr="00791E4B">
        <w:rPr>
          <w:rFonts w:hint="eastAsia"/>
        </w:rPr>
        <w:t>кафедри</w:t>
      </w:r>
      <w:r w:rsidRPr="00791E4B">
        <w:t xml:space="preserve"> </w:t>
      </w:r>
      <w:r w:rsidRPr="00791E4B">
        <w:rPr>
          <w:rFonts w:hint="eastAsia"/>
        </w:rPr>
        <w:t>кримінального</w:t>
      </w:r>
      <w:r w:rsidRPr="00791E4B">
        <w:t xml:space="preserve"> </w:t>
      </w:r>
      <w:r w:rsidRPr="00791E4B">
        <w:rPr>
          <w:rFonts w:hint="eastAsia"/>
        </w:rPr>
        <w:t>процесу</w:t>
      </w:r>
      <w:r w:rsidRPr="00791E4B">
        <w:t xml:space="preserve"> </w:t>
      </w:r>
      <w:r w:rsidRPr="00791E4B">
        <w:rPr>
          <w:rFonts w:hint="eastAsia"/>
        </w:rPr>
        <w:t>Національного</w:t>
      </w:r>
      <w:r w:rsidRPr="00791E4B">
        <w:t xml:space="preserve"> </w:t>
      </w:r>
      <w:r w:rsidRPr="00791E4B">
        <w:rPr>
          <w:rFonts w:hint="eastAsia"/>
        </w:rPr>
        <w:t>юридичного</w:t>
      </w:r>
      <w:r w:rsidRPr="00791E4B">
        <w:t xml:space="preserve"> </w:t>
      </w:r>
      <w:r w:rsidRPr="00791E4B">
        <w:rPr>
          <w:rFonts w:hint="eastAsia"/>
        </w:rPr>
        <w:t>університету</w:t>
      </w:r>
      <w:r w:rsidRPr="00791E4B">
        <w:t xml:space="preserve"> </w:t>
      </w:r>
      <w:r w:rsidRPr="00791E4B">
        <w:rPr>
          <w:rFonts w:hint="eastAsia"/>
        </w:rPr>
        <w:t>імені</w:t>
      </w:r>
      <w:r w:rsidRPr="00791E4B">
        <w:t xml:space="preserve"> </w:t>
      </w:r>
      <w:r w:rsidRPr="00791E4B">
        <w:rPr>
          <w:rFonts w:hint="eastAsia"/>
        </w:rPr>
        <w:t>Ярослава</w:t>
      </w:r>
      <w:r w:rsidRPr="00791E4B">
        <w:t xml:space="preserve"> </w:t>
      </w:r>
      <w:r w:rsidRPr="00791E4B">
        <w:rPr>
          <w:rFonts w:hint="eastAsia"/>
        </w:rPr>
        <w:t>Мудрого</w:t>
      </w:r>
      <w:r w:rsidRPr="00791E4B">
        <w:t xml:space="preserve">. </w:t>
      </w:r>
      <w:r w:rsidRPr="00791E4B">
        <w:rPr>
          <w:rFonts w:hint="eastAsia"/>
        </w:rPr>
        <w:t>Назва</w:t>
      </w:r>
      <w:r w:rsidRPr="00791E4B">
        <w:t xml:space="preserve"> </w:t>
      </w:r>
      <w:r w:rsidRPr="00791E4B">
        <w:rPr>
          <w:rFonts w:hint="eastAsia"/>
        </w:rPr>
        <w:t>дисертації</w:t>
      </w:r>
      <w:r w:rsidRPr="00791E4B">
        <w:t xml:space="preserve">: </w:t>
      </w:r>
      <w:r w:rsidRPr="00791E4B">
        <w:rPr>
          <w:rFonts w:hint="eastAsia"/>
        </w:rPr>
        <w:t>«</w:t>
      </w:r>
      <w:r w:rsidRPr="00791E4B">
        <w:rPr>
          <w:rFonts w:hint="eastAsia"/>
        </w:rPr>
        <w:t>Кримінальне</w:t>
      </w:r>
      <w:r w:rsidRPr="00791E4B">
        <w:t xml:space="preserve"> </w:t>
      </w:r>
      <w:r w:rsidRPr="00791E4B">
        <w:rPr>
          <w:rFonts w:hint="eastAsia"/>
        </w:rPr>
        <w:t>провадження</w:t>
      </w:r>
      <w:r w:rsidRPr="00791E4B">
        <w:t xml:space="preserve"> </w:t>
      </w:r>
      <w:r w:rsidRPr="00791E4B">
        <w:rPr>
          <w:rFonts w:hint="eastAsia"/>
        </w:rPr>
        <w:t>за</w:t>
      </w:r>
      <w:r w:rsidRPr="00791E4B">
        <w:t xml:space="preserve"> </w:t>
      </w:r>
      <w:r w:rsidRPr="00791E4B">
        <w:rPr>
          <w:rFonts w:hint="eastAsia"/>
        </w:rPr>
        <w:t>участю</w:t>
      </w:r>
      <w:r w:rsidRPr="00791E4B">
        <w:t xml:space="preserve"> </w:t>
      </w:r>
      <w:r w:rsidRPr="00791E4B">
        <w:rPr>
          <w:rFonts w:hint="eastAsia"/>
        </w:rPr>
        <w:t>осіб</w:t>
      </w:r>
      <w:r w:rsidRPr="00791E4B">
        <w:t xml:space="preserve">, </w:t>
      </w:r>
      <w:r w:rsidRPr="00791E4B">
        <w:rPr>
          <w:rFonts w:hint="eastAsia"/>
        </w:rPr>
        <w:t>які</w:t>
      </w:r>
      <w:r w:rsidRPr="00791E4B">
        <w:t xml:space="preserve"> </w:t>
      </w:r>
      <w:r w:rsidRPr="00791E4B">
        <w:rPr>
          <w:rFonts w:hint="eastAsia"/>
        </w:rPr>
        <w:t>страждають</w:t>
      </w:r>
      <w:r w:rsidRPr="00791E4B">
        <w:t xml:space="preserve"> </w:t>
      </w:r>
      <w:r w:rsidRPr="00791E4B">
        <w:rPr>
          <w:rFonts w:hint="eastAsia"/>
        </w:rPr>
        <w:t>на</w:t>
      </w:r>
      <w:r w:rsidRPr="00791E4B">
        <w:t xml:space="preserve"> </w:t>
      </w:r>
      <w:r w:rsidRPr="00791E4B">
        <w:rPr>
          <w:rFonts w:hint="eastAsia"/>
        </w:rPr>
        <w:t>психічні</w:t>
      </w:r>
      <w:r w:rsidRPr="00791E4B">
        <w:t xml:space="preserve"> </w:t>
      </w:r>
      <w:r w:rsidRPr="00791E4B">
        <w:rPr>
          <w:rFonts w:hint="eastAsia"/>
        </w:rPr>
        <w:t>розлади</w:t>
      </w:r>
      <w:r w:rsidRPr="00791E4B">
        <w:rPr>
          <w:rFonts w:hint="eastAsia"/>
        </w:rPr>
        <w:t>»</w:t>
      </w:r>
      <w:r w:rsidRPr="00791E4B">
        <w:t xml:space="preserve">. </w:t>
      </w:r>
      <w:r w:rsidRPr="00791E4B">
        <w:rPr>
          <w:rFonts w:hint="eastAsia"/>
        </w:rPr>
        <w:t>Шифр</w:t>
      </w:r>
      <w:r w:rsidRPr="00791E4B">
        <w:t xml:space="preserve"> </w:t>
      </w:r>
      <w:r w:rsidRPr="00791E4B">
        <w:rPr>
          <w:rFonts w:hint="eastAsia"/>
        </w:rPr>
        <w:t>та</w:t>
      </w:r>
      <w:r w:rsidRPr="00791E4B">
        <w:t xml:space="preserve"> </w:t>
      </w:r>
      <w:r w:rsidRPr="00791E4B">
        <w:rPr>
          <w:rFonts w:hint="eastAsia"/>
        </w:rPr>
        <w:t>назва</w:t>
      </w:r>
      <w:r w:rsidRPr="00791E4B">
        <w:t xml:space="preserve"> </w:t>
      </w:r>
      <w:r w:rsidRPr="00791E4B">
        <w:rPr>
          <w:rFonts w:hint="eastAsia"/>
        </w:rPr>
        <w:t>спеціальності</w:t>
      </w:r>
      <w:r w:rsidRPr="00791E4B">
        <w:t xml:space="preserve"> </w:t>
      </w:r>
      <w:r w:rsidRPr="00791E4B">
        <w:rPr>
          <w:rFonts w:hint="eastAsia"/>
        </w:rPr>
        <w:t>–</w:t>
      </w:r>
      <w:r w:rsidRPr="00791E4B">
        <w:t xml:space="preserve"> 12.00.09 </w:t>
      </w:r>
      <w:r w:rsidRPr="00791E4B">
        <w:rPr>
          <w:rFonts w:hint="eastAsia"/>
        </w:rPr>
        <w:t>«</w:t>
      </w:r>
      <w:r w:rsidRPr="00791E4B">
        <w:rPr>
          <w:rFonts w:hint="eastAsia"/>
        </w:rPr>
        <w:t>Кримінальний</w:t>
      </w:r>
      <w:r w:rsidRPr="00791E4B">
        <w:t xml:space="preserve"> </w:t>
      </w:r>
      <w:r w:rsidRPr="00791E4B">
        <w:rPr>
          <w:rFonts w:hint="eastAsia"/>
        </w:rPr>
        <w:t>процес</w:t>
      </w:r>
      <w:r w:rsidRPr="00791E4B">
        <w:t xml:space="preserve"> </w:t>
      </w:r>
      <w:r w:rsidRPr="00791E4B">
        <w:rPr>
          <w:rFonts w:hint="eastAsia"/>
        </w:rPr>
        <w:t>та</w:t>
      </w:r>
      <w:r w:rsidRPr="00791E4B">
        <w:t xml:space="preserve"> </w:t>
      </w:r>
      <w:r w:rsidRPr="00791E4B">
        <w:rPr>
          <w:rFonts w:hint="eastAsia"/>
        </w:rPr>
        <w:t>криміналістика</w:t>
      </w:r>
      <w:r w:rsidRPr="00791E4B">
        <w:t xml:space="preserve">; </w:t>
      </w:r>
      <w:r w:rsidRPr="00791E4B">
        <w:rPr>
          <w:rFonts w:hint="eastAsia"/>
        </w:rPr>
        <w:t>судова</w:t>
      </w:r>
      <w:r w:rsidRPr="00791E4B">
        <w:t xml:space="preserve"> </w:t>
      </w:r>
      <w:r w:rsidRPr="00791E4B">
        <w:rPr>
          <w:rFonts w:hint="eastAsia"/>
        </w:rPr>
        <w:t>експертиза</w:t>
      </w:r>
      <w:r w:rsidRPr="00791E4B">
        <w:t xml:space="preserve">; </w:t>
      </w:r>
      <w:r w:rsidRPr="00791E4B">
        <w:rPr>
          <w:rFonts w:hint="eastAsia"/>
        </w:rPr>
        <w:t>оперативно</w:t>
      </w:r>
      <w:r w:rsidRPr="00791E4B">
        <w:t>-</w:t>
      </w:r>
      <w:r w:rsidRPr="00791E4B">
        <w:rPr>
          <w:rFonts w:hint="eastAsia"/>
        </w:rPr>
        <w:t>розшукова</w:t>
      </w:r>
      <w:r w:rsidRPr="00791E4B">
        <w:t xml:space="preserve"> </w:t>
      </w:r>
      <w:r w:rsidRPr="00791E4B">
        <w:rPr>
          <w:rFonts w:hint="eastAsia"/>
        </w:rPr>
        <w:t>діяльність</w:t>
      </w:r>
      <w:r w:rsidRPr="00791E4B">
        <w:rPr>
          <w:rFonts w:hint="eastAsia"/>
        </w:rPr>
        <w:t>»</w:t>
      </w:r>
      <w:r w:rsidRPr="00791E4B">
        <w:t xml:space="preserve">. </w:t>
      </w:r>
      <w:r w:rsidRPr="00791E4B">
        <w:rPr>
          <w:rFonts w:hint="eastAsia"/>
        </w:rPr>
        <w:t>Докторська</w:t>
      </w:r>
      <w:r w:rsidRPr="00791E4B">
        <w:t xml:space="preserve"> </w:t>
      </w:r>
      <w:r w:rsidRPr="00791E4B">
        <w:rPr>
          <w:rFonts w:hint="eastAsia"/>
        </w:rPr>
        <w:t>рада</w:t>
      </w:r>
      <w:r w:rsidRPr="00791E4B">
        <w:t xml:space="preserve"> </w:t>
      </w:r>
      <w:r w:rsidRPr="00791E4B">
        <w:rPr>
          <w:rFonts w:hint="eastAsia"/>
        </w:rPr>
        <w:t>Д</w:t>
      </w:r>
      <w:r w:rsidRPr="00791E4B">
        <w:t xml:space="preserve"> 64.086.04  </w:t>
      </w:r>
      <w:r w:rsidRPr="00791E4B">
        <w:rPr>
          <w:rFonts w:hint="eastAsia"/>
        </w:rPr>
        <w:t>Національного</w:t>
      </w:r>
      <w:r w:rsidRPr="00791E4B">
        <w:t xml:space="preserve"> </w:t>
      </w:r>
      <w:r w:rsidRPr="00791E4B">
        <w:rPr>
          <w:rFonts w:hint="eastAsia"/>
        </w:rPr>
        <w:t>юридичного</w:t>
      </w:r>
      <w:r w:rsidRPr="00791E4B">
        <w:t xml:space="preserve"> </w:t>
      </w:r>
      <w:r w:rsidRPr="00791E4B">
        <w:rPr>
          <w:rFonts w:hint="eastAsia"/>
        </w:rPr>
        <w:t>університету</w:t>
      </w:r>
      <w:r w:rsidRPr="00791E4B">
        <w:t xml:space="preserve"> </w:t>
      </w:r>
      <w:r w:rsidRPr="00791E4B">
        <w:rPr>
          <w:rFonts w:hint="eastAsia"/>
        </w:rPr>
        <w:t>імені</w:t>
      </w:r>
      <w:r w:rsidRPr="00791E4B">
        <w:t xml:space="preserve"> </w:t>
      </w:r>
      <w:r w:rsidRPr="00791E4B">
        <w:rPr>
          <w:rFonts w:hint="eastAsia"/>
        </w:rPr>
        <w:t>Ярослава</w:t>
      </w:r>
      <w:r w:rsidRPr="00791E4B">
        <w:t xml:space="preserve"> </w:t>
      </w:r>
      <w:r w:rsidRPr="00791E4B">
        <w:rPr>
          <w:rFonts w:hint="eastAsia"/>
        </w:rPr>
        <w:t>Мудрого</w:t>
      </w:r>
      <w:r w:rsidRPr="00791E4B">
        <w:t xml:space="preserve"> (</w:t>
      </w:r>
      <w:r w:rsidRPr="00791E4B">
        <w:rPr>
          <w:rFonts w:hint="eastAsia"/>
        </w:rPr>
        <w:t>вул</w:t>
      </w:r>
      <w:r w:rsidRPr="00791E4B">
        <w:t xml:space="preserve">. </w:t>
      </w:r>
      <w:r w:rsidRPr="00791E4B">
        <w:rPr>
          <w:rFonts w:hint="eastAsia"/>
        </w:rPr>
        <w:t>Григорія</w:t>
      </w:r>
      <w:r w:rsidRPr="00791E4B">
        <w:t xml:space="preserve"> </w:t>
      </w:r>
      <w:r w:rsidRPr="00791E4B">
        <w:rPr>
          <w:rFonts w:hint="eastAsia"/>
        </w:rPr>
        <w:t>Сковороди</w:t>
      </w:r>
      <w:r w:rsidRPr="00791E4B">
        <w:t xml:space="preserve">, 77, </w:t>
      </w:r>
      <w:r w:rsidRPr="00791E4B">
        <w:rPr>
          <w:rFonts w:hint="eastAsia"/>
        </w:rPr>
        <w:t>м</w:t>
      </w:r>
      <w:r w:rsidRPr="00791E4B">
        <w:t xml:space="preserve">. </w:t>
      </w:r>
      <w:r w:rsidRPr="00791E4B">
        <w:rPr>
          <w:rFonts w:hint="eastAsia"/>
        </w:rPr>
        <w:t>Харків</w:t>
      </w:r>
      <w:r w:rsidRPr="00791E4B">
        <w:t xml:space="preserve">  61024, </w:t>
      </w:r>
      <w:r w:rsidRPr="00791E4B">
        <w:rPr>
          <w:rFonts w:hint="eastAsia"/>
        </w:rPr>
        <w:t>тел</w:t>
      </w:r>
      <w:r w:rsidRPr="00791E4B">
        <w:t xml:space="preserve">. (057) 704-93-61). </w:t>
      </w:r>
      <w:r w:rsidRPr="00791E4B">
        <w:rPr>
          <w:rFonts w:hint="eastAsia"/>
        </w:rPr>
        <w:t>Опоненти</w:t>
      </w:r>
      <w:r w:rsidRPr="00791E4B">
        <w:t xml:space="preserve">: </w:t>
      </w:r>
      <w:r w:rsidRPr="00791E4B">
        <w:rPr>
          <w:rFonts w:hint="eastAsia"/>
        </w:rPr>
        <w:t>Гловюк</w:t>
      </w:r>
      <w:r w:rsidRPr="00791E4B">
        <w:t xml:space="preserve"> </w:t>
      </w:r>
      <w:r w:rsidRPr="00791E4B">
        <w:rPr>
          <w:rFonts w:hint="eastAsia"/>
        </w:rPr>
        <w:t>Ірина</w:t>
      </w:r>
      <w:r w:rsidRPr="00791E4B">
        <w:t xml:space="preserve"> </w:t>
      </w:r>
      <w:r w:rsidRPr="00791E4B">
        <w:rPr>
          <w:rFonts w:hint="eastAsia"/>
        </w:rPr>
        <w:t>Василівна</w:t>
      </w:r>
      <w:r w:rsidRPr="00791E4B">
        <w:t xml:space="preserve">, </w:t>
      </w:r>
      <w:r w:rsidRPr="00791E4B">
        <w:rPr>
          <w:rFonts w:hint="eastAsia"/>
        </w:rPr>
        <w:t>докторка</w:t>
      </w:r>
      <w:r w:rsidRPr="00791E4B">
        <w:t xml:space="preserve"> </w:t>
      </w:r>
      <w:r w:rsidRPr="00791E4B">
        <w:rPr>
          <w:rFonts w:hint="eastAsia"/>
        </w:rPr>
        <w:t>юридичних</w:t>
      </w:r>
      <w:r w:rsidRPr="00791E4B">
        <w:t xml:space="preserve"> </w:t>
      </w:r>
      <w:r w:rsidRPr="00791E4B">
        <w:rPr>
          <w:rFonts w:hint="eastAsia"/>
        </w:rPr>
        <w:t>наук</w:t>
      </w:r>
      <w:r w:rsidRPr="00791E4B">
        <w:t xml:space="preserve">, </w:t>
      </w:r>
      <w:r w:rsidRPr="00791E4B">
        <w:rPr>
          <w:rFonts w:hint="eastAsia"/>
        </w:rPr>
        <w:t>професорка</w:t>
      </w:r>
      <w:r w:rsidRPr="00791E4B">
        <w:t xml:space="preserve">, </w:t>
      </w:r>
      <w:r w:rsidRPr="00791E4B">
        <w:rPr>
          <w:rFonts w:hint="eastAsia"/>
        </w:rPr>
        <w:t>головний</w:t>
      </w:r>
      <w:r w:rsidRPr="00791E4B">
        <w:t xml:space="preserve"> </w:t>
      </w:r>
      <w:r w:rsidRPr="00791E4B">
        <w:rPr>
          <w:rFonts w:hint="eastAsia"/>
        </w:rPr>
        <w:t>науковий</w:t>
      </w:r>
      <w:r w:rsidRPr="00791E4B">
        <w:t xml:space="preserve"> </w:t>
      </w:r>
      <w:r w:rsidRPr="00791E4B">
        <w:rPr>
          <w:rFonts w:hint="eastAsia"/>
        </w:rPr>
        <w:t>співробітник</w:t>
      </w:r>
      <w:r w:rsidRPr="00791E4B">
        <w:t xml:space="preserve"> </w:t>
      </w:r>
      <w:r w:rsidRPr="00791E4B">
        <w:rPr>
          <w:rFonts w:hint="eastAsia"/>
        </w:rPr>
        <w:t>відділу</w:t>
      </w:r>
      <w:r w:rsidRPr="00791E4B">
        <w:t xml:space="preserve"> </w:t>
      </w:r>
      <w:r w:rsidRPr="00791E4B">
        <w:rPr>
          <w:rFonts w:hint="eastAsia"/>
        </w:rPr>
        <w:t>організації</w:t>
      </w:r>
      <w:r w:rsidRPr="00791E4B">
        <w:t xml:space="preserve"> </w:t>
      </w:r>
      <w:r w:rsidRPr="00791E4B">
        <w:rPr>
          <w:rFonts w:hint="eastAsia"/>
        </w:rPr>
        <w:t>наукової</w:t>
      </w:r>
      <w:r w:rsidRPr="00791E4B">
        <w:t xml:space="preserve"> </w:t>
      </w:r>
      <w:r w:rsidRPr="00791E4B">
        <w:rPr>
          <w:rFonts w:hint="eastAsia"/>
        </w:rPr>
        <w:t>роботи</w:t>
      </w:r>
      <w:r w:rsidRPr="00791E4B">
        <w:t xml:space="preserve"> </w:t>
      </w:r>
      <w:r w:rsidRPr="00791E4B">
        <w:rPr>
          <w:rFonts w:hint="eastAsia"/>
        </w:rPr>
        <w:t>Львівського</w:t>
      </w:r>
      <w:r w:rsidRPr="00791E4B">
        <w:t xml:space="preserve"> </w:t>
      </w:r>
      <w:r w:rsidRPr="00791E4B">
        <w:rPr>
          <w:rFonts w:hint="eastAsia"/>
        </w:rPr>
        <w:t>державного</w:t>
      </w:r>
      <w:r w:rsidRPr="00791E4B">
        <w:t xml:space="preserve"> </w:t>
      </w:r>
      <w:r w:rsidRPr="00791E4B">
        <w:rPr>
          <w:rFonts w:hint="eastAsia"/>
        </w:rPr>
        <w:t>університету</w:t>
      </w:r>
      <w:r w:rsidRPr="00791E4B">
        <w:t xml:space="preserve"> </w:t>
      </w:r>
      <w:r w:rsidRPr="00791E4B">
        <w:rPr>
          <w:rFonts w:hint="eastAsia"/>
        </w:rPr>
        <w:t>внутрішніх</w:t>
      </w:r>
      <w:r w:rsidRPr="00791E4B">
        <w:t xml:space="preserve"> </w:t>
      </w:r>
      <w:r w:rsidRPr="00791E4B">
        <w:rPr>
          <w:rFonts w:hint="eastAsia"/>
        </w:rPr>
        <w:t>справ</w:t>
      </w:r>
      <w:r w:rsidRPr="00791E4B">
        <w:t xml:space="preserve">, </w:t>
      </w:r>
      <w:r w:rsidRPr="00791E4B">
        <w:rPr>
          <w:rFonts w:hint="eastAsia"/>
        </w:rPr>
        <w:t>Тетерятник</w:t>
      </w:r>
      <w:r w:rsidRPr="00791E4B">
        <w:t xml:space="preserve"> </w:t>
      </w:r>
      <w:r w:rsidRPr="00791E4B">
        <w:rPr>
          <w:rFonts w:hint="eastAsia"/>
        </w:rPr>
        <w:t>Ганна</w:t>
      </w:r>
      <w:r w:rsidRPr="00791E4B">
        <w:t xml:space="preserve"> </w:t>
      </w:r>
      <w:r w:rsidRPr="00791E4B">
        <w:rPr>
          <w:rFonts w:hint="eastAsia"/>
        </w:rPr>
        <w:t>Костянтинівна</w:t>
      </w:r>
      <w:r w:rsidRPr="00791E4B">
        <w:t xml:space="preserve">, </w:t>
      </w:r>
      <w:r w:rsidRPr="00791E4B">
        <w:rPr>
          <w:rFonts w:hint="eastAsia"/>
        </w:rPr>
        <w:t>докторка</w:t>
      </w:r>
      <w:r w:rsidRPr="00791E4B">
        <w:t xml:space="preserve"> </w:t>
      </w:r>
      <w:r w:rsidRPr="00791E4B">
        <w:rPr>
          <w:rFonts w:hint="eastAsia"/>
        </w:rPr>
        <w:t>юридичних</w:t>
      </w:r>
      <w:r w:rsidRPr="00791E4B">
        <w:t xml:space="preserve"> </w:t>
      </w:r>
      <w:r w:rsidRPr="00791E4B">
        <w:rPr>
          <w:rFonts w:hint="eastAsia"/>
        </w:rPr>
        <w:t>наук</w:t>
      </w:r>
      <w:r w:rsidRPr="00791E4B">
        <w:t xml:space="preserve">, </w:t>
      </w:r>
      <w:r w:rsidRPr="00791E4B">
        <w:rPr>
          <w:rFonts w:hint="eastAsia"/>
        </w:rPr>
        <w:t>професорка</w:t>
      </w:r>
      <w:r w:rsidRPr="00791E4B">
        <w:t xml:space="preserve">, </w:t>
      </w:r>
      <w:r w:rsidRPr="00791E4B">
        <w:rPr>
          <w:rFonts w:hint="eastAsia"/>
        </w:rPr>
        <w:t>завідувачка</w:t>
      </w:r>
      <w:r w:rsidRPr="00791E4B">
        <w:t xml:space="preserve"> </w:t>
      </w:r>
      <w:r w:rsidRPr="00791E4B">
        <w:rPr>
          <w:rFonts w:hint="eastAsia"/>
        </w:rPr>
        <w:t>кафедри</w:t>
      </w:r>
      <w:r w:rsidRPr="00791E4B">
        <w:t xml:space="preserve"> </w:t>
      </w:r>
      <w:r w:rsidRPr="00791E4B">
        <w:rPr>
          <w:rFonts w:hint="eastAsia"/>
        </w:rPr>
        <w:t>кримінального</w:t>
      </w:r>
      <w:r w:rsidRPr="00791E4B">
        <w:t xml:space="preserve"> </w:t>
      </w:r>
      <w:r w:rsidRPr="00791E4B">
        <w:rPr>
          <w:rFonts w:hint="eastAsia"/>
        </w:rPr>
        <w:t>процесу</w:t>
      </w:r>
      <w:r w:rsidRPr="00791E4B">
        <w:t xml:space="preserve"> </w:t>
      </w:r>
      <w:r w:rsidRPr="00791E4B">
        <w:rPr>
          <w:rFonts w:hint="eastAsia"/>
        </w:rPr>
        <w:t>та</w:t>
      </w:r>
      <w:r w:rsidRPr="00791E4B">
        <w:t xml:space="preserve"> </w:t>
      </w:r>
      <w:r w:rsidRPr="00791E4B">
        <w:rPr>
          <w:rFonts w:hint="eastAsia"/>
        </w:rPr>
        <w:t>криміналістики</w:t>
      </w:r>
      <w:r w:rsidRPr="00791E4B">
        <w:t xml:space="preserve"> </w:t>
      </w:r>
      <w:r w:rsidRPr="00791E4B">
        <w:rPr>
          <w:rFonts w:hint="eastAsia"/>
        </w:rPr>
        <w:t>Одеського</w:t>
      </w:r>
      <w:r w:rsidRPr="00791E4B">
        <w:t xml:space="preserve"> </w:t>
      </w:r>
      <w:r w:rsidRPr="00791E4B">
        <w:rPr>
          <w:rFonts w:hint="eastAsia"/>
        </w:rPr>
        <w:t>державного</w:t>
      </w:r>
      <w:r w:rsidRPr="00791E4B">
        <w:t xml:space="preserve"> </w:t>
      </w:r>
      <w:r w:rsidRPr="00791E4B">
        <w:rPr>
          <w:rFonts w:hint="eastAsia"/>
        </w:rPr>
        <w:t>університету</w:t>
      </w:r>
      <w:r w:rsidRPr="00791E4B">
        <w:t xml:space="preserve"> </w:t>
      </w:r>
      <w:r w:rsidRPr="00791E4B">
        <w:rPr>
          <w:rFonts w:hint="eastAsia"/>
        </w:rPr>
        <w:t>внутрішніх</w:t>
      </w:r>
      <w:r w:rsidRPr="00791E4B">
        <w:t xml:space="preserve"> </w:t>
      </w:r>
      <w:r w:rsidRPr="00791E4B">
        <w:rPr>
          <w:rFonts w:hint="eastAsia"/>
        </w:rPr>
        <w:t>справ</w:t>
      </w:r>
      <w:r w:rsidRPr="00791E4B">
        <w:t xml:space="preserve">, </w:t>
      </w:r>
      <w:r w:rsidRPr="00791E4B">
        <w:rPr>
          <w:rFonts w:hint="eastAsia"/>
        </w:rPr>
        <w:t>Шумило</w:t>
      </w:r>
      <w:r w:rsidRPr="00791E4B">
        <w:t xml:space="preserve"> </w:t>
      </w:r>
      <w:r w:rsidRPr="00791E4B">
        <w:rPr>
          <w:rFonts w:hint="eastAsia"/>
        </w:rPr>
        <w:t>Микола</w:t>
      </w:r>
      <w:r w:rsidRPr="00791E4B">
        <w:t xml:space="preserve"> </w:t>
      </w:r>
      <w:r w:rsidRPr="00791E4B">
        <w:rPr>
          <w:rFonts w:hint="eastAsia"/>
        </w:rPr>
        <w:t>Єгорович</w:t>
      </w:r>
      <w:r w:rsidRPr="00791E4B">
        <w:t xml:space="preserve">, </w:t>
      </w:r>
      <w:r w:rsidRPr="00791E4B">
        <w:rPr>
          <w:rFonts w:hint="eastAsia"/>
        </w:rPr>
        <w:t>доктор</w:t>
      </w:r>
      <w:r w:rsidRPr="00791E4B">
        <w:t xml:space="preserve"> </w:t>
      </w:r>
      <w:r w:rsidRPr="00791E4B">
        <w:rPr>
          <w:rFonts w:hint="eastAsia"/>
        </w:rPr>
        <w:t>юридичних</w:t>
      </w:r>
      <w:r w:rsidRPr="00791E4B">
        <w:t xml:space="preserve"> </w:t>
      </w:r>
      <w:r w:rsidRPr="00791E4B">
        <w:rPr>
          <w:rFonts w:hint="eastAsia"/>
        </w:rPr>
        <w:t>наук</w:t>
      </w:r>
      <w:r w:rsidRPr="00791E4B">
        <w:t xml:space="preserve">, </w:t>
      </w:r>
      <w:r w:rsidRPr="00791E4B">
        <w:rPr>
          <w:rFonts w:hint="eastAsia"/>
        </w:rPr>
        <w:t>професор</w:t>
      </w:r>
      <w:r w:rsidRPr="00791E4B">
        <w:t xml:space="preserve">, </w:t>
      </w:r>
      <w:r w:rsidRPr="00791E4B">
        <w:rPr>
          <w:rFonts w:hint="eastAsia"/>
        </w:rPr>
        <w:t>професор</w:t>
      </w:r>
      <w:r w:rsidRPr="00791E4B">
        <w:t xml:space="preserve"> </w:t>
      </w:r>
      <w:r w:rsidRPr="00791E4B">
        <w:rPr>
          <w:rFonts w:hint="eastAsia"/>
        </w:rPr>
        <w:t>кафедри</w:t>
      </w:r>
      <w:r w:rsidRPr="00791E4B">
        <w:t xml:space="preserve"> </w:t>
      </w:r>
      <w:r w:rsidRPr="00791E4B">
        <w:rPr>
          <w:rFonts w:hint="eastAsia"/>
        </w:rPr>
        <w:t>кримінального</w:t>
      </w:r>
      <w:r w:rsidRPr="00791E4B">
        <w:t xml:space="preserve"> </w:t>
      </w:r>
      <w:r w:rsidRPr="00791E4B">
        <w:rPr>
          <w:rFonts w:hint="eastAsia"/>
        </w:rPr>
        <w:t>процесу</w:t>
      </w:r>
      <w:r w:rsidRPr="00791E4B">
        <w:t xml:space="preserve"> </w:t>
      </w:r>
      <w:r w:rsidRPr="00791E4B">
        <w:rPr>
          <w:rFonts w:hint="eastAsia"/>
        </w:rPr>
        <w:t>та</w:t>
      </w:r>
      <w:r w:rsidRPr="00791E4B">
        <w:t xml:space="preserve"> </w:t>
      </w:r>
      <w:r w:rsidRPr="00791E4B">
        <w:rPr>
          <w:rFonts w:hint="eastAsia"/>
        </w:rPr>
        <w:t>криміналістики</w:t>
      </w:r>
      <w:r w:rsidRPr="00791E4B">
        <w:t xml:space="preserve"> </w:t>
      </w:r>
      <w:r w:rsidRPr="00791E4B">
        <w:rPr>
          <w:rFonts w:hint="eastAsia"/>
        </w:rPr>
        <w:t>Навчально</w:t>
      </w:r>
      <w:r w:rsidRPr="00791E4B">
        <w:t>-</w:t>
      </w:r>
      <w:r w:rsidRPr="00791E4B">
        <w:rPr>
          <w:rFonts w:hint="eastAsia"/>
        </w:rPr>
        <w:t>наукового</w:t>
      </w:r>
      <w:r w:rsidRPr="00791E4B">
        <w:t xml:space="preserve"> </w:t>
      </w:r>
      <w:r w:rsidRPr="00791E4B">
        <w:rPr>
          <w:rFonts w:hint="eastAsia"/>
        </w:rPr>
        <w:t>інституту</w:t>
      </w:r>
      <w:r w:rsidRPr="00791E4B">
        <w:t xml:space="preserve"> </w:t>
      </w:r>
      <w:r w:rsidRPr="00791E4B">
        <w:rPr>
          <w:rFonts w:hint="eastAsia"/>
        </w:rPr>
        <w:t>права</w:t>
      </w:r>
      <w:r w:rsidRPr="00791E4B">
        <w:t xml:space="preserve"> </w:t>
      </w:r>
      <w:r w:rsidRPr="00791E4B">
        <w:rPr>
          <w:rFonts w:hint="eastAsia"/>
        </w:rPr>
        <w:t>Київського</w:t>
      </w:r>
      <w:r w:rsidRPr="00791E4B">
        <w:t xml:space="preserve"> </w:t>
      </w:r>
      <w:r w:rsidRPr="00791E4B">
        <w:rPr>
          <w:rFonts w:hint="eastAsia"/>
        </w:rPr>
        <w:t>національного</w:t>
      </w:r>
      <w:r w:rsidRPr="00791E4B">
        <w:t xml:space="preserve"> </w:t>
      </w:r>
      <w:r w:rsidRPr="00791E4B">
        <w:rPr>
          <w:rFonts w:hint="eastAsia"/>
        </w:rPr>
        <w:t>університету</w:t>
      </w:r>
      <w:r w:rsidRPr="00791E4B">
        <w:t xml:space="preserve"> </w:t>
      </w:r>
      <w:r w:rsidRPr="00791E4B">
        <w:rPr>
          <w:rFonts w:hint="eastAsia"/>
        </w:rPr>
        <w:t>імені</w:t>
      </w:r>
      <w:r w:rsidRPr="00791E4B">
        <w:t xml:space="preserve"> </w:t>
      </w:r>
      <w:r w:rsidRPr="00791E4B">
        <w:rPr>
          <w:rFonts w:hint="eastAsia"/>
        </w:rPr>
        <w:t>Тараса</w:t>
      </w:r>
      <w:r w:rsidRPr="00791E4B">
        <w:t xml:space="preserve"> </w:t>
      </w:r>
      <w:r w:rsidRPr="00791E4B">
        <w:rPr>
          <w:rFonts w:hint="eastAsia"/>
        </w:rPr>
        <w:t>Шевченка</w:t>
      </w:r>
      <w:r w:rsidRPr="00791E4B">
        <w:t xml:space="preserve">.  </w:t>
      </w:r>
    </w:p>
    <w:sectPr w:rsidR="008C5B68" w:rsidRPr="00791E4B" w:rsidSect="004061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E21F3" w14:textId="77777777" w:rsidR="00406142" w:rsidRPr="00C66E52" w:rsidRDefault="00406142">
      <w:pPr>
        <w:spacing w:after="0" w:line="240" w:lineRule="auto"/>
      </w:pPr>
      <w:r w:rsidRPr="00C66E52">
        <w:separator/>
      </w:r>
    </w:p>
  </w:endnote>
  <w:endnote w:type="continuationSeparator" w:id="0">
    <w:p w14:paraId="7D89056B" w14:textId="77777777" w:rsidR="00406142" w:rsidRPr="00C66E52" w:rsidRDefault="0040614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CAC1" w14:textId="77777777" w:rsidR="00406142" w:rsidRPr="00C66E52" w:rsidRDefault="00406142"/>
    <w:p w14:paraId="6EEBFD3E" w14:textId="77777777" w:rsidR="00406142" w:rsidRPr="00C66E52" w:rsidRDefault="00406142"/>
    <w:p w14:paraId="6E5F2287" w14:textId="77777777" w:rsidR="00406142" w:rsidRPr="00C66E52" w:rsidRDefault="00406142"/>
    <w:p w14:paraId="52BC85F6" w14:textId="77777777" w:rsidR="00406142" w:rsidRPr="00C66E52" w:rsidRDefault="00406142"/>
    <w:p w14:paraId="256BFE05" w14:textId="77777777" w:rsidR="00406142" w:rsidRPr="00C66E52" w:rsidRDefault="00406142"/>
    <w:p w14:paraId="3AFCBC84" w14:textId="77777777" w:rsidR="00406142" w:rsidRPr="00C66E52" w:rsidRDefault="00406142"/>
    <w:p w14:paraId="0CD8DE5C" w14:textId="77777777" w:rsidR="00406142" w:rsidRPr="00C66E52" w:rsidRDefault="00406142">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FEC921F" wp14:editId="31AEBD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3F3" w14:textId="77777777" w:rsidR="00406142" w:rsidRPr="00C66E52" w:rsidRDefault="0040614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C92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A9D3F3" w14:textId="77777777" w:rsidR="00406142" w:rsidRPr="00C66E52" w:rsidRDefault="0040614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6D7310E" w14:textId="77777777" w:rsidR="00406142" w:rsidRPr="00C66E52" w:rsidRDefault="00406142"/>
    <w:p w14:paraId="3881EAC9" w14:textId="77777777" w:rsidR="00406142" w:rsidRPr="00C66E52" w:rsidRDefault="00406142"/>
    <w:p w14:paraId="6B18EEDE" w14:textId="77777777" w:rsidR="00406142" w:rsidRPr="00C66E52" w:rsidRDefault="00406142">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7AD8176" wp14:editId="764C59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E8A87" w14:textId="77777777" w:rsidR="00406142" w:rsidRPr="00C66E52" w:rsidRDefault="00406142"/>
                          <w:p w14:paraId="678558AC" w14:textId="77777777" w:rsidR="00406142" w:rsidRPr="00C66E52" w:rsidRDefault="0040614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D81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2E8A87" w14:textId="77777777" w:rsidR="00406142" w:rsidRPr="00C66E52" w:rsidRDefault="00406142"/>
                    <w:p w14:paraId="678558AC" w14:textId="77777777" w:rsidR="00406142" w:rsidRPr="00C66E52" w:rsidRDefault="0040614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90B049" w14:textId="77777777" w:rsidR="00406142" w:rsidRPr="00C66E52" w:rsidRDefault="00406142"/>
    <w:p w14:paraId="67C7C140" w14:textId="77777777" w:rsidR="00406142" w:rsidRPr="00C66E52" w:rsidRDefault="00406142">
      <w:pPr>
        <w:rPr>
          <w:sz w:val="2"/>
          <w:szCs w:val="2"/>
        </w:rPr>
      </w:pPr>
    </w:p>
    <w:p w14:paraId="754DA131" w14:textId="77777777" w:rsidR="00406142" w:rsidRPr="00C66E52" w:rsidRDefault="00406142"/>
    <w:p w14:paraId="3E2DD90D" w14:textId="77777777" w:rsidR="00406142" w:rsidRPr="00C66E52" w:rsidRDefault="00406142">
      <w:pPr>
        <w:spacing w:after="0" w:line="240" w:lineRule="auto"/>
      </w:pPr>
    </w:p>
  </w:footnote>
  <w:footnote w:type="continuationSeparator" w:id="0">
    <w:p w14:paraId="2FA970AB" w14:textId="77777777" w:rsidR="00406142" w:rsidRPr="00C66E52" w:rsidRDefault="0040614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42"/>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20343</TotalTime>
  <Pages>1</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3158</cp:revision>
  <cp:lastPrinted>2009-02-06T05:36:00Z</cp:lastPrinted>
  <dcterms:created xsi:type="dcterms:W3CDTF">2024-04-09T10:20:00Z</dcterms:created>
  <dcterms:modified xsi:type="dcterms:W3CDTF">2024-05-03T19:59:00Z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