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5525" w14:textId="73A272AC" w:rsidR="006B6F47" w:rsidRDefault="00242D5E" w:rsidP="00242D5E">
      <w:pPr>
        <w:rPr>
          <w:rFonts w:ascii="Times New Roman" w:eastAsia="Arial Unicode MS" w:hAnsi="Times New Roman" w:cs="Times New Roman"/>
          <w:b/>
          <w:bCs/>
          <w:color w:val="000000"/>
          <w:kern w:val="0"/>
          <w:sz w:val="28"/>
          <w:szCs w:val="28"/>
          <w:lang w:eastAsia="ru-RU" w:bidi="uk-UA"/>
        </w:rPr>
      </w:pPr>
      <w:proofErr w:type="spellStart"/>
      <w:r w:rsidRPr="00242D5E">
        <w:rPr>
          <w:rFonts w:ascii="Times New Roman" w:eastAsia="Arial Unicode MS" w:hAnsi="Times New Roman" w:cs="Times New Roman" w:hint="eastAsia"/>
          <w:b/>
          <w:bCs/>
          <w:color w:val="000000"/>
          <w:kern w:val="0"/>
          <w:sz w:val="28"/>
          <w:szCs w:val="28"/>
          <w:lang w:eastAsia="ru-RU" w:bidi="uk-UA"/>
        </w:rPr>
        <w:t>Черешнев</w:t>
      </w:r>
      <w:proofErr w:type="spellEnd"/>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Роман</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Система</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управления</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человеческой</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походкой</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методами</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машинного</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обучения</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подходящая</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для</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роботизированных</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протезов</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в</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случае</w:t>
      </w:r>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двойной</w:t>
      </w:r>
      <w:r w:rsidRPr="00242D5E">
        <w:rPr>
          <w:rFonts w:ascii="Times New Roman" w:eastAsia="Arial Unicode MS" w:hAnsi="Times New Roman" w:cs="Times New Roman"/>
          <w:b/>
          <w:bCs/>
          <w:color w:val="000000"/>
          <w:kern w:val="0"/>
          <w:sz w:val="28"/>
          <w:szCs w:val="28"/>
          <w:lang w:eastAsia="ru-RU" w:bidi="uk-UA"/>
        </w:rPr>
        <w:t xml:space="preserve"> </w:t>
      </w:r>
      <w:proofErr w:type="spellStart"/>
      <w:r w:rsidRPr="00242D5E">
        <w:rPr>
          <w:rFonts w:ascii="Times New Roman" w:eastAsia="Arial Unicode MS" w:hAnsi="Times New Roman" w:cs="Times New Roman" w:hint="eastAsia"/>
          <w:b/>
          <w:bCs/>
          <w:color w:val="000000"/>
          <w:kern w:val="0"/>
          <w:sz w:val="28"/>
          <w:szCs w:val="28"/>
          <w:lang w:eastAsia="ru-RU" w:bidi="uk-UA"/>
        </w:rPr>
        <w:t>трансфеморальной</w:t>
      </w:r>
      <w:proofErr w:type="spellEnd"/>
      <w:r w:rsidRPr="00242D5E">
        <w:rPr>
          <w:rFonts w:ascii="Times New Roman" w:eastAsia="Arial Unicode MS" w:hAnsi="Times New Roman" w:cs="Times New Roman"/>
          <w:b/>
          <w:bCs/>
          <w:color w:val="000000"/>
          <w:kern w:val="0"/>
          <w:sz w:val="28"/>
          <w:szCs w:val="28"/>
          <w:lang w:eastAsia="ru-RU" w:bidi="uk-UA"/>
        </w:rPr>
        <w:t xml:space="preserve"> </w:t>
      </w:r>
      <w:r w:rsidRPr="00242D5E">
        <w:rPr>
          <w:rFonts w:ascii="Times New Roman" w:eastAsia="Arial Unicode MS" w:hAnsi="Times New Roman" w:cs="Times New Roman" w:hint="eastAsia"/>
          <w:b/>
          <w:bCs/>
          <w:color w:val="000000"/>
          <w:kern w:val="0"/>
          <w:sz w:val="28"/>
          <w:szCs w:val="28"/>
          <w:lang w:eastAsia="ru-RU" w:bidi="uk-UA"/>
        </w:rPr>
        <w:t>ампутации</w:t>
      </w:r>
    </w:p>
    <w:p w14:paraId="5B93FF9C" w14:textId="77777777" w:rsidR="00242D5E" w:rsidRDefault="00242D5E" w:rsidP="00242D5E">
      <w:r>
        <w:rPr>
          <w:rFonts w:hint="eastAsia"/>
        </w:rPr>
        <w:t>ОГЛАВЛЕНИЕ</w:t>
      </w:r>
      <w:r>
        <w:t xml:space="preserve"> </w:t>
      </w:r>
      <w:r>
        <w:rPr>
          <w:rFonts w:hint="eastAsia"/>
        </w:rPr>
        <w:t>ДИССЕРТАЦИИ</w:t>
      </w:r>
    </w:p>
    <w:p w14:paraId="57C1FC15" w14:textId="77777777" w:rsidR="00242D5E" w:rsidRDefault="00242D5E" w:rsidP="00242D5E">
      <w:r>
        <w:rPr>
          <w:rFonts w:hint="eastAsia"/>
        </w:rPr>
        <w:t>кандидат</w:t>
      </w:r>
      <w:r>
        <w:t xml:space="preserve"> </w:t>
      </w:r>
      <w:r>
        <w:rPr>
          <w:rFonts w:hint="eastAsia"/>
        </w:rPr>
        <w:t>наук</w:t>
      </w:r>
      <w:r>
        <w:t xml:space="preserve"> </w:t>
      </w:r>
      <w:r>
        <w:rPr>
          <w:rFonts w:hint="eastAsia"/>
        </w:rPr>
        <w:t>Черешнев</w:t>
      </w:r>
      <w:r>
        <w:t xml:space="preserve"> </w:t>
      </w:r>
      <w:r>
        <w:rPr>
          <w:rFonts w:hint="eastAsia"/>
        </w:rPr>
        <w:t>Роман</w:t>
      </w:r>
      <w:r>
        <w:t xml:space="preserve"> </w:t>
      </w:r>
      <w:r>
        <w:rPr>
          <w:rFonts w:hint="eastAsia"/>
        </w:rPr>
        <w:t>Игоревич</w:t>
      </w:r>
    </w:p>
    <w:p w14:paraId="47F09E80" w14:textId="77777777" w:rsidR="00242D5E" w:rsidRDefault="00242D5E" w:rsidP="00242D5E">
      <w:r>
        <w:t>Contents</w:t>
      </w:r>
    </w:p>
    <w:p w14:paraId="74FD6B6A" w14:textId="77777777" w:rsidR="00242D5E" w:rsidRDefault="00242D5E" w:rsidP="00242D5E"/>
    <w:p w14:paraId="390EB652" w14:textId="77777777" w:rsidR="00242D5E" w:rsidRDefault="00242D5E" w:rsidP="00242D5E">
      <w:r>
        <w:t>1 Introduction</w:t>
      </w:r>
    </w:p>
    <w:p w14:paraId="04754887" w14:textId="77777777" w:rsidR="00242D5E" w:rsidRDefault="00242D5E" w:rsidP="00242D5E"/>
    <w:p w14:paraId="226C0344" w14:textId="77777777" w:rsidR="00242D5E" w:rsidRDefault="00242D5E" w:rsidP="00242D5E">
      <w:r>
        <w:t>1.1 The relevance of research</w:t>
      </w:r>
    </w:p>
    <w:p w14:paraId="24C5FF3A" w14:textId="77777777" w:rsidR="00242D5E" w:rsidRDefault="00242D5E" w:rsidP="00242D5E"/>
    <w:p w14:paraId="5ADD1E66" w14:textId="77777777" w:rsidR="00242D5E" w:rsidRDefault="00242D5E" w:rsidP="00242D5E">
      <w:r>
        <w:t>1.2 Aims and objectives of research</w:t>
      </w:r>
    </w:p>
    <w:p w14:paraId="6FE41016" w14:textId="77777777" w:rsidR="00242D5E" w:rsidRDefault="00242D5E" w:rsidP="00242D5E"/>
    <w:p w14:paraId="1B49FE73" w14:textId="77777777" w:rsidR="00242D5E" w:rsidRDefault="00242D5E" w:rsidP="00242D5E">
      <w:r>
        <w:t>1.3 Current approaches</w:t>
      </w:r>
    </w:p>
    <w:p w14:paraId="00B34F55" w14:textId="77777777" w:rsidR="00242D5E" w:rsidRDefault="00242D5E" w:rsidP="00242D5E"/>
    <w:p w14:paraId="79F72347" w14:textId="77777777" w:rsidR="00242D5E" w:rsidRDefault="00242D5E" w:rsidP="00242D5E">
      <w:r>
        <w:t>1.4 Importance of work</w:t>
      </w:r>
    </w:p>
    <w:p w14:paraId="19114BDD" w14:textId="77777777" w:rsidR="00242D5E" w:rsidRDefault="00242D5E" w:rsidP="00242D5E"/>
    <w:p w14:paraId="4798200C" w14:textId="77777777" w:rsidR="00242D5E" w:rsidRDefault="00242D5E" w:rsidP="00242D5E">
      <w:r>
        <w:t>1.5 Novelty and summary of the Author's main results</w:t>
      </w:r>
    </w:p>
    <w:p w14:paraId="32124021" w14:textId="77777777" w:rsidR="00242D5E" w:rsidRDefault="00242D5E" w:rsidP="00242D5E"/>
    <w:p w14:paraId="01330EAE" w14:textId="77777777" w:rsidR="00242D5E" w:rsidRDefault="00242D5E" w:rsidP="00242D5E">
      <w:r>
        <w:t>1.6 Publications</w:t>
      </w:r>
    </w:p>
    <w:p w14:paraId="1EC6D0C7" w14:textId="77777777" w:rsidR="00242D5E" w:rsidRDefault="00242D5E" w:rsidP="00242D5E"/>
    <w:p w14:paraId="4C44122C" w14:textId="77777777" w:rsidR="00242D5E" w:rsidRDefault="00242D5E" w:rsidP="00242D5E">
      <w:r>
        <w:t>2 Literature review</w:t>
      </w:r>
    </w:p>
    <w:p w14:paraId="6A7A09F2" w14:textId="77777777" w:rsidR="00242D5E" w:rsidRDefault="00242D5E" w:rsidP="00242D5E"/>
    <w:p w14:paraId="66DC76E8" w14:textId="77777777" w:rsidR="00242D5E" w:rsidRDefault="00242D5E" w:rsidP="00242D5E">
      <w:r>
        <w:t>2.1 Overview of the history of HAR</w:t>
      </w:r>
    </w:p>
    <w:p w14:paraId="32CA94FF" w14:textId="77777777" w:rsidR="00242D5E" w:rsidRDefault="00242D5E" w:rsidP="00242D5E"/>
    <w:p w14:paraId="20C2D800" w14:textId="77777777" w:rsidR="00242D5E" w:rsidRDefault="00242D5E" w:rsidP="00242D5E">
      <w:r>
        <w:t>2.1.1 Machine learning in HAR</w:t>
      </w:r>
    </w:p>
    <w:p w14:paraId="6DE537E9" w14:textId="77777777" w:rsidR="00242D5E" w:rsidRDefault="00242D5E" w:rsidP="00242D5E"/>
    <w:p w14:paraId="0D9EE387" w14:textId="77777777" w:rsidR="00242D5E" w:rsidRDefault="00242D5E" w:rsidP="00242D5E">
      <w:r>
        <w:t>2.1.2 Seeking the best classifiers for HAR</w:t>
      </w:r>
    </w:p>
    <w:p w14:paraId="238B6B84" w14:textId="77777777" w:rsidR="00242D5E" w:rsidRDefault="00242D5E" w:rsidP="00242D5E"/>
    <w:p w14:paraId="36A866A5" w14:textId="77777777" w:rsidR="00242D5E" w:rsidRDefault="00242D5E" w:rsidP="00242D5E">
      <w:r>
        <w:t>2.1.3 Ensemble methods for HAR</w:t>
      </w:r>
    </w:p>
    <w:p w14:paraId="75768A8D" w14:textId="77777777" w:rsidR="00242D5E" w:rsidRDefault="00242D5E" w:rsidP="00242D5E"/>
    <w:p w14:paraId="5FAE2F6B" w14:textId="77777777" w:rsidR="00242D5E" w:rsidRDefault="00242D5E" w:rsidP="00242D5E">
      <w:r>
        <w:t>2.1.4 Era of Smartphones</w:t>
      </w:r>
    </w:p>
    <w:p w14:paraId="385E00CD" w14:textId="77777777" w:rsidR="00242D5E" w:rsidRDefault="00242D5E" w:rsidP="00242D5E"/>
    <w:p w14:paraId="095185A7" w14:textId="77777777" w:rsidR="00242D5E" w:rsidRDefault="00242D5E" w:rsidP="00242D5E">
      <w:r>
        <w:t>2.2 Review of HAR datasets</w:t>
      </w:r>
    </w:p>
    <w:p w14:paraId="17810E98" w14:textId="77777777" w:rsidR="00242D5E" w:rsidRDefault="00242D5E" w:rsidP="00242D5E"/>
    <w:p w14:paraId="4D19962A" w14:textId="77777777" w:rsidR="00242D5E" w:rsidRDefault="00242D5E" w:rsidP="00242D5E">
      <w:r>
        <w:t>2.3 Literature review of methods for human gait inference</w:t>
      </w:r>
    </w:p>
    <w:p w14:paraId="69A2A4E5" w14:textId="77777777" w:rsidR="00242D5E" w:rsidRDefault="00242D5E" w:rsidP="00242D5E"/>
    <w:p w14:paraId="1F9CC4A7" w14:textId="77777777" w:rsidR="00242D5E" w:rsidRDefault="00242D5E" w:rsidP="00242D5E">
      <w:r>
        <w:t>2.4 Review of prosthetic leg controllers</w:t>
      </w:r>
    </w:p>
    <w:p w14:paraId="5C30FDE1" w14:textId="77777777" w:rsidR="00242D5E" w:rsidRDefault="00242D5E" w:rsidP="00242D5E"/>
    <w:p w14:paraId="5E8877F4" w14:textId="77777777" w:rsidR="00242D5E" w:rsidRDefault="00242D5E" w:rsidP="00242D5E">
      <w:r>
        <w:t>2.4.1 High-level controller</w:t>
      </w:r>
    </w:p>
    <w:p w14:paraId="346EB5F7" w14:textId="77777777" w:rsidR="00242D5E" w:rsidRDefault="00242D5E" w:rsidP="00242D5E"/>
    <w:p w14:paraId="164794E8" w14:textId="77777777" w:rsidR="00242D5E" w:rsidRDefault="00242D5E" w:rsidP="00242D5E">
      <w:r>
        <w:t>2.4.2 Mid-level controllers</w:t>
      </w:r>
    </w:p>
    <w:p w14:paraId="53284965" w14:textId="77777777" w:rsidR="00242D5E" w:rsidRDefault="00242D5E" w:rsidP="00242D5E"/>
    <w:p w14:paraId="4B947B9C" w14:textId="77777777" w:rsidR="00242D5E" w:rsidRDefault="00242D5E" w:rsidP="00242D5E">
      <w:r>
        <w:t>2.4.2.1 Phase-based approach</w:t>
      </w:r>
    </w:p>
    <w:p w14:paraId="1A56FA4C" w14:textId="77777777" w:rsidR="00242D5E" w:rsidRDefault="00242D5E" w:rsidP="00242D5E"/>
    <w:p w14:paraId="15CCFB4C" w14:textId="77777777" w:rsidR="00242D5E" w:rsidRDefault="00242D5E" w:rsidP="00242D5E">
      <w:r>
        <w:t>2.4.2.2 Non phase-based approach</w:t>
      </w:r>
    </w:p>
    <w:p w14:paraId="73D1433C" w14:textId="77777777" w:rsidR="00242D5E" w:rsidRDefault="00242D5E" w:rsidP="00242D5E"/>
    <w:p w14:paraId="3E0D5094" w14:textId="77777777" w:rsidR="00242D5E" w:rsidRDefault="00242D5E" w:rsidP="00242D5E">
      <w:r>
        <w:t>3 Overview of the Gain system</w:t>
      </w:r>
    </w:p>
    <w:p w14:paraId="1FD91A4E" w14:textId="77777777" w:rsidR="00242D5E" w:rsidRDefault="00242D5E" w:rsidP="00242D5E"/>
    <w:p w14:paraId="66D2E253" w14:textId="77777777" w:rsidR="00242D5E" w:rsidRDefault="00242D5E" w:rsidP="00242D5E">
      <w:r>
        <w:t>3.1 Gain system design principles and objectives</w:t>
      </w:r>
    </w:p>
    <w:p w14:paraId="434168A3" w14:textId="77777777" w:rsidR="00242D5E" w:rsidRDefault="00242D5E" w:rsidP="00242D5E"/>
    <w:p w14:paraId="3F5810ED" w14:textId="77777777" w:rsidR="00242D5E" w:rsidRDefault="00242D5E" w:rsidP="00242D5E">
      <w:r>
        <w:t>3.2 Main results</w:t>
      </w:r>
    </w:p>
    <w:p w14:paraId="308E3A87" w14:textId="77777777" w:rsidR="00242D5E" w:rsidRDefault="00242D5E" w:rsidP="00242D5E"/>
    <w:p w14:paraId="5B680C22" w14:textId="77777777" w:rsidR="00242D5E" w:rsidRDefault="00242D5E" w:rsidP="00242D5E">
      <w:r>
        <w:t>4 HuGaDB: A human gait database for gait inference</w:t>
      </w:r>
    </w:p>
    <w:p w14:paraId="41A64BF1" w14:textId="77777777" w:rsidR="00242D5E" w:rsidRDefault="00242D5E" w:rsidP="00242D5E"/>
    <w:p w14:paraId="23BC435B" w14:textId="77777777" w:rsidR="00242D5E" w:rsidRDefault="00242D5E" w:rsidP="00242D5E">
      <w:r>
        <w:t>4.1 Motivation and design goals</w:t>
      </w:r>
    </w:p>
    <w:p w14:paraId="0870B5A1" w14:textId="77777777" w:rsidR="00242D5E" w:rsidRDefault="00242D5E" w:rsidP="00242D5E"/>
    <w:p w14:paraId="66F4A479" w14:textId="77777777" w:rsidR="00242D5E" w:rsidRDefault="00242D5E" w:rsidP="00242D5E">
      <w:r>
        <w:t>4.2 Sensor network topology</w:t>
      </w:r>
    </w:p>
    <w:p w14:paraId="52569EA2" w14:textId="77777777" w:rsidR="00242D5E" w:rsidRDefault="00242D5E" w:rsidP="00242D5E"/>
    <w:p w14:paraId="60107D2C" w14:textId="77777777" w:rsidR="00242D5E" w:rsidRDefault="00242D5E" w:rsidP="00242D5E">
      <w:r>
        <w:t>4.3 Data acquisition programs</w:t>
      </w:r>
    </w:p>
    <w:p w14:paraId="739EF665" w14:textId="77777777" w:rsidR="00242D5E" w:rsidRDefault="00242D5E" w:rsidP="00242D5E"/>
    <w:p w14:paraId="345F72BC" w14:textId="77777777" w:rsidR="00242D5E" w:rsidRDefault="00242D5E" w:rsidP="00242D5E">
      <w:r>
        <w:lastRenderedPageBreak/>
        <w:t>4.4 Participants</w:t>
      </w:r>
    </w:p>
    <w:p w14:paraId="4CC15B75" w14:textId="77777777" w:rsidR="00242D5E" w:rsidRDefault="00242D5E" w:rsidP="00242D5E"/>
    <w:p w14:paraId="30DE6415" w14:textId="77777777" w:rsidR="00242D5E" w:rsidRDefault="00242D5E" w:rsidP="00242D5E">
      <w:r>
        <w:t>4.5 Data format</w:t>
      </w:r>
    </w:p>
    <w:p w14:paraId="5EB24588" w14:textId="77777777" w:rsidR="00242D5E" w:rsidRDefault="00242D5E" w:rsidP="00242D5E"/>
    <w:p w14:paraId="78224C51" w14:textId="77777777" w:rsidR="00242D5E" w:rsidRDefault="00242D5E" w:rsidP="00242D5E">
      <w:r>
        <w:t>4.6 HuGaDB issues</w:t>
      </w:r>
    </w:p>
    <w:p w14:paraId="56D6BE6E" w14:textId="77777777" w:rsidR="00242D5E" w:rsidRDefault="00242D5E" w:rsidP="00242D5E"/>
    <w:p w14:paraId="0754574F" w14:textId="77777777" w:rsidR="00242D5E" w:rsidRDefault="00242D5E" w:rsidP="00242D5E">
      <w:r>
        <w:t>4.7 Noise</w:t>
      </w:r>
    </w:p>
    <w:p w14:paraId="49A620E7" w14:textId="77777777" w:rsidR="00242D5E" w:rsidRDefault="00242D5E" w:rsidP="00242D5E"/>
    <w:p w14:paraId="05492865" w14:textId="77777777" w:rsidR="00242D5E" w:rsidRDefault="00242D5E" w:rsidP="00242D5E">
      <w:r>
        <w:t>4.8 Conclusions</w:t>
      </w:r>
    </w:p>
    <w:p w14:paraId="629F6270" w14:textId="77777777" w:rsidR="00242D5E" w:rsidRDefault="00242D5E" w:rsidP="00242D5E"/>
    <w:p w14:paraId="179041ED" w14:textId="77777777" w:rsidR="00242D5E" w:rsidRDefault="00242D5E" w:rsidP="00242D5E">
      <w:r>
        <w:t>4.9 Availability</w:t>
      </w:r>
    </w:p>
    <w:p w14:paraId="143DCF68" w14:textId="77777777" w:rsidR="00242D5E" w:rsidRDefault="00242D5E" w:rsidP="00242D5E"/>
    <w:p w14:paraId="224A8600" w14:textId="77777777" w:rsidR="00242D5E" w:rsidRDefault="00242D5E" w:rsidP="00242D5E">
      <w:r>
        <w:t>5 Gain high-level controller</w:t>
      </w:r>
    </w:p>
    <w:p w14:paraId="200370D7" w14:textId="77777777" w:rsidR="00242D5E" w:rsidRDefault="00242D5E" w:rsidP="00242D5E"/>
    <w:p w14:paraId="3F0C9C7B" w14:textId="77777777" w:rsidR="00242D5E" w:rsidRDefault="00242D5E" w:rsidP="00242D5E">
      <w:r>
        <w:t>5.1 RapidHARe classification method</w:t>
      </w:r>
    </w:p>
    <w:p w14:paraId="61DBF33F" w14:textId="77777777" w:rsidR="00242D5E" w:rsidRDefault="00242D5E" w:rsidP="00242D5E"/>
    <w:p w14:paraId="4E0FAC8D" w14:textId="77777777" w:rsidR="00242D5E" w:rsidRDefault="00242D5E" w:rsidP="00242D5E">
      <w:r>
        <w:t>5.2 Activity mode recognition using RapidHARe</w:t>
      </w:r>
    </w:p>
    <w:p w14:paraId="4A5B6FF1" w14:textId="77777777" w:rsidR="00242D5E" w:rsidRDefault="00242D5E" w:rsidP="00242D5E"/>
    <w:p w14:paraId="30E25EC6" w14:textId="77777777" w:rsidR="00242D5E" w:rsidRDefault="00242D5E" w:rsidP="00242D5E">
      <w:r>
        <w:t>5.2.1 Continuous activity recognition</w:t>
      </w:r>
    </w:p>
    <w:p w14:paraId="775A8CD2" w14:textId="77777777" w:rsidR="00242D5E" w:rsidRDefault="00242D5E" w:rsidP="00242D5E"/>
    <w:p w14:paraId="67D94BA6" w14:textId="77777777" w:rsidR="00242D5E" w:rsidRDefault="00242D5E" w:rsidP="00242D5E">
      <w:r>
        <w:t>5.2.2 Directional features</w:t>
      </w:r>
    </w:p>
    <w:p w14:paraId="163806C9" w14:textId="77777777" w:rsidR="00242D5E" w:rsidRDefault="00242D5E" w:rsidP="00242D5E"/>
    <w:p w14:paraId="7E68FA93" w14:textId="77777777" w:rsidR="00242D5E" w:rsidRDefault="00242D5E" w:rsidP="00242D5E">
      <w:r>
        <w:t>5.2.3 State-of-the-art methods</w:t>
      </w:r>
    </w:p>
    <w:p w14:paraId="1C61C407" w14:textId="77777777" w:rsidR="00242D5E" w:rsidRDefault="00242D5E" w:rsidP="00242D5E"/>
    <w:p w14:paraId="6DAA064C" w14:textId="77777777" w:rsidR="00242D5E" w:rsidRDefault="00242D5E" w:rsidP="00242D5E">
      <w:r>
        <w:t>5.2.4 Comparison to the state-of-the-art methods</w:t>
      </w:r>
    </w:p>
    <w:p w14:paraId="2EC095EF" w14:textId="77777777" w:rsidR="00242D5E" w:rsidRDefault="00242D5E" w:rsidP="00242D5E"/>
    <w:p w14:paraId="2D44C346" w14:textId="77777777" w:rsidR="00242D5E" w:rsidRDefault="00242D5E" w:rsidP="00242D5E">
      <w:r>
        <w:t>5.3 The high-level controller for Gain</w:t>
      </w:r>
    </w:p>
    <w:p w14:paraId="420418EA" w14:textId="77777777" w:rsidR="00242D5E" w:rsidRDefault="00242D5E" w:rsidP="00242D5E"/>
    <w:p w14:paraId="323CA399" w14:textId="77777777" w:rsidR="00242D5E" w:rsidRDefault="00242D5E" w:rsidP="00242D5E">
      <w:r>
        <w:t>5.3.1 Sitting-standing module</w:t>
      </w:r>
    </w:p>
    <w:p w14:paraId="5B5CEF36" w14:textId="77777777" w:rsidR="00242D5E" w:rsidRDefault="00242D5E" w:rsidP="00242D5E"/>
    <w:p w14:paraId="1751C12A" w14:textId="77777777" w:rsidR="00242D5E" w:rsidRDefault="00242D5E" w:rsidP="00242D5E">
      <w:r>
        <w:t>5.3.2 Sitting-down module</w:t>
      </w:r>
    </w:p>
    <w:p w14:paraId="366C13DE" w14:textId="77777777" w:rsidR="00242D5E" w:rsidRDefault="00242D5E" w:rsidP="00242D5E"/>
    <w:p w14:paraId="6B42FA8C" w14:textId="77777777" w:rsidR="00242D5E" w:rsidRDefault="00242D5E" w:rsidP="00242D5E">
      <w:r>
        <w:t>5.3.3 Standing-up module</w:t>
      </w:r>
    </w:p>
    <w:p w14:paraId="0392B0F8" w14:textId="77777777" w:rsidR="00242D5E" w:rsidRDefault="00242D5E" w:rsidP="00242D5E"/>
    <w:p w14:paraId="2D9BC0FC" w14:textId="77777777" w:rsidR="00242D5E" w:rsidRDefault="00242D5E" w:rsidP="00242D5E">
      <w:r>
        <w:t>5.3.4 The controller algorithm</w:t>
      </w:r>
    </w:p>
    <w:p w14:paraId="4B474170" w14:textId="77777777" w:rsidR="00242D5E" w:rsidRDefault="00242D5E" w:rsidP="00242D5E"/>
    <w:p w14:paraId="07A640E1" w14:textId="77777777" w:rsidR="00242D5E" w:rsidRDefault="00242D5E" w:rsidP="00242D5E">
      <w:r>
        <w:t>5.3.5 Experimental evaluation of the high-level controller in Gain</w:t>
      </w:r>
    </w:p>
    <w:p w14:paraId="1013AD64" w14:textId="77777777" w:rsidR="00242D5E" w:rsidRDefault="00242D5E" w:rsidP="00242D5E"/>
    <w:p w14:paraId="5DEF8AE6" w14:textId="77777777" w:rsidR="00242D5E" w:rsidRDefault="00242D5E" w:rsidP="00242D5E">
      <w:r>
        <w:t>5.3.6 Implementation details</w:t>
      </w:r>
    </w:p>
    <w:p w14:paraId="49B094E3" w14:textId="77777777" w:rsidR="00242D5E" w:rsidRDefault="00242D5E" w:rsidP="00242D5E"/>
    <w:p w14:paraId="164CA18F" w14:textId="77777777" w:rsidR="00242D5E" w:rsidRDefault="00242D5E" w:rsidP="00242D5E">
      <w:r>
        <w:t>5.4 Conclusions</w:t>
      </w:r>
    </w:p>
    <w:p w14:paraId="14DE9D4E" w14:textId="77777777" w:rsidR="00242D5E" w:rsidRDefault="00242D5E" w:rsidP="00242D5E"/>
    <w:p w14:paraId="3B456F36" w14:textId="77777777" w:rsidR="00242D5E" w:rsidRDefault="00242D5E" w:rsidP="00242D5E">
      <w:r>
        <w:t>6 Gait mid-level controller</w:t>
      </w:r>
    </w:p>
    <w:p w14:paraId="71C83518" w14:textId="77777777" w:rsidR="00242D5E" w:rsidRDefault="00242D5E" w:rsidP="00242D5E"/>
    <w:p w14:paraId="28A9C8B0" w14:textId="77777777" w:rsidR="00242D5E" w:rsidRDefault="00242D5E" w:rsidP="00242D5E">
      <w:r>
        <w:t>6.1 LSTM</w:t>
      </w:r>
    </w:p>
    <w:p w14:paraId="1484E23B" w14:textId="77777777" w:rsidR="00242D5E" w:rsidRDefault="00242D5E" w:rsidP="00242D5E"/>
    <w:p w14:paraId="48E7A030" w14:textId="77777777" w:rsidR="00242D5E" w:rsidRDefault="00242D5E" w:rsidP="00242D5E">
      <w:r>
        <w:t>6.2 Feature extraction methods</w:t>
      </w:r>
    </w:p>
    <w:p w14:paraId="78F93876" w14:textId="77777777" w:rsidR="00242D5E" w:rsidRDefault="00242D5E" w:rsidP="00242D5E"/>
    <w:p w14:paraId="0BF7FDB5" w14:textId="77777777" w:rsidR="00242D5E" w:rsidRDefault="00242D5E" w:rsidP="00242D5E">
      <w:r>
        <w:t>6.3 Gait inference results</w:t>
      </w:r>
    </w:p>
    <w:p w14:paraId="43CCBF87" w14:textId="77777777" w:rsidR="00242D5E" w:rsidRDefault="00242D5E" w:rsidP="00242D5E"/>
    <w:p w14:paraId="20DC6F6B" w14:textId="77777777" w:rsidR="00242D5E" w:rsidRDefault="00242D5E" w:rsidP="00242D5E">
      <w:r>
        <w:t>6.4 Variance in different phases</w:t>
      </w:r>
    </w:p>
    <w:p w14:paraId="43AB1963" w14:textId="77777777" w:rsidR="00242D5E" w:rsidRDefault="00242D5E" w:rsidP="00242D5E"/>
    <w:p w14:paraId="15F9C9AD" w14:textId="77777777" w:rsidR="00242D5E" w:rsidRDefault="00242D5E" w:rsidP="00242D5E">
      <w:r>
        <w:t>6.5 inference error around activity change</w:t>
      </w:r>
    </w:p>
    <w:p w14:paraId="2ABABC1A" w14:textId="77777777" w:rsidR="00242D5E" w:rsidRDefault="00242D5E" w:rsidP="00242D5E"/>
    <w:p w14:paraId="58CF0B82" w14:textId="77777777" w:rsidR="00242D5E" w:rsidRDefault="00242D5E" w:rsidP="00242D5E">
      <w:r>
        <w:t>6.6 Gait inference results for one leg</w:t>
      </w:r>
    </w:p>
    <w:p w14:paraId="19F960CE" w14:textId="77777777" w:rsidR="00242D5E" w:rsidRDefault="00242D5E" w:rsidP="00242D5E"/>
    <w:p w14:paraId="0F038BDE" w14:textId="77777777" w:rsidR="00242D5E" w:rsidRDefault="00242D5E" w:rsidP="00242D5E">
      <w:r>
        <w:t>6.7 Conclusions</w:t>
      </w:r>
    </w:p>
    <w:p w14:paraId="16196CA3" w14:textId="77777777" w:rsidR="00242D5E" w:rsidRDefault="00242D5E" w:rsidP="00242D5E"/>
    <w:p w14:paraId="68696A66" w14:textId="77777777" w:rsidR="00242D5E" w:rsidRDefault="00242D5E" w:rsidP="00242D5E">
      <w:r>
        <w:t>7 Conclusions</w:t>
      </w:r>
    </w:p>
    <w:p w14:paraId="2F23CC4F" w14:textId="77777777" w:rsidR="00242D5E" w:rsidRDefault="00242D5E" w:rsidP="00242D5E"/>
    <w:p w14:paraId="0B61B2D7" w14:textId="77777777" w:rsidR="00242D5E" w:rsidRDefault="00242D5E" w:rsidP="00242D5E">
      <w:r>
        <w:t>7.1 Main results of this thesis</w:t>
      </w:r>
    </w:p>
    <w:p w14:paraId="3E16A82A" w14:textId="77777777" w:rsidR="00242D5E" w:rsidRDefault="00242D5E" w:rsidP="00242D5E"/>
    <w:p w14:paraId="063E26BB" w14:textId="77777777" w:rsidR="00242D5E" w:rsidRDefault="00242D5E" w:rsidP="00242D5E">
      <w:r>
        <w:lastRenderedPageBreak/>
        <w:t>Acknowledgments</w:t>
      </w:r>
    </w:p>
    <w:p w14:paraId="196094C0" w14:textId="77777777" w:rsidR="00242D5E" w:rsidRDefault="00242D5E" w:rsidP="00242D5E"/>
    <w:p w14:paraId="293741CC" w14:textId="77777777" w:rsidR="00242D5E" w:rsidRDefault="00242D5E" w:rsidP="00242D5E">
      <w:r>
        <w:t>List of abbreviations and conventions</w:t>
      </w:r>
    </w:p>
    <w:p w14:paraId="47E403DA" w14:textId="77777777" w:rsidR="00242D5E" w:rsidRDefault="00242D5E" w:rsidP="00242D5E"/>
    <w:p w14:paraId="1174ACBF" w14:textId="77777777" w:rsidR="00242D5E" w:rsidRDefault="00242D5E" w:rsidP="00242D5E">
      <w:r>
        <w:t>Bibliography</w:t>
      </w:r>
    </w:p>
    <w:p w14:paraId="4413DA1A" w14:textId="77777777" w:rsidR="00242D5E" w:rsidRDefault="00242D5E" w:rsidP="00242D5E"/>
    <w:p w14:paraId="48A2F28F" w14:textId="77777777" w:rsidR="00242D5E" w:rsidRDefault="00242D5E" w:rsidP="00242D5E">
      <w:r>
        <w:t>List of figures</w:t>
      </w:r>
    </w:p>
    <w:p w14:paraId="2E402CFF" w14:textId="77777777" w:rsidR="00242D5E" w:rsidRDefault="00242D5E" w:rsidP="00242D5E"/>
    <w:p w14:paraId="6F0AEC54" w14:textId="77777777" w:rsidR="00242D5E" w:rsidRDefault="00242D5E" w:rsidP="00242D5E">
      <w:r>
        <w:t>List of tables</w:t>
      </w:r>
    </w:p>
    <w:p w14:paraId="11194D7A" w14:textId="77777777" w:rsidR="00242D5E" w:rsidRDefault="00242D5E" w:rsidP="00242D5E"/>
    <w:p w14:paraId="7D45E510" w14:textId="12BDF7A5" w:rsidR="00242D5E" w:rsidRPr="00242D5E" w:rsidRDefault="00242D5E" w:rsidP="00242D5E">
      <w:r>
        <w:t>Appendix A. Gain system inference visualization</w:t>
      </w:r>
    </w:p>
    <w:sectPr w:rsidR="00242D5E" w:rsidRPr="00242D5E" w:rsidSect="00E222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C868" w14:textId="77777777" w:rsidR="00E22224" w:rsidRDefault="00E22224">
      <w:pPr>
        <w:spacing w:after="0" w:line="240" w:lineRule="auto"/>
      </w:pPr>
      <w:r>
        <w:separator/>
      </w:r>
    </w:p>
  </w:endnote>
  <w:endnote w:type="continuationSeparator" w:id="0">
    <w:p w14:paraId="600C24D5" w14:textId="77777777" w:rsidR="00E22224" w:rsidRDefault="00E2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C5AC" w14:textId="77777777" w:rsidR="00E22224" w:rsidRDefault="00E22224"/>
    <w:p w14:paraId="1F044063" w14:textId="77777777" w:rsidR="00E22224" w:rsidRDefault="00E22224"/>
    <w:p w14:paraId="0126D4D5" w14:textId="77777777" w:rsidR="00E22224" w:rsidRDefault="00E22224"/>
    <w:p w14:paraId="49BFB211" w14:textId="77777777" w:rsidR="00E22224" w:rsidRDefault="00E22224"/>
    <w:p w14:paraId="5A1F02FA" w14:textId="77777777" w:rsidR="00E22224" w:rsidRDefault="00E22224"/>
    <w:p w14:paraId="72C21D17" w14:textId="77777777" w:rsidR="00E22224" w:rsidRDefault="00E22224"/>
    <w:p w14:paraId="1BE2E741" w14:textId="77777777" w:rsidR="00E22224" w:rsidRDefault="00E222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7E3F7" wp14:editId="63311D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6CA6" w14:textId="77777777" w:rsidR="00E22224" w:rsidRDefault="00E22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7E3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0D6CA6" w14:textId="77777777" w:rsidR="00E22224" w:rsidRDefault="00E22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CE71AB" w14:textId="77777777" w:rsidR="00E22224" w:rsidRDefault="00E22224"/>
    <w:p w14:paraId="0CEB8AC9" w14:textId="77777777" w:rsidR="00E22224" w:rsidRDefault="00E22224"/>
    <w:p w14:paraId="4337F698" w14:textId="77777777" w:rsidR="00E22224" w:rsidRDefault="00E222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71669" wp14:editId="5263A6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5070" w14:textId="77777777" w:rsidR="00E22224" w:rsidRDefault="00E22224"/>
                          <w:p w14:paraId="4AE3A0D8" w14:textId="77777777" w:rsidR="00E22224" w:rsidRDefault="00E22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716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5D5070" w14:textId="77777777" w:rsidR="00E22224" w:rsidRDefault="00E22224"/>
                    <w:p w14:paraId="4AE3A0D8" w14:textId="77777777" w:rsidR="00E22224" w:rsidRDefault="00E22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FBFA30" w14:textId="77777777" w:rsidR="00E22224" w:rsidRDefault="00E22224"/>
    <w:p w14:paraId="61B9DC87" w14:textId="77777777" w:rsidR="00E22224" w:rsidRDefault="00E22224">
      <w:pPr>
        <w:rPr>
          <w:sz w:val="2"/>
          <w:szCs w:val="2"/>
        </w:rPr>
      </w:pPr>
    </w:p>
    <w:p w14:paraId="324DFFC2" w14:textId="77777777" w:rsidR="00E22224" w:rsidRDefault="00E22224"/>
    <w:p w14:paraId="755991B6" w14:textId="77777777" w:rsidR="00E22224" w:rsidRDefault="00E22224">
      <w:pPr>
        <w:spacing w:after="0" w:line="240" w:lineRule="auto"/>
      </w:pPr>
    </w:p>
  </w:footnote>
  <w:footnote w:type="continuationSeparator" w:id="0">
    <w:p w14:paraId="56F56AB5" w14:textId="77777777" w:rsidR="00E22224" w:rsidRDefault="00E2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24"/>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14443</TotalTime>
  <Pages>5</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1545</cp:revision>
  <cp:lastPrinted>2009-02-06T05:36:00Z</cp:lastPrinted>
  <dcterms:created xsi:type="dcterms:W3CDTF">2024-01-07T13:43:00Z</dcterms:created>
  <dcterms:modified xsi:type="dcterms:W3CDTF">2024-01-31T12:50:00Z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