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Головачова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Аліна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Олександрівна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тимчасово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w:t>
      </w:r>
      <w:r w:rsidRPr="00A1448E">
        <w:rPr>
          <w:rFonts w:ascii="Times New Roman" w:eastAsia="Times New Roman" w:hAnsi="Times New Roman" w:cs="Arial"/>
          <w:kern w:val="0"/>
          <w:sz w:val="28"/>
          <w:szCs w:val="20"/>
          <w:lang w:eastAsia="ru-RU"/>
        </w:rPr>
        <w:t>&amp;shy;</w:t>
      </w:r>
      <w:r w:rsidRPr="00A1448E">
        <w:rPr>
          <w:rFonts w:ascii="Times New Roman" w:eastAsia="Times New Roman" w:hAnsi="Times New Roman" w:cs="Arial" w:hint="eastAsia"/>
          <w:kern w:val="0"/>
          <w:sz w:val="28"/>
          <w:szCs w:val="20"/>
          <w:lang w:eastAsia="ru-RU"/>
        </w:rPr>
        <w:t>цює</w:t>
      </w:r>
      <w:r w:rsidRPr="00A1448E">
        <w:rPr>
          <w:rFonts w:ascii="Times New Roman" w:eastAsia="Times New Roman" w:hAnsi="Times New Roman" w:cs="Arial"/>
          <w:kern w:val="0"/>
          <w:sz w:val="28"/>
          <w:szCs w:val="20"/>
          <w:lang w:eastAsia="ru-RU"/>
        </w:rPr>
        <w:t>: &amp;laquo;</w:t>
      </w:r>
      <w:r w:rsidRPr="00A1448E">
        <w:rPr>
          <w:rFonts w:ascii="Times New Roman" w:eastAsia="Times New Roman" w:hAnsi="Times New Roman" w:cs="Arial" w:hint="eastAsia"/>
          <w:kern w:val="0"/>
          <w:sz w:val="28"/>
          <w:szCs w:val="20"/>
          <w:lang w:eastAsia="ru-RU"/>
        </w:rPr>
        <w:t>Правове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 xml:space="preserve">&amp;raquo; (12.00.05 - </w:t>
      </w:r>
      <w:r w:rsidRPr="00A1448E">
        <w:rPr>
          <w:rFonts w:ascii="Times New Roman" w:eastAsia="Times New Roman" w:hAnsi="Times New Roman" w:cs="Arial" w:hint="eastAsia"/>
          <w:kern w:val="0"/>
          <w:sz w:val="28"/>
          <w:szCs w:val="20"/>
          <w:lang w:eastAsia="ru-RU"/>
        </w:rPr>
        <w:t>трудове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соціального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забезпечення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Спецрада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w:t>
      </w:r>
      <w:r w:rsidRPr="00A1448E">
        <w:rPr>
          <w:rFonts w:ascii="Times New Roman" w:eastAsia="Times New Roman" w:hAnsi="Times New Roman" w:cs="Arial"/>
          <w:kern w:val="0"/>
          <w:sz w:val="28"/>
          <w:szCs w:val="20"/>
          <w:lang w:eastAsia="ru-RU"/>
        </w:rPr>
        <w:t xml:space="preserve"> 26.001.46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Київ</w:t>
      </w:r>
      <w:r w:rsidRPr="00A1448E">
        <w:rPr>
          <w:rFonts w:ascii="Times New Roman" w:eastAsia="Times New Roman" w:hAnsi="Times New Roman" w:cs="Arial"/>
          <w:kern w:val="0"/>
          <w:sz w:val="28"/>
          <w:szCs w:val="20"/>
          <w:lang w:eastAsia="ru-RU"/>
        </w:rPr>
        <w:t>&amp;shy;</w:t>
      </w:r>
      <w:r w:rsidRPr="00A1448E">
        <w:rPr>
          <w:rFonts w:ascii="Times New Roman" w:eastAsia="Times New Roman" w:hAnsi="Times New Roman" w:cs="Arial" w:hint="eastAsia"/>
          <w:kern w:val="0"/>
          <w:sz w:val="28"/>
          <w:szCs w:val="20"/>
          <w:lang w:eastAsia="ru-RU"/>
        </w:rPr>
        <w:t>ському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національному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університеті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імені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Тараса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Шевчен</w:t>
      </w:r>
      <w:r w:rsidRPr="00A1448E">
        <w:rPr>
          <w:rFonts w:ascii="Times New Roman" w:eastAsia="Times New Roman" w:hAnsi="Times New Roman" w:cs="Arial"/>
          <w:kern w:val="0"/>
          <w:sz w:val="28"/>
          <w:szCs w:val="20"/>
          <w:lang w:eastAsia="ru-RU"/>
        </w:rPr>
        <w:t>&amp;shy;</w:t>
      </w:r>
      <w:r w:rsidRPr="00A1448E">
        <w:rPr>
          <w:rFonts w:ascii="Times New Roman" w:eastAsia="Times New Roman" w:hAnsi="Times New Roman" w:cs="Arial" w:hint="eastAsia"/>
          <w:kern w:val="0"/>
          <w:sz w:val="28"/>
          <w:szCs w:val="20"/>
          <w:lang w:eastAsia="ru-RU"/>
        </w:rPr>
        <w:t>ка</w:t>
      </w:r>
    </w:p>
    <w:p w:rsidR="00A1448E" w:rsidRPr="00A1448E" w:rsidRDefault="00A1448E" w:rsidP="00A1448E">
      <w:pPr>
        <w:rPr>
          <w:rFonts w:ascii="Times New Roman" w:eastAsia="Times New Roman" w:hAnsi="Times New Roman" w:cs="Arial"/>
          <w:kern w:val="0"/>
          <w:sz w:val="28"/>
          <w:szCs w:val="20"/>
          <w:lang w:eastAsia="ru-RU"/>
        </w:rPr>
      </w:pPr>
    </w:p>
    <w:p w:rsidR="00A1448E" w:rsidRPr="00A1448E" w:rsidRDefault="00A1448E" w:rsidP="00A1448E">
      <w:pPr>
        <w:rPr>
          <w:rFonts w:ascii="Times New Roman" w:eastAsia="Times New Roman" w:hAnsi="Times New Roman" w:cs="Arial"/>
          <w:kern w:val="0"/>
          <w:sz w:val="28"/>
          <w:szCs w:val="20"/>
          <w:lang w:eastAsia="ru-RU"/>
        </w:rPr>
      </w:pPr>
    </w:p>
    <w:p w:rsidR="00A1448E" w:rsidRPr="00A1448E" w:rsidRDefault="00A1448E" w:rsidP="00A1448E">
      <w:pPr>
        <w:rPr>
          <w:rFonts w:ascii="Times New Roman" w:eastAsia="Times New Roman" w:hAnsi="Times New Roman" w:cs="Arial"/>
          <w:kern w:val="0"/>
          <w:sz w:val="28"/>
          <w:szCs w:val="20"/>
          <w:lang w:eastAsia="ru-RU"/>
        </w:rPr>
      </w:pPr>
    </w:p>
    <w:p w:rsidR="00A1448E" w:rsidRPr="00A1448E" w:rsidRDefault="00A1448E" w:rsidP="00A1448E">
      <w:pPr>
        <w:rPr>
          <w:rFonts w:ascii="Times New Roman" w:eastAsia="Times New Roman" w:hAnsi="Times New Roman" w:cs="Arial"/>
          <w:kern w:val="0"/>
          <w:sz w:val="28"/>
          <w:szCs w:val="20"/>
          <w:lang w:eastAsia="ru-RU"/>
        </w:rPr>
      </w:pP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ХАРКІВСЬКИЙ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НАЦІОНАЛЬНИЙ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ПЕДАГОГІЧНИЙ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УНІВЕРСИТЕТ</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ІМЕНІ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СКОВОРОДИ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МІНІСТЕРСТВО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ОСВІТИ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КИЇВСЬКИЙ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НАЦІОНАЛЬНИЙ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УНІВЕРСИТЕТ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ІМЕНІ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ТАРАСА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ШЕВЧЕНКА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Кваліфікаційна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рукопису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ГОЛОВАЧОВА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АЛІНА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ОЛЕКСАНДРІВНА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___</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УДК</w:t>
      </w:r>
      <w:r w:rsidRPr="00A1448E">
        <w:rPr>
          <w:rFonts w:ascii="Times New Roman" w:eastAsia="Times New Roman" w:hAnsi="Times New Roman" w:cs="Arial"/>
          <w:kern w:val="0"/>
          <w:sz w:val="28"/>
          <w:szCs w:val="20"/>
          <w:lang w:eastAsia="ru-RU"/>
        </w:rPr>
        <w:t xml:space="preserve"> 349.232</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ДИСЕРТАЦІЯ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ПРАВОВЕ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РУГУЛЮВАННЯ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12.00.05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соціального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забезпечення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(081</w:t>
      </w:r>
      <w:r w:rsidRPr="00A1448E">
        <w:rPr>
          <w:rFonts w:ascii="Times New Roman" w:eastAsia="Times New Roman" w:hAnsi="Times New Roman" w:cs="Arial" w:hint="eastAsia"/>
          <w:kern w:val="0"/>
          <w:sz w:val="28"/>
          <w:szCs w:val="20"/>
          <w:lang w:eastAsia="ru-RU"/>
        </w:rPr>
        <w:t>–Право</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Подається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здобуття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ступеня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кандидата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юридичних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доктора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філософії</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Дисертація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містить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результати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власних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Використання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ідей</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результатів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текстів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інших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авторів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мають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посилання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відповідне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джерело</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________________________________</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підпис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ініціали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прізвище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здобувача</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Науковий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керівник</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Сприндис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Сергій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Іванович</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кандидат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юридичних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доцент</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Харків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2018</w:t>
      </w:r>
    </w:p>
    <w:p w:rsidR="00A1448E" w:rsidRPr="00A1448E" w:rsidRDefault="00A1448E" w:rsidP="00A1448E">
      <w:pPr>
        <w:rPr>
          <w:rFonts w:ascii="Times New Roman" w:eastAsia="Times New Roman" w:hAnsi="Times New Roman" w:cs="Arial"/>
          <w:kern w:val="0"/>
          <w:sz w:val="28"/>
          <w:szCs w:val="20"/>
          <w:lang w:eastAsia="ru-RU"/>
        </w:rPr>
      </w:pPr>
    </w:p>
    <w:p w:rsidR="00A1448E" w:rsidRPr="00A1448E" w:rsidRDefault="00A1448E" w:rsidP="00A1448E">
      <w:pPr>
        <w:rPr>
          <w:rFonts w:ascii="Times New Roman" w:eastAsia="Times New Roman" w:hAnsi="Times New Roman" w:cs="Arial"/>
          <w:kern w:val="0"/>
          <w:sz w:val="28"/>
          <w:szCs w:val="20"/>
          <w:lang w:eastAsia="ru-RU"/>
        </w:rPr>
      </w:pPr>
    </w:p>
    <w:p w:rsidR="00A1448E" w:rsidRPr="00A1448E" w:rsidRDefault="00A1448E" w:rsidP="00A1448E">
      <w:pPr>
        <w:rPr>
          <w:rFonts w:ascii="Times New Roman" w:eastAsia="Times New Roman" w:hAnsi="Times New Roman" w:cs="Arial"/>
          <w:kern w:val="0"/>
          <w:sz w:val="28"/>
          <w:szCs w:val="20"/>
          <w:lang w:eastAsia="ru-RU"/>
        </w:rPr>
      </w:pP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ЗМІСТ</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ПЕРЕЛІК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УМОВНИХ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ПОЗНАЧЕНЬ……………………………………………</w:t>
      </w:r>
      <w:r w:rsidRPr="00A1448E">
        <w:rPr>
          <w:rFonts w:ascii="Times New Roman" w:eastAsia="Times New Roman" w:hAnsi="Times New Roman" w:cs="Arial"/>
          <w:kern w:val="0"/>
          <w:sz w:val="28"/>
          <w:szCs w:val="20"/>
          <w:lang w:eastAsia="ru-RU"/>
        </w:rPr>
        <w:t>..19</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ВСТУП…………………………………………………………………………</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20</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РОЗДІЛ</w:t>
      </w:r>
      <w:r w:rsidRPr="00A1448E">
        <w:rPr>
          <w:rFonts w:ascii="Times New Roman" w:eastAsia="Times New Roman" w:hAnsi="Times New Roman" w:cs="Arial"/>
          <w:kern w:val="0"/>
          <w:sz w:val="28"/>
          <w:szCs w:val="20"/>
          <w:lang w:eastAsia="ru-RU"/>
        </w:rPr>
        <w:t xml:space="preserve"> 1 </w:t>
      </w:r>
      <w:r w:rsidRPr="00A1448E">
        <w:rPr>
          <w:rFonts w:ascii="Times New Roman" w:eastAsia="Times New Roman" w:hAnsi="Times New Roman" w:cs="Arial" w:hint="eastAsia"/>
          <w:kern w:val="0"/>
          <w:sz w:val="28"/>
          <w:szCs w:val="20"/>
          <w:lang w:eastAsia="ru-RU"/>
        </w:rPr>
        <w:t>ТЕОРЕТИКО</w:t>
      </w:r>
      <w:r w:rsidRPr="00A1448E">
        <w:rPr>
          <w:rFonts w:ascii="Times New Roman" w:eastAsia="Times New Roman" w:hAnsi="Times New Roman" w:cs="Arial"/>
          <w:kern w:val="0"/>
          <w:sz w:val="28"/>
          <w:szCs w:val="20"/>
          <w:lang w:eastAsia="ru-RU"/>
        </w:rPr>
        <w:t xml:space="preserve"> - </w:t>
      </w:r>
      <w:r w:rsidRPr="00A1448E">
        <w:rPr>
          <w:rFonts w:ascii="Times New Roman" w:eastAsia="Times New Roman" w:hAnsi="Times New Roman" w:cs="Arial" w:hint="eastAsia"/>
          <w:kern w:val="0"/>
          <w:sz w:val="28"/>
          <w:szCs w:val="20"/>
          <w:lang w:eastAsia="ru-RU"/>
        </w:rPr>
        <w:t>ПРАВОВІ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ЗАСАДИ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......29</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1.1 </w:t>
      </w:r>
      <w:r w:rsidRPr="00A1448E">
        <w:rPr>
          <w:rFonts w:ascii="Times New Roman" w:eastAsia="Times New Roman" w:hAnsi="Times New Roman" w:cs="Arial" w:hint="eastAsia"/>
          <w:kern w:val="0"/>
          <w:sz w:val="28"/>
          <w:szCs w:val="20"/>
          <w:lang w:eastAsia="ru-RU"/>
        </w:rPr>
        <w:t>Поняття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сфері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....29</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1.2 </w:t>
      </w:r>
      <w:r w:rsidRPr="00A1448E">
        <w:rPr>
          <w:rFonts w:ascii="Times New Roman" w:eastAsia="Times New Roman" w:hAnsi="Times New Roman" w:cs="Arial" w:hint="eastAsia"/>
          <w:kern w:val="0"/>
          <w:sz w:val="28"/>
          <w:szCs w:val="20"/>
          <w:lang w:eastAsia="ru-RU"/>
        </w:rPr>
        <w:t>Право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юридична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природа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зміст</w:t>
      </w:r>
      <w:r w:rsidRPr="00A1448E">
        <w:rPr>
          <w:rFonts w:ascii="Times New Roman" w:eastAsia="Times New Roman" w:hAnsi="Times New Roman" w:cs="Arial"/>
          <w:kern w:val="0"/>
          <w:sz w:val="28"/>
          <w:szCs w:val="20"/>
          <w:lang w:eastAsia="ru-RU"/>
        </w:rPr>
        <w:t>................................................................................................................................44</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1.3 </w:t>
      </w:r>
      <w:r w:rsidRPr="00A1448E">
        <w:rPr>
          <w:rFonts w:ascii="Times New Roman" w:eastAsia="Times New Roman" w:hAnsi="Times New Roman" w:cs="Arial" w:hint="eastAsia"/>
          <w:kern w:val="0"/>
          <w:sz w:val="28"/>
          <w:szCs w:val="20"/>
          <w:lang w:eastAsia="ru-RU"/>
        </w:rPr>
        <w:t>Функції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51</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Висновки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розділу</w:t>
      </w:r>
      <w:r w:rsidRPr="00A1448E">
        <w:rPr>
          <w:rFonts w:ascii="Times New Roman" w:eastAsia="Times New Roman" w:hAnsi="Times New Roman" w:cs="Arial"/>
          <w:kern w:val="0"/>
          <w:sz w:val="28"/>
          <w:szCs w:val="20"/>
          <w:lang w:eastAsia="ru-RU"/>
        </w:rPr>
        <w:t xml:space="preserve"> 1</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...79</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РОЗДІЛ</w:t>
      </w:r>
      <w:r w:rsidRPr="00A1448E">
        <w:rPr>
          <w:rFonts w:ascii="Times New Roman" w:eastAsia="Times New Roman" w:hAnsi="Times New Roman" w:cs="Arial"/>
          <w:kern w:val="0"/>
          <w:sz w:val="28"/>
          <w:szCs w:val="20"/>
          <w:lang w:eastAsia="ru-RU"/>
        </w:rPr>
        <w:t xml:space="preserve"> 2 </w:t>
      </w:r>
      <w:r w:rsidRPr="00A1448E">
        <w:rPr>
          <w:rFonts w:ascii="Times New Roman" w:eastAsia="Times New Roman" w:hAnsi="Times New Roman" w:cs="Arial" w:hint="eastAsia"/>
          <w:kern w:val="0"/>
          <w:sz w:val="28"/>
          <w:szCs w:val="20"/>
          <w:lang w:eastAsia="ru-RU"/>
        </w:rPr>
        <w:t>МЕХАНІЗМ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..82</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2.1 </w:t>
      </w:r>
      <w:r w:rsidRPr="00A1448E">
        <w:rPr>
          <w:rFonts w:ascii="Times New Roman" w:eastAsia="Times New Roman" w:hAnsi="Times New Roman" w:cs="Arial" w:hint="eastAsia"/>
          <w:kern w:val="0"/>
          <w:sz w:val="28"/>
          <w:szCs w:val="20"/>
          <w:lang w:eastAsia="ru-RU"/>
        </w:rPr>
        <w:t>Правова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регламентація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...82</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2.2 </w:t>
      </w:r>
      <w:r w:rsidRPr="00A1448E">
        <w:rPr>
          <w:rFonts w:ascii="Times New Roman" w:eastAsia="Times New Roman" w:hAnsi="Times New Roman" w:cs="Arial" w:hint="eastAsia"/>
          <w:kern w:val="0"/>
          <w:sz w:val="28"/>
          <w:szCs w:val="20"/>
          <w:lang w:eastAsia="ru-RU"/>
        </w:rPr>
        <w:t>Структура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..95</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2.3 </w:t>
      </w:r>
      <w:r w:rsidRPr="00A1448E">
        <w:rPr>
          <w:rFonts w:ascii="Times New Roman" w:eastAsia="Times New Roman" w:hAnsi="Times New Roman" w:cs="Arial" w:hint="eastAsia"/>
          <w:kern w:val="0"/>
          <w:sz w:val="28"/>
          <w:szCs w:val="20"/>
          <w:lang w:eastAsia="ru-RU"/>
        </w:rPr>
        <w:t>Матеріальна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складова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мотиваційного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механізму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ефективної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..115</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Висновки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розділу</w:t>
      </w:r>
      <w:r w:rsidRPr="00A1448E">
        <w:rPr>
          <w:rFonts w:ascii="Times New Roman" w:eastAsia="Times New Roman" w:hAnsi="Times New Roman" w:cs="Arial"/>
          <w:kern w:val="0"/>
          <w:sz w:val="28"/>
          <w:szCs w:val="20"/>
          <w:lang w:eastAsia="ru-RU"/>
        </w:rPr>
        <w:t xml:space="preserve"> 2</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...........................126</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РОЗДІЛ</w:t>
      </w:r>
      <w:r w:rsidRPr="00A1448E">
        <w:rPr>
          <w:rFonts w:ascii="Times New Roman" w:eastAsia="Times New Roman" w:hAnsi="Times New Roman" w:cs="Arial"/>
          <w:kern w:val="0"/>
          <w:sz w:val="28"/>
          <w:szCs w:val="20"/>
          <w:lang w:eastAsia="ru-RU"/>
        </w:rPr>
        <w:t xml:space="preserve"> 3 </w:t>
      </w:r>
      <w:r w:rsidRPr="00A1448E">
        <w:rPr>
          <w:rFonts w:ascii="Times New Roman" w:eastAsia="Times New Roman" w:hAnsi="Times New Roman" w:cs="Arial" w:hint="eastAsia"/>
          <w:kern w:val="0"/>
          <w:sz w:val="28"/>
          <w:szCs w:val="20"/>
          <w:lang w:eastAsia="ru-RU"/>
        </w:rPr>
        <w:t>МІЖНАРОДНО</w:t>
      </w:r>
      <w:r w:rsidRPr="00A1448E">
        <w:rPr>
          <w:rFonts w:ascii="Times New Roman" w:eastAsia="Times New Roman" w:hAnsi="Times New Roman" w:cs="Arial"/>
          <w:kern w:val="0"/>
          <w:sz w:val="28"/>
          <w:szCs w:val="20"/>
          <w:lang w:eastAsia="ru-RU"/>
        </w:rPr>
        <w:t xml:space="preserve"> - </w:t>
      </w:r>
      <w:r w:rsidRPr="00A1448E">
        <w:rPr>
          <w:rFonts w:ascii="Times New Roman" w:eastAsia="Times New Roman" w:hAnsi="Times New Roman" w:cs="Arial" w:hint="eastAsia"/>
          <w:kern w:val="0"/>
          <w:sz w:val="28"/>
          <w:szCs w:val="20"/>
          <w:lang w:eastAsia="ru-RU"/>
        </w:rPr>
        <w:t>ПРАВОВЕ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ЗАРУБІЖНИЙ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ДОСВІД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130</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3.1 </w:t>
      </w:r>
      <w:r w:rsidRPr="00A1448E">
        <w:rPr>
          <w:rFonts w:ascii="Times New Roman" w:eastAsia="Times New Roman" w:hAnsi="Times New Roman" w:cs="Arial" w:hint="eastAsia"/>
          <w:kern w:val="0"/>
          <w:sz w:val="28"/>
          <w:szCs w:val="20"/>
          <w:lang w:eastAsia="ru-RU"/>
        </w:rPr>
        <w:t>Міжнародні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стандарти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............................................................130</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3.2 </w:t>
      </w:r>
      <w:r w:rsidRPr="00A1448E">
        <w:rPr>
          <w:rFonts w:ascii="Times New Roman" w:eastAsia="Times New Roman" w:hAnsi="Times New Roman" w:cs="Arial" w:hint="eastAsia"/>
          <w:kern w:val="0"/>
          <w:sz w:val="28"/>
          <w:szCs w:val="20"/>
          <w:lang w:eastAsia="ru-RU"/>
        </w:rPr>
        <w:t>Зарубіжний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досвід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........150</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Висновки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розділу</w:t>
      </w:r>
      <w:r w:rsidRPr="00A1448E">
        <w:rPr>
          <w:rFonts w:ascii="Times New Roman" w:eastAsia="Times New Roman" w:hAnsi="Times New Roman" w:cs="Arial"/>
          <w:kern w:val="0"/>
          <w:sz w:val="28"/>
          <w:szCs w:val="20"/>
          <w:lang w:eastAsia="ru-RU"/>
        </w:rPr>
        <w:t xml:space="preserve"> 3</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..................................171</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ВИСНОВКИ……………………………………………………………………</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..173</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СПИСОК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ВИКОРИСТАНИХ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ДЖЕРЕЛ……………………</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..179</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ДОДАТКИ…………………………………………………………</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....201</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3</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ПЕРЕЛІК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УМОВНИХ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ПОЗНАЧЕНЬ</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ЄС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Європейський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Союз</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КЗпП</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Кодекс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КМУ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Кабінет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Міністрів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КПРС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Комуністична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партія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Радянського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Союзу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Конституція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МОП</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Міжнародна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організація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ООН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Організація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об’єднаних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націй</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Проект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проект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Кодексу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СНД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Співдружність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Незалежних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СРСР</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Союз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Радянських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Соціалістичних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Республік</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США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Сполучені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Штати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Америки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УРСР</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Українська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Радянська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Соціалістична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Республіка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4</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ВСТУП</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Актуальність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Прагнення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зближенням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Європейським</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Союзом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бажання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повноправним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членом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зумовлює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необхідність</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реформування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пострадянської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системи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управління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Зміна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основних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напрямків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діяльності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побудова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соціального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суспільства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гостро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потребує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переосмислення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організації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діяльності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цьому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розумінні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перший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виходить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забезпечення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ефективності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функціонування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неможливе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без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урахування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зацікавленості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професійному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незалежному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відкритому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чесному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виконанні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своїх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посадових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обов’язків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Незалежність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відкрите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чесне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посадових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обов’язків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можливе</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виключно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умови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коли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забезпечуватиме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тільки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можливість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фізичного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існування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життя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членів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сім’ї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задоволення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духовних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інших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потреб</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Зважаючи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єдиним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джерелом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існування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її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розмір</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повинен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бути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достатнім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для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покриття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витрат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медичне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обслуговування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освіту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щорічний</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відпочинок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інших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потреб</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членів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сім’ї</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1993 </w:t>
      </w:r>
      <w:r w:rsidRPr="00A1448E">
        <w:rPr>
          <w:rFonts w:ascii="Times New Roman" w:eastAsia="Times New Roman" w:hAnsi="Times New Roman" w:cs="Arial" w:hint="eastAsia"/>
          <w:kern w:val="0"/>
          <w:sz w:val="28"/>
          <w:szCs w:val="20"/>
          <w:lang w:eastAsia="ru-RU"/>
        </w:rPr>
        <w:t>року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неодноразово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робилися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спроби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побудувати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європейського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зразка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Новий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етап</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реформування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числі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реформування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організації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системи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структури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почався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ухвалення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2015 </w:t>
      </w:r>
      <w:r w:rsidRPr="00A1448E">
        <w:rPr>
          <w:rFonts w:ascii="Times New Roman" w:eastAsia="Times New Roman" w:hAnsi="Times New Roman" w:cs="Arial" w:hint="eastAsia"/>
          <w:kern w:val="0"/>
          <w:sz w:val="28"/>
          <w:szCs w:val="20"/>
          <w:lang w:eastAsia="ru-RU"/>
        </w:rPr>
        <w:t>році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службу»</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цьому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зменшується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залежність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безпосереднього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керівника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шляхом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збільшення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розміру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основної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посадового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окладу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встановлення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обмежень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розмір</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премій</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Зважаючи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підвищену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актуальність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суспільну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значимість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проблем</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взагалі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зокрема</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виникає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особлива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потреба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питання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розкриття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сутності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змісту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нових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5</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засад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підвищення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також</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шляхів</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удосконалення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оптимізації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існуючого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механізму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даної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сфери</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Науково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теоретичним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підґрунтям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досліджуваної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проблеми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послужили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таких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Александров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Андріїв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Барабаш</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Бару</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Болотіна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Бущенко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Вавженчук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Венедіктов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Венедіктов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Гальченко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Гончарова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Єрьоменко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Жигалкін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Занфірова</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Зуб</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Іншин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Капліна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Л</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Костюк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Мацюк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Москаленко</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Мотрич</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Мельничук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Неумивайченко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Обушенко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Ю</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Пашерстник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Пашков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Пилипенко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Прокопенко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Процевський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Процевський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Прилипко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Руденко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Соколова</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Л</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Сироватська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Смирнов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Тищенко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Чанишева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Черноус</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Щербина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Ярошенко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заперечуючи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важливості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цінності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доробків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зазначених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вчених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питання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залишається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відкритим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оскільки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сучасних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умовах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реформування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постала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потреба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перегляді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попередніх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моделей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повинна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важливим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інструментом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залучення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утримання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професійних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кадрів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системі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Як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бачимо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сучасні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реалії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реформування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загострили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проблему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вдосконалення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Отже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виникла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потреба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перегляду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теоретичних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положень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обраного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предмета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пошуку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Саме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підкреслює</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актуальність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соціальну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значимість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обраної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необхідність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проведення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наукових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Зв’язок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програмами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планами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темами</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Дисертаційне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пов’язане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метою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першочерговими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пріоритетами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6</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реалізації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Стратегії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сталого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розвитку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«Україна</w:t>
      </w:r>
      <w:r w:rsidRPr="00A1448E">
        <w:rPr>
          <w:rFonts w:ascii="Times New Roman" w:eastAsia="Times New Roman" w:hAnsi="Times New Roman" w:cs="Arial"/>
          <w:kern w:val="0"/>
          <w:sz w:val="28"/>
          <w:szCs w:val="20"/>
          <w:lang w:eastAsia="ru-RU"/>
        </w:rPr>
        <w:t>-2020</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схваленої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Указом</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Президента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w:t>
      </w:r>
      <w:r w:rsidRPr="00A1448E">
        <w:rPr>
          <w:rFonts w:ascii="Times New Roman" w:eastAsia="Times New Roman" w:hAnsi="Times New Roman" w:cs="Arial"/>
          <w:kern w:val="0"/>
          <w:sz w:val="28"/>
          <w:szCs w:val="20"/>
          <w:lang w:eastAsia="ru-RU"/>
        </w:rPr>
        <w:t xml:space="preserve"> 12 </w:t>
      </w:r>
      <w:r w:rsidRPr="00A1448E">
        <w:rPr>
          <w:rFonts w:ascii="Times New Roman" w:eastAsia="Times New Roman" w:hAnsi="Times New Roman" w:cs="Arial" w:hint="eastAsia"/>
          <w:kern w:val="0"/>
          <w:sz w:val="28"/>
          <w:szCs w:val="20"/>
          <w:lang w:eastAsia="ru-RU"/>
        </w:rPr>
        <w:t>січня</w:t>
      </w:r>
      <w:r w:rsidRPr="00A1448E">
        <w:rPr>
          <w:rFonts w:ascii="Times New Roman" w:eastAsia="Times New Roman" w:hAnsi="Times New Roman" w:cs="Arial"/>
          <w:kern w:val="0"/>
          <w:sz w:val="28"/>
          <w:szCs w:val="20"/>
          <w:lang w:eastAsia="ru-RU"/>
        </w:rPr>
        <w:t xml:space="preserve"> 2015 </w:t>
      </w:r>
      <w:r w:rsidRPr="00A1448E">
        <w:rPr>
          <w:rFonts w:ascii="Times New Roman" w:eastAsia="Times New Roman" w:hAnsi="Times New Roman" w:cs="Arial" w:hint="eastAsia"/>
          <w:kern w:val="0"/>
          <w:sz w:val="28"/>
          <w:szCs w:val="20"/>
          <w:lang w:eastAsia="ru-RU"/>
        </w:rPr>
        <w:t>року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5/2015.</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Дисертація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виконана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кафедрі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цивільно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правових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дисциплін</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господарського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Харківського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національного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педагогічного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університету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імені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Сковороди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відповідно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комплексної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цільової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програми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«Гармонізація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законодавства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європейськими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стандартами»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номер</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реєстрації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ОІІІ</w:t>
      </w:r>
      <w:r w:rsidRPr="00A1448E">
        <w:rPr>
          <w:rFonts w:ascii="Times New Roman" w:eastAsia="Times New Roman" w:hAnsi="Times New Roman" w:cs="Arial"/>
          <w:kern w:val="0"/>
          <w:sz w:val="28"/>
          <w:szCs w:val="20"/>
          <w:lang w:eastAsia="ru-RU"/>
        </w:rPr>
        <w:t xml:space="preserve">U006436). </w:t>
      </w:r>
      <w:r w:rsidRPr="00A1448E">
        <w:rPr>
          <w:rFonts w:ascii="Times New Roman" w:eastAsia="Times New Roman" w:hAnsi="Times New Roman" w:cs="Arial" w:hint="eastAsia"/>
          <w:kern w:val="0"/>
          <w:sz w:val="28"/>
          <w:szCs w:val="20"/>
          <w:lang w:eastAsia="ru-RU"/>
        </w:rPr>
        <w:t>Тема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узгоджується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планами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наукових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кафедри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цивільно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правових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дисциплін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господарського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трудового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Харківського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національного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педагогічного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університету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імені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Сковороди</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Тему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дисертації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затверджено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засіданні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вченої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ради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Харківського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національного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педагогічного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університету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імені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Сковороди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w:t>
      </w:r>
      <w:r w:rsidRPr="00A1448E">
        <w:rPr>
          <w:rFonts w:ascii="Times New Roman" w:eastAsia="Times New Roman" w:hAnsi="Times New Roman" w:cs="Arial"/>
          <w:kern w:val="0"/>
          <w:sz w:val="28"/>
          <w:szCs w:val="20"/>
          <w:lang w:eastAsia="ru-RU"/>
        </w:rPr>
        <w:t xml:space="preserve"> 16 </w:t>
      </w:r>
      <w:r w:rsidRPr="00A1448E">
        <w:rPr>
          <w:rFonts w:ascii="Times New Roman" w:eastAsia="Times New Roman" w:hAnsi="Times New Roman" w:cs="Arial" w:hint="eastAsia"/>
          <w:kern w:val="0"/>
          <w:sz w:val="28"/>
          <w:szCs w:val="20"/>
          <w:lang w:eastAsia="ru-RU"/>
        </w:rPr>
        <w:t>грудня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2014 </w:t>
      </w:r>
      <w:r w:rsidRPr="00A1448E">
        <w:rPr>
          <w:rFonts w:ascii="Times New Roman" w:eastAsia="Times New Roman" w:hAnsi="Times New Roman" w:cs="Arial" w:hint="eastAsia"/>
          <w:kern w:val="0"/>
          <w:sz w:val="28"/>
          <w:szCs w:val="20"/>
          <w:lang w:eastAsia="ru-RU"/>
        </w:rPr>
        <w:t>року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протокол</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6).</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Мета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завдання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дисертаційної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полягає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тому</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щоб</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підставі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теоретичних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висновків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вчених</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правознавців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аналізу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чинного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національного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зарубіжного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законодавства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практики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застосування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особливості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надати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власне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бачення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шляхів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удосконалення</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Для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досягнення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поставленої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необхідно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завдання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сформулювати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понять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сучасному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етапі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розвитку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розкрити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зміст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охарактеризувати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основні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функції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висвітлити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регламентацію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уточнити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структуру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7</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розглянути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матеріальну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складову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мотиваційного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механізму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ефективної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проаналізувати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міжнародні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стандарти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сформулювати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пропозиції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подальшого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вдосконалення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механізму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шляхом</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запозичення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позитивного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зарубіжного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досвіду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досліджуваній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сфері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Об’єктом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виступають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суспільні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відносини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виникають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зв’язку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реалізацією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Предметом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Методи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Методологічною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основою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дисертаційного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виступає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система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загальнонаукових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спеціальних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методів</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наукового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пізнання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надала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можливість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забезпечити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одержання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достовірних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наукових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результатів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дисертації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Діалектичний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метод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сприяв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аналізу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природи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змісту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підрозділ</w:t>
      </w:r>
      <w:r w:rsidRPr="00A1448E">
        <w:rPr>
          <w:rFonts w:ascii="Times New Roman" w:eastAsia="Times New Roman" w:hAnsi="Times New Roman" w:cs="Arial"/>
          <w:kern w:val="0"/>
          <w:sz w:val="28"/>
          <w:szCs w:val="20"/>
          <w:lang w:eastAsia="ru-RU"/>
        </w:rPr>
        <w:t xml:space="preserve"> 1.2),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також</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надав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можливість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охарактеризувати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матеріальну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складову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мотиваційного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механізму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ефективної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підрозділ</w:t>
      </w:r>
      <w:r w:rsidRPr="00A1448E">
        <w:rPr>
          <w:rFonts w:ascii="Times New Roman" w:eastAsia="Times New Roman" w:hAnsi="Times New Roman" w:cs="Arial"/>
          <w:kern w:val="0"/>
          <w:sz w:val="28"/>
          <w:szCs w:val="20"/>
          <w:lang w:eastAsia="ru-RU"/>
        </w:rPr>
        <w:t xml:space="preserve"> 2.3).</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Формально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логічний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метод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допоміг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виявити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суперечності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понятійному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апараті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сформулювати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понять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«заробітна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сучасному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етапі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розвитку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підрозділ</w:t>
      </w:r>
      <w:r w:rsidRPr="00A1448E">
        <w:rPr>
          <w:rFonts w:ascii="Times New Roman" w:eastAsia="Times New Roman" w:hAnsi="Times New Roman" w:cs="Arial"/>
          <w:kern w:val="0"/>
          <w:sz w:val="28"/>
          <w:szCs w:val="20"/>
          <w:lang w:eastAsia="ru-RU"/>
        </w:rPr>
        <w:t xml:space="preserve"> 1.1). </w:t>
      </w:r>
      <w:r w:rsidRPr="00A1448E">
        <w:rPr>
          <w:rFonts w:ascii="Times New Roman" w:eastAsia="Times New Roman" w:hAnsi="Times New Roman" w:cs="Arial" w:hint="eastAsia"/>
          <w:kern w:val="0"/>
          <w:sz w:val="28"/>
          <w:szCs w:val="20"/>
          <w:lang w:eastAsia="ru-RU"/>
        </w:rPr>
        <w:t>Системно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структурний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метод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дозволив</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дослідити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регламентацію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підрозділ</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2.1), </w:t>
      </w:r>
      <w:r w:rsidRPr="00A1448E">
        <w:rPr>
          <w:rFonts w:ascii="Times New Roman" w:eastAsia="Times New Roman" w:hAnsi="Times New Roman" w:cs="Arial" w:hint="eastAsia"/>
          <w:kern w:val="0"/>
          <w:sz w:val="28"/>
          <w:szCs w:val="20"/>
          <w:lang w:eastAsia="ru-RU"/>
        </w:rPr>
        <w:t>визначити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структуру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підрозділ</w:t>
      </w:r>
      <w:r w:rsidRPr="00A1448E">
        <w:rPr>
          <w:rFonts w:ascii="Times New Roman" w:eastAsia="Times New Roman" w:hAnsi="Times New Roman" w:cs="Arial"/>
          <w:kern w:val="0"/>
          <w:sz w:val="28"/>
          <w:szCs w:val="20"/>
          <w:lang w:eastAsia="ru-RU"/>
        </w:rPr>
        <w:t xml:space="preserve"> 2.2)</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надати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характеристику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її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основних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функцій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підрозділ</w:t>
      </w:r>
      <w:r w:rsidRPr="00A1448E">
        <w:rPr>
          <w:rFonts w:ascii="Times New Roman" w:eastAsia="Times New Roman" w:hAnsi="Times New Roman" w:cs="Arial"/>
          <w:kern w:val="0"/>
          <w:sz w:val="28"/>
          <w:szCs w:val="20"/>
          <w:lang w:eastAsia="ru-RU"/>
        </w:rPr>
        <w:t xml:space="preserve"> 1.3),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також</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визначити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міжнародні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стандарти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підрозділ</w:t>
      </w:r>
      <w:r w:rsidRPr="00A1448E">
        <w:rPr>
          <w:rFonts w:ascii="Times New Roman" w:eastAsia="Times New Roman" w:hAnsi="Times New Roman" w:cs="Arial"/>
          <w:kern w:val="0"/>
          <w:sz w:val="28"/>
          <w:szCs w:val="20"/>
          <w:lang w:eastAsia="ru-RU"/>
        </w:rPr>
        <w:t xml:space="preserve"> 3.1).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допомогою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порівняльно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методу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встановлено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розмежування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понять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підрозділ</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1.1)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здійснено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аналіз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зарубіжного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досвіду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8</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підрозділ</w:t>
      </w:r>
      <w:r w:rsidRPr="00A1448E">
        <w:rPr>
          <w:rFonts w:ascii="Times New Roman" w:eastAsia="Times New Roman" w:hAnsi="Times New Roman" w:cs="Arial"/>
          <w:kern w:val="0"/>
          <w:sz w:val="28"/>
          <w:szCs w:val="20"/>
          <w:lang w:eastAsia="ru-RU"/>
        </w:rPr>
        <w:t xml:space="preserve"> 3.2). </w:t>
      </w:r>
      <w:r w:rsidRPr="00A1448E">
        <w:rPr>
          <w:rFonts w:ascii="Times New Roman" w:eastAsia="Times New Roman" w:hAnsi="Times New Roman" w:cs="Arial" w:hint="eastAsia"/>
          <w:kern w:val="0"/>
          <w:sz w:val="28"/>
          <w:szCs w:val="20"/>
          <w:lang w:eastAsia="ru-RU"/>
        </w:rPr>
        <w:t>Логічні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методи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прийоми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дедукція</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індукція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аналогія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аналіз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синтез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використовувалися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впродовж</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здійснення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усього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аналізу</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Теоретичною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основою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стали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напрацювання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вітчизняних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зарубіжних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вчених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філософії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економіки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загальної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теорії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трудового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соціального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забезпечення</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Нормативним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підґрунтям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Конституція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Кодекс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працю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проекти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кодексів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законів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інші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нормативно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правові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акти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національного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зарубіжного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законодавства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визначають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засади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також</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положення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актів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міжнародних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організацій</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зокрема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Міжнародної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організації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встановлюють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міжнародні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стандарти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Наукова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новизна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одержаних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результатів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полягає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дисертаційній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здійснено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системне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урахуванням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сучасних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методів</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пізнання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новітніх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досягнень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комплексне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наукове</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умовах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реформування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служби</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результатами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дисертаційного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сформульовано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обґрунтовано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низку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концептуальних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положень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висновків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практичних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рекомендацій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виносяться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захист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містять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елементи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новизни</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Основними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вперше</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обґрунтовано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виділення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нової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специфічної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функції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статусної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передбачає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відповідність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статусу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визначається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розміром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статусом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функція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вказує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взаємозалежність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статусу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посади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тобто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вищий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статус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вища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Статус</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змінною</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категорією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повністю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залежить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носія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Отже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зміна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статусу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більш</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9</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високий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виступає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додатковим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стимулюючим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елементом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мотиваційного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механізму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ефективної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обґрунтовано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доцільність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включення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структури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сімейних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доплат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стимулюватиме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молодих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створення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сім’ї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одночасно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буде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виступати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інструментом</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соціального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захисту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мають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дітей</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удосконалено</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обґрунтування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поняття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синонімами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співвідносяться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між</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собою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частина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ціле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категоріями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знаходяться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певній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залежності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одна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одної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мають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різний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структурний</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зміст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Їх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можна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порівняти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філософськими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категоріями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можливості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дійсності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поняття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врегульованої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відповідно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актів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законодавства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системи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відносин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щодо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встановлення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структури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розміру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порядку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її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виплати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державним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їх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діяльності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поняття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обчислену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грошовому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виразі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винагороду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договором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державний</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службовець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гарантовано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систематично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отримує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рахунок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бюджетних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асигнувань</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інших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заборонених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джерел</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своєї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службової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діяльності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переконання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специфічним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проявом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конституційного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працівника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яке</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характеризується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певними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рисами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зумовленими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особливим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характером</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трудової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діяльності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статусом</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учасників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правовідносин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виявляється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регулярній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виплаті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державним</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службовцям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винагороди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сумлінне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неупереджене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своїх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службово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трудових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обов’язків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10</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висновок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доцільність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ратифікації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Україною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Конвенції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Міжнародної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організації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151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захист</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організацію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процедури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умов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зайнятості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сформульовано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пропозиції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подальшого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вдосконалення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механізму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шляхом</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запозичення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позитивного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зарубіжного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досвіду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досліджуваній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сфері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дістало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подальшого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розвитку</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підхід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різновидом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діяльності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зв’язку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регламентація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правовідносин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повинна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здійснюватися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підставі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галузевих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принципів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інакше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може</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привести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необґрунтованого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обмеження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погіршення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їхнього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особистого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статусу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процесі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професійної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діяльності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Разом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особливими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суб’єктами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правовідносин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Виконуючи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завдання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функції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вони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мають</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забезпечувати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свободи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громадян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соціальну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стабільність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Хоча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їх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має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значну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специфіку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але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відносини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виникають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підставі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договору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конкурсу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призначення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регулюються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служіння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державі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діяльність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громадян</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позиція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необхідність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розробці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кодексу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закріпити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терміни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цьому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термін</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повинен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використовуватися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законодавцем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окресленні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системи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відносин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щодо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встановлення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структури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розміру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порядку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її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тощо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термін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«заробітна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вживатися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випадках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коли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йдеться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конкретні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грошові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певного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розміру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працівнику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реально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набув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суб’єктивного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винагороду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виконану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роботу</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розуміння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Європейському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Співтоваристві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відсутні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єдині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стандарти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сфері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оскільки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ця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сфера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публічним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життям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кожної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складовою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національного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суверенітету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ґрунтується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національних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особливостях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членів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ЄС</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11</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Практичне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значення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одержаних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результатів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визначається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тим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викладені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дисертації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висновки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пропозиції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можуть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бути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використані</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дослідній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сфері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для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подальших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загальних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спеціальних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наукових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теоретичних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практичних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проблем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регулювання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б</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правотворчості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процесі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підготовки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проектів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вдосконалення</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чинних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законодавчих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актів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сфері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доопрацюванні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проекту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кодексу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внесенні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змін</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доповнень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чинного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Кодексу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працю</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державну</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службу»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підзаконних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нормативно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правових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актів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правозастосовній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діяльності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використанні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наданих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конкретних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пропозицій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питань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оплати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праці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практичній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роботі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органів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виконавчої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влади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органів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місцевого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самоврядування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судів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правовиховній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сфері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теоретичний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матеріал</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діяльності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підвищення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рівня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культури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правознавців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службовців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населення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цілому</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навчальному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процесі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положення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пропозиції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висновки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зроблені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дисертації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можуть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бути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застосовані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вищих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юридичних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закладах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освіти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час</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вивчення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навчальної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дисципліни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як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«Трудове</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процесі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опрацювання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вдосконалення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робочих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програм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планів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підготовці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підручників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навчальних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посібників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лекцій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семінарських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занять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науководослідній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студентів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слухачів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курсантів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Апробація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результатів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дисертації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Основні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теоретичні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положення</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висновки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пропозиції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містяться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даній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роботі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знайшли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відображення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публікаціях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автора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також</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доповідях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науково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практичних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конференціях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«Пріоритетні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напрямки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розвитку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системи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Львів</w:t>
      </w:r>
      <w:r w:rsidRPr="00A1448E">
        <w:rPr>
          <w:rFonts w:ascii="Times New Roman" w:eastAsia="Times New Roman" w:hAnsi="Times New Roman" w:cs="Arial"/>
          <w:kern w:val="0"/>
          <w:sz w:val="28"/>
          <w:szCs w:val="20"/>
          <w:lang w:eastAsia="ru-RU"/>
        </w:rPr>
        <w:t xml:space="preserve">, 6-7 </w:t>
      </w:r>
      <w:r w:rsidRPr="00A1448E">
        <w:rPr>
          <w:rFonts w:ascii="Times New Roman" w:eastAsia="Times New Roman" w:hAnsi="Times New Roman" w:cs="Arial" w:hint="eastAsia"/>
          <w:kern w:val="0"/>
          <w:sz w:val="28"/>
          <w:szCs w:val="20"/>
          <w:lang w:eastAsia="ru-RU"/>
        </w:rPr>
        <w:t>листопада</w:t>
      </w:r>
      <w:r w:rsidRPr="00A1448E">
        <w:rPr>
          <w:rFonts w:ascii="Times New Roman" w:eastAsia="Times New Roman" w:hAnsi="Times New Roman" w:cs="Arial"/>
          <w:kern w:val="0"/>
          <w:sz w:val="28"/>
          <w:szCs w:val="20"/>
          <w:lang w:eastAsia="ru-RU"/>
        </w:rPr>
        <w:t xml:space="preserve"> 2015 </w:t>
      </w:r>
      <w:r w:rsidRPr="00A1448E">
        <w:rPr>
          <w:rFonts w:ascii="Times New Roman" w:eastAsia="Times New Roman" w:hAnsi="Times New Roman" w:cs="Arial" w:hint="eastAsia"/>
          <w:kern w:val="0"/>
          <w:sz w:val="28"/>
          <w:szCs w:val="20"/>
          <w:lang w:eastAsia="ru-RU"/>
        </w:rPr>
        <w:t>р</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«Сучасні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проблеми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правової</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системи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державотворення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Запоріжжя</w:t>
      </w:r>
      <w:r w:rsidRPr="00A1448E">
        <w:rPr>
          <w:rFonts w:ascii="Times New Roman" w:eastAsia="Times New Roman" w:hAnsi="Times New Roman" w:cs="Arial"/>
          <w:kern w:val="0"/>
          <w:sz w:val="28"/>
          <w:szCs w:val="20"/>
          <w:lang w:eastAsia="ru-RU"/>
        </w:rPr>
        <w:t xml:space="preserve">, 26-27 </w:t>
      </w:r>
      <w:r w:rsidRPr="00A1448E">
        <w:rPr>
          <w:rFonts w:ascii="Times New Roman" w:eastAsia="Times New Roman" w:hAnsi="Times New Roman" w:cs="Arial" w:hint="eastAsia"/>
          <w:kern w:val="0"/>
          <w:sz w:val="28"/>
          <w:szCs w:val="20"/>
          <w:lang w:eastAsia="ru-RU"/>
        </w:rPr>
        <w:t>лютого</w:t>
      </w:r>
      <w:r w:rsidRPr="00A1448E">
        <w:rPr>
          <w:rFonts w:ascii="Times New Roman" w:eastAsia="Times New Roman" w:hAnsi="Times New Roman" w:cs="Arial"/>
          <w:kern w:val="0"/>
          <w:sz w:val="28"/>
          <w:szCs w:val="20"/>
          <w:lang w:eastAsia="ru-RU"/>
        </w:rPr>
        <w:t xml:space="preserve"> 2016 </w:t>
      </w:r>
      <w:r w:rsidRPr="00A1448E">
        <w:rPr>
          <w:rFonts w:ascii="Times New Roman" w:eastAsia="Times New Roman" w:hAnsi="Times New Roman" w:cs="Arial" w:hint="eastAsia"/>
          <w:kern w:val="0"/>
          <w:sz w:val="28"/>
          <w:szCs w:val="20"/>
          <w:lang w:eastAsia="ru-RU"/>
        </w:rPr>
        <w:t>р</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O</w:t>
      </w:r>
    </w:p>
    <w:p w:rsidR="00A1448E" w:rsidRPr="00A1448E" w:rsidRDefault="00A1448E" w:rsidP="00A1448E">
      <w:pPr>
        <w:rPr>
          <w:rFonts w:ascii="Times New Roman" w:eastAsia="Times New Roman" w:hAnsi="Times New Roman" w:cs="Arial"/>
          <w:kern w:val="0"/>
          <w:sz w:val="28"/>
          <w:szCs w:val="20"/>
          <w:lang w:val="en-US" w:eastAsia="ru-RU"/>
        </w:rPr>
      </w:pPr>
      <w:r w:rsidRPr="00A1448E">
        <w:rPr>
          <w:rFonts w:ascii="Times New Roman" w:eastAsia="Times New Roman" w:hAnsi="Times New Roman" w:cs="Arial"/>
          <w:kern w:val="0"/>
          <w:sz w:val="28"/>
          <w:szCs w:val="20"/>
          <w:lang w:val="en-US" w:eastAsia="ru-RU"/>
        </w:rPr>
        <w:t>nou</w:t>
      </w:r>
      <w:r w:rsidRPr="00A1448E">
        <w:rPr>
          <w:rFonts w:ascii="Times New Roman" w:eastAsia="Times New Roman" w:hAnsi="Times New Roman" w:cs="Arial" w:hint="eastAsia"/>
          <w:kern w:val="0"/>
          <w:sz w:val="28"/>
          <w:szCs w:val="20"/>
          <w:lang w:val="en-US" w:eastAsia="ru-RU"/>
        </w:rPr>
        <w:t>ă</w:t>
      </w:r>
      <w:r w:rsidRPr="00A1448E">
        <w:rPr>
          <w:rFonts w:ascii="Times New Roman" w:eastAsia="Times New Roman" w:hAnsi="Times New Roman" w:cs="Arial"/>
          <w:kern w:val="0"/>
          <w:sz w:val="28"/>
          <w:szCs w:val="20"/>
          <w:lang w:val="en-US" w:eastAsia="ru-RU"/>
        </w:rPr>
        <w:t xml:space="preserve"> perspectiv</w:t>
      </w:r>
      <w:r w:rsidRPr="00A1448E">
        <w:rPr>
          <w:rFonts w:ascii="Times New Roman" w:eastAsia="Times New Roman" w:hAnsi="Times New Roman" w:cs="Arial" w:hint="eastAsia"/>
          <w:kern w:val="0"/>
          <w:sz w:val="28"/>
          <w:szCs w:val="20"/>
          <w:lang w:val="en-US" w:eastAsia="ru-RU"/>
        </w:rPr>
        <w:t>ă</w:t>
      </w:r>
      <w:r w:rsidRPr="00A1448E">
        <w:rPr>
          <w:rFonts w:ascii="Times New Roman" w:eastAsia="Times New Roman" w:hAnsi="Times New Roman" w:cs="Arial"/>
          <w:kern w:val="0"/>
          <w:sz w:val="28"/>
          <w:szCs w:val="20"/>
          <w:lang w:val="en-US" w:eastAsia="ru-RU"/>
        </w:rPr>
        <w:t xml:space="preserve"> aproceleselor de integrare European</w:t>
      </w:r>
      <w:r w:rsidRPr="00A1448E">
        <w:rPr>
          <w:rFonts w:ascii="Times New Roman" w:eastAsia="Times New Roman" w:hAnsi="Times New Roman" w:cs="Arial" w:hint="eastAsia"/>
          <w:kern w:val="0"/>
          <w:sz w:val="28"/>
          <w:szCs w:val="20"/>
          <w:lang w:val="en-US" w:eastAsia="ru-RU"/>
        </w:rPr>
        <w:t>ă</w:t>
      </w:r>
      <w:r w:rsidRPr="00A1448E">
        <w:rPr>
          <w:rFonts w:ascii="Times New Roman" w:eastAsia="Times New Roman" w:hAnsi="Times New Roman" w:cs="Arial"/>
          <w:kern w:val="0"/>
          <w:sz w:val="28"/>
          <w:szCs w:val="20"/>
          <w:lang w:val="en-US" w:eastAsia="ru-RU"/>
        </w:rPr>
        <w:t xml:space="preserve"> a Moldovei și Ucrainei: a spectul</w:t>
      </w:r>
    </w:p>
    <w:p w:rsidR="00A1448E" w:rsidRPr="00A1448E" w:rsidRDefault="00A1448E" w:rsidP="00A1448E">
      <w:pPr>
        <w:rPr>
          <w:rFonts w:ascii="Times New Roman" w:eastAsia="Times New Roman" w:hAnsi="Times New Roman" w:cs="Arial"/>
          <w:kern w:val="0"/>
          <w:sz w:val="28"/>
          <w:szCs w:val="20"/>
          <w:lang w:val="en-US" w:eastAsia="ru-RU"/>
        </w:rPr>
      </w:pPr>
      <w:r w:rsidRPr="00A1448E">
        <w:rPr>
          <w:rFonts w:ascii="Times New Roman" w:eastAsia="Times New Roman" w:hAnsi="Times New Roman" w:cs="Arial"/>
          <w:kern w:val="0"/>
          <w:sz w:val="28"/>
          <w:szCs w:val="20"/>
          <w:lang w:val="en-US" w:eastAsia="ru-RU"/>
        </w:rPr>
        <w:t>12</w:t>
      </w:r>
    </w:p>
    <w:p w:rsidR="00A1448E" w:rsidRPr="00A1448E" w:rsidRDefault="00A1448E" w:rsidP="00A1448E">
      <w:pPr>
        <w:rPr>
          <w:rFonts w:ascii="Times New Roman" w:eastAsia="Times New Roman" w:hAnsi="Times New Roman" w:cs="Arial"/>
          <w:kern w:val="0"/>
          <w:sz w:val="28"/>
          <w:szCs w:val="20"/>
          <w:lang w:val="en-US" w:eastAsia="ru-RU"/>
        </w:rPr>
      </w:pPr>
      <w:r w:rsidRPr="00A1448E">
        <w:rPr>
          <w:rFonts w:ascii="Times New Roman" w:eastAsia="Times New Roman" w:hAnsi="Times New Roman" w:cs="Arial"/>
          <w:kern w:val="0"/>
          <w:sz w:val="28"/>
          <w:szCs w:val="20"/>
          <w:lang w:val="en-US" w:eastAsia="ru-RU"/>
        </w:rPr>
        <w:t>juridic</w:t>
      </w:r>
      <w:r w:rsidRPr="00A1448E">
        <w:rPr>
          <w:rFonts w:ascii="Times New Roman" w:eastAsia="Times New Roman" w:hAnsi="Times New Roman" w:cs="Arial" w:hint="eastAsia"/>
          <w:kern w:val="0"/>
          <w:sz w:val="28"/>
          <w:szCs w:val="20"/>
          <w:lang w:val="en-US" w:eastAsia="ru-RU"/>
        </w:rPr>
        <w:t>»</w:t>
      </w:r>
      <w:r w:rsidRPr="00A1448E">
        <w:rPr>
          <w:rFonts w:ascii="Times New Roman" w:eastAsia="Times New Roman" w:hAnsi="Times New Roman" w:cs="Arial"/>
          <w:kern w:val="0"/>
          <w:sz w:val="28"/>
          <w:szCs w:val="20"/>
          <w:lang w:val="en-US" w:eastAsia="ru-RU"/>
        </w:rPr>
        <w:t xml:space="preserve"> (Chișin</w:t>
      </w:r>
      <w:r w:rsidRPr="00A1448E">
        <w:rPr>
          <w:rFonts w:ascii="Times New Roman" w:eastAsia="Times New Roman" w:hAnsi="Times New Roman" w:cs="Arial" w:hint="eastAsia"/>
          <w:kern w:val="0"/>
          <w:sz w:val="28"/>
          <w:szCs w:val="20"/>
          <w:lang w:val="en-US" w:eastAsia="ru-RU"/>
        </w:rPr>
        <w:t>ă</w:t>
      </w:r>
      <w:r w:rsidRPr="00A1448E">
        <w:rPr>
          <w:rFonts w:ascii="Times New Roman" w:eastAsia="Times New Roman" w:hAnsi="Times New Roman" w:cs="Arial"/>
          <w:kern w:val="0"/>
          <w:sz w:val="28"/>
          <w:szCs w:val="20"/>
          <w:lang w:val="en-US" w:eastAsia="ru-RU"/>
        </w:rPr>
        <w:t xml:space="preserve">u, Republica Moldova, 25-26 martie 2016), </w:t>
      </w:r>
      <w:r w:rsidRPr="00A1448E">
        <w:rPr>
          <w:rFonts w:ascii="Times New Roman" w:eastAsia="Times New Roman" w:hAnsi="Times New Roman" w:cs="Arial" w:hint="eastAsia"/>
          <w:kern w:val="0"/>
          <w:sz w:val="28"/>
          <w:szCs w:val="20"/>
          <w:lang w:val="en-US" w:eastAsia="ru-RU"/>
        </w:rPr>
        <w:t>«</w:t>
      </w:r>
      <w:r w:rsidRPr="00A1448E">
        <w:rPr>
          <w:rFonts w:ascii="Times New Roman" w:eastAsia="Times New Roman" w:hAnsi="Times New Roman" w:cs="Arial"/>
          <w:kern w:val="0"/>
          <w:sz w:val="28"/>
          <w:szCs w:val="20"/>
          <w:lang w:val="en-US" w:eastAsia="ru-RU"/>
        </w:rPr>
        <w:t>Inov</w:t>
      </w:r>
      <w:r w:rsidRPr="00A1448E">
        <w:rPr>
          <w:rFonts w:ascii="Times New Roman" w:eastAsia="Times New Roman" w:hAnsi="Times New Roman" w:cs="Arial" w:hint="eastAsia"/>
          <w:kern w:val="0"/>
          <w:sz w:val="28"/>
          <w:szCs w:val="20"/>
          <w:lang w:val="en-US" w:eastAsia="ru-RU"/>
        </w:rPr>
        <w:t>á</w:t>
      </w:r>
      <w:r w:rsidRPr="00A1448E">
        <w:rPr>
          <w:rFonts w:ascii="Times New Roman" w:eastAsia="Times New Roman" w:hAnsi="Times New Roman" w:cs="Arial"/>
          <w:kern w:val="0"/>
          <w:sz w:val="28"/>
          <w:szCs w:val="20"/>
          <w:lang w:val="en-US" w:eastAsia="ru-RU"/>
        </w:rPr>
        <w:t>cia pr</w:t>
      </w:r>
      <w:r w:rsidRPr="00A1448E">
        <w:rPr>
          <w:rFonts w:ascii="Times New Roman" w:eastAsia="Times New Roman" w:hAnsi="Times New Roman" w:cs="Arial" w:hint="eastAsia"/>
          <w:kern w:val="0"/>
          <w:sz w:val="28"/>
          <w:szCs w:val="20"/>
          <w:lang w:val="en-US" w:eastAsia="ru-RU"/>
        </w:rPr>
        <w:t>á</w:t>
      </w:r>
      <w:r w:rsidRPr="00A1448E">
        <w:rPr>
          <w:rFonts w:ascii="Times New Roman" w:eastAsia="Times New Roman" w:hAnsi="Times New Roman" w:cs="Arial"/>
          <w:kern w:val="0"/>
          <w:sz w:val="28"/>
          <w:szCs w:val="20"/>
          <w:lang w:val="en-US" w:eastAsia="ru-RU"/>
        </w:rPr>
        <w:t>vne veda v</w:t>
      </w:r>
    </w:p>
    <w:p w:rsidR="00A1448E" w:rsidRPr="00A1448E" w:rsidRDefault="00A1448E" w:rsidP="00A1448E">
      <w:pPr>
        <w:rPr>
          <w:rFonts w:ascii="Times New Roman" w:eastAsia="Times New Roman" w:hAnsi="Times New Roman" w:cs="Arial"/>
          <w:kern w:val="0"/>
          <w:sz w:val="28"/>
          <w:szCs w:val="20"/>
          <w:lang w:val="en-US" w:eastAsia="ru-RU"/>
        </w:rPr>
      </w:pPr>
      <w:r w:rsidRPr="00A1448E">
        <w:rPr>
          <w:rFonts w:ascii="Times New Roman" w:eastAsia="Times New Roman" w:hAnsi="Times New Roman" w:cs="Arial"/>
          <w:kern w:val="0"/>
          <w:sz w:val="28"/>
          <w:szCs w:val="20"/>
          <w:lang w:val="en-US" w:eastAsia="ru-RU"/>
        </w:rPr>
        <w:t>procese eur</w:t>
      </w:r>
      <w:r w:rsidRPr="00A1448E">
        <w:rPr>
          <w:rFonts w:ascii="Times New Roman" w:eastAsia="Times New Roman" w:hAnsi="Times New Roman" w:cs="Arial" w:hint="eastAsia"/>
          <w:kern w:val="0"/>
          <w:sz w:val="28"/>
          <w:szCs w:val="20"/>
          <w:lang w:val="en-US" w:eastAsia="ru-RU"/>
        </w:rPr>
        <w:t>ô</w:t>
      </w:r>
      <w:r w:rsidRPr="00A1448E">
        <w:rPr>
          <w:rFonts w:ascii="Times New Roman" w:eastAsia="Times New Roman" w:hAnsi="Times New Roman" w:cs="Arial"/>
          <w:kern w:val="0"/>
          <w:sz w:val="28"/>
          <w:szCs w:val="20"/>
          <w:lang w:val="en-US" w:eastAsia="ru-RU"/>
        </w:rPr>
        <w:t>pskej integr</w:t>
      </w:r>
      <w:r w:rsidRPr="00A1448E">
        <w:rPr>
          <w:rFonts w:ascii="Times New Roman" w:eastAsia="Times New Roman" w:hAnsi="Times New Roman" w:cs="Arial" w:hint="eastAsia"/>
          <w:kern w:val="0"/>
          <w:sz w:val="28"/>
          <w:szCs w:val="20"/>
          <w:lang w:val="en-US" w:eastAsia="ru-RU"/>
        </w:rPr>
        <w:t>á</w:t>
      </w:r>
      <w:r w:rsidRPr="00A1448E">
        <w:rPr>
          <w:rFonts w:ascii="Times New Roman" w:eastAsia="Times New Roman" w:hAnsi="Times New Roman" w:cs="Arial"/>
          <w:kern w:val="0"/>
          <w:sz w:val="28"/>
          <w:szCs w:val="20"/>
          <w:lang w:val="en-US" w:eastAsia="ru-RU"/>
        </w:rPr>
        <w:t>cie</w:t>
      </w:r>
      <w:r w:rsidRPr="00A1448E">
        <w:rPr>
          <w:rFonts w:ascii="Times New Roman" w:eastAsia="Times New Roman" w:hAnsi="Times New Roman" w:cs="Arial" w:hint="eastAsia"/>
          <w:kern w:val="0"/>
          <w:sz w:val="28"/>
          <w:szCs w:val="20"/>
          <w:lang w:val="en-US" w:eastAsia="ru-RU"/>
        </w:rPr>
        <w:t>»</w:t>
      </w:r>
      <w:r w:rsidRPr="00A1448E">
        <w:rPr>
          <w:rFonts w:ascii="Times New Roman" w:eastAsia="Times New Roman" w:hAnsi="Times New Roman" w:cs="Arial"/>
          <w:kern w:val="0"/>
          <w:sz w:val="28"/>
          <w:szCs w:val="20"/>
          <w:lang w:val="en-US" w:eastAsia="ru-RU"/>
        </w:rPr>
        <w:t xml:space="preserve"> (Sl</w:t>
      </w:r>
      <w:r w:rsidRPr="00A1448E">
        <w:rPr>
          <w:rFonts w:ascii="Times New Roman" w:eastAsia="Times New Roman" w:hAnsi="Times New Roman" w:cs="Arial" w:hint="eastAsia"/>
          <w:kern w:val="0"/>
          <w:sz w:val="28"/>
          <w:szCs w:val="20"/>
          <w:lang w:val="en-US" w:eastAsia="ru-RU"/>
        </w:rPr>
        <w:t>á</w:t>
      </w:r>
      <w:r w:rsidRPr="00A1448E">
        <w:rPr>
          <w:rFonts w:ascii="Times New Roman" w:eastAsia="Times New Roman" w:hAnsi="Times New Roman" w:cs="Arial"/>
          <w:kern w:val="0"/>
          <w:sz w:val="28"/>
          <w:szCs w:val="20"/>
          <w:lang w:val="en-US" w:eastAsia="ru-RU"/>
        </w:rPr>
        <w:t>dkovi</w:t>
      </w:r>
      <w:r w:rsidRPr="00A1448E">
        <w:rPr>
          <w:rFonts w:ascii="Times New Roman" w:eastAsia="Times New Roman" w:hAnsi="Times New Roman" w:cs="Arial" w:hint="eastAsia"/>
          <w:kern w:val="0"/>
          <w:sz w:val="28"/>
          <w:szCs w:val="20"/>
          <w:lang w:val="en-US" w:eastAsia="ru-RU"/>
        </w:rPr>
        <w:t>č</w:t>
      </w:r>
      <w:r w:rsidRPr="00A1448E">
        <w:rPr>
          <w:rFonts w:ascii="Times New Roman" w:eastAsia="Times New Roman" w:hAnsi="Times New Roman" w:cs="Arial"/>
          <w:kern w:val="0"/>
          <w:sz w:val="28"/>
          <w:szCs w:val="20"/>
          <w:lang w:val="en-US" w:eastAsia="ru-RU"/>
        </w:rPr>
        <w:t>ovo, Slovensk</w:t>
      </w:r>
      <w:r w:rsidRPr="00A1448E">
        <w:rPr>
          <w:rFonts w:ascii="Times New Roman" w:eastAsia="Times New Roman" w:hAnsi="Times New Roman" w:cs="Arial" w:hint="eastAsia"/>
          <w:kern w:val="0"/>
          <w:sz w:val="28"/>
          <w:szCs w:val="20"/>
          <w:lang w:val="en-US" w:eastAsia="ru-RU"/>
        </w:rPr>
        <w:t>á</w:t>
      </w:r>
      <w:r w:rsidRPr="00A1448E">
        <w:rPr>
          <w:rFonts w:ascii="Times New Roman" w:eastAsia="Times New Roman" w:hAnsi="Times New Roman" w:cs="Arial"/>
          <w:kern w:val="0"/>
          <w:sz w:val="28"/>
          <w:szCs w:val="20"/>
          <w:lang w:val="en-US" w:eastAsia="ru-RU"/>
        </w:rPr>
        <w:t xml:space="preserve"> republica, 10</w:t>
      </w:r>
      <w:r w:rsidRPr="00A1448E">
        <w:rPr>
          <w:rFonts w:ascii="Times New Roman" w:eastAsia="Times New Roman" w:hAnsi="Times New Roman" w:cs="Arial" w:hint="eastAsia"/>
          <w:kern w:val="0"/>
          <w:sz w:val="28"/>
          <w:szCs w:val="20"/>
          <w:lang w:val="en-US" w:eastAsia="ru-RU"/>
        </w:rPr>
        <w:t>–</w:t>
      </w:r>
      <w:r w:rsidRPr="00A1448E">
        <w:rPr>
          <w:rFonts w:ascii="Times New Roman" w:eastAsia="Times New Roman" w:hAnsi="Times New Roman" w:cs="Arial"/>
          <w:kern w:val="0"/>
          <w:sz w:val="28"/>
          <w:szCs w:val="20"/>
          <w:lang w:val="en-US" w:eastAsia="ru-RU"/>
        </w:rPr>
        <w:t>11 marca 2017),</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«Національні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міжнародні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стандарти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сучасного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державотворення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тенденції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перспективи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розвитку»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Харків</w:t>
      </w:r>
      <w:r w:rsidRPr="00A1448E">
        <w:rPr>
          <w:rFonts w:ascii="Times New Roman" w:eastAsia="Times New Roman" w:hAnsi="Times New Roman" w:cs="Arial"/>
          <w:kern w:val="0"/>
          <w:sz w:val="28"/>
          <w:szCs w:val="20"/>
          <w:lang w:eastAsia="ru-RU"/>
        </w:rPr>
        <w:t xml:space="preserve">, 4-5 </w:t>
      </w:r>
      <w:r w:rsidRPr="00A1448E">
        <w:rPr>
          <w:rFonts w:ascii="Times New Roman" w:eastAsia="Times New Roman" w:hAnsi="Times New Roman" w:cs="Arial" w:hint="eastAsia"/>
          <w:kern w:val="0"/>
          <w:sz w:val="28"/>
          <w:szCs w:val="20"/>
          <w:lang w:eastAsia="ru-RU"/>
        </w:rPr>
        <w:t>серпня</w:t>
      </w:r>
      <w:r w:rsidRPr="00A1448E">
        <w:rPr>
          <w:rFonts w:ascii="Times New Roman" w:eastAsia="Times New Roman" w:hAnsi="Times New Roman" w:cs="Arial"/>
          <w:kern w:val="0"/>
          <w:sz w:val="28"/>
          <w:szCs w:val="20"/>
          <w:lang w:eastAsia="ru-RU"/>
        </w:rPr>
        <w:t xml:space="preserve"> 2017 </w:t>
      </w:r>
      <w:r w:rsidRPr="00A1448E">
        <w:rPr>
          <w:rFonts w:ascii="Times New Roman" w:eastAsia="Times New Roman" w:hAnsi="Times New Roman" w:cs="Arial" w:hint="eastAsia"/>
          <w:kern w:val="0"/>
          <w:sz w:val="28"/>
          <w:szCs w:val="20"/>
          <w:lang w:eastAsia="ru-RU"/>
        </w:rPr>
        <w:t>р</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«Людина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закон</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публічно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правовий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вимір»</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Дніпро</w:t>
      </w:r>
      <w:r w:rsidRPr="00A1448E">
        <w:rPr>
          <w:rFonts w:ascii="Times New Roman" w:eastAsia="Times New Roman" w:hAnsi="Times New Roman" w:cs="Arial"/>
          <w:kern w:val="0"/>
          <w:sz w:val="28"/>
          <w:szCs w:val="20"/>
          <w:lang w:eastAsia="ru-RU"/>
        </w:rPr>
        <w:t xml:space="preserve">, 6-7 </w:t>
      </w:r>
      <w:r w:rsidRPr="00A1448E">
        <w:rPr>
          <w:rFonts w:ascii="Times New Roman" w:eastAsia="Times New Roman" w:hAnsi="Times New Roman" w:cs="Arial" w:hint="eastAsia"/>
          <w:kern w:val="0"/>
          <w:sz w:val="28"/>
          <w:szCs w:val="20"/>
          <w:lang w:eastAsia="ru-RU"/>
        </w:rPr>
        <w:t>жовтня</w:t>
      </w:r>
      <w:r w:rsidRPr="00A1448E">
        <w:rPr>
          <w:rFonts w:ascii="Times New Roman" w:eastAsia="Times New Roman" w:hAnsi="Times New Roman" w:cs="Arial"/>
          <w:kern w:val="0"/>
          <w:sz w:val="28"/>
          <w:szCs w:val="20"/>
          <w:lang w:eastAsia="ru-RU"/>
        </w:rPr>
        <w:t xml:space="preserve"> 2017 </w:t>
      </w:r>
      <w:r w:rsidRPr="00A1448E">
        <w:rPr>
          <w:rFonts w:ascii="Times New Roman" w:eastAsia="Times New Roman" w:hAnsi="Times New Roman" w:cs="Arial" w:hint="eastAsia"/>
          <w:kern w:val="0"/>
          <w:sz w:val="28"/>
          <w:szCs w:val="20"/>
          <w:lang w:eastAsia="ru-RU"/>
        </w:rPr>
        <w:t>р</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Публікації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Ключові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практичні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теоретичні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положення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висновки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дисертаційного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дослідження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знайшли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своє</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відбиття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дванадцятьох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наукових</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публікаціях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п’яти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статтях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опублікованих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фахових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виданнях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України</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одній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статті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опублікованій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науковому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виданні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іншої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держави</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також</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шести</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тезах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доповідей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повідомлень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науково</w:t>
      </w:r>
      <w:r w:rsidRPr="00A1448E">
        <w:rPr>
          <w:rFonts w:ascii="Times New Roman" w:eastAsia="Times New Roman" w:hAnsi="Times New Roman" w:cs="Arial"/>
          <w:kern w:val="0"/>
          <w:sz w:val="28"/>
          <w:szCs w:val="20"/>
          <w:lang w:eastAsia="ru-RU"/>
        </w:rPr>
        <w:t>-</w:t>
      </w:r>
      <w:r w:rsidRPr="00A1448E">
        <w:rPr>
          <w:rFonts w:ascii="Times New Roman" w:eastAsia="Times New Roman" w:hAnsi="Times New Roman" w:cs="Arial" w:hint="eastAsia"/>
          <w:kern w:val="0"/>
          <w:sz w:val="28"/>
          <w:szCs w:val="20"/>
          <w:lang w:eastAsia="ru-RU"/>
        </w:rPr>
        <w:t>практичних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конференціях</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Структура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дисертації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складається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вступу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трьох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розділів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що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логічно</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поєднані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вісім</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підрозділів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висновків</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списку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використаних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джерел</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та</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додатків</w:t>
      </w:r>
      <w:r w:rsidRPr="00A1448E">
        <w:rPr>
          <w:rFonts w:ascii="Times New Roman" w:eastAsia="Times New Roman" w:hAnsi="Times New Roman" w:cs="Arial"/>
          <w:kern w:val="0"/>
          <w:sz w:val="28"/>
          <w:szCs w:val="20"/>
          <w:lang w:eastAsia="ru-RU"/>
        </w:rPr>
        <w:t>.</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Загальний</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обсяг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дисертації</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становить</w:t>
      </w:r>
      <w:r w:rsidRPr="00A1448E">
        <w:rPr>
          <w:rFonts w:ascii="Times New Roman" w:eastAsia="Times New Roman" w:hAnsi="Times New Roman" w:cs="Arial"/>
          <w:kern w:val="0"/>
          <w:sz w:val="28"/>
          <w:szCs w:val="20"/>
          <w:lang w:eastAsia="ru-RU"/>
        </w:rPr>
        <w:t xml:space="preserve"> 204 </w:t>
      </w:r>
      <w:r w:rsidRPr="00A1448E">
        <w:rPr>
          <w:rFonts w:ascii="Times New Roman" w:eastAsia="Times New Roman" w:hAnsi="Times New Roman" w:cs="Arial" w:hint="eastAsia"/>
          <w:kern w:val="0"/>
          <w:sz w:val="28"/>
          <w:szCs w:val="20"/>
          <w:lang w:eastAsia="ru-RU"/>
        </w:rPr>
        <w:t>сторінок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обсяг</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основного</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тексту</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w:t>
      </w:r>
      <w:r w:rsidRPr="00A1448E">
        <w:rPr>
          <w:rFonts w:ascii="Times New Roman" w:eastAsia="Times New Roman" w:hAnsi="Times New Roman" w:cs="Arial"/>
          <w:kern w:val="0"/>
          <w:sz w:val="28"/>
          <w:szCs w:val="20"/>
          <w:lang w:eastAsia="ru-RU"/>
        </w:rPr>
        <w:t xml:space="preserve"> 159</w:t>
      </w:r>
    </w:p>
    <w:p w:rsidR="00A1448E" w:rsidRPr="00A1448E"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hint="eastAsia"/>
          <w:kern w:val="0"/>
          <w:sz w:val="28"/>
          <w:szCs w:val="20"/>
          <w:lang w:eastAsia="ru-RU"/>
        </w:rPr>
        <w:t>сторінок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Список</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використаних</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джерел</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складається</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із</w:t>
      </w:r>
      <w:r w:rsidRPr="00A1448E">
        <w:rPr>
          <w:rFonts w:ascii="Times New Roman" w:eastAsia="Times New Roman" w:hAnsi="Times New Roman" w:cs="Arial"/>
          <w:kern w:val="0"/>
          <w:sz w:val="28"/>
          <w:szCs w:val="20"/>
          <w:lang w:eastAsia="ru-RU"/>
        </w:rPr>
        <w:t xml:space="preserve"> 243 </w:t>
      </w:r>
      <w:r w:rsidRPr="00A1448E">
        <w:rPr>
          <w:rFonts w:ascii="Times New Roman" w:eastAsia="Times New Roman" w:hAnsi="Times New Roman" w:cs="Arial" w:hint="eastAsia"/>
          <w:kern w:val="0"/>
          <w:sz w:val="28"/>
          <w:szCs w:val="20"/>
          <w:lang w:eastAsia="ru-RU"/>
        </w:rPr>
        <w:t>найменувань</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і</w:t>
      </w:r>
      <w:r w:rsidRPr="00A1448E">
        <w:rPr>
          <w:rFonts w:ascii="Times New Roman" w:eastAsia="Times New Roman" w:hAnsi="Times New Roman" w:cs="Arial"/>
          <w:kern w:val="0"/>
          <w:sz w:val="28"/>
          <w:szCs w:val="20"/>
          <w:lang w:eastAsia="ru-RU"/>
        </w:rPr>
        <w:t xml:space="preserve"> </w:t>
      </w:r>
      <w:r w:rsidRPr="00A1448E">
        <w:rPr>
          <w:rFonts w:ascii="Times New Roman" w:eastAsia="Times New Roman" w:hAnsi="Times New Roman" w:cs="Arial" w:hint="eastAsia"/>
          <w:kern w:val="0"/>
          <w:sz w:val="28"/>
          <w:szCs w:val="20"/>
          <w:lang w:eastAsia="ru-RU"/>
        </w:rPr>
        <w:t>займає</w:t>
      </w:r>
    </w:p>
    <w:p w:rsidR="00930499" w:rsidRDefault="00A1448E" w:rsidP="00A1448E">
      <w:pPr>
        <w:rPr>
          <w:rFonts w:ascii="Times New Roman" w:eastAsia="Times New Roman" w:hAnsi="Times New Roman" w:cs="Arial"/>
          <w:kern w:val="0"/>
          <w:sz w:val="28"/>
          <w:szCs w:val="20"/>
          <w:lang w:eastAsia="ru-RU"/>
        </w:rPr>
      </w:pPr>
      <w:r w:rsidRPr="00A1448E">
        <w:rPr>
          <w:rFonts w:ascii="Times New Roman" w:eastAsia="Times New Roman" w:hAnsi="Times New Roman" w:cs="Arial"/>
          <w:kern w:val="0"/>
          <w:sz w:val="28"/>
          <w:szCs w:val="20"/>
          <w:lang w:eastAsia="ru-RU"/>
        </w:rPr>
        <w:t xml:space="preserve">22 </w:t>
      </w:r>
      <w:r w:rsidRPr="00A1448E">
        <w:rPr>
          <w:rFonts w:ascii="Times New Roman" w:eastAsia="Times New Roman" w:hAnsi="Times New Roman" w:cs="Arial" w:hint="eastAsia"/>
          <w:kern w:val="0"/>
          <w:sz w:val="28"/>
          <w:szCs w:val="20"/>
          <w:lang w:eastAsia="ru-RU"/>
        </w:rPr>
        <w:t>сторінки</w:t>
      </w:r>
      <w:r w:rsidRPr="00A1448E">
        <w:rPr>
          <w:rFonts w:ascii="Times New Roman" w:eastAsia="Times New Roman" w:hAnsi="Times New Roman" w:cs="Arial"/>
          <w:kern w:val="0"/>
          <w:sz w:val="28"/>
          <w:szCs w:val="20"/>
          <w:lang w:eastAsia="ru-RU"/>
        </w:rPr>
        <w:t>.</w:t>
      </w:r>
    </w:p>
    <w:p w:rsidR="00A1448E" w:rsidRDefault="00A1448E" w:rsidP="00A1448E">
      <w:pPr>
        <w:rPr>
          <w:rFonts w:ascii="Times New Roman" w:eastAsia="Times New Roman" w:hAnsi="Times New Roman" w:cs="Arial"/>
          <w:kern w:val="0"/>
          <w:sz w:val="28"/>
          <w:szCs w:val="20"/>
          <w:lang w:eastAsia="ru-RU"/>
        </w:rPr>
      </w:pPr>
    </w:p>
    <w:p w:rsidR="00A1448E" w:rsidRDefault="00A1448E" w:rsidP="00A1448E">
      <w:pPr>
        <w:rPr>
          <w:rFonts w:ascii="Times New Roman" w:eastAsia="Times New Roman" w:hAnsi="Times New Roman" w:cs="Arial"/>
          <w:kern w:val="0"/>
          <w:sz w:val="28"/>
          <w:szCs w:val="20"/>
          <w:lang w:eastAsia="ru-RU"/>
        </w:rPr>
      </w:pPr>
    </w:p>
    <w:p w:rsidR="00A1448E" w:rsidRDefault="00A1448E" w:rsidP="00A1448E">
      <w:pPr>
        <w:rPr>
          <w:rFonts w:ascii="Times New Roman" w:eastAsia="Times New Roman" w:hAnsi="Times New Roman" w:cs="Arial"/>
          <w:kern w:val="0"/>
          <w:sz w:val="28"/>
          <w:szCs w:val="20"/>
          <w:lang w:eastAsia="ru-RU"/>
        </w:rPr>
      </w:pPr>
    </w:p>
    <w:p w:rsidR="00A1448E" w:rsidRDefault="00A1448E" w:rsidP="00A1448E">
      <w:r>
        <w:rPr>
          <w:rFonts w:hint="eastAsia"/>
        </w:rPr>
        <w:t>ВИСНОВКИ</w:t>
      </w:r>
    </w:p>
    <w:p w:rsidR="00A1448E" w:rsidRDefault="00A1448E" w:rsidP="00A1448E">
      <w:r>
        <w:rPr>
          <w:rFonts w:hint="eastAsia"/>
        </w:rPr>
        <w:t>У</w:t>
      </w:r>
      <w:r>
        <w:t></w:t>
      </w:r>
      <w:r>
        <w:rPr>
          <w:rFonts w:hint="eastAsia"/>
        </w:rPr>
        <w:t>дисертаційному</w:t>
      </w:r>
      <w:r>
        <w:t></w:t>
      </w:r>
      <w:r>
        <w:rPr>
          <w:rFonts w:hint="eastAsia"/>
        </w:rPr>
        <w:t>дослідженні</w:t>
      </w:r>
      <w:r>
        <w:t></w:t>
      </w:r>
      <w:r>
        <w:rPr>
          <w:rFonts w:hint="eastAsia"/>
        </w:rPr>
        <w:t>наведено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p>
    <w:p w:rsidR="00A1448E" w:rsidRDefault="00A1448E" w:rsidP="00A1448E">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у</w:t>
      </w:r>
      <w:r>
        <w:t></w:t>
      </w:r>
      <w:r>
        <w:rPr>
          <w:rFonts w:hint="eastAsia"/>
        </w:rPr>
        <w:t>тому</w:t>
      </w:r>
      <w:r>
        <w:t></w:t>
      </w:r>
      <w:r>
        <w:t></w:t>
      </w:r>
      <w:r>
        <w:rPr>
          <w:rFonts w:hint="eastAsia"/>
        </w:rPr>
        <w:t>щоб</w:t>
      </w:r>
      <w:r>
        <w:t></w:t>
      </w:r>
      <w:r>
        <w:rPr>
          <w:rFonts w:hint="eastAsia"/>
        </w:rPr>
        <w:t>на</w:t>
      </w:r>
      <w:r>
        <w:t></w:t>
      </w:r>
      <w:r>
        <w:rPr>
          <w:rFonts w:hint="eastAsia"/>
        </w:rPr>
        <w:t>підставі</w:t>
      </w:r>
      <w:r>
        <w:t></w:t>
      </w:r>
      <w:r>
        <w:rPr>
          <w:rFonts w:hint="eastAsia"/>
        </w:rPr>
        <w:t>вивчення</w:t>
      </w:r>
    </w:p>
    <w:p w:rsidR="00A1448E" w:rsidRDefault="00A1448E" w:rsidP="00A1448E">
      <w:r>
        <w:rPr>
          <w:rFonts w:hint="eastAsia"/>
        </w:rPr>
        <w:t>науково</w:t>
      </w:r>
      <w:r>
        <w:t></w:t>
      </w:r>
      <w:r>
        <w:rPr>
          <w:rFonts w:hint="eastAsia"/>
        </w:rPr>
        <w:t>теоретичного</w:t>
      </w:r>
      <w:r>
        <w:t></w:t>
      </w:r>
      <w:r>
        <w:rPr>
          <w:rFonts w:hint="eastAsia"/>
        </w:rPr>
        <w:t>доробку</w:t>
      </w:r>
      <w:r>
        <w:t></w:t>
      </w:r>
      <w:r>
        <w:rPr>
          <w:rFonts w:hint="eastAsia"/>
        </w:rPr>
        <w:t>вчених</w:t>
      </w:r>
      <w:r>
        <w:t></w:t>
      </w:r>
      <w:r>
        <w:rPr>
          <w:rFonts w:hint="eastAsia"/>
        </w:rPr>
        <w:t>правознавців</w:t>
      </w:r>
      <w:r>
        <w:t></w:t>
      </w:r>
      <w:r>
        <w:t></w:t>
      </w:r>
      <w:r>
        <w:rPr>
          <w:rFonts w:hint="eastAsia"/>
        </w:rPr>
        <w:t>загальновизнаних</w:t>
      </w:r>
    </w:p>
    <w:p w:rsidR="00A1448E" w:rsidRDefault="00A1448E" w:rsidP="00A1448E">
      <w:r>
        <w:rPr>
          <w:rFonts w:hint="eastAsia"/>
        </w:rPr>
        <w:t>міжнародно</w:t>
      </w:r>
      <w:r>
        <w:t></w:t>
      </w:r>
      <w:r>
        <w:rPr>
          <w:rFonts w:hint="eastAsia"/>
        </w:rPr>
        <w:t>правових</w:t>
      </w:r>
      <w:r>
        <w:t></w:t>
      </w:r>
      <w:r>
        <w:rPr>
          <w:rFonts w:hint="eastAsia"/>
        </w:rPr>
        <w:t>стандартів</w:t>
      </w:r>
      <w:r>
        <w:t></w:t>
      </w:r>
      <w:r>
        <w:t></w:t>
      </w:r>
      <w:r>
        <w:rPr>
          <w:rFonts w:hint="eastAsia"/>
        </w:rPr>
        <w:t>чинного</w:t>
      </w:r>
      <w:r>
        <w:t></w:t>
      </w:r>
      <w:r>
        <w:rPr>
          <w:rFonts w:hint="eastAsia"/>
        </w:rPr>
        <w:t>національного</w:t>
      </w:r>
      <w:r>
        <w:t></w:t>
      </w:r>
      <w:r>
        <w:rPr>
          <w:rFonts w:hint="eastAsia"/>
        </w:rPr>
        <w:t>й</w:t>
      </w:r>
      <w:r>
        <w:t></w:t>
      </w:r>
      <w:r>
        <w:rPr>
          <w:rFonts w:hint="eastAsia"/>
        </w:rPr>
        <w:t>зарубіжного</w:t>
      </w:r>
    </w:p>
    <w:p w:rsidR="00A1448E" w:rsidRDefault="00A1448E" w:rsidP="00A1448E">
      <w:r>
        <w:rPr>
          <w:rFonts w:hint="eastAsia"/>
        </w:rPr>
        <w:t>законодавства</w:t>
      </w:r>
      <w:r>
        <w:t></w:t>
      </w:r>
      <w:r>
        <w:rPr>
          <w:rFonts w:hint="eastAsia"/>
        </w:rPr>
        <w:t>і</w:t>
      </w:r>
      <w:r>
        <w:t></w:t>
      </w:r>
      <w:r>
        <w:rPr>
          <w:rFonts w:hint="eastAsia"/>
        </w:rPr>
        <w:t>практики</w:t>
      </w:r>
      <w:r>
        <w:t></w:t>
      </w:r>
      <w:r>
        <w:rPr>
          <w:rFonts w:hint="eastAsia"/>
        </w:rPr>
        <w:t>їх</w:t>
      </w:r>
      <w:r>
        <w:t></w:t>
      </w:r>
      <w:r>
        <w:rPr>
          <w:rFonts w:hint="eastAsia"/>
        </w:rPr>
        <w:t>застосування</w:t>
      </w:r>
      <w:r>
        <w:t></w:t>
      </w:r>
      <w:r>
        <w:rPr>
          <w:rFonts w:hint="eastAsia"/>
        </w:rPr>
        <w:t>визначити</w:t>
      </w:r>
      <w:r>
        <w:t></w:t>
      </w:r>
      <w:r>
        <w:rPr>
          <w:rFonts w:hint="eastAsia"/>
        </w:rPr>
        <w:t>особливості</w:t>
      </w:r>
      <w:r>
        <w:t></w:t>
      </w:r>
      <w:r>
        <w:rPr>
          <w:rFonts w:hint="eastAsia"/>
        </w:rPr>
        <w:t>правового</w:t>
      </w:r>
    </w:p>
    <w:p w:rsidR="00A1448E" w:rsidRDefault="00A1448E" w:rsidP="00A1448E">
      <w:r>
        <w:rPr>
          <w:rFonts w:hint="eastAsia"/>
        </w:rPr>
        <w:t>регулювання</w:t>
      </w:r>
      <w:r>
        <w:t></w:t>
      </w:r>
      <w:r>
        <w:rPr>
          <w:rFonts w:hint="eastAsia"/>
        </w:rPr>
        <w:t>оплати</w:t>
      </w:r>
      <w:r>
        <w:t></w:t>
      </w:r>
      <w:r>
        <w:rPr>
          <w:rFonts w:hint="eastAsia"/>
        </w:rPr>
        <w:t>праці</w:t>
      </w:r>
      <w:r>
        <w:t></w:t>
      </w:r>
      <w:r>
        <w:rPr>
          <w:rFonts w:hint="eastAsia"/>
        </w:rPr>
        <w:t>державних</w:t>
      </w:r>
      <w:r>
        <w:t></w:t>
      </w:r>
      <w:r>
        <w:rPr>
          <w:rFonts w:hint="eastAsia"/>
        </w:rPr>
        <w:t>службовців</w:t>
      </w:r>
      <w:r>
        <w:t></w:t>
      </w:r>
      <w:r>
        <w:rPr>
          <w:rFonts w:hint="eastAsia"/>
        </w:rPr>
        <w:t>та</w:t>
      </w:r>
      <w:r>
        <w:t></w:t>
      </w:r>
      <w:r>
        <w:rPr>
          <w:rFonts w:hint="eastAsia"/>
        </w:rPr>
        <w:t>на</w:t>
      </w:r>
      <w:r>
        <w:t></w:t>
      </w:r>
      <w:r>
        <w:rPr>
          <w:rFonts w:hint="eastAsia"/>
        </w:rPr>
        <w:t>цій</w:t>
      </w:r>
      <w:r>
        <w:t></w:t>
      </w:r>
      <w:r>
        <w:rPr>
          <w:rFonts w:hint="eastAsia"/>
        </w:rPr>
        <w:t>підставі</w:t>
      </w:r>
      <w:r>
        <w:t></w:t>
      </w:r>
      <w:r>
        <w:rPr>
          <w:rFonts w:hint="eastAsia"/>
        </w:rPr>
        <w:t>розробити</w:t>
      </w:r>
    </w:p>
    <w:p w:rsidR="00A1448E" w:rsidRDefault="00A1448E" w:rsidP="00A1448E">
      <w:r>
        <w:rPr>
          <w:rFonts w:hint="eastAsia"/>
        </w:rPr>
        <w:t>конкретні</w:t>
      </w:r>
      <w:r>
        <w:t></w:t>
      </w:r>
      <w:r>
        <w:rPr>
          <w:rFonts w:hint="eastAsia"/>
        </w:rPr>
        <w:t>наукові</w:t>
      </w:r>
      <w:r>
        <w:t></w:t>
      </w:r>
      <w:r>
        <w:rPr>
          <w:rFonts w:hint="eastAsia"/>
        </w:rPr>
        <w:t>рекомендації</w:t>
      </w:r>
      <w:r>
        <w:t></w:t>
      </w:r>
      <w:r>
        <w:rPr>
          <w:rFonts w:hint="eastAsia"/>
        </w:rPr>
        <w:t>з</w:t>
      </w:r>
      <w:r>
        <w:t></w:t>
      </w:r>
      <w:r>
        <w:rPr>
          <w:rFonts w:hint="eastAsia"/>
        </w:rPr>
        <w:t>удосконалення</w:t>
      </w:r>
      <w:r>
        <w:t></w:t>
      </w:r>
      <w:r>
        <w:rPr>
          <w:rFonts w:hint="eastAsia"/>
        </w:rPr>
        <w:t>правового</w:t>
      </w:r>
      <w:r>
        <w:t></w:t>
      </w:r>
      <w:r>
        <w:rPr>
          <w:rFonts w:hint="eastAsia"/>
        </w:rPr>
        <w:t>регулювання</w:t>
      </w:r>
      <w:r>
        <w:t></w:t>
      </w:r>
      <w:r>
        <w:rPr>
          <w:rFonts w:hint="eastAsia"/>
        </w:rPr>
        <w:t>у</w:t>
      </w:r>
      <w:r>
        <w:t></w:t>
      </w:r>
      <w:r>
        <w:rPr>
          <w:rFonts w:hint="eastAsia"/>
        </w:rPr>
        <w:t>цій</w:t>
      </w:r>
    </w:p>
    <w:p w:rsidR="00A1448E" w:rsidRDefault="00A1448E" w:rsidP="00A1448E">
      <w:r>
        <w:rPr>
          <w:rFonts w:hint="eastAsia"/>
        </w:rPr>
        <w:t>сфері</w:t>
      </w:r>
      <w:r>
        <w:t></w:t>
      </w:r>
      <w:r>
        <w:t></w:t>
      </w:r>
      <w:r>
        <w:rPr>
          <w:rFonts w:hint="eastAsia"/>
        </w:rPr>
        <w:t>За</w:t>
      </w:r>
      <w:r>
        <w:t></w:t>
      </w:r>
      <w:r>
        <w:rPr>
          <w:rFonts w:hint="eastAsia"/>
        </w:rPr>
        <w:t>результатами</w:t>
      </w:r>
      <w:r>
        <w:t></w:t>
      </w:r>
      <w:r>
        <w:rPr>
          <w:rFonts w:hint="eastAsia"/>
        </w:rPr>
        <w:t>проведення</w:t>
      </w:r>
      <w:r>
        <w:t></w:t>
      </w:r>
      <w:r>
        <w:rPr>
          <w:rFonts w:hint="eastAsia"/>
        </w:rPr>
        <w:t>наукового</w:t>
      </w:r>
      <w:r>
        <w:t></w:t>
      </w:r>
      <w:r>
        <w:rPr>
          <w:rFonts w:hint="eastAsia"/>
        </w:rPr>
        <w:t>дослідження</w:t>
      </w:r>
      <w:r>
        <w:t></w:t>
      </w:r>
      <w:r>
        <w:rPr>
          <w:rFonts w:hint="eastAsia"/>
        </w:rPr>
        <w:t>сформульовану</w:t>
      </w:r>
      <w:r>
        <w:t></w:t>
      </w:r>
      <w:r>
        <w:rPr>
          <w:rFonts w:hint="eastAsia"/>
        </w:rPr>
        <w:t>низку</w:t>
      </w:r>
    </w:p>
    <w:p w:rsidR="00A1448E" w:rsidRDefault="00A1448E" w:rsidP="00A1448E">
      <w:r>
        <w:rPr>
          <w:rFonts w:hint="eastAsia"/>
        </w:rPr>
        <w:t>висновків</w:t>
      </w:r>
      <w:r>
        <w:t></w:t>
      </w:r>
      <w:r>
        <w:t></w:t>
      </w:r>
      <w:r>
        <w:rPr>
          <w:rFonts w:hint="eastAsia"/>
        </w:rPr>
        <w:t>основні</w:t>
      </w:r>
      <w:r>
        <w:t></w:t>
      </w:r>
      <w:r>
        <w:rPr>
          <w:rFonts w:hint="eastAsia"/>
        </w:rPr>
        <w:t>з</w:t>
      </w:r>
      <w:r>
        <w:t></w:t>
      </w:r>
      <w:r>
        <w:rPr>
          <w:rFonts w:hint="eastAsia"/>
        </w:rPr>
        <w:t>них</w:t>
      </w:r>
      <w:r>
        <w:t></w:t>
      </w:r>
      <w:r>
        <w:rPr>
          <w:rFonts w:hint="eastAsia"/>
        </w:rPr>
        <w:t>такі</w:t>
      </w:r>
      <w:r>
        <w:t></w:t>
      </w:r>
    </w:p>
    <w:p w:rsidR="00A1448E" w:rsidRDefault="00A1448E" w:rsidP="00A1448E">
      <w:r>
        <w:t></w:t>
      </w:r>
      <w:r>
        <w:t></w:t>
      </w:r>
      <w:r>
        <w:t></w:t>
      </w:r>
      <w:r>
        <w:rPr>
          <w:rFonts w:hint="eastAsia"/>
        </w:rPr>
        <w:t>Державна</w:t>
      </w:r>
      <w:r>
        <w:t></w:t>
      </w:r>
      <w:r>
        <w:rPr>
          <w:rFonts w:hint="eastAsia"/>
        </w:rPr>
        <w:t>служба</w:t>
      </w:r>
      <w:r>
        <w:t></w:t>
      </w:r>
      <w:r>
        <w:rPr>
          <w:rFonts w:hint="eastAsia"/>
        </w:rPr>
        <w:t>є</w:t>
      </w:r>
      <w:r>
        <w:t></w:t>
      </w:r>
      <w:r>
        <w:rPr>
          <w:rFonts w:hint="eastAsia"/>
        </w:rPr>
        <w:t>різновидом</w:t>
      </w:r>
      <w:r>
        <w:t></w:t>
      </w:r>
      <w:r>
        <w:rPr>
          <w:rFonts w:hint="eastAsia"/>
        </w:rPr>
        <w:t>трудової</w:t>
      </w:r>
      <w:r>
        <w:t></w:t>
      </w:r>
      <w:r>
        <w:rPr>
          <w:rFonts w:hint="eastAsia"/>
        </w:rPr>
        <w:t>діяльності</w:t>
      </w:r>
      <w:r>
        <w:t></w:t>
      </w:r>
      <w:r>
        <w:t></w:t>
      </w:r>
      <w:r>
        <w:rPr>
          <w:rFonts w:hint="eastAsia"/>
        </w:rPr>
        <w:t>у</w:t>
      </w:r>
      <w:r>
        <w:t></w:t>
      </w:r>
      <w:r>
        <w:rPr>
          <w:rFonts w:hint="eastAsia"/>
        </w:rPr>
        <w:t>зв’язку</w:t>
      </w:r>
      <w:r>
        <w:t></w:t>
      </w:r>
      <w:r>
        <w:rPr>
          <w:rFonts w:hint="eastAsia"/>
        </w:rPr>
        <w:t>з</w:t>
      </w:r>
      <w:r>
        <w:t></w:t>
      </w:r>
      <w:r>
        <w:rPr>
          <w:rFonts w:hint="eastAsia"/>
        </w:rPr>
        <w:t>чим</w:t>
      </w:r>
    </w:p>
    <w:p w:rsidR="00A1448E" w:rsidRDefault="00A1448E" w:rsidP="00A1448E">
      <w:r>
        <w:rPr>
          <w:rFonts w:hint="eastAsia"/>
        </w:rPr>
        <w:t>регламентація</w:t>
      </w:r>
      <w:r>
        <w:t></w:t>
      </w:r>
      <w:r>
        <w:rPr>
          <w:rFonts w:hint="eastAsia"/>
        </w:rPr>
        <w:t>правовідносин</w:t>
      </w:r>
      <w:r>
        <w:t></w:t>
      </w:r>
      <w:r>
        <w:rPr>
          <w:rFonts w:hint="eastAsia"/>
        </w:rPr>
        <w:t>на</w:t>
      </w:r>
      <w:r>
        <w:t></w:t>
      </w:r>
      <w:r>
        <w:rPr>
          <w:rFonts w:hint="eastAsia"/>
        </w:rPr>
        <w:t>державній</w:t>
      </w:r>
      <w:r>
        <w:t></w:t>
      </w:r>
      <w:r>
        <w:rPr>
          <w:rFonts w:hint="eastAsia"/>
        </w:rPr>
        <w:t>службі</w:t>
      </w:r>
      <w:r>
        <w:t></w:t>
      </w:r>
      <w:r>
        <w:rPr>
          <w:rFonts w:hint="eastAsia"/>
        </w:rPr>
        <w:t>повинна</w:t>
      </w:r>
      <w:r>
        <w:t></w:t>
      </w:r>
      <w:r>
        <w:rPr>
          <w:rFonts w:hint="eastAsia"/>
        </w:rPr>
        <w:t>здійснюватися</w:t>
      </w:r>
      <w:r>
        <w:t></w:t>
      </w:r>
      <w:r>
        <w:rPr>
          <w:rFonts w:hint="eastAsia"/>
        </w:rPr>
        <w:t>на</w:t>
      </w:r>
    </w:p>
    <w:p w:rsidR="00A1448E" w:rsidRDefault="00A1448E" w:rsidP="00A1448E">
      <w:r>
        <w:rPr>
          <w:rFonts w:hint="eastAsia"/>
        </w:rPr>
        <w:t>підставі</w:t>
      </w:r>
      <w:r>
        <w:t></w:t>
      </w:r>
      <w:r>
        <w:rPr>
          <w:rFonts w:hint="eastAsia"/>
        </w:rPr>
        <w:t>галузевих</w:t>
      </w:r>
      <w:r>
        <w:t></w:t>
      </w:r>
      <w:r>
        <w:rPr>
          <w:rFonts w:hint="eastAsia"/>
        </w:rPr>
        <w:t>принципів</w:t>
      </w:r>
      <w:r>
        <w:t></w:t>
      </w:r>
      <w:r>
        <w:rPr>
          <w:rFonts w:hint="eastAsia"/>
        </w:rPr>
        <w:t>трудового</w:t>
      </w:r>
      <w:r>
        <w:t></w:t>
      </w:r>
      <w:r>
        <w:rPr>
          <w:rFonts w:hint="eastAsia"/>
        </w:rPr>
        <w:t>права</w:t>
      </w:r>
      <w:r>
        <w:t></w:t>
      </w:r>
      <w:r>
        <w:t></w:t>
      </w:r>
      <w:r>
        <w:rPr>
          <w:rFonts w:hint="eastAsia"/>
        </w:rPr>
        <w:t>інакше</w:t>
      </w:r>
      <w:r>
        <w:t></w:t>
      </w:r>
      <w:r>
        <w:rPr>
          <w:rFonts w:hint="eastAsia"/>
        </w:rPr>
        <w:t>це</w:t>
      </w:r>
      <w:r>
        <w:t></w:t>
      </w:r>
      <w:r>
        <w:rPr>
          <w:rFonts w:hint="eastAsia"/>
        </w:rPr>
        <w:t>може</w:t>
      </w:r>
      <w:r>
        <w:t></w:t>
      </w:r>
      <w:r>
        <w:rPr>
          <w:rFonts w:hint="eastAsia"/>
        </w:rPr>
        <w:t>привести</w:t>
      </w:r>
      <w:r>
        <w:t></w:t>
      </w:r>
      <w:r>
        <w:rPr>
          <w:rFonts w:hint="eastAsia"/>
        </w:rPr>
        <w:t>до</w:t>
      </w:r>
    </w:p>
    <w:p w:rsidR="00A1448E" w:rsidRDefault="00A1448E" w:rsidP="00A1448E">
      <w:r>
        <w:rPr>
          <w:rFonts w:hint="eastAsia"/>
        </w:rPr>
        <w:t>необґрунтованого</w:t>
      </w:r>
      <w:r>
        <w:t></w:t>
      </w:r>
      <w:r>
        <w:rPr>
          <w:rFonts w:hint="eastAsia"/>
        </w:rPr>
        <w:t>обмеження</w:t>
      </w:r>
      <w:r>
        <w:t></w:t>
      </w:r>
      <w:r>
        <w:rPr>
          <w:rFonts w:hint="eastAsia"/>
        </w:rPr>
        <w:t>трудових</w:t>
      </w:r>
      <w:r>
        <w:t></w:t>
      </w:r>
      <w:r>
        <w:rPr>
          <w:rFonts w:hint="eastAsia"/>
        </w:rPr>
        <w:t>прав</w:t>
      </w:r>
      <w:r>
        <w:t></w:t>
      </w:r>
      <w:r>
        <w:rPr>
          <w:rFonts w:hint="eastAsia"/>
        </w:rPr>
        <w:t>державних</w:t>
      </w:r>
      <w:r>
        <w:t></w:t>
      </w:r>
      <w:r>
        <w:rPr>
          <w:rFonts w:hint="eastAsia"/>
        </w:rPr>
        <w:t>службовців</w:t>
      </w:r>
      <w:r>
        <w:t></w:t>
      </w:r>
      <w:r>
        <w:t></w:t>
      </w:r>
      <w:r>
        <w:rPr>
          <w:rFonts w:hint="eastAsia"/>
        </w:rPr>
        <w:t>погіршення</w:t>
      </w:r>
    </w:p>
    <w:p w:rsidR="00A1448E" w:rsidRDefault="00A1448E" w:rsidP="00A1448E">
      <w:r>
        <w:rPr>
          <w:rFonts w:hint="eastAsia"/>
        </w:rPr>
        <w:t>їх</w:t>
      </w:r>
      <w:r>
        <w:t></w:t>
      </w:r>
      <w:r>
        <w:rPr>
          <w:rFonts w:hint="eastAsia"/>
        </w:rPr>
        <w:t>особистого</w:t>
      </w:r>
      <w:r>
        <w:t></w:t>
      </w:r>
      <w:r>
        <w:rPr>
          <w:rFonts w:hint="eastAsia"/>
        </w:rPr>
        <w:t>правового</w:t>
      </w:r>
      <w:r>
        <w:t></w:t>
      </w:r>
      <w:r>
        <w:rPr>
          <w:rFonts w:hint="eastAsia"/>
        </w:rPr>
        <w:t>статусу</w:t>
      </w:r>
      <w:r>
        <w:t></w:t>
      </w:r>
      <w:r>
        <w:rPr>
          <w:rFonts w:hint="eastAsia"/>
        </w:rPr>
        <w:t>у</w:t>
      </w:r>
      <w:r>
        <w:t></w:t>
      </w:r>
      <w:r>
        <w:rPr>
          <w:rFonts w:hint="eastAsia"/>
        </w:rPr>
        <w:t>процесі</w:t>
      </w:r>
      <w:r>
        <w:t></w:t>
      </w:r>
      <w:r>
        <w:rPr>
          <w:rFonts w:hint="eastAsia"/>
        </w:rPr>
        <w:t>професійної</w:t>
      </w:r>
      <w:r>
        <w:t></w:t>
      </w:r>
      <w:r>
        <w:rPr>
          <w:rFonts w:hint="eastAsia"/>
        </w:rPr>
        <w:t>діяльності</w:t>
      </w:r>
      <w:r>
        <w:t></w:t>
      </w:r>
      <w:r>
        <w:t></w:t>
      </w:r>
      <w:r>
        <w:rPr>
          <w:rFonts w:hint="eastAsia"/>
        </w:rPr>
        <w:t>Разом</w:t>
      </w:r>
      <w:r>
        <w:t></w:t>
      </w:r>
      <w:r>
        <w:rPr>
          <w:rFonts w:hint="eastAsia"/>
        </w:rPr>
        <w:t>з</w:t>
      </w:r>
      <w:r>
        <w:t></w:t>
      </w:r>
      <w:r>
        <w:rPr>
          <w:rFonts w:hint="eastAsia"/>
        </w:rPr>
        <w:t>тим</w:t>
      </w:r>
    </w:p>
    <w:p w:rsidR="00A1448E" w:rsidRDefault="00A1448E" w:rsidP="00A1448E">
      <w:r>
        <w:rPr>
          <w:rFonts w:hint="eastAsia"/>
        </w:rPr>
        <w:t>державні</w:t>
      </w:r>
      <w:r>
        <w:t></w:t>
      </w:r>
      <w:r>
        <w:rPr>
          <w:rFonts w:hint="eastAsia"/>
        </w:rPr>
        <w:t>службовці</w:t>
      </w:r>
      <w:r>
        <w:t></w:t>
      </w:r>
      <w:r>
        <w:rPr>
          <w:rFonts w:hint="eastAsia"/>
        </w:rPr>
        <w:t>є</w:t>
      </w:r>
      <w:r>
        <w:t></w:t>
      </w:r>
      <w:r>
        <w:rPr>
          <w:rFonts w:hint="eastAsia"/>
        </w:rPr>
        <w:t>особливими</w:t>
      </w:r>
      <w:r>
        <w:t></w:t>
      </w:r>
      <w:r>
        <w:rPr>
          <w:rFonts w:hint="eastAsia"/>
        </w:rPr>
        <w:t>суб’єктами</w:t>
      </w:r>
      <w:r>
        <w:t></w:t>
      </w:r>
      <w:r>
        <w:rPr>
          <w:rFonts w:hint="eastAsia"/>
        </w:rPr>
        <w:t>трудових</w:t>
      </w:r>
      <w:r>
        <w:t></w:t>
      </w:r>
      <w:r>
        <w:rPr>
          <w:rFonts w:hint="eastAsia"/>
        </w:rPr>
        <w:t>правовідносин</w:t>
      </w:r>
      <w:r>
        <w:t></w:t>
      </w:r>
    </w:p>
    <w:p w:rsidR="00A1448E" w:rsidRDefault="00A1448E" w:rsidP="00A1448E">
      <w:r>
        <w:rPr>
          <w:rFonts w:hint="eastAsia"/>
        </w:rPr>
        <w:t>Виконуючи</w:t>
      </w:r>
      <w:r>
        <w:t></w:t>
      </w:r>
      <w:r>
        <w:rPr>
          <w:rFonts w:hint="eastAsia"/>
        </w:rPr>
        <w:t>завдання</w:t>
      </w:r>
      <w:r>
        <w:t></w:t>
      </w:r>
      <w:r>
        <w:rPr>
          <w:rFonts w:hint="eastAsia"/>
        </w:rPr>
        <w:t>і</w:t>
      </w:r>
      <w:r>
        <w:t></w:t>
      </w:r>
      <w:r>
        <w:rPr>
          <w:rFonts w:hint="eastAsia"/>
        </w:rPr>
        <w:t>функції</w:t>
      </w:r>
      <w:r>
        <w:t></w:t>
      </w:r>
      <w:r>
        <w:rPr>
          <w:rFonts w:hint="eastAsia"/>
        </w:rPr>
        <w:t>держави</w:t>
      </w:r>
      <w:r>
        <w:t></w:t>
      </w:r>
      <w:r>
        <w:t></w:t>
      </w:r>
      <w:r>
        <w:rPr>
          <w:rFonts w:hint="eastAsia"/>
        </w:rPr>
        <w:t>вони</w:t>
      </w:r>
      <w:r>
        <w:t></w:t>
      </w:r>
      <w:r>
        <w:rPr>
          <w:rFonts w:hint="eastAsia"/>
        </w:rPr>
        <w:t>мають</w:t>
      </w:r>
      <w:r>
        <w:t></w:t>
      </w:r>
      <w:r>
        <w:rPr>
          <w:rFonts w:hint="eastAsia"/>
        </w:rPr>
        <w:t>забезпечувати</w:t>
      </w:r>
      <w:r>
        <w:t></w:t>
      </w:r>
      <w:r>
        <w:rPr>
          <w:rFonts w:hint="eastAsia"/>
        </w:rPr>
        <w:t>права</w:t>
      </w:r>
      <w:r>
        <w:t></w:t>
      </w:r>
      <w:r>
        <w:rPr>
          <w:rFonts w:hint="eastAsia"/>
        </w:rPr>
        <w:t>і</w:t>
      </w:r>
    </w:p>
    <w:p w:rsidR="00A1448E" w:rsidRDefault="00A1448E" w:rsidP="00A1448E">
      <w:r>
        <w:rPr>
          <w:rFonts w:hint="eastAsia"/>
        </w:rPr>
        <w:t>свободи</w:t>
      </w:r>
      <w:r>
        <w:t></w:t>
      </w:r>
      <w:r>
        <w:rPr>
          <w:rFonts w:hint="eastAsia"/>
        </w:rPr>
        <w:t>громадян</w:t>
      </w:r>
      <w:r>
        <w:t></w:t>
      </w:r>
      <w:r>
        <w:t></w:t>
      </w:r>
      <w:r>
        <w:rPr>
          <w:rFonts w:hint="eastAsia"/>
        </w:rPr>
        <w:t>соціальну</w:t>
      </w:r>
      <w:r>
        <w:t></w:t>
      </w:r>
      <w:r>
        <w:rPr>
          <w:rFonts w:hint="eastAsia"/>
        </w:rPr>
        <w:t>стабільність</w:t>
      </w:r>
      <w:r>
        <w:t></w:t>
      </w:r>
      <w:r>
        <w:rPr>
          <w:rFonts w:hint="eastAsia"/>
        </w:rPr>
        <w:t>в</w:t>
      </w:r>
      <w:r>
        <w:t></w:t>
      </w:r>
      <w:r>
        <w:rPr>
          <w:rFonts w:hint="eastAsia"/>
        </w:rPr>
        <w:t>державі</w:t>
      </w:r>
      <w:r>
        <w:t></w:t>
      </w:r>
      <w:r>
        <w:t></w:t>
      </w:r>
      <w:r>
        <w:rPr>
          <w:rFonts w:hint="eastAsia"/>
        </w:rPr>
        <w:t>Хоча</w:t>
      </w:r>
      <w:r>
        <w:t></w:t>
      </w:r>
      <w:r>
        <w:rPr>
          <w:rFonts w:hint="eastAsia"/>
        </w:rPr>
        <w:t>їх</w:t>
      </w:r>
      <w:r>
        <w:t></w:t>
      </w:r>
      <w:r>
        <w:rPr>
          <w:rFonts w:hint="eastAsia"/>
        </w:rPr>
        <w:t>праця</w:t>
      </w:r>
      <w:r>
        <w:t></w:t>
      </w:r>
      <w:r>
        <w:rPr>
          <w:rFonts w:hint="eastAsia"/>
        </w:rPr>
        <w:t>має</w:t>
      </w:r>
      <w:r>
        <w:t></w:t>
      </w:r>
      <w:r>
        <w:rPr>
          <w:rFonts w:hint="eastAsia"/>
        </w:rPr>
        <w:t>значну</w:t>
      </w:r>
    </w:p>
    <w:p w:rsidR="00A1448E" w:rsidRDefault="00A1448E" w:rsidP="00A1448E">
      <w:r>
        <w:rPr>
          <w:rFonts w:hint="eastAsia"/>
        </w:rPr>
        <w:t>специфіку</w:t>
      </w:r>
      <w:r>
        <w:t></w:t>
      </w:r>
      <w:r>
        <w:t></w:t>
      </w:r>
      <w:r>
        <w:rPr>
          <w:rFonts w:hint="eastAsia"/>
        </w:rPr>
        <w:t>але</w:t>
      </w:r>
      <w:r>
        <w:t></w:t>
      </w:r>
      <w:r>
        <w:rPr>
          <w:rFonts w:hint="eastAsia"/>
        </w:rPr>
        <w:t>відносини</w:t>
      </w:r>
      <w:r>
        <w:t></w:t>
      </w:r>
      <w:r>
        <w:t></w:t>
      </w:r>
      <w:r>
        <w:rPr>
          <w:rFonts w:hint="eastAsia"/>
        </w:rPr>
        <w:t>що</w:t>
      </w:r>
      <w:r>
        <w:t></w:t>
      </w:r>
      <w:r>
        <w:rPr>
          <w:rFonts w:hint="eastAsia"/>
        </w:rPr>
        <w:t>виникають</w:t>
      </w:r>
      <w:r>
        <w:t></w:t>
      </w:r>
      <w:r>
        <w:rPr>
          <w:rFonts w:hint="eastAsia"/>
        </w:rPr>
        <w:t>на</w:t>
      </w:r>
      <w:r>
        <w:t></w:t>
      </w:r>
      <w:r>
        <w:rPr>
          <w:rFonts w:hint="eastAsia"/>
        </w:rPr>
        <w:t>підставі</w:t>
      </w:r>
      <w:r>
        <w:t></w:t>
      </w:r>
      <w:r>
        <w:rPr>
          <w:rFonts w:hint="eastAsia"/>
        </w:rPr>
        <w:t>трудового</w:t>
      </w:r>
      <w:r>
        <w:t></w:t>
      </w:r>
      <w:r>
        <w:rPr>
          <w:rFonts w:hint="eastAsia"/>
        </w:rPr>
        <w:t>договору</w:t>
      </w:r>
    </w:p>
    <w:p w:rsidR="00A1448E" w:rsidRDefault="00A1448E" w:rsidP="00A1448E">
      <w:r>
        <w:t></w:t>
      </w:r>
      <w:r>
        <w:rPr>
          <w:rFonts w:hint="eastAsia"/>
        </w:rPr>
        <w:t>конкурсу</w:t>
      </w:r>
      <w:r>
        <w:t></w:t>
      </w:r>
      <w:r>
        <w:t></w:t>
      </w:r>
      <w:r>
        <w:rPr>
          <w:rFonts w:hint="eastAsia"/>
        </w:rPr>
        <w:t>призначення</w:t>
      </w:r>
      <w:r>
        <w:t></w:t>
      </w:r>
      <w:r>
        <w:t></w:t>
      </w:r>
      <w:r>
        <w:t></w:t>
      </w:r>
      <w:r>
        <w:rPr>
          <w:rFonts w:hint="eastAsia"/>
        </w:rPr>
        <w:t>регулюються</w:t>
      </w:r>
      <w:r>
        <w:t></w:t>
      </w:r>
      <w:r>
        <w:rPr>
          <w:rFonts w:hint="eastAsia"/>
        </w:rPr>
        <w:t>трудовим</w:t>
      </w:r>
      <w:r>
        <w:t></w:t>
      </w:r>
      <w:r>
        <w:rPr>
          <w:rFonts w:hint="eastAsia"/>
        </w:rPr>
        <w:t>правом</w:t>
      </w:r>
      <w:r>
        <w:t></w:t>
      </w:r>
      <w:r>
        <w:t></w:t>
      </w:r>
      <w:r>
        <w:rPr>
          <w:rFonts w:hint="eastAsia"/>
        </w:rPr>
        <w:t>бо</w:t>
      </w:r>
      <w:r>
        <w:t></w:t>
      </w:r>
      <w:r>
        <w:rPr>
          <w:rFonts w:hint="eastAsia"/>
        </w:rPr>
        <w:t>служіння</w:t>
      </w:r>
      <w:r>
        <w:t></w:t>
      </w:r>
      <w:r>
        <w:rPr>
          <w:rFonts w:hint="eastAsia"/>
        </w:rPr>
        <w:t>державі</w:t>
      </w:r>
      <w:r>
        <w:t></w:t>
      </w:r>
      <w:r>
        <w:rPr>
          <w:rFonts w:hint="eastAsia"/>
        </w:rPr>
        <w:t>–</w:t>
      </w:r>
    </w:p>
    <w:p w:rsidR="00A1448E" w:rsidRDefault="00A1448E" w:rsidP="00A1448E">
      <w:r>
        <w:rPr>
          <w:rFonts w:hint="eastAsia"/>
        </w:rPr>
        <w:t>це</w:t>
      </w:r>
      <w:r>
        <w:t></w:t>
      </w:r>
      <w:r>
        <w:rPr>
          <w:rFonts w:hint="eastAsia"/>
        </w:rPr>
        <w:t>праця</w:t>
      </w:r>
      <w:r>
        <w:t></w:t>
      </w:r>
      <w:r>
        <w:t></w:t>
      </w:r>
      <w:r>
        <w:rPr>
          <w:rFonts w:hint="eastAsia"/>
        </w:rPr>
        <w:t>трудова</w:t>
      </w:r>
      <w:r>
        <w:t></w:t>
      </w:r>
      <w:r>
        <w:rPr>
          <w:rFonts w:hint="eastAsia"/>
        </w:rPr>
        <w:t>діяльність</w:t>
      </w:r>
      <w:r>
        <w:t></w:t>
      </w:r>
      <w:r>
        <w:rPr>
          <w:rFonts w:hint="eastAsia"/>
        </w:rPr>
        <w:t>цих</w:t>
      </w:r>
      <w:r>
        <w:t></w:t>
      </w:r>
      <w:r>
        <w:rPr>
          <w:rFonts w:hint="eastAsia"/>
        </w:rPr>
        <w:t>громадян</w:t>
      </w:r>
      <w:r>
        <w:t></w:t>
      </w:r>
    </w:p>
    <w:p w:rsidR="00A1448E" w:rsidRDefault="00A1448E" w:rsidP="00A1448E">
      <w:r>
        <w:t></w:t>
      </w:r>
      <w:r>
        <w:t></w:t>
      </w:r>
      <w:r>
        <w:t></w:t>
      </w:r>
      <w:r>
        <w:rPr>
          <w:rFonts w:hint="eastAsia"/>
        </w:rPr>
        <w:t>Поняття</w:t>
      </w:r>
      <w:r>
        <w:t></w:t>
      </w:r>
      <w:r>
        <w:t></w:t>
      </w:r>
      <w:r>
        <w:rPr>
          <w:rFonts w:hint="eastAsia"/>
        </w:rPr>
        <w:t>оплата</w:t>
      </w:r>
      <w:r>
        <w:t></w:t>
      </w:r>
      <w:r>
        <w:rPr>
          <w:rFonts w:hint="eastAsia"/>
        </w:rPr>
        <w:t>праці</w:t>
      </w:r>
      <w:r>
        <w:t></w:t>
      </w:r>
      <w:r>
        <w:t></w:t>
      </w:r>
      <w:r>
        <w:rPr>
          <w:rFonts w:hint="eastAsia"/>
        </w:rPr>
        <w:t>та</w:t>
      </w:r>
      <w:r>
        <w:t></w:t>
      </w:r>
      <w:r>
        <w:t></w:t>
      </w:r>
      <w:r>
        <w:rPr>
          <w:rFonts w:hint="eastAsia"/>
        </w:rPr>
        <w:t>заробітна</w:t>
      </w:r>
      <w:r>
        <w:t></w:t>
      </w:r>
      <w:r>
        <w:rPr>
          <w:rFonts w:hint="eastAsia"/>
        </w:rPr>
        <w:t>плата</w:t>
      </w:r>
      <w:r>
        <w:t></w:t>
      </w:r>
      <w:r>
        <w:t></w:t>
      </w:r>
      <w:r>
        <w:rPr>
          <w:rFonts w:hint="eastAsia"/>
        </w:rPr>
        <w:t>не</w:t>
      </w:r>
      <w:r>
        <w:t></w:t>
      </w:r>
      <w:r>
        <w:rPr>
          <w:rFonts w:hint="eastAsia"/>
        </w:rPr>
        <w:t>є</w:t>
      </w:r>
      <w:r>
        <w:t></w:t>
      </w:r>
      <w:r>
        <w:rPr>
          <w:rFonts w:hint="eastAsia"/>
        </w:rPr>
        <w:t>синонімами</w:t>
      </w:r>
      <w:r>
        <w:t></w:t>
      </w:r>
      <w:r>
        <w:rPr>
          <w:rFonts w:hint="eastAsia"/>
        </w:rPr>
        <w:t>та</w:t>
      </w:r>
      <w:r>
        <w:t></w:t>
      </w:r>
      <w:r>
        <w:rPr>
          <w:rFonts w:hint="eastAsia"/>
        </w:rPr>
        <w:t>не</w:t>
      </w:r>
    </w:p>
    <w:p w:rsidR="00A1448E" w:rsidRDefault="00A1448E" w:rsidP="00A1448E">
      <w:r>
        <w:rPr>
          <w:rFonts w:hint="eastAsia"/>
        </w:rPr>
        <w:t>співвідносяться</w:t>
      </w:r>
      <w:r>
        <w:t></w:t>
      </w:r>
      <w:r>
        <w:rPr>
          <w:rFonts w:hint="eastAsia"/>
        </w:rPr>
        <w:t>між</w:t>
      </w:r>
      <w:r>
        <w:t></w:t>
      </w:r>
      <w:r>
        <w:rPr>
          <w:rFonts w:hint="eastAsia"/>
        </w:rPr>
        <w:t>собою</w:t>
      </w:r>
      <w:r>
        <w:t></w:t>
      </w:r>
      <w:r>
        <w:rPr>
          <w:rFonts w:hint="eastAsia"/>
        </w:rPr>
        <w:t>як</w:t>
      </w:r>
      <w:r>
        <w:t></w:t>
      </w:r>
      <w:r>
        <w:rPr>
          <w:rFonts w:hint="eastAsia"/>
        </w:rPr>
        <w:t>частина</w:t>
      </w:r>
      <w:r>
        <w:t></w:t>
      </w:r>
      <w:r>
        <w:rPr>
          <w:rFonts w:hint="eastAsia"/>
        </w:rPr>
        <w:t>та</w:t>
      </w:r>
      <w:r>
        <w:t></w:t>
      </w:r>
      <w:r>
        <w:rPr>
          <w:rFonts w:hint="eastAsia"/>
        </w:rPr>
        <w:t>ціле</w:t>
      </w:r>
      <w:r>
        <w:t></w:t>
      </w:r>
      <w:r>
        <w:t></w:t>
      </w:r>
      <w:r>
        <w:rPr>
          <w:rFonts w:hint="eastAsia"/>
        </w:rPr>
        <w:t>а</w:t>
      </w:r>
      <w:r>
        <w:t></w:t>
      </w:r>
      <w:r>
        <w:rPr>
          <w:rFonts w:hint="eastAsia"/>
        </w:rPr>
        <w:t>є</w:t>
      </w:r>
      <w:r>
        <w:t></w:t>
      </w:r>
      <w:r>
        <w:rPr>
          <w:rFonts w:hint="eastAsia"/>
        </w:rPr>
        <w:t>категоріями</w:t>
      </w:r>
      <w:r>
        <w:t></w:t>
      </w:r>
      <w:r>
        <w:t></w:t>
      </w:r>
      <w:r>
        <w:rPr>
          <w:rFonts w:hint="eastAsia"/>
        </w:rPr>
        <w:t>які</w:t>
      </w:r>
      <w:r>
        <w:t></w:t>
      </w:r>
      <w:r>
        <w:rPr>
          <w:rFonts w:hint="eastAsia"/>
        </w:rPr>
        <w:t>знаходяться</w:t>
      </w:r>
      <w:r>
        <w:t></w:t>
      </w:r>
      <w:r>
        <w:rPr>
          <w:rFonts w:hint="eastAsia"/>
        </w:rPr>
        <w:t>в</w:t>
      </w:r>
    </w:p>
    <w:p w:rsidR="00A1448E" w:rsidRDefault="00A1448E" w:rsidP="00A1448E">
      <w:r>
        <w:rPr>
          <w:rFonts w:hint="eastAsia"/>
        </w:rPr>
        <w:t>певній</w:t>
      </w:r>
      <w:r>
        <w:t></w:t>
      </w:r>
      <w:r>
        <w:rPr>
          <w:rFonts w:hint="eastAsia"/>
        </w:rPr>
        <w:t>залежності</w:t>
      </w:r>
      <w:r>
        <w:t></w:t>
      </w:r>
      <w:r>
        <w:rPr>
          <w:rFonts w:hint="eastAsia"/>
        </w:rPr>
        <w:t>одна</w:t>
      </w:r>
      <w:r>
        <w:t></w:t>
      </w:r>
      <w:r>
        <w:rPr>
          <w:rFonts w:hint="eastAsia"/>
        </w:rPr>
        <w:t>від</w:t>
      </w:r>
      <w:r>
        <w:t></w:t>
      </w:r>
      <w:r>
        <w:rPr>
          <w:rFonts w:hint="eastAsia"/>
        </w:rPr>
        <w:t>одної</w:t>
      </w:r>
      <w:r>
        <w:t></w:t>
      </w:r>
      <w:r>
        <w:rPr>
          <w:rFonts w:hint="eastAsia"/>
        </w:rPr>
        <w:t>і</w:t>
      </w:r>
      <w:r>
        <w:t></w:t>
      </w:r>
      <w:r>
        <w:rPr>
          <w:rFonts w:hint="eastAsia"/>
        </w:rPr>
        <w:t>мають</w:t>
      </w:r>
      <w:r>
        <w:t></w:t>
      </w:r>
      <w:r>
        <w:rPr>
          <w:rFonts w:hint="eastAsia"/>
        </w:rPr>
        <w:t>різний</w:t>
      </w:r>
      <w:r>
        <w:t></w:t>
      </w:r>
      <w:r>
        <w:rPr>
          <w:rFonts w:hint="eastAsia"/>
        </w:rPr>
        <w:t>структурний</w:t>
      </w:r>
      <w:r>
        <w:t></w:t>
      </w:r>
      <w:r>
        <w:rPr>
          <w:rFonts w:hint="eastAsia"/>
        </w:rPr>
        <w:t>зміст</w:t>
      </w:r>
      <w:r>
        <w:t></w:t>
      </w:r>
      <w:r>
        <w:t></w:t>
      </w:r>
      <w:r>
        <w:rPr>
          <w:rFonts w:hint="eastAsia"/>
        </w:rPr>
        <w:t>Ці</w:t>
      </w:r>
      <w:r>
        <w:t></w:t>
      </w:r>
      <w:r>
        <w:rPr>
          <w:rFonts w:hint="eastAsia"/>
        </w:rPr>
        <w:t>категорії</w:t>
      </w:r>
    </w:p>
    <w:p w:rsidR="00A1448E" w:rsidRDefault="00A1448E" w:rsidP="00A1448E">
      <w:r>
        <w:rPr>
          <w:rFonts w:hint="eastAsia"/>
        </w:rPr>
        <w:t>можна</w:t>
      </w:r>
      <w:r>
        <w:t></w:t>
      </w:r>
      <w:r>
        <w:rPr>
          <w:rFonts w:hint="eastAsia"/>
        </w:rPr>
        <w:t>порівняти</w:t>
      </w:r>
      <w:r>
        <w:t></w:t>
      </w:r>
      <w:r>
        <w:rPr>
          <w:rFonts w:hint="eastAsia"/>
        </w:rPr>
        <w:t>з</w:t>
      </w:r>
      <w:r>
        <w:t></w:t>
      </w:r>
      <w:r>
        <w:rPr>
          <w:rFonts w:hint="eastAsia"/>
        </w:rPr>
        <w:t>філософськими</w:t>
      </w:r>
      <w:r>
        <w:t></w:t>
      </w:r>
      <w:r>
        <w:rPr>
          <w:rFonts w:hint="eastAsia"/>
        </w:rPr>
        <w:t>категоріями</w:t>
      </w:r>
      <w:r>
        <w:t></w:t>
      </w:r>
      <w:r>
        <w:rPr>
          <w:rFonts w:hint="eastAsia"/>
        </w:rPr>
        <w:t>можливості</w:t>
      </w:r>
      <w:r>
        <w:t></w:t>
      </w:r>
      <w:r>
        <w:rPr>
          <w:rFonts w:hint="eastAsia"/>
        </w:rPr>
        <w:t>та</w:t>
      </w:r>
      <w:r>
        <w:t></w:t>
      </w:r>
      <w:r>
        <w:rPr>
          <w:rFonts w:hint="eastAsia"/>
        </w:rPr>
        <w:t>дійсності</w:t>
      </w:r>
      <w:r>
        <w:t></w:t>
      </w:r>
      <w:r>
        <w:t></w:t>
      </w:r>
      <w:r>
        <w:rPr>
          <w:rFonts w:hint="eastAsia"/>
        </w:rPr>
        <w:t>Тобто</w:t>
      </w:r>
      <w:r>
        <w:t></w:t>
      </w:r>
    </w:p>
    <w:p w:rsidR="00A1448E" w:rsidRDefault="00A1448E" w:rsidP="00A1448E">
      <w:r>
        <w:rPr>
          <w:rFonts w:hint="eastAsia"/>
        </w:rPr>
        <w:t>оплата</w:t>
      </w:r>
      <w:r>
        <w:t></w:t>
      </w:r>
      <w:r>
        <w:rPr>
          <w:rFonts w:hint="eastAsia"/>
        </w:rPr>
        <w:t>праці</w:t>
      </w:r>
      <w:r>
        <w:t></w:t>
      </w:r>
      <w:r>
        <w:rPr>
          <w:rFonts w:hint="eastAsia"/>
        </w:rPr>
        <w:t>–</w:t>
      </w:r>
      <w:r>
        <w:t></w:t>
      </w:r>
      <w:r>
        <w:rPr>
          <w:rFonts w:hint="eastAsia"/>
        </w:rPr>
        <w:t>це</w:t>
      </w:r>
      <w:r>
        <w:t></w:t>
      </w:r>
      <w:r>
        <w:rPr>
          <w:rFonts w:hint="eastAsia"/>
        </w:rPr>
        <w:t>можливість</w:t>
      </w:r>
      <w:r>
        <w:t></w:t>
      </w:r>
      <w:r>
        <w:rPr>
          <w:rFonts w:hint="eastAsia"/>
        </w:rPr>
        <w:t>старанною</w:t>
      </w:r>
      <w:r>
        <w:t></w:t>
      </w:r>
      <w:r>
        <w:rPr>
          <w:rFonts w:hint="eastAsia"/>
        </w:rPr>
        <w:t>та</w:t>
      </w:r>
      <w:r>
        <w:t></w:t>
      </w:r>
      <w:r>
        <w:rPr>
          <w:rFonts w:hint="eastAsia"/>
        </w:rPr>
        <w:t>ефективною</w:t>
      </w:r>
      <w:r>
        <w:t></w:t>
      </w:r>
      <w:r>
        <w:rPr>
          <w:rFonts w:hint="eastAsia"/>
        </w:rPr>
        <w:t>працею</w:t>
      </w:r>
      <w:r>
        <w:t></w:t>
      </w:r>
      <w:r>
        <w:rPr>
          <w:rFonts w:hint="eastAsia"/>
        </w:rPr>
        <w:t>заробити</w:t>
      </w:r>
      <w:r>
        <w:t></w:t>
      </w:r>
      <w:r>
        <w:rPr>
          <w:rFonts w:hint="eastAsia"/>
        </w:rPr>
        <w:t>певну</w:t>
      </w:r>
    </w:p>
    <w:p w:rsidR="00A1448E" w:rsidRDefault="00A1448E" w:rsidP="00A1448E">
      <w:r>
        <w:rPr>
          <w:rFonts w:hint="eastAsia"/>
        </w:rPr>
        <w:t>суму</w:t>
      </w:r>
      <w:r>
        <w:t></w:t>
      </w:r>
      <w:r>
        <w:rPr>
          <w:rFonts w:hint="eastAsia"/>
        </w:rPr>
        <w:t>грошей</w:t>
      </w:r>
      <w:r>
        <w:t></w:t>
      </w:r>
      <w:r>
        <w:t></w:t>
      </w:r>
      <w:r>
        <w:rPr>
          <w:rFonts w:hint="eastAsia"/>
        </w:rPr>
        <w:t>а</w:t>
      </w:r>
      <w:r>
        <w:t></w:t>
      </w:r>
      <w:r>
        <w:rPr>
          <w:rFonts w:hint="eastAsia"/>
        </w:rPr>
        <w:t>заробітна</w:t>
      </w:r>
      <w:r>
        <w:t></w:t>
      </w:r>
      <w:r>
        <w:rPr>
          <w:rFonts w:hint="eastAsia"/>
        </w:rPr>
        <w:t>плата</w:t>
      </w:r>
      <w:r>
        <w:t></w:t>
      </w:r>
      <w:r>
        <w:rPr>
          <w:rFonts w:hint="eastAsia"/>
        </w:rPr>
        <w:t>–</w:t>
      </w:r>
      <w:r>
        <w:t></w:t>
      </w:r>
      <w:r>
        <w:rPr>
          <w:rFonts w:hint="eastAsia"/>
        </w:rPr>
        <w:t>це</w:t>
      </w:r>
      <w:r>
        <w:t></w:t>
      </w:r>
      <w:r>
        <w:rPr>
          <w:rFonts w:hint="eastAsia"/>
        </w:rPr>
        <w:t>визначена</w:t>
      </w:r>
      <w:r>
        <w:t></w:t>
      </w:r>
      <w:r>
        <w:rPr>
          <w:rFonts w:hint="eastAsia"/>
        </w:rPr>
        <w:t>винагорода</w:t>
      </w:r>
      <w:r>
        <w:t></w:t>
      </w:r>
      <w:r>
        <w:rPr>
          <w:rFonts w:hint="eastAsia"/>
        </w:rPr>
        <w:t>за</w:t>
      </w:r>
      <w:r>
        <w:t></w:t>
      </w:r>
      <w:r>
        <w:rPr>
          <w:rFonts w:hint="eastAsia"/>
        </w:rPr>
        <w:t>дійсно</w:t>
      </w:r>
    </w:p>
    <w:p w:rsidR="00A1448E" w:rsidRDefault="00A1448E" w:rsidP="00A1448E">
      <w:r>
        <w:rPr>
          <w:rFonts w:hint="eastAsia"/>
        </w:rPr>
        <w:t>відпрацьований</w:t>
      </w:r>
      <w:r>
        <w:t></w:t>
      </w:r>
      <w:r>
        <w:rPr>
          <w:rFonts w:hint="eastAsia"/>
        </w:rPr>
        <w:t>час</w:t>
      </w:r>
      <w:r>
        <w:t></w:t>
      </w:r>
      <w:r>
        <w:t></w:t>
      </w:r>
      <w:r>
        <w:rPr>
          <w:rFonts w:hint="eastAsia"/>
        </w:rPr>
        <w:t>виконаний</w:t>
      </w:r>
      <w:r>
        <w:t></w:t>
      </w:r>
      <w:r>
        <w:rPr>
          <w:rFonts w:hint="eastAsia"/>
        </w:rPr>
        <w:t>план</w:t>
      </w:r>
      <w:r>
        <w:t></w:t>
      </w:r>
      <w:r>
        <w:rPr>
          <w:rFonts w:hint="eastAsia"/>
        </w:rPr>
        <w:t>роботи</w:t>
      </w:r>
      <w:r>
        <w:t></w:t>
      </w:r>
      <w:r>
        <w:rPr>
          <w:rFonts w:hint="eastAsia"/>
        </w:rPr>
        <w:t>відповідно</w:t>
      </w:r>
      <w:r>
        <w:t></w:t>
      </w:r>
      <w:r>
        <w:rPr>
          <w:rFonts w:hint="eastAsia"/>
        </w:rPr>
        <w:t>до</w:t>
      </w:r>
      <w:r>
        <w:t></w:t>
      </w:r>
      <w:r>
        <w:rPr>
          <w:rFonts w:hint="eastAsia"/>
        </w:rPr>
        <w:t>посадових</w:t>
      </w:r>
      <w:r>
        <w:t></w:t>
      </w:r>
      <w:r>
        <w:rPr>
          <w:rFonts w:hint="eastAsia"/>
        </w:rPr>
        <w:t>обов’язків</w:t>
      </w:r>
      <w:r>
        <w:t></w:t>
      </w:r>
    </w:p>
    <w:p w:rsidR="00A1448E" w:rsidRDefault="00A1448E" w:rsidP="00A1448E">
      <w:r>
        <w:t></w:t>
      </w:r>
      <w:r>
        <w:t></w:t>
      </w:r>
      <w:r>
        <w:t></w:t>
      </w:r>
    </w:p>
    <w:p w:rsidR="00A1448E" w:rsidRDefault="00A1448E" w:rsidP="00A1448E">
      <w:r>
        <w:t></w:t>
      </w:r>
      <w:r>
        <w:t></w:t>
      </w:r>
      <w:r>
        <w:t></w:t>
      </w:r>
      <w:r>
        <w:rPr>
          <w:rFonts w:hint="eastAsia"/>
        </w:rPr>
        <w:t>Запропоновано</w:t>
      </w:r>
      <w:r>
        <w:t></w:t>
      </w:r>
      <w:r>
        <w:rPr>
          <w:rFonts w:hint="eastAsia"/>
        </w:rPr>
        <w:t>законодавчо</w:t>
      </w:r>
      <w:r>
        <w:t></w:t>
      </w:r>
      <w:r>
        <w:rPr>
          <w:rFonts w:hint="eastAsia"/>
        </w:rPr>
        <w:t>визначити</w:t>
      </w:r>
      <w:r>
        <w:t></w:t>
      </w:r>
      <w:r>
        <w:rPr>
          <w:rFonts w:hint="eastAsia"/>
        </w:rPr>
        <w:t>поняття</w:t>
      </w:r>
      <w:r>
        <w:t></w:t>
      </w:r>
      <w:r>
        <w:rPr>
          <w:rFonts w:hint="eastAsia"/>
        </w:rPr>
        <w:t>оплати</w:t>
      </w:r>
      <w:r>
        <w:t></w:t>
      </w:r>
      <w:r>
        <w:rPr>
          <w:rFonts w:hint="eastAsia"/>
        </w:rPr>
        <w:t>праці</w:t>
      </w:r>
      <w:r>
        <w:t></w:t>
      </w:r>
      <w:r>
        <w:rPr>
          <w:rFonts w:hint="eastAsia"/>
        </w:rPr>
        <w:t>та</w:t>
      </w:r>
      <w:r>
        <w:t></w:t>
      </w:r>
      <w:r>
        <w:rPr>
          <w:rFonts w:hint="eastAsia"/>
        </w:rPr>
        <w:t>заробітної</w:t>
      </w:r>
    </w:p>
    <w:p w:rsidR="00A1448E" w:rsidRDefault="00A1448E" w:rsidP="00A1448E">
      <w:r>
        <w:rPr>
          <w:rFonts w:hint="eastAsia"/>
        </w:rPr>
        <w:t>плати</w:t>
      </w:r>
      <w:r>
        <w:t></w:t>
      </w:r>
      <w:r>
        <w:rPr>
          <w:rFonts w:hint="eastAsia"/>
        </w:rPr>
        <w:t>державних</w:t>
      </w:r>
      <w:r>
        <w:t></w:t>
      </w:r>
      <w:r>
        <w:rPr>
          <w:rFonts w:hint="eastAsia"/>
        </w:rPr>
        <w:t>службовців</w:t>
      </w:r>
      <w:r>
        <w:t></w:t>
      </w:r>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таким</w:t>
      </w:r>
    </w:p>
    <w:p w:rsidR="00A1448E" w:rsidRDefault="00A1448E" w:rsidP="00A1448E">
      <w:r>
        <w:rPr>
          <w:rFonts w:hint="eastAsia"/>
        </w:rPr>
        <w:t>чином</w:t>
      </w:r>
      <w:r>
        <w:t></w:t>
      </w:r>
      <w:r>
        <w:t></w:t>
      </w:r>
      <w:r>
        <w:t></w:t>
      </w:r>
      <w:r>
        <w:rPr>
          <w:rFonts w:hint="eastAsia"/>
        </w:rPr>
        <w:t>Оплата</w:t>
      </w:r>
      <w:r>
        <w:t></w:t>
      </w:r>
      <w:r>
        <w:rPr>
          <w:rFonts w:hint="eastAsia"/>
        </w:rPr>
        <w:t>праці</w:t>
      </w:r>
      <w:r>
        <w:t></w:t>
      </w:r>
      <w:r>
        <w:rPr>
          <w:rFonts w:hint="eastAsia"/>
        </w:rPr>
        <w:t>державних</w:t>
      </w:r>
      <w:r>
        <w:t></w:t>
      </w:r>
      <w:r>
        <w:rPr>
          <w:rFonts w:hint="eastAsia"/>
        </w:rPr>
        <w:t>службовців</w:t>
      </w:r>
      <w:r>
        <w:t></w:t>
      </w:r>
      <w:r>
        <w:rPr>
          <w:rFonts w:hint="eastAsia"/>
        </w:rPr>
        <w:t>–</w:t>
      </w:r>
      <w:r>
        <w:t></w:t>
      </w:r>
      <w:r>
        <w:rPr>
          <w:rFonts w:hint="eastAsia"/>
        </w:rPr>
        <w:t>це</w:t>
      </w:r>
      <w:r>
        <w:t></w:t>
      </w:r>
      <w:r>
        <w:rPr>
          <w:rFonts w:hint="eastAsia"/>
        </w:rPr>
        <w:t>врегульована</w:t>
      </w:r>
      <w:r>
        <w:t></w:t>
      </w:r>
      <w:r>
        <w:rPr>
          <w:rFonts w:hint="eastAsia"/>
        </w:rPr>
        <w:t>відповідно</w:t>
      </w:r>
      <w:r>
        <w:t></w:t>
      </w:r>
      <w:r>
        <w:rPr>
          <w:rFonts w:hint="eastAsia"/>
        </w:rPr>
        <w:t>до</w:t>
      </w:r>
    </w:p>
    <w:p w:rsidR="00A1448E" w:rsidRDefault="00A1448E" w:rsidP="00A1448E">
      <w:r>
        <w:rPr>
          <w:rFonts w:hint="eastAsia"/>
        </w:rPr>
        <w:t>актів</w:t>
      </w:r>
      <w:r>
        <w:t></w:t>
      </w:r>
      <w:r>
        <w:rPr>
          <w:rFonts w:hint="eastAsia"/>
        </w:rPr>
        <w:t>законодавства</w:t>
      </w:r>
      <w:r>
        <w:t></w:t>
      </w:r>
      <w:r>
        <w:rPr>
          <w:rFonts w:hint="eastAsia"/>
        </w:rPr>
        <w:t>система</w:t>
      </w:r>
      <w:r>
        <w:t></w:t>
      </w:r>
      <w:r>
        <w:rPr>
          <w:rFonts w:hint="eastAsia"/>
        </w:rPr>
        <w:t>відносин</w:t>
      </w:r>
      <w:r>
        <w:t></w:t>
      </w:r>
      <w:r>
        <w:rPr>
          <w:rFonts w:hint="eastAsia"/>
        </w:rPr>
        <w:t>щодо</w:t>
      </w:r>
      <w:r>
        <w:t></w:t>
      </w:r>
      <w:r>
        <w:rPr>
          <w:rFonts w:hint="eastAsia"/>
        </w:rPr>
        <w:t>встановлення</w:t>
      </w:r>
      <w:r>
        <w:t></w:t>
      </w:r>
      <w:r>
        <w:rPr>
          <w:rFonts w:hint="eastAsia"/>
        </w:rPr>
        <w:t>структури</w:t>
      </w:r>
      <w:r>
        <w:t></w:t>
      </w:r>
      <w:r>
        <w:rPr>
          <w:rFonts w:hint="eastAsia"/>
        </w:rPr>
        <w:t>і</w:t>
      </w:r>
      <w:r>
        <w:t></w:t>
      </w:r>
      <w:r>
        <w:rPr>
          <w:rFonts w:hint="eastAsia"/>
        </w:rPr>
        <w:t>розміру</w:t>
      </w:r>
    </w:p>
    <w:p w:rsidR="00A1448E" w:rsidRDefault="00A1448E" w:rsidP="00A1448E">
      <w:r>
        <w:rPr>
          <w:rFonts w:hint="eastAsia"/>
        </w:rPr>
        <w:t>заробітної</w:t>
      </w:r>
      <w:r>
        <w:t></w:t>
      </w:r>
      <w:r>
        <w:rPr>
          <w:rFonts w:hint="eastAsia"/>
        </w:rPr>
        <w:t>плати</w:t>
      </w:r>
      <w:r>
        <w:t></w:t>
      </w:r>
      <w:r>
        <w:rPr>
          <w:rFonts w:hint="eastAsia"/>
        </w:rPr>
        <w:t>та</w:t>
      </w:r>
      <w:r>
        <w:t></w:t>
      </w:r>
      <w:r>
        <w:rPr>
          <w:rFonts w:hint="eastAsia"/>
        </w:rPr>
        <w:t>порядку</w:t>
      </w:r>
      <w:r>
        <w:t></w:t>
      </w:r>
      <w:r>
        <w:rPr>
          <w:rFonts w:hint="eastAsia"/>
        </w:rPr>
        <w:t>її</w:t>
      </w:r>
      <w:r>
        <w:t></w:t>
      </w:r>
      <w:r>
        <w:rPr>
          <w:rFonts w:hint="eastAsia"/>
        </w:rPr>
        <w:t>виплати</w:t>
      </w:r>
      <w:r>
        <w:t></w:t>
      </w:r>
      <w:r>
        <w:rPr>
          <w:rFonts w:hint="eastAsia"/>
        </w:rPr>
        <w:t>державним</w:t>
      </w:r>
      <w:r>
        <w:t></w:t>
      </w:r>
      <w:r>
        <w:rPr>
          <w:rFonts w:hint="eastAsia"/>
        </w:rPr>
        <w:t>службовцям</w:t>
      </w:r>
      <w:r>
        <w:t></w:t>
      </w:r>
      <w:r>
        <w:rPr>
          <w:rFonts w:hint="eastAsia"/>
        </w:rPr>
        <w:t>за</w:t>
      </w:r>
      <w:r>
        <w:t></w:t>
      </w:r>
      <w:r>
        <w:rPr>
          <w:rFonts w:hint="eastAsia"/>
        </w:rPr>
        <w:t>виконання</w:t>
      </w:r>
      <w:r>
        <w:t></w:t>
      </w:r>
      <w:r>
        <w:rPr>
          <w:rFonts w:hint="eastAsia"/>
        </w:rPr>
        <w:t>їх</w:t>
      </w:r>
    </w:p>
    <w:p w:rsidR="00A1448E" w:rsidRDefault="00A1448E" w:rsidP="00A1448E">
      <w:r>
        <w:rPr>
          <w:rFonts w:hint="eastAsia"/>
        </w:rPr>
        <w:t>службової</w:t>
      </w:r>
      <w:r>
        <w:t></w:t>
      </w:r>
      <w:r>
        <w:rPr>
          <w:rFonts w:hint="eastAsia"/>
        </w:rPr>
        <w:t>діяльності</w:t>
      </w:r>
      <w:r>
        <w:t></w:t>
      </w:r>
      <w:r>
        <w:t></w:t>
      </w:r>
      <w:r>
        <w:rPr>
          <w:rFonts w:hint="eastAsia"/>
        </w:rPr>
        <w:t>заробітна</w:t>
      </w:r>
      <w:r>
        <w:t></w:t>
      </w:r>
      <w:r>
        <w:rPr>
          <w:rFonts w:hint="eastAsia"/>
        </w:rPr>
        <w:t>плата</w:t>
      </w:r>
      <w:r>
        <w:t></w:t>
      </w:r>
      <w:r>
        <w:rPr>
          <w:rFonts w:hint="eastAsia"/>
        </w:rPr>
        <w:t>державних</w:t>
      </w:r>
      <w:r>
        <w:t></w:t>
      </w:r>
      <w:r>
        <w:rPr>
          <w:rFonts w:hint="eastAsia"/>
        </w:rPr>
        <w:t>службовців</w:t>
      </w:r>
      <w:r>
        <w:t></w:t>
      </w:r>
      <w:r>
        <w:rPr>
          <w:rFonts w:hint="eastAsia"/>
        </w:rPr>
        <w:t>–</w:t>
      </w:r>
      <w:r>
        <w:t></w:t>
      </w:r>
      <w:r>
        <w:rPr>
          <w:rFonts w:hint="eastAsia"/>
        </w:rPr>
        <w:t>це</w:t>
      </w:r>
      <w:r>
        <w:t></w:t>
      </w:r>
      <w:r>
        <w:rPr>
          <w:rFonts w:hint="eastAsia"/>
        </w:rPr>
        <w:t>обчислена</w:t>
      </w:r>
      <w:r>
        <w:t></w:t>
      </w:r>
      <w:r>
        <w:rPr>
          <w:rFonts w:hint="eastAsia"/>
        </w:rPr>
        <w:t>у</w:t>
      </w:r>
    </w:p>
    <w:p w:rsidR="00A1448E" w:rsidRDefault="00A1448E" w:rsidP="00A1448E">
      <w:r>
        <w:rPr>
          <w:rFonts w:hint="eastAsia"/>
        </w:rPr>
        <w:t>грошовому</w:t>
      </w:r>
      <w:r>
        <w:t></w:t>
      </w:r>
      <w:r>
        <w:rPr>
          <w:rFonts w:hint="eastAsia"/>
        </w:rPr>
        <w:t>виразі</w:t>
      </w:r>
      <w:r>
        <w:t></w:t>
      </w:r>
      <w:r>
        <w:rPr>
          <w:rFonts w:hint="eastAsia"/>
        </w:rPr>
        <w:t>винагорода</w:t>
      </w:r>
      <w:r>
        <w:t></w:t>
      </w:r>
      <w:r>
        <w:t></w:t>
      </w:r>
      <w:r>
        <w:rPr>
          <w:rFonts w:hint="eastAsia"/>
        </w:rPr>
        <w:t>яку</w:t>
      </w:r>
      <w:r>
        <w:t></w:t>
      </w:r>
      <w:r>
        <w:rPr>
          <w:rFonts w:hint="eastAsia"/>
        </w:rPr>
        <w:t>за</w:t>
      </w:r>
      <w:r>
        <w:t></w:t>
      </w:r>
      <w:r>
        <w:rPr>
          <w:rFonts w:hint="eastAsia"/>
        </w:rPr>
        <w:t>трудовим</w:t>
      </w:r>
      <w:r>
        <w:t></w:t>
      </w:r>
      <w:r>
        <w:rPr>
          <w:rFonts w:hint="eastAsia"/>
        </w:rPr>
        <w:t>договором</w:t>
      </w:r>
      <w:r>
        <w:t></w:t>
      </w:r>
      <w:r>
        <w:rPr>
          <w:rFonts w:hint="eastAsia"/>
        </w:rPr>
        <w:t>державний</w:t>
      </w:r>
      <w:r>
        <w:t></w:t>
      </w:r>
      <w:r>
        <w:rPr>
          <w:rFonts w:hint="eastAsia"/>
        </w:rPr>
        <w:t>службовець</w:t>
      </w:r>
    </w:p>
    <w:p w:rsidR="00A1448E" w:rsidRDefault="00A1448E" w:rsidP="00A1448E">
      <w:r>
        <w:rPr>
          <w:rFonts w:hint="eastAsia"/>
        </w:rPr>
        <w:t>гарантовано</w:t>
      </w:r>
      <w:r>
        <w:t></w:t>
      </w:r>
      <w:r>
        <w:rPr>
          <w:rFonts w:hint="eastAsia"/>
        </w:rPr>
        <w:t>систематично</w:t>
      </w:r>
      <w:r>
        <w:t></w:t>
      </w:r>
      <w:r>
        <w:rPr>
          <w:rFonts w:hint="eastAsia"/>
        </w:rPr>
        <w:t>отримує</w:t>
      </w:r>
      <w:r>
        <w:t></w:t>
      </w:r>
      <w:r>
        <w:rPr>
          <w:rFonts w:hint="eastAsia"/>
        </w:rPr>
        <w:t>за</w:t>
      </w:r>
      <w:r>
        <w:t></w:t>
      </w:r>
      <w:r>
        <w:rPr>
          <w:rFonts w:hint="eastAsia"/>
        </w:rPr>
        <w:t>рахунок</w:t>
      </w:r>
      <w:r>
        <w:t></w:t>
      </w:r>
      <w:r>
        <w:rPr>
          <w:rFonts w:hint="eastAsia"/>
        </w:rPr>
        <w:t>бюджетних</w:t>
      </w:r>
      <w:r>
        <w:t></w:t>
      </w:r>
      <w:r>
        <w:rPr>
          <w:rFonts w:hint="eastAsia"/>
        </w:rPr>
        <w:t>асигнувань</w:t>
      </w:r>
      <w:r>
        <w:t></w:t>
      </w:r>
      <w:r>
        <w:rPr>
          <w:rFonts w:hint="eastAsia"/>
        </w:rPr>
        <w:t>та</w:t>
      </w:r>
      <w:r>
        <w:t></w:t>
      </w:r>
      <w:r>
        <w:rPr>
          <w:rFonts w:hint="eastAsia"/>
        </w:rPr>
        <w:t>інших</w:t>
      </w:r>
      <w:r>
        <w:t></w:t>
      </w:r>
      <w:r>
        <w:rPr>
          <w:rFonts w:hint="eastAsia"/>
        </w:rPr>
        <w:t>не</w:t>
      </w:r>
    </w:p>
    <w:p w:rsidR="00A1448E" w:rsidRDefault="00A1448E" w:rsidP="00A1448E">
      <w:r>
        <w:rPr>
          <w:rFonts w:hint="eastAsia"/>
        </w:rPr>
        <w:t>заборонених</w:t>
      </w:r>
      <w:r>
        <w:t></w:t>
      </w:r>
      <w:r>
        <w:rPr>
          <w:rFonts w:hint="eastAsia"/>
        </w:rPr>
        <w:t>законом</w:t>
      </w:r>
      <w:r>
        <w:t></w:t>
      </w:r>
      <w:r>
        <w:rPr>
          <w:rFonts w:hint="eastAsia"/>
        </w:rPr>
        <w:t>джерел</w:t>
      </w:r>
      <w:r>
        <w:t></w:t>
      </w:r>
      <w:r>
        <w:rPr>
          <w:rFonts w:hint="eastAsia"/>
        </w:rPr>
        <w:t>за</w:t>
      </w:r>
      <w:r>
        <w:t></w:t>
      </w:r>
      <w:r>
        <w:rPr>
          <w:rFonts w:hint="eastAsia"/>
        </w:rPr>
        <w:t>виконання</w:t>
      </w:r>
      <w:r>
        <w:t></w:t>
      </w:r>
      <w:r>
        <w:rPr>
          <w:rFonts w:hint="eastAsia"/>
        </w:rPr>
        <w:t>своєї</w:t>
      </w:r>
      <w:r>
        <w:t></w:t>
      </w:r>
      <w:r>
        <w:rPr>
          <w:rFonts w:hint="eastAsia"/>
        </w:rPr>
        <w:t>службової</w:t>
      </w:r>
      <w:r>
        <w:t></w:t>
      </w:r>
      <w:r>
        <w:rPr>
          <w:rFonts w:hint="eastAsia"/>
        </w:rPr>
        <w:t>діяльності</w:t>
      </w:r>
      <w:r>
        <w:t></w:t>
      </w:r>
      <w:r>
        <w:t></w:t>
      </w:r>
    </w:p>
    <w:p w:rsidR="00A1448E" w:rsidRDefault="00A1448E" w:rsidP="00A1448E">
      <w:r>
        <w:t></w:t>
      </w:r>
      <w:r>
        <w:t></w:t>
      </w:r>
      <w:r>
        <w:t></w:t>
      </w:r>
      <w:r>
        <w:rPr>
          <w:rFonts w:hint="eastAsia"/>
        </w:rPr>
        <w:t>Право</w:t>
      </w:r>
      <w:r>
        <w:t></w:t>
      </w:r>
      <w:r>
        <w:rPr>
          <w:rFonts w:hint="eastAsia"/>
        </w:rPr>
        <w:t>державного</w:t>
      </w:r>
      <w:r>
        <w:t></w:t>
      </w:r>
      <w:r>
        <w:rPr>
          <w:rFonts w:hint="eastAsia"/>
        </w:rPr>
        <w:t>службовця</w:t>
      </w:r>
      <w:r>
        <w:t></w:t>
      </w:r>
      <w:r>
        <w:rPr>
          <w:rFonts w:hint="eastAsia"/>
        </w:rPr>
        <w:t>на</w:t>
      </w:r>
      <w:r>
        <w:t></w:t>
      </w:r>
      <w:r>
        <w:rPr>
          <w:rFonts w:hint="eastAsia"/>
        </w:rPr>
        <w:t>оплату</w:t>
      </w:r>
      <w:r>
        <w:t></w:t>
      </w:r>
      <w:r>
        <w:rPr>
          <w:rFonts w:hint="eastAsia"/>
        </w:rPr>
        <w:t>праці</w:t>
      </w:r>
      <w:r>
        <w:t></w:t>
      </w:r>
      <w:r>
        <w:rPr>
          <w:rFonts w:hint="eastAsia"/>
        </w:rPr>
        <w:t>є</w:t>
      </w:r>
      <w:r>
        <w:t></w:t>
      </w:r>
      <w:r>
        <w:rPr>
          <w:rFonts w:hint="eastAsia"/>
        </w:rPr>
        <w:t>специфічним</w:t>
      </w:r>
      <w:r>
        <w:t></w:t>
      </w:r>
      <w:r>
        <w:rPr>
          <w:rFonts w:hint="eastAsia"/>
        </w:rPr>
        <w:t>проявом</w:t>
      </w:r>
    </w:p>
    <w:p w:rsidR="00A1448E" w:rsidRDefault="00A1448E" w:rsidP="00A1448E">
      <w:r>
        <w:rPr>
          <w:rFonts w:hint="eastAsia"/>
        </w:rPr>
        <w:t>конституційного</w:t>
      </w:r>
      <w:r>
        <w:t></w:t>
      </w:r>
      <w:r>
        <w:rPr>
          <w:rFonts w:hint="eastAsia"/>
        </w:rPr>
        <w:t>права</w:t>
      </w:r>
      <w:r>
        <w:t></w:t>
      </w:r>
      <w:r>
        <w:rPr>
          <w:rFonts w:hint="eastAsia"/>
        </w:rPr>
        <w:t>працівника</w:t>
      </w:r>
      <w:r>
        <w:t></w:t>
      </w:r>
      <w:r>
        <w:rPr>
          <w:rFonts w:hint="eastAsia"/>
        </w:rPr>
        <w:t>на</w:t>
      </w:r>
      <w:r>
        <w:t></w:t>
      </w:r>
      <w:r>
        <w:rPr>
          <w:rFonts w:hint="eastAsia"/>
        </w:rPr>
        <w:t>оплату</w:t>
      </w:r>
      <w:r>
        <w:t></w:t>
      </w:r>
      <w:r>
        <w:rPr>
          <w:rFonts w:hint="eastAsia"/>
        </w:rPr>
        <w:t>праці</w:t>
      </w:r>
      <w:r>
        <w:t></w:t>
      </w:r>
      <w:r>
        <w:t></w:t>
      </w:r>
      <w:r>
        <w:rPr>
          <w:rFonts w:hint="eastAsia"/>
        </w:rPr>
        <w:t>який</w:t>
      </w:r>
      <w:r>
        <w:t></w:t>
      </w:r>
      <w:r>
        <w:rPr>
          <w:rFonts w:hint="eastAsia"/>
        </w:rPr>
        <w:t>характеризується</w:t>
      </w:r>
    </w:p>
    <w:p w:rsidR="00A1448E" w:rsidRDefault="00A1448E" w:rsidP="00A1448E">
      <w:r>
        <w:rPr>
          <w:rFonts w:hint="eastAsia"/>
        </w:rPr>
        <w:t>певними</w:t>
      </w:r>
      <w:r>
        <w:t></w:t>
      </w:r>
      <w:r>
        <w:rPr>
          <w:rFonts w:hint="eastAsia"/>
        </w:rPr>
        <w:t>рисами</w:t>
      </w:r>
      <w:r>
        <w:t></w:t>
      </w:r>
      <w:r>
        <w:t></w:t>
      </w:r>
      <w:r>
        <w:rPr>
          <w:rFonts w:hint="eastAsia"/>
        </w:rPr>
        <w:t>зумовленими</w:t>
      </w:r>
      <w:r>
        <w:t></w:t>
      </w:r>
      <w:r>
        <w:rPr>
          <w:rFonts w:hint="eastAsia"/>
        </w:rPr>
        <w:t>особливим</w:t>
      </w:r>
      <w:r>
        <w:t></w:t>
      </w:r>
      <w:r>
        <w:rPr>
          <w:rFonts w:hint="eastAsia"/>
        </w:rPr>
        <w:t>характером</w:t>
      </w:r>
      <w:r>
        <w:t></w:t>
      </w:r>
      <w:r>
        <w:rPr>
          <w:rFonts w:hint="eastAsia"/>
        </w:rPr>
        <w:t>службово</w:t>
      </w:r>
      <w:r>
        <w:t></w:t>
      </w:r>
      <w:r>
        <w:rPr>
          <w:rFonts w:hint="eastAsia"/>
        </w:rPr>
        <w:t>трудової</w:t>
      </w:r>
    </w:p>
    <w:p w:rsidR="00A1448E" w:rsidRDefault="00A1448E" w:rsidP="00A1448E">
      <w:r>
        <w:rPr>
          <w:rFonts w:hint="eastAsia"/>
        </w:rPr>
        <w:t>діяльності</w:t>
      </w:r>
      <w:r>
        <w:t></w:t>
      </w:r>
      <w:r>
        <w:rPr>
          <w:rFonts w:hint="eastAsia"/>
        </w:rPr>
        <w:t>державних</w:t>
      </w:r>
      <w:r>
        <w:t></w:t>
      </w:r>
      <w:r>
        <w:rPr>
          <w:rFonts w:hint="eastAsia"/>
        </w:rPr>
        <w:t>службовців</w:t>
      </w:r>
      <w:r>
        <w:t></w:t>
      </w:r>
      <w:r>
        <w:t></w:t>
      </w:r>
      <w:r>
        <w:rPr>
          <w:rFonts w:hint="eastAsia"/>
        </w:rPr>
        <w:t>правовим</w:t>
      </w:r>
      <w:r>
        <w:t></w:t>
      </w:r>
      <w:r>
        <w:rPr>
          <w:rFonts w:hint="eastAsia"/>
        </w:rPr>
        <w:t>статусом</w:t>
      </w:r>
      <w:r>
        <w:t></w:t>
      </w:r>
      <w:r>
        <w:rPr>
          <w:rFonts w:hint="eastAsia"/>
        </w:rPr>
        <w:t>учасників</w:t>
      </w:r>
      <w:r>
        <w:t></w:t>
      </w:r>
      <w:r>
        <w:rPr>
          <w:rFonts w:hint="eastAsia"/>
        </w:rPr>
        <w:t>правовідносин</w:t>
      </w:r>
      <w:r>
        <w:t></w:t>
      </w:r>
      <w:r>
        <w:rPr>
          <w:rFonts w:hint="eastAsia"/>
        </w:rPr>
        <w:t>та</w:t>
      </w:r>
    </w:p>
    <w:p w:rsidR="00A1448E" w:rsidRDefault="00A1448E" w:rsidP="00A1448E">
      <w:r>
        <w:rPr>
          <w:rFonts w:hint="eastAsia"/>
        </w:rPr>
        <w:t>проявляється</w:t>
      </w:r>
      <w:r>
        <w:t></w:t>
      </w:r>
      <w:r>
        <w:rPr>
          <w:rFonts w:hint="eastAsia"/>
        </w:rPr>
        <w:t>у</w:t>
      </w:r>
      <w:r>
        <w:t></w:t>
      </w:r>
      <w:r>
        <w:rPr>
          <w:rFonts w:hint="eastAsia"/>
        </w:rPr>
        <w:t>регулярній</w:t>
      </w:r>
      <w:r>
        <w:t></w:t>
      </w:r>
      <w:r>
        <w:rPr>
          <w:rFonts w:hint="eastAsia"/>
        </w:rPr>
        <w:t>виплаті</w:t>
      </w:r>
      <w:r>
        <w:t></w:t>
      </w:r>
      <w:r>
        <w:rPr>
          <w:rFonts w:hint="eastAsia"/>
        </w:rPr>
        <w:t>державним</w:t>
      </w:r>
      <w:r>
        <w:t></w:t>
      </w:r>
      <w:r>
        <w:rPr>
          <w:rFonts w:hint="eastAsia"/>
        </w:rPr>
        <w:t>службовцям</w:t>
      </w:r>
      <w:r>
        <w:t></w:t>
      </w:r>
      <w:r>
        <w:rPr>
          <w:rFonts w:hint="eastAsia"/>
        </w:rPr>
        <w:t>винагороди</w:t>
      </w:r>
      <w:r>
        <w:t></w:t>
      </w:r>
      <w:r>
        <w:rPr>
          <w:rFonts w:hint="eastAsia"/>
        </w:rPr>
        <w:t>за</w:t>
      </w:r>
    </w:p>
    <w:p w:rsidR="00A1448E" w:rsidRDefault="00A1448E" w:rsidP="00A1448E">
      <w:r>
        <w:rPr>
          <w:rFonts w:hint="eastAsia"/>
        </w:rPr>
        <w:t>сумлінне</w:t>
      </w:r>
      <w:r>
        <w:t></w:t>
      </w:r>
      <w:r>
        <w:rPr>
          <w:rFonts w:hint="eastAsia"/>
        </w:rPr>
        <w:t>і</w:t>
      </w:r>
      <w:r>
        <w:t></w:t>
      </w:r>
      <w:r>
        <w:rPr>
          <w:rFonts w:hint="eastAsia"/>
        </w:rPr>
        <w:t>неупереджене</w:t>
      </w:r>
      <w:r>
        <w:t></w:t>
      </w:r>
      <w:r>
        <w:rPr>
          <w:rFonts w:hint="eastAsia"/>
        </w:rPr>
        <w:t>виконання</w:t>
      </w:r>
      <w:r>
        <w:t></w:t>
      </w:r>
      <w:r>
        <w:rPr>
          <w:rFonts w:hint="eastAsia"/>
        </w:rPr>
        <w:t>ними</w:t>
      </w:r>
      <w:r>
        <w:t></w:t>
      </w:r>
      <w:r>
        <w:rPr>
          <w:rFonts w:hint="eastAsia"/>
        </w:rPr>
        <w:t>своїх</w:t>
      </w:r>
      <w:r>
        <w:t></w:t>
      </w:r>
      <w:r>
        <w:rPr>
          <w:rFonts w:hint="eastAsia"/>
        </w:rPr>
        <w:t>службово</w:t>
      </w:r>
      <w:r>
        <w:t></w:t>
      </w:r>
      <w:r>
        <w:rPr>
          <w:rFonts w:hint="eastAsia"/>
        </w:rPr>
        <w:t>трудових</w:t>
      </w:r>
      <w:r>
        <w:t></w:t>
      </w:r>
      <w:r>
        <w:rPr>
          <w:rFonts w:hint="eastAsia"/>
        </w:rPr>
        <w:t>обов’язків</w:t>
      </w:r>
      <w:r>
        <w:t></w:t>
      </w:r>
    </w:p>
    <w:p w:rsidR="00A1448E" w:rsidRDefault="00A1448E" w:rsidP="00A1448E">
      <w:r>
        <w:t></w:t>
      </w:r>
      <w:r>
        <w:t></w:t>
      </w:r>
      <w:r>
        <w:t></w:t>
      </w:r>
      <w:r>
        <w:rPr>
          <w:rFonts w:hint="eastAsia"/>
        </w:rPr>
        <w:t>До</w:t>
      </w:r>
      <w:r>
        <w:t></w:t>
      </w:r>
      <w:r>
        <w:rPr>
          <w:rFonts w:hint="eastAsia"/>
        </w:rPr>
        <w:t>основних</w:t>
      </w:r>
      <w:r>
        <w:t></w:t>
      </w:r>
      <w:r>
        <w:rPr>
          <w:rFonts w:hint="eastAsia"/>
        </w:rPr>
        <w:t>функцій</w:t>
      </w:r>
      <w:r>
        <w:t></w:t>
      </w:r>
      <w:r>
        <w:rPr>
          <w:rFonts w:hint="eastAsia"/>
        </w:rPr>
        <w:t>заробітної</w:t>
      </w:r>
      <w:r>
        <w:t></w:t>
      </w:r>
      <w:r>
        <w:rPr>
          <w:rFonts w:hint="eastAsia"/>
        </w:rPr>
        <w:t>плати</w:t>
      </w:r>
      <w:r>
        <w:t></w:t>
      </w:r>
      <w:r>
        <w:rPr>
          <w:rFonts w:hint="eastAsia"/>
        </w:rPr>
        <w:t>державних</w:t>
      </w:r>
      <w:r>
        <w:t></w:t>
      </w:r>
      <w:r>
        <w:rPr>
          <w:rFonts w:hint="eastAsia"/>
        </w:rPr>
        <w:t>службовців</w:t>
      </w:r>
      <w:r>
        <w:t></w:t>
      </w:r>
      <w:r>
        <w:rPr>
          <w:rFonts w:hint="eastAsia"/>
        </w:rPr>
        <w:t>належать</w:t>
      </w:r>
    </w:p>
    <w:p w:rsidR="00A1448E" w:rsidRDefault="00A1448E" w:rsidP="00A1448E">
      <w:r>
        <w:rPr>
          <w:rFonts w:hint="eastAsia"/>
        </w:rPr>
        <w:t>такі</w:t>
      </w:r>
      <w:r>
        <w:t></w:t>
      </w:r>
      <w:r>
        <w:t></w:t>
      </w:r>
      <w:r>
        <w:t></w:t>
      </w:r>
      <w:r>
        <w:t></w:t>
      </w:r>
      <w:r>
        <w:t></w:t>
      </w:r>
      <w:r>
        <w:rPr>
          <w:rFonts w:hint="eastAsia"/>
        </w:rPr>
        <w:t>соціальна</w:t>
      </w:r>
      <w:r>
        <w:t></w:t>
      </w:r>
      <w:r>
        <w:t></w:t>
      </w:r>
      <w:r>
        <w:t></w:t>
      </w:r>
      <w:r>
        <w:t></w:t>
      </w:r>
      <w:r>
        <w:t></w:t>
      </w:r>
      <w:r>
        <w:rPr>
          <w:rFonts w:hint="eastAsia"/>
        </w:rPr>
        <w:t>відтворювальна</w:t>
      </w:r>
      <w:r>
        <w:t></w:t>
      </w:r>
      <w:r>
        <w:t></w:t>
      </w:r>
      <w:r>
        <w:t></w:t>
      </w:r>
      <w:r>
        <w:t></w:t>
      </w:r>
      <w:r>
        <w:t></w:t>
      </w:r>
      <w:r>
        <w:rPr>
          <w:rFonts w:hint="eastAsia"/>
        </w:rPr>
        <w:t>стимулююча</w:t>
      </w:r>
      <w:r>
        <w:t></w:t>
      </w:r>
      <w:r>
        <w:t></w:t>
      </w:r>
      <w:r>
        <w:t></w:t>
      </w:r>
      <w:r>
        <w:t></w:t>
      </w:r>
      <w:r>
        <w:t></w:t>
      </w:r>
      <w:r>
        <w:rPr>
          <w:rFonts w:hint="eastAsia"/>
        </w:rPr>
        <w:t>статусна</w:t>
      </w:r>
      <w:r>
        <w:t></w:t>
      </w:r>
    </w:p>
    <w:p w:rsidR="00A1448E" w:rsidRDefault="00A1448E" w:rsidP="00A1448E">
      <w:r>
        <w:rPr>
          <w:rFonts w:hint="eastAsia"/>
        </w:rPr>
        <w:t>Соціальна</w:t>
      </w:r>
      <w:r>
        <w:t></w:t>
      </w:r>
      <w:r>
        <w:rPr>
          <w:rFonts w:hint="eastAsia"/>
        </w:rPr>
        <w:t>функція</w:t>
      </w:r>
      <w:r>
        <w:t></w:t>
      </w:r>
      <w:r>
        <w:rPr>
          <w:rFonts w:hint="eastAsia"/>
        </w:rPr>
        <w:t>заробітної</w:t>
      </w:r>
      <w:r>
        <w:t></w:t>
      </w:r>
      <w:r>
        <w:rPr>
          <w:rFonts w:hint="eastAsia"/>
        </w:rPr>
        <w:t>плати</w:t>
      </w:r>
      <w:r>
        <w:t></w:t>
      </w:r>
      <w:r>
        <w:rPr>
          <w:rFonts w:hint="eastAsia"/>
        </w:rPr>
        <w:t>відображає</w:t>
      </w:r>
      <w:r>
        <w:t></w:t>
      </w:r>
      <w:r>
        <w:rPr>
          <w:rFonts w:hint="eastAsia"/>
        </w:rPr>
        <w:t>міру</w:t>
      </w:r>
      <w:r>
        <w:t></w:t>
      </w:r>
      <w:r>
        <w:rPr>
          <w:rFonts w:hint="eastAsia"/>
        </w:rPr>
        <w:t>живої</w:t>
      </w:r>
      <w:r>
        <w:t></w:t>
      </w:r>
      <w:r>
        <w:rPr>
          <w:rFonts w:hint="eastAsia"/>
        </w:rPr>
        <w:t>праці</w:t>
      </w:r>
      <w:r>
        <w:t></w:t>
      </w:r>
      <w:r>
        <w:rPr>
          <w:rFonts w:hint="eastAsia"/>
        </w:rPr>
        <w:t>при</w:t>
      </w:r>
    </w:p>
    <w:p w:rsidR="00A1448E" w:rsidRDefault="00A1448E" w:rsidP="00A1448E">
      <w:r>
        <w:rPr>
          <w:rFonts w:hint="eastAsia"/>
        </w:rPr>
        <w:t>розподілі</w:t>
      </w:r>
      <w:r>
        <w:t></w:t>
      </w:r>
      <w:r>
        <w:rPr>
          <w:rFonts w:hint="eastAsia"/>
        </w:rPr>
        <w:t>фонду</w:t>
      </w:r>
      <w:r>
        <w:t></w:t>
      </w:r>
      <w:r>
        <w:rPr>
          <w:rFonts w:hint="eastAsia"/>
        </w:rPr>
        <w:t>споживання</w:t>
      </w:r>
      <w:r>
        <w:t></w:t>
      </w:r>
      <w:r>
        <w:rPr>
          <w:rFonts w:hint="eastAsia"/>
        </w:rPr>
        <w:t>між</w:t>
      </w:r>
      <w:r>
        <w:t></w:t>
      </w:r>
      <w:r>
        <w:rPr>
          <w:rFonts w:hint="eastAsia"/>
        </w:rPr>
        <w:t>працівниками</w:t>
      </w:r>
      <w:r>
        <w:t></w:t>
      </w:r>
      <w:r>
        <w:rPr>
          <w:rFonts w:hint="eastAsia"/>
        </w:rPr>
        <w:t>і</w:t>
      </w:r>
      <w:r>
        <w:t></w:t>
      </w:r>
      <w:r>
        <w:rPr>
          <w:rFonts w:hint="eastAsia"/>
        </w:rPr>
        <w:t>власниками</w:t>
      </w:r>
      <w:r>
        <w:t></w:t>
      </w:r>
      <w:r>
        <w:rPr>
          <w:rFonts w:hint="eastAsia"/>
        </w:rPr>
        <w:t>засобів</w:t>
      </w:r>
    </w:p>
    <w:p w:rsidR="00A1448E" w:rsidRDefault="00A1448E" w:rsidP="00A1448E">
      <w:r>
        <w:rPr>
          <w:rFonts w:hint="eastAsia"/>
        </w:rPr>
        <w:t>виробництва</w:t>
      </w:r>
      <w:r>
        <w:t></w:t>
      </w:r>
      <w:r>
        <w:t></w:t>
      </w:r>
      <w:r>
        <w:rPr>
          <w:rFonts w:hint="eastAsia"/>
        </w:rPr>
        <w:t>Заробітна</w:t>
      </w:r>
      <w:r>
        <w:t></w:t>
      </w:r>
      <w:r>
        <w:rPr>
          <w:rFonts w:hint="eastAsia"/>
        </w:rPr>
        <w:t>плата</w:t>
      </w:r>
      <w:r>
        <w:t></w:t>
      </w:r>
      <w:r>
        <w:rPr>
          <w:rFonts w:hint="eastAsia"/>
        </w:rPr>
        <w:t>виступає</w:t>
      </w:r>
      <w:r>
        <w:t></w:t>
      </w:r>
      <w:r>
        <w:rPr>
          <w:rFonts w:hint="eastAsia"/>
        </w:rPr>
        <w:t>індивідуальною</w:t>
      </w:r>
      <w:r>
        <w:t></w:t>
      </w:r>
      <w:r>
        <w:rPr>
          <w:rFonts w:hint="eastAsia"/>
        </w:rPr>
        <w:t>часткою</w:t>
      </w:r>
      <w:r>
        <w:t></w:t>
      </w:r>
      <w:r>
        <w:rPr>
          <w:rFonts w:hint="eastAsia"/>
        </w:rPr>
        <w:t>працівника</w:t>
      </w:r>
      <w:r>
        <w:t></w:t>
      </w:r>
      <w:r>
        <w:rPr>
          <w:rFonts w:hint="eastAsia"/>
        </w:rPr>
        <w:t>в</w:t>
      </w:r>
    </w:p>
    <w:p w:rsidR="00A1448E" w:rsidRDefault="00A1448E" w:rsidP="00A1448E">
      <w:r>
        <w:rPr>
          <w:rFonts w:hint="eastAsia"/>
        </w:rPr>
        <w:t>його</w:t>
      </w:r>
      <w:r>
        <w:t></w:t>
      </w:r>
      <w:r>
        <w:rPr>
          <w:rFonts w:hint="eastAsia"/>
        </w:rPr>
        <w:t>винагороді</w:t>
      </w:r>
      <w:r>
        <w:t></w:t>
      </w:r>
      <w:r>
        <w:rPr>
          <w:rFonts w:hint="eastAsia"/>
        </w:rPr>
        <w:t>відповідно</w:t>
      </w:r>
      <w:r>
        <w:t></w:t>
      </w:r>
      <w:r>
        <w:rPr>
          <w:rFonts w:hint="eastAsia"/>
        </w:rPr>
        <w:t>до</w:t>
      </w:r>
      <w:r>
        <w:t></w:t>
      </w:r>
      <w:r>
        <w:rPr>
          <w:rFonts w:hint="eastAsia"/>
        </w:rPr>
        <w:t>його</w:t>
      </w:r>
      <w:r>
        <w:t></w:t>
      </w:r>
      <w:r>
        <w:rPr>
          <w:rFonts w:hint="eastAsia"/>
        </w:rPr>
        <w:t>трудового</w:t>
      </w:r>
      <w:r>
        <w:t></w:t>
      </w:r>
      <w:r>
        <w:rPr>
          <w:rFonts w:hint="eastAsia"/>
        </w:rPr>
        <w:t>внеску</w:t>
      </w:r>
      <w:r>
        <w:t></w:t>
      </w:r>
      <w:r>
        <w:t></w:t>
      </w:r>
      <w:r>
        <w:rPr>
          <w:rFonts w:hint="eastAsia"/>
        </w:rPr>
        <w:t>У</w:t>
      </w:r>
      <w:r>
        <w:t></w:t>
      </w:r>
      <w:r>
        <w:rPr>
          <w:rFonts w:hint="eastAsia"/>
        </w:rPr>
        <w:t>зв’язку</w:t>
      </w:r>
      <w:r>
        <w:t></w:t>
      </w:r>
      <w:r>
        <w:rPr>
          <w:rFonts w:hint="eastAsia"/>
        </w:rPr>
        <w:t>з</w:t>
      </w:r>
      <w:r>
        <w:t></w:t>
      </w:r>
      <w:r>
        <w:rPr>
          <w:rFonts w:hint="eastAsia"/>
        </w:rPr>
        <w:t>тим</w:t>
      </w:r>
      <w:r>
        <w:t></w:t>
      </w:r>
      <w:r>
        <w:t></w:t>
      </w:r>
      <w:r>
        <w:rPr>
          <w:rFonts w:hint="eastAsia"/>
        </w:rPr>
        <w:t>що</w:t>
      </w:r>
    </w:p>
    <w:p w:rsidR="00A1448E" w:rsidRDefault="00A1448E" w:rsidP="00A1448E">
      <w:r>
        <w:rPr>
          <w:rFonts w:hint="eastAsia"/>
        </w:rPr>
        <w:t>державний</w:t>
      </w:r>
      <w:r>
        <w:t></w:t>
      </w:r>
      <w:r>
        <w:rPr>
          <w:rFonts w:hint="eastAsia"/>
        </w:rPr>
        <w:t>службовець</w:t>
      </w:r>
      <w:r>
        <w:t></w:t>
      </w:r>
      <w:r>
        <w:rPr>
          <w:rFonts w:hint="eastAsia"/>
        </w:rPr>
        <w:t>прямої</w:t>
      </w:r>
      <w:r>
        <w:t></w:t>
      </w:r>
      <w:r>
        <w:rPr>
          <w:rFonts w:hint="eastAsia"/>
        </w:rPr>
        <w:t>участі</w:t>
      </w:r>
      <w:r>
        <w:t></w:t>
      </w:r>
      <w:r>
        <w:rPr>
          <w:rFonts w:hint="eastAsia"/>
        </w:rPr>
        <w:t>у</w:t>
      </w:r>
      <w:r>
        <w:t></w:t>
      </w:r>
      <w:r>
        <w:rPr>
          <w:rFonts w:hint="eastAsia"/>
        </w:rPr>
        <w:t>створенні</w:t>
      </w:r>
      <w:r>
        <w:t></w:t>
      </w:r>
      <w:r>
        <w:rPr>
          <w:rFonts w:hint="eastAsia"/>
        </w:rPr>
        <w:t>фонду</w:t>
      </w:r>
      <w:r>
        <w:t></w:t>
      </w:r>
      <w:r>
        <w:rPr>
          <w:rFonts w:hint="eastAsia"/>
        </w:rPr>
        <w:t>споживання</w:t>
      </w:r>
      <w:r>
        <w:t></w:t>
      </w:r>
      <w:r>
        <w:rPr>
          <w:rFonts w:hint="eastAsia"/>
        </w:rPr>
        <w:t>не</w:t>
      </w:r>
      <w:r>
        <w:t></w:t>
      </w:r>
      <w:r>
        <w:rPr>
          <w:rFonts w:hint="eastAsia"/>
        </w:rPr>
        <w:t>бере</w:t>
      </w:r>
    </w:p>
    <w:p w:rsidR="00A1448E" w:rsidRDefault="00A1448E" w:rsidP="00A1448E">
      <w:r>
        <w:t></w:t>
      </w:r>
      <w:r>
        <w:rPr>
          <w:rFonts w:hint="eastAsia"/>
        </w:rPr>
        <w:t>оплата</w:t>
      </w:r>
      <w:r>
        <w:t></w:t>
      </w:r>
      <w:r>
        <w:rPr>
          <w:rFonts w:hint="eastAsia"/>
        </w:rPr>
        <w:t>праці</w:t>
      </w:r>
      <w:r>
        <w:t></w:t>
      </w:r>
      <w:r>
        <w:rPr>
          <w:rFonts w:hint="eastAsia"/>
        </w:rPr>
        <w:t>державних</w:t>
      </w:r>
      <w:r>
        <w:t></w:t>
      </w:r>
      <w:r>
        <w:rPr>
          <w:rFonts w:hint="eastAsia"/>
        </w:rPr>
        <w:t>службовців</w:t>
      </w:r>
      <w:r>
        <w:t></w:t>
      </w:r>
      <w:r>
        <w:rPr>
          <w:rFonts w:hint="eastAsia"/>
        </w:rPr>
        <w:t>проводиться</w:t>
      </w:r>
      <w:r>
        <w:t></w:t>
      </w:r>
      <w:r>
        <w:rPr>
          <w:rFonts w:hint="eastAsia"/>
        </w:rPr>
        <w:t>з</w:t>
      </w:r>
      <w:r>
        <w:t></w:t>
      </w:r>
      <w:r>
        <w:rPr>
          <w:rFonts w:hint="eastAsia"/>
        </w:rPr>
        <w:t>державного</w:t>
      </w:r>
      <w:r>
        <w:t></w:t>
      </w:r>
      <w:r>
        <w:rPr>
          <w:rFonts w:hint="eastAsia"/>
        </w:rPr>
        <w:t>або</w:t>
      </w:r>
      <w:r>
        <w:t></w:t>
      </w:r>
      <w:r>
        <w:rPr>
          <w:rFonts w:hint="eastAsia"/>
        </w:rPr>
        <w:t>місцевих</w:t>
      </w:r>
    </w:p>
    <w:p w:rsidR="00A1448E" w:rsidRDefault="00A1448E" w:rsidP="00A1448E">
      <w:r>
        <w:rPr>
          <w:rFonts w:hint="eastAsia"/>
        </w:rPr>
        <w:t>бюджетів</w:t>
      </w:r>
      <w:r>
        <w:t></w:t>
      </w:r>
      <w:r>
        <w:t></w:t>
      </w:r>
      <w:r>
        <w:t></w:t>
      </w:r>
      <w:r>
        <w:rPr>
          <w:rFonts w:hint="eastAsia"/>
        </w:rPr>
        <w:t>то</w:t>
      </w:r>
      <w:r>
        <w:t></w:t>
      </w:r>
      <w:r>
        <w:rPr>
          <w:rFonts w:hint="eastAsia"/>
        </w:rPr>
        <w:t>соціальна</w:t>
      </w:r>
      <w:r>
        <w:t></w:t>
      </w:r>
      <w:r>
        <w:rPr>
          <w:rFonts w:hint="eastAsia"/>
        </w:rPr>
        <w:t>функція</w:t>
      </w:r>
      <w:r>
        <w:t></w:t>
      </w:r>
      <w:r>
        <w:rPr>
          <w:rFonts w:hint="eastAsia"/>
        </w:rPr>
        <w:t>заробітної</w:t>
      </w:r>
      <w:r>
        <w:t></w:t>
      </w:r>
      <w:r>
        <w:rPr>
          <w:rFonts w:hint="eastAsia"/>
        </w:rPr>
        <w:t>плати</w:t>
      </w:r>
      <w:r>
        <w:t></w:t>
      </w:r>
      <w:r>
        <w:rPr>
          <w:rFonts w:hint="eastAsia"/>
        </w:rPr>
        <w:t>державних</w:t>
      </w:r>
      <w:r>
        <w:t></w:t>
      </w:r>
      <w:r>
        <w:rPr>
          <w:rFonts w:hint="eastAsia"/>
        </w:rPr>
        <w:t>службовців</w:t>
      </w:r>
      <w:r>
        <w:t></w:t>
      </w:r>
      <w:r>
        <w:rPr>
          <w:rFonts w:hint="eastAsia"/>
        </w:rPr>
        <w:t>полягає</w:t>
      </w:r>
    </w:p>
    <w:p w:rsidR="00A1448E" w:rsidRDefault="00A1448E" w:rsidP="00A1448E">
      <w:r>
        <w:rPr>
          <w:rFonts w:hint="eastAsia"/>
        </w:rPr>
        <w:t>у</w:t>
      </w:r>
      <w:r>
        <w:t></w:t>
      </w:r>
      <w:r>
        <w:rPr>
          <w:rFonts w:hint="eastAsia"/>
        </w:rPr>
        <w:t>забезпеченні</w:t>
      </w:r>
      <w:r>
        <w:t></w:t>
      </w:r>
      <w:r>
        <w:rPr>
          <w:rFonts w:hint="eastAsia"/>
        </w:rPr>
        <w:t>соціальної</w:t>
      </w:r>
      <w:r>
        <w:t></w:t>
      </w:r>
      <w:r>
        <w:rPr>
          <w:rFonts w:hint="eastAsia"/>
        </w:rPr>
        <w:t>справедливості</w:t>
      </w:r>
      <w:r>
        <w:t></w:t>
      </w:r>
      <w:r>
        <w:rPr>
          <w:rFonts w:hint="eastAsia"/>
        </w:rPr>
        <w:t>при</w:t>
      </w:r>
      <w:r>
        <w:t></w:t>
      </w:r>
      <w:r>
        <w:rPr>
          <w:rFonts w:hint="eastAsia"/>
        </w:rPr>
        <w:t>розподілі</w:t>
      </w:r>
      <w:r>
        <w:t></w:t>
      </w:r>
      <w:r>
        <w:t></w:t>
      </w:r>
      <w:r>
        <w:rPr>
          <w:rFonts w:hint="eastAsia"/>
        </w:rPr>
        <w:t>передусім</w:t>
      </w:r>
      <w:r>
        <w:t></w:t>
      </w:r>
      <w:r>
        <w:t></w:t>
      </w:r>
      <w:r>
        <w:rPr>
          <w:rFonts w:hint="eastAsia"/>
        </w:rPr>
        <w:t>доходу</w:t>
      </w:r>
      <w:r>
        <w:t></w:t>
      </w:r>
      <w:r>
        <w:rPr>
          <w:rFonts w:hint="eastAsia"/>
        </w:rPr>
        <w:t>між</w:t>
      </w:r>
    </w:p>
    <w:p w:rsidR="00A1448E" w:rsidRDefault="00A1448E" w:rsidP="00A1448E">
      <w:r>
        <w:rPr>
          <w:rFonts w:hint="eastAsia"/>
        </w:rPr>
        <w:t>найманими</w:t>
      </w:r>
      <w:r>
        <w:t></w:t>
      </w:r>
      <w:r>
        <w:rPr>
          <w:rFonts w:hint="eastAsia"/>
        </w:rPr>
        <w:t>працівниками</w:t>
      </w:r>
      <w:r>
        <w:t></w:t>
      </w:r>
      <w:r>
        <w:rPr>
          <w:rFonts w:hint="eastAsia"/>
        </w:rPr>
        <w:t>економічного</w:t>
      </w:r>
      <w:r>
        <w:t></w:t>
      </w:r>
      <w:r>
        <w:rPr>
          <w:rFonts w:hint="eastAsia"/>
        </w:rPr>
        <w:t>сектору</w:t>
      </w:r>
      <w:r>
        <w:t></w:t>
      </w:r>
      <w:r>
        <w:rPr>
          <w:rFonts w:hint="eastAsia"/>
        </w:rPr>
        <w:t>держави</w:t>
      </w:r>
      <w:r>
        <w:t></w:t>
      </w:r>
      <w:r>
        <w:rPr>
          <w:rFonts w:hint="eastAsia"/>
        </w:rPr>
        <w:t>та</w:t>
      </w:r>
      <w:r>
        <w:t></w:t>
      </w:r>
      <w:r>
        <w:rPr>
          <w:rFonts w:hint="eastAsia"/>
        </w:rPr>
        <w:t>найманими</w:t>
      </w:r>
    </w:p>
    <w:p w:rsidR="00A1448E" w:rsidRDefault="00A1448E" w:rsidP="00A1448E">
      <w:r>
        <w:rPr>
          <w:rFonts w:hint="eastAsia"/>
        </w:rPr>
        <w:t>працівниками</w:t>
      </w:r>
      <w:r>
        <w:t></w:t>
      </w:r>
      <w:r>
        <w:rPr>
          <w:rFonts w:hint="eastAsia"/>
        </w:rPr>
        <w:t>державної</w:t>
      </w:r>
      <w:r>
        <w:t></w:t>
      </w:r>
      <w:r>
        <w:rPr>
          <w:rFonts w:hint="eastAsia"/>
        </w:rPr>
        <w:t>служби</w:t>
      </w:r>
      <w:r>
        <w:t></w:t>
      </w:r>
      <w:r>
        <w:rPr>
          <w:rFonts w:hint="eastAsia"/>
        </w:rPr>
        <w:t>відповідно</w:t>
      </w:r>
      <w:r>
        <w:t></w:t>
      </w:r>
      <w:r>
        <w:rPr>
          <w:rFonts w:hint="eastAsia"/>
        </w:rPr>
        <w:t>до</w:t>
      </w:r>
      <w:r>
        <w:t></w:t>
      </w:r>
      <w:r>
        <w:rPr>
          <w:rFonts w:hint="eastAsia"/>
        </w:rPr>
        <w:t>результатів</w:t>
      </w:r>
      <w:r>
        <w:t></w:t>
      </w:r>
      <w:r>
        <w:rPr>
          <w:rFonts w:hint="eastAsia"/>
        </w:rPr>
        <w:t>їхнього</w:t>
      </w:r>
      <w:r>
        <w:t></w:t>
      </w:r>
      <w:r>
        <w:rPr>
          <w:rFonts w:hint="eastAsia"/>
        </w:rPr>
        <w:t>трудового</w:t>
      </w:r>
    </w:p>
    <w:p w:rsidR="00A1448E" w:rsidRDefault="00A1448E" w:rsidP="00A1448E">
      <w:r>
        <w:rPr>
          <w:rFonts w:hint="eastAsia"/>
        </w:rPr>
        <w:t>внеску</w:t>
      </w:r>
      <w:r>
        <w:t></w:t>
      </w:r>
    </w:p>
    <w:p w:rsidR="00A1448E" w:rsidRDefault="00A1448E" w:rsidP="00A1448E">
      <w:r>
        <w:t></w:t>
      </w:r>
      <w:r>
        <w:t></w:t>
      </w:r>
      <w:r>
        <w:t></w:t>
      </w:r>
    </w:p>
    <w:p w:rsidR="00A1448E" w:rsidRDefault="00A1448E" w:rsidP="00A1448E">
      <w:r>
        <w:rPr>
          <w:rFonts w:hint="eastAsia"/>
        </w:rPr>
        <w:t>Відтворювальна</w:t>
      </w:r>
      <w:r>
        <w:t></w:t>
      </w:r>
      <w:r>
        <w:rPr>
          <w:rFonts w:hint="eastAsia"/>
        </w:rPr>
        <w:t>функція</w:t>
      </w:r>
      <w:r>
        <w:t></w:t>
      </w:r>
      <w:r>
        <w:rPr>
          <w:rFonts w:hint="eastAsia"/>
        </w:rPr>
        <w:t>заробітної</w:t>
      </w:r>
      <w:r>
        <w:t></w:t>
      </w:r>
      <w:r>
        <w:rPr>
          <w:rFonts w:hint="eastAsia"/>
        </w:rPr>
        <w:t>плати</w:t>
      </w:r>
      <w:r>
        <w:t></w:t>
      </w:r>
      <w:r>
        <w:rPr>
          <w:rFonts w:hint="eastAsia"/>
        </w:rPr>
        <w:t>державних</w:t>
      </w:r>
      <w:r>
        <w:t></w:t>
      </w:r>
      <w:r>
        <w:rPr>
          <w:rFonts w:hint="eastAsia"/>
        </w:rPr>
        <w:t>службовців</w:t>
      </w:r>
    </w:p>
    <w:p w:rsidR="00A1448E" w:rsidRDefault="00A1448E" w:rsidP="00A1448E">
      <w:r>
        <w:rPr>
          <w:rFonts w:hint="eastAsia"/>
        </w:rPr>
        <w:t>проявляється</w:t>
      </w:r>
      <w:r>
        <w:t></w:t>
      </w:r>
      <w:r>
        <w:rPr>
          <w:rFonts w:hint="eastAsia"/>
        </w:rPr>
        <w:t>у</w:t>
      </w:r>
      <w:r>
        <w:t></w:t>
      </w:r>
      <w:r>
        <w:rPr>
          <w:rFonts w:hint="eastAsia"/>
        </w:rPr>
        <w:t>процесі</w:t>
      </w:r>
      <w:r>
        <w:t></w:t>
      </w:r>
      <w:r>
        <w:rPr>
          <w:rFonts w:hint="eastAsia"/>
        </w:rPr>
        <w:t>відтворення</w:t>
      </w:r>
      <w:r>
        <w:t></w:t>
      </w:r>
      <w:r>
        <w:rPr>
          <w:rFonts w:hint="eastAsia"/>
        </w:rPr>
        <w:t>умов</w:t>
      </w:r>
      <w:r>
        <w:t></w:t>
      </w:r>
      <w:r>
        <w:rPr>
          <w:rFonts w:hint="eastAsia"/>
        </w:rPr>
        <w:t>для</w:t>
      </w:r>
      <w:r>
        <w:t></w:t>
      </w:r>
      <w:r>
        <w:rPr>
          <w:rFonts w:hint="eastAsia"/>
        </w:rPr>
        <w:t>реалізації</w:t>
      </w:r>
      <w:r>
        <w:t></w:t>
      </w:r>
      <w:r>
        <w:rPr>
          <w:rFonts w:hint="eastAsia"/>
        </w:rPr>
        <w:t>та</w:t>
      </w:r>
      <w:r>
        <w:t></w:t>
      </w:r>
      <w:r>
        <w:rPr>
          <w:rFonts w:hint="eastAsia"/>
        </w:rPr>
        <w:t>підтримки</w:t>
      </w:r>
      <w:r>
        <w:t></w:t>
      </w:r>
      <w:r>
        <w:rPr>
          <w:rFonts w:hint="eastAsia"/>
        </w:rPr>
        <w:t>фізичного</w:t>
      </w:r>
      <w:r>
        <w:t></w:t>
      </w:r>
    </w:p>
    <w:p w:rsidR="00A1448E" w:rsidRDefault="00A1448E" w:rsidP="00A1448E">
      <w:r>
        <w:rPr>
          <w:rFonts w:hint="eastAsia"/>
        </w:rPr>
        <w:t>професійно</w:t>
      </w:r>
      <w:r>
        <w:t></w:t>
      </w:r>
      <w:r>
        <w:rPr>
          <w:rFonts w:hint="eastAsia"/>
        </w:rPr>
        <w:t>кваліфікаційного</w:t>
      </w:r>
      <w:r>
        <w:t></w:t>
      </w:r>
      <w:r>
        <w:rPr>
          <w:rFonts w:hint="eastAsia"/>
        </w:rPr>
        <w:t>і</w:t>
      </w:r>
      <w:r>
        <w:t></w:t>
      </w:r>
      <w:r>
        <w:rPr>
          <w:rFonts w:hint="eastAsia"/>
        </w:rPr>
        <w:t>духовного</w:t>
      </w:r>
      <w:r>
        <w:t></w:t>
      </w:r>
      <w:r>
        <w:rPr>
          <w:rFonts w:hint="eastAsia"/>
        </w:rPr>
        <w:t>потенціалу</w:t>
      </w:r>
      <w:r>
        <w:t></w:t>
      </w:r>
      <w:r>
        <w:rPr>
          <w:rFonts w:hint="eastAsia"/>
        </w:rPr>
        <w:t>державного</w:t>
      </w:r>
      <w:r>
        <w:t></w:t>
      </w:r>
      <w:r>
        <w:rPr>
          <w:rFonts w:hint="eastAsia"/>
        </w:rPr>
        <w:t>службовця</w:t>
      </w:r>
      <w:r>
        <w:t></w:t>
      </w:r>
      <w:r>
        <w:t></w:t>
      </w:r>
      <w:r>
        <w:rPr>
          <w:rFonts w:hint="eastAsia"/>
        </w:rPr>
        <w:t>Ця</w:t>
      </w:r>
    </w:p>
    <w:p w:rsidR="00A1448E" w:rsidRDefault="00A1448E" w:rsidP="00A1448E">
      <w:r>
        <w:rPr>
          <w:rFonts w:hint="eastAsia"/>
        </w:rPr>
        <w:t>функція</w:t>
      </w:r>
      <w:r>
        <w:t></w:t>
      </w:r>
      <w:r>
        <w:rPr>
          <w:rFonts w:hint="eastAsia"/>
        </w:rPr>
        <w:t>тісно</w:t>
      </w:r>
      <w:r>
        <w:t></w:t>
      </w:r>
      <w:r>
        <w:rPr>
          <w:rFonts w:hint="eastAsia"/>
        </w:rPr>
        <w:t>пов’язана</w:t>
      </w:r>
      <w:r>
        <w:t></w:t>
      </w:r>
      <w:r>
        <w:rPr>
          <w:rFonts w:hint="eastAsia"/>
        </w:rPr>
        <w:t>з</w:t>
      </w:r>
      <w:r>
        <w:t></w:t>
      </w:r>
      <w:r>
        <w:rPr>
          <w:rFonts w:hint="eastAsia"/>
        </w:rPr>
        <w:t>особливостями</w:t>
      </w:r>
      <w:r>
        <w:t></w:t>
      </w:r>
      <w:r>
        <w:rPr>
          <w:rFonts w:hint="eastAsia"/>
        </w:rPr>
        <w:t>державного</w:t>
      </w:r>
      <w:r>
        <w:t></w:t>
      </w:r>
      <w:r>
        <w:rPr>
          <w:rFonts w:hint="eastAsia"/>
        </w:rPr>
        <w:t>регулювання</w:t>
      </w:r>
      <w:r>
        <w:t></w:t>
      </w:r>
      <w:r>
        <w:rPr>
          <w:rFonts w:hint="eastAsia"/>
        </w:rPr>
        <w:t>заробітної</w:t>
      </w:r>
    </w:p>
    <w:p w:rsidR="00A1448E" w:rsidRDefault="00A1448E" w:rsidP="00A1448E">
      <w:r>
        <w:rPr>
          <w:rFonts w:hint="eastAsia"/>
        </w:rPr>
        <w:t>плати</w:t>
      </w:r>
      <w:r>
        <w:t></w:t>
      </w:r>
      <w:r>
        <w:t></w:t>
      </w:r>
      <w:r>
        <w:rPr>
          <w:rFonts w:hint="eastAsia"/>
        </w:rPr>
        <w:t>із</w:t>
      </w:r>
      <w:r>
        <w:t></w:t>
      </w:r>
      <w:r>
        <w:rPr>
          <w:rFonts w:hint="eastAsia"/>
        </w:rPr>
        <w:t>встановленням</w:t>
      </w:r>
      <w:r>
        <w:t></w:t>
      </w:r>
      <w:r>
        <w:rPr>
          <w:rFonts w:hint="eastAsia"/>
        </w:rPr>
        <w:t>на</w:t>
      </w:r>
      <w:r>
        <w:t></w:t>
      </w:r>
      <w:r>
        <w:rPr>
          <w:rFonts w:hint="eastAsia"/>
        </w:rPr>
        <w:t>державному</w:t>
      </w:r>
      <w:r>
        <w:t></w:t>
      </w:r>
      <w:r>
        <w:rPr>
          <w:rFonts w:hint="eastAsia"/>
        </w:rPr>
        <w:t>рівні</w:t>
      </w:r>
      <w:r>
        <w:t></w:t>
      </w:r>
      <w:r>
        <w:rPr>
          <w:rFonts w:hint="eastAsia"/>
        </w:rPr>
        <w:t>такого</w:t>
      </w:r>
      <w:r>
        <w:t></w:t>
      </w:r>
      <w:r>
        <w:rPr>
          <w:rFonts w:hint="eastAsia"/>
        </w:rPr>
        <w:t>її</w:t>
      </w:r>
      <w:r>
        <w:t></w:t>
      </w:r>
      <w:r>
        <w:rPr>
          <w:rFonts w:hint="eastAsia"/>
        </w:rPr>
        <w:t>мінімального</w:t>
      </w:r>
      <w:r>
        <w:t></w:t>
      </w:r>
      <w:r>
        <w:rPr>
          <w:rFonts w:hint="eastAsia"/>
        </w:rPr>
        <w:t>розміру</w:t>
      </w:r>
      <w:r>
        <w:t></w:t>
      </w:r>
      <w:r>
        <w:t></w:t>
      </w:r>
      <w:r>
        <w:rPr>
          <w:rFonts w:hint="eastAsia"/>
        </w:rPr>
        <w:t>який</w:t>
      </w:r>
    </w:p>
    <w:p w:rsidR="00A1448E" w:rsidRDefault="00A1448E" w:rsidP="00A1448E">
      <w:r>
        <w:rPr>
          <w:rFonts w:hint="eastAsia"/>
        </w:rPr>
        <w:t>би</w:t>
      </w:r>
      <w:r>
        <w:t></w:t>
      </w:r>
      <w:r>
        <w:rPr>
          <w:rFonts w:hint="eastAsia"/>
        </w:rPr>
        <w:t>забезпечував</w:t>
      </w:r>
      <w:r>
        <w:t></w:t>
      </w:r>
      <w:r>
        <w:rPr>
          <w:rFonts w:hint="eastAsia"/>
        </w:rPr>
        <w:t>відтворення</w:t>
      </w:r>
      <w:r>
        <w:t></w:t>
      </w:r>
      <w:r>
        <w:rPr>
          <w:rFonts w:hint="eastAsia"/>
        </w:rPr>
        <w:t>робочої</w:t>
      </w:r>
      <w:r>
        <w:t></w:t>
      </w:r>
      <w:r>
        <w:rPr>
          <w:rFonts w:hint="eastAsia"/>
        </w:rPr>
        <w:t>сили</w:t>
      </w:r>
      <w:r>
        <w:t></w:t>
      </w:r>
    </w:p>
    <w:p w:rsidR="00A1448E" w:rsidRDefault="00A1448E" w:rsidP="00A1448E">
      <w:r>
        <w:rPr>
          <w:rFonts w:hint="eastAsia"/>
        </w:rPr>
        <w:t>Стимулююча</w:t>
      </w:r>
      <w:r>
        <w:t></w:t>
      </w:r>
      <w:r>
        <w:rPr>
          <w:rFonts w:hint="eastAsia"/>
        </w:rPr>
        <w:t>функція</w:t>
      </w:r>
      <w:r>
        <w:t></w:t>
      </w:r>
      <w:r>
        <w:rPr>
          <w:rFonts w:hint="eastAsia"/>
        </w:rPr>
        <w:t>заробітної</w:t>
      </w:r>
      <w:r>
        <w:t></w:t>
      </w:r>
      <w:r>
        <w:rPr>
          <w:rFonts w:hint="eastAsia"/>
        </w:rPr>
        <w:t>плати</w:t>
      </w:r>
      <w:r>
        <w:t></w:t>
      </w:r>
      <w:r>
        <w:rPr>
          <w:rFonts w:hint="eastAsia"/>
        </w:rPr>
        <w:t>державних</w:t>
      </w:r>
      <w:r>
        <w:t></w:t>
      </w:r>
      <w:r>
        <w:rPr>
          <w:rFonts w:hint="eastAsia"/>
        </w:rPr>
        <w:t>службовців</w:t>
      </w:r>
      <w:r>
        <w:t></w:t>
      </w:r>
      <w:r>
        <w:rPr>
          <w:rFonts w:hint="eastAsia"/>
        </w:rPr>
        <w:t>полягає</w:t>
      </w:r>
      <w:r>
        <w:t></w:t>
      </w:r>
      <w:r>
        <w:rPr>
          <w:rFonts w:hint="eastAsia"/>
        </w:rPr>
        <w:t>у</w:t>
      </w:r>
    </w:p>
    <w:p w:rsidR="00A1448E" w:rsidRDefault="00A1448E" w:rsidP="00A1448E">
      <w:r>
        <w:rPr>
          <w:rFonts w:hint="eastAsia"/>
        </w:rPr>
        <w:t>здійсненні</w:t>
      </w:r>
      <w:r>
        <w:t></w:t>
      </w:r>
      <w:r>
        <w:rPr>
          <w:rFonts w:hint="eastAsia"/>
        </w:rPr>
        <w:t>впливу</w:t>
      </w:r>
      <w:r>
        <w:t></w:t>
      </w:r>
      <w:r>
        <w:rPr>
          <w:rFonts w:hint="eastAsia"/>
        </w:rPr>
        <w:t>заробітної</w:t>
      </w:r>
      <w:r>
        <w:t></w:t>
      </w:r>
      <w:r>
        <w:rPr>
          <w:rFonts w:hint="eastAsia"/>
        </w:rPr>
        <w:t>плати</w:t>
      </w:r>
      <w:r>
        <w:t></w:t>
      </w:r>
      <w:r>
        <w:rPr>
          <w:rFonts w:hint="eastAsia"/>
        </w:rPr>
        <w:t>на</w:t>
      </w:r>
      <w:r>
        <w:t></w:t>
      </w:r>
      <w:r>
        <w:rPr>
          <w:rFonts w:hint="eastAsia"/>
        </w:rPr>
        <w:t>кількісні</w:t>
      </w:r>
      <w:r>
        <w:t></w:t>
      </w:r>
      <w:r>
        <w:rPr>
          <w:rFonts w:hint="eastAsia"/>
        </w:rPr>
        <w:t>та</w:t>
      </w:r>
      <w:r>
        <w:t></w:t>
      </w:r>
      <w:r>
        <w:rPr>
          <w:rFonts w:hint="eastAsia"/>
        </w:rPr>
        <w:t>якісні</w:t>
      </w:r>
      <w:r>
        <w:t></w:t>
      </w:r>
      <w:r>
        <w:rPr>
          <w:rFonts w:hint="eastAsia"/>
        </w:rPr>
        <w:t>результати</w:t>
      </w:r>
      <w:r>
        <w:t></w:t>
      </w:r>
      <w:r>
        <w:rPr>
          <w:rFonts w:hint="eastAsia"/>
        </w:rPr>
        <w:t>праці</w:t>
      </w:r>
      <w:r>
        <w:t></w:t>
      </w:r>
      <w:r>
        <w:t></w:t>
      </w:r>
      <w:r>
        <w:rPr>
          <w:rFonts w:hint="eastAsia"/>
        </w:rPr>
        <w:t>Ця</w:t>
      </w:r>
    </w:p>
    <w:p w:rsidR="00A1448E" w:rsidRDefault="00A1448E" w:rsidP="00A1448E">
      <w:r>
        <w:rPr>
          <w:rFonts w:hint="eastAsia"/>
        </w:rPr>
        <w:t>залежність</w:t>
      </w:r>
      <w:r>
        <w:t></w:t>
      </w:r>
      <w:r>
        <w:rPr>
          <w:rFonts w:hint="eastAsia"/>
        </w:rPr>
        <w:t>повинна</w:t>
      </w:r>
      <w:r>
        <w:t></w:t>
      </w:r>
      <w:r>
        <w:rPr>
          <w:rFonts w:hint="eastAsia"/>
        </w:rPr>
        <w:t>бути</w:t>
      </w:r>
      <w:r>
        <w:t></w:t>
      </w:r>
      <w:r>
        <w:rPr>
          <w:rFonts w:hint="eastAsia"/>
        </w:rPr>
        <w:t>такою</w:t>
      </w:r>
      <w:r>
        <w:t></w:t>
      </w:r>
      <w:r>
        <w:t></w:t>
      </w:r>
      <w:r>
        <w:rPr>
          <w:rFonts w:hint="eastAsia"/>
        </w:rPr>
        <w:t>щоб</w:t>
      </w:r>
      <w:r>
        <w:t></w:t>
      </w:r>
      <w:r>
        <w:rPr>
          <w:rFonts w:hint="eastAsia"/>
        </w:rPr>
        <w:t>заохочувати</w:t>
      </w:r>
      <w:r>
        <w:t></w:t>
      </w:r>
      <w:r>
        <w:rPr>
          <w:rFonts w:hint="eastAsia"/>
        </w:rPr>
        <w:t>державного</w:t>
      </w:r>
      <w:r>
        <w:t></w:t>
      </w:r>
      <w:r>
        <w:rPr>
          <w:rFonts w:hint="eastAsia"/>
        </w:rPr>
        <w:t>службовця</w:t>
      </w:r>
      <w:r>
        <w:t></w:t>
      </w:r>
      <w:r>
        <w:rPr>
          <w:rFonts w:hint="eastAsia"/>
        </w:rPr>
        <w:t>до</w:t>
      </w:r>
    </w:p>
    <w:p w:rsidR="00A1448E" w:rsidRDefault="00A1448E" w:rsidP="00A1448E">
      <w:r>
        <w:rPr>
          <w:rFonts w:hint="eastAsia"/>
        </w:rPr>
        <w:t>постійного</w:t>
      </w:r>
      <w:r>
        <w:t></w:t>
      </w:r>
      <w:r>
        <w:rPr>
          <w:rFonts w:hint="eastAsia"/>
        </w:rPr>
        <w:t>покращання</w:t>
      </w:r>
      <w:r>
        <w:t></w:t>
      </w:r>
      <w:r>
        <w:rPr>
          <w:rFonts w:hint="eastAsia"/>
        </w:rPr>
        <w:t>результатів</w:t>
      </w:r>
      <w:r>
        <w:t></w:t>
      </w:r>
      <w:r>
        <w:rPr>
          <w:rFonts w:hint="eastAsia"/>
        </w:rPr>
        <w:t>праці</w:t>
      </w:r>
      <w:r>
        <w:t></w:t>
      </w:r>
    </w:p>
    <w:p w:rsidR="00A1448E" w:rsidRDefault="00A1448E" w:rsidP="00A1448E">
      <w:r>
        <w:rPr>
          <w:rFonts w:hint="eastAsia"/>
        </w:rPr>
        <w:t>Запропоновано</w:t>
      </w:r>
      <w:r>
        <w:t></w:t>
      </w:r>
      <w:r>
        <w:rPr>
          <w:rFonts w:hint="eastAsia"/>
        </w:rPr>
        <w:t>та</w:t>
      </w:r>
      <w:r>
        <w:t></w:t>
      </w:r>
      <w:r>
        <w:rPr>
          <w:rFonts w:hint="eastAsia"/>
        </w:rPr>
        <w:t>обґрунтовано</w:t>
      </w:r>
      <w:r>
        <w:t></w:t>
      </w:r>
      <w:r>
        <w:rPr>
          <w:rFonts w:hint="eastAsia"/>
        </w:rPr>
        <w:t>виділення</w:t>
      </w:r>
      <w:r>
        <w:t></w:t>
      </w:r>
      <w:r>
        <w:rPr>
          <w:rFonts w:hint="eastAsia"/>
        </w:rPr>
        <w:t>нової</w:t>
      </w:r>
      <w:r>
        <w:t></w:t>
      </w:r>
      <w:r>
        <w:rPr>
          <w:rFonts w:hint="eastAsia"/>
        </w:rPr>
        <w:t>специфічної</w:t>
      </w:r>
      <w:r>
        <w:t></w:t>
      </w:r>
      <w:r>
        <w:rPr>
          <w:rFonts w:hint="eastAsia"/>
        </w:rPr>
        <w:t>функції</w:t>
      </w:r>
    </w:p>
    <w:p w:rsidR="00A1448E" w:rsidRDefault="00A1448E" w:rsidP="00A1448E">
      <w:r>
        <w:rPr>
          <w:rFonts w:hint="eastAsia"/>
        </w:rPr>
        <w:t>заробітної</w:t>
      </w:r>
      <w:r>
        <w:t></w:t>
      </w:r>
      <w:r>
        <w:rPr>
          <w:rFonts w:hint="eastAsia"/>
        </w:rPr>
        <w:t>плати</w:t>
      </w:r>
      <w:r>
        <w:t></w:t>
      </w:r>
      <w:r>
        <w:rPr>
          <w:rFonts w:hint="eastAsia"/>
        </w:rPr>
        <w:t>державних</w:t>
      </w:r>
      <w:r>
        <w:t></w:t>
      </w:r>
      <w:r>
        <w:rPr>
          <w:rFonts w:hint="eastAsia"/>
        </w:rPr>
        <w:t>службовців</w:t>
      </w:r>
      <w:r>
        <w:t></w:t>
      </w:r>
      <w:r>
        <w:rPr>
          <w:rFonts w:hint="eastAsia"/>
        </w:rPr>
        <w:t>–</w:t>
      </w:r>
      <w:r>
        <w:t></w:t>
      </w:r>
      <w:r>
        <w:rPr>
          <w:rFonts w:hint="eastAsia"/>
        </w:rPr>
        <w:t>статусної</w:t>
      </w:r>
      <w:r>
        <w:t></w:t>
      </w:r>
      <w:r>
        <w:t></w:t>
      </w:r>
      <w:r>
        <w:rPr>
          <w:rFonts w:hint="eastAsia"/>
        </w:rPr>
        <w:t>яка</w:t>
      </w:r>
      <w:r>
        <w:t></w:t>
      </w:r>
      <w:r>
        <w:rPr>
          <w:rFonts w:hint="eastAsia"/>
        </w:rPr>
        <w:t>передбачає</w:t>
      </w:r>
      <w:r>
        <w:t></w:t>
      </w:r>
      <w:r>
        <w:rPr>
          <w:rFonts w:hint="eastAsia"/>
        </w:rPr>
        <w:t>відповідність</w:t>
      </w:r>
    </w:p>
    <w:p w:rsidR="00A1448E" w:rsidRDefault="00A1448E" w:rsidP="00A1448E">
      <w:r>
        <w:rPr>
          <w:rFonts w:hint="eastAsia"/>
        </w:rPr>
        <w:t>статусу</w:t>
      </w:r>
      <w:r>
        <w:t></w:t>
      </w:r>
      <w:r>
        <w:t></w:t>
      </w:r>
      <w:r>
        <w:rPr>
          <w:rFonts w:hint="eastAsia"/>
        </w:rPr>
        <w:t>що</w:t>
      </w:r>
      <w:r>
        <w:t></w:t>
      </w:r>
      <w:r>
        <w:rPr>
          <w:rFonts w:hint="eastAsia"/>
        </w:rPr>
        <w:t>визначається</w:t>
      </w:r>
      <w:r>
        <w:t></w:t>
      </w:r>
      <w:r>
        <w:rPr>
          <w:rFonts w:hint="eastAsia"/>
        </w:rPr>
        <w:t>розміром</w:t>
      </w:r>
      <w:r>
        <w:t></w:t>
      </w:r>
      <w:r>
        <w:rPr>
          <w:rFonts w:hint="eastAsia"/>
        </w:rPr>
        <w:t>заробітної</w:t>
      </w:r>
      <w:r>
        <w:t></w:t>
      </w:r>
      <w:r>
        <w:rPr>
          <w:rFonts w:hint="eastAsia"/>
        </w:rPr>
        <w:t>плати</w:t>
      </w:r>
      <w:r>
        <w:t></w:t>
      </w:r>
      <w:r>
        <w:rPr>
          <w:rFonts w:hint="eastAsia"/>
        </w:rPr>
        <w:t>та</w:t>
      </w:r>
      <w:r>
        <w:t></w:t>
      </w:r>
      <w:r>
        <w:rPr>
          <w:rFonts w:hint="eastAsia"/>
        </w:rPr>
        <w:t>трудовим</w:t>
      </w:r>
      <w:r>
        <w:t></w:t>
      </w:r>
      <w:r>
        <w:rPr>
          <w:rFonts w:hint="eastAsia"/>
        </w:rPr>
        <w:t>статусом</w:t>
      </w:r>
    </w:p>
    <w:p w:rsidR="00A1448E" w:rsidRDefault="00A1448E" w:rsidP="00A1448E">
      <w:r>
        <w:rPr>
          <w:rFonts w:hint="eastAsia"/>
        </w:rPr>
        <w:t>державного</w:t>
      </w:r>
      <w:r>
        <w:t></w:t>
      </w:r>
      <w:r>
        <w:rPr>
          <w:rFonts w:hint="eastAsia"/>
        </w:rPr>
        <w:t>службовця</w:t>
      </w:r>
      <w:r>
        <w:t></w:t>
      </w:r>
      <w:r>
        <w:t></w:t>
      </w:r>
      <w:r>
        <w:rPr>
          <w:rFonts w:hint="eastAsia"/>
        </w:rPr>
        <w:t>Ця</w:t>
      </w:r>
      <w:r>
        <w:t></w:t>
      </w:r>
      <w:r>
        <w:rPr>
          <w:rFonts w:hint="eastAsia"/>
        </w:rPr>
        <w:t>функція</w:t>
      </w:r>
      <w:r>
        <w:t></w:t>
      </w:r>
      <w:r>
        <w:rPr>
          <w:rFonts w:hint="eastAsia"/>
        </w:rPr>
        <w:t>вказує</w:t>
      </w:r>
      <w:r>
        <w:t></w:t>
      </w:r>
      <w:r>
        <w:rPr>
          <w:rFonts w:hint="eastAsia"/>
        </w:rPr>
        <w:t>на</w:t>
      </w:r>
      <w:r>
        <w:t></w:t>
      </w:r>
      <w:r>
        <w:rPr>
          <w:rFonts w:hint="eastAsia"/>
        </w:rPr>
        <w:t>взаємозалежність</w:t>
      </w:r>
      <w:r>
        <w:t></w:t>
      </w:r>
      <w:r>
        <w:rPr>
          <w:rFonts w:hint="eastAsia"/>
        </w:rPr>
        <w:t>статусу</w:t>
      </w:r>
      <w:r>
        <w:t></w:t>
      </w:r>
      <w:r>
        <w:t></w:t>
      </w:r>
      <w:r>
        <w:rPr>
          <w:rFonts w:hint="eastAsia"/>
        </w:rPr>
        <w:t>посади</w:t>
      </w:r>
      <w:r>
        <w:t></w:t>
      </w:r>
      <w:r>
        <w:rPr>
          <w:rFonts w:hint="eastAsia"/>
        </w:rPr>
        <w:t>та</w:t>
      </w:r>
    </w:p>
    <w:p w:rsidR="00A1448E" w:rsidRDefault="00A1448E" w:rsidP="00A1448E">
      <w:r>
        <w:rPr>
          <w:rFonts w:hint="eastAsia"/>
        </w:rPr>
        <w:t>заробітної</w:t>
      </w:r>
      <w:r>
        <w:t></w:t>
      </w:r>
      <w:r>
        <w:rPr>
          <w:rFonts w:hint="eastAsia"/>
        </w:rPr>
        <w:t>плати</w:t>
      </w:r>
      <w:r>
        <w:t></w:t>
      </w:r>
      <w:r>
        <w:t></w:t>
      </w:r>
      <w:r>
        <w:rPr>
          <w:rFonts w:hint="eastAsia"/>
        </w:rPr>
        <w:t>тобто</w:t>
      </w:r>
      <w:r>
        <w:t></w:t>
      </w:r>
      <w:r>
        <w:rPr>
          <w:rFonts w:hint="eastAsia"/>
        </w:rPr>
        <w:t>чим</w:t>
      </w:r>
      <w:r>
        <w:t></w:t>
      </w:r>
      <w:r>
        <w:rPr>
          <w:rFonts w:hint="eastAsia"/>
        </w:rPr>
        <w:t>вищий</w:t>
      </w:r>
      <w:r>
        <w:t></w:t>
      </w:r>
      <w:r>
        <w:rPr>
          <w:rFonts w:hint="eastAsia"/>
        </w:rPr>
        <w:t>статус</w:t>
      </w:r>
      <w:r>
        <w:t></w:t>
      </w:r>
      <w:r>
        <w:t></w:t>
      </w:r>
      <w:r>
        <w:rPr>
          <w:rFonts w:hint="eastAsia"/>
        </w:rPr>
        <w:t>тим</w:t>
      </w:r>
      <w:r>
        <w:t></w:t>
      </w:r>
      <w:r>
        <w:rPr>
          <w:rFonts w:hint="eastAsia"/>
        </w:rPr>
        <w:t>вища</w:t>
      </w:r>
      <w:r>
        <w:t></w:t>
      </w:r>
      <w:r>
        <w:rPr>
          <w:rFonts w:hint="eastAsia"/>
        </w:rPr>
        <w:t>заробітна</w:t>
      </w:r>
      <w:r>
        <w:t></w:t>
      </w:r>
      <w:r>
        <w:rPr>
          <w:rFonts w:hint="eastAsia"/>
        </w:rPr>
        <w:t>плата</w:t>
      </w:r>
      <w:r>
        <w:t></w:t>
      </w:r>
      <w:r>
        <w:t></w:t>
      </w:r>
      <w:r>
        <w:rPr>
          <w:rFonts w:hint="eastAsia"/>
        </w:rPr>
        <w:t>Статус</w:t>
      </w:r>
      <w:r>
        <w:t></w:t>
      </w:r>
      <w:r>
        <w:rPr>
          <w:rFonts w:hint="eastAsia"/>
        </w:rPr>
        <w:t>є</w:t>
      </w:r>
    </w:p>
    <w:p w:rsidR="00A1448E" w:rsidRDefault="00A1448E" w:rsidP="00A1448E">
      <w:r>
        <w:rPr>
          <w:rFonts w:hint="eastAsia"/>
        </w:rPr>
        <w:t>змінною</w:t>
      </w:r>
      <w:r>
        <w:t></w:t>
      </w:r>
      <w:r>
        <w:rPr>
          <w:rFonts w:hint="eastAsia"/>
        </w:rPr>
        <w:t>категорією</w:t>
      </w:r>
      <w:r>
        <w:t></w:t>
      </w:r>
      <w:r>
        <w:rPr>
          <w:rFonts w:hint="eastAsia"/>
        </w:rPr>
        <w:t>та</w:t>
      </w:r>
      <w:r>
        <w:t></w:t>
      </w:r>
      <w:r>
        <w:rPr>
          <w:rFonts w:hint="eastAsia"/>
        </w:rPr>
        <w:t>повністю</w:t>
      </w:r>
      <w:r>
        <w:t></w:t>
      </w:r>
      <w:r>
        <w:rPr>
          <w:rFonts w:hint="eastAsia"/>
        </w:rPr>
        <w:t>залежить</w:t>
      </w:r>
      <w:r>
        <w:t></w:t>
      </w:r>
      <w:r>
        <w:rPr>
          <w:rFonts w:hint="eastAsia"/>
        </w:rPr>
        <w:t>від</w:t>
      </w:r>
      <w:r>
        <w:t></w:t>
      </w:r>
      <w:r>
        <w:rPr>
          <w:rFonts w:hint="eastAsia"/>
        </w:rPr>
        <w:t>його</w:t>
      </w:r>
      <w:r>
        <w:t></w:t>
      </w:r>
      <w:r>
        <w:rPr>
          <w:rFonts w:hint="eastAsia"/>
        </w:rPr>
        <w:t>носія</w:t>
      </w:r>
      <w:r>
        <w:t></w:t>
      </w:r>
      <w:r>
        <w:t></w:t>
      </w:r>
      <w:r>
        <w:rPr>
          <w:rFonts w:hint="eastAsia"/>
        </w:rPr>
        <w:t>Отже</w:t>
      </w:r>
      <w:r>
        <w:t></w:t>
      </w:r>
      <w:r>
        <w:t></w:t>
      </w:r>
      <w:r>
        <w:rPr>
          <w:rFonts w:hint="eastAsia"/>
        </w:rPr>
        <w:t>зміна</w:t>
      </w:r>
      <w:r>
        <w:t></w:t>
      </w:r>
      <w:r>
        <w:rPr>
          <w:rFonts w:hint="eastAsia"/>
        </w:rPr>
        <w:t>статусу</w:t>
      </w:r>
      <w:r>
        <w:t></w:t>
      </w:r>
      <w:r>
        <w:rPr>
          <w:rFonts w:hint="eastAsia"/>
        </w:rPr>
        <w:t>на</w:t>
      </w:r>
    </w:p>
    <w:p w:rsidR="00A1448E" w:rsidRDefault="00A1448E" w:rsidP="00A1448E">
      <w:r>
        <w:rPr>
          <w:rFonts w:hint="eastAsia"/>
        </w:rPr>
        <w:t>більш</w:t>
      </w:r>
      <w:r>
        <w:t></w:t>
      </w:r>
      <w:r>
        <w:rPr>
          <w:rFonts w:hint="eastAsia"/>
        </w:rPr>
        <w:t>високий</w:t>
      </w:r>
      <w:r>
        <w:t></w:t>
      </w:r>
      <w:r>
        <w:rPr>
          <w:rFonts w:hint="eastAsia"/>
        </w:rPr>
        <w:t>виступає</w:t>
      </w:r>
      <w:r>
        <w:t></w:t>
      </w:r>
      <w:r>
        <w:rPr>
          <w:rFonts w:hint="eastAsia"/>
        </w:rPr>
        <w:t>додатковим</w:t>
      </w:r>
      <w:r>
        <w:t></w:t>
      </w:r>
      <w:r>
        <w:rPr>
          <w:rFonts w:hint="eastAsia"/>
        </w:rPr>
        <w:t>стимулюючим</w:t>
      </w:r>
      <w:r>
        <w:t></w:t>
      </w:r>
      <w:r>
        <w:rPr>
          <w:rFonts w:hint="eastAsia"/>
        </w:rPr>
        <w:t>елементом</w:t>
      </w:r>
      <w:r>
        <w:t></w:t>
      </w:r>
      <w:r>
        <w:rPr>
          <w:rFonts w:hint="eastAsia"/>
        </w:rPr>
        <w:t>мотиваційного</w:t>
      </w:r>
    </w:p>
    <w:p w:rsidR="00A1448E" w:rsidRDefault="00A1448E" w:rsidP="00A1448E">
      <w:r>
        <w:rPr>
          <w:rFonts w:hint="eastAsia"/>
        </w:rPr>
        <w:t>механізму</w:t>
      </w:r>
      <w:r>
        <w:t></w:t>
      </w:r>
      <w:r>
        <w:rPr>
          <w:rFonts w:hint="eastAsia"/>
        </w:rPr>
        <w:t>ефективної</w:t>
      </w:r>
      <w:r>
        <w:t></w:t>
      </w:r>
      <w:r>
        <w:rPr>
          <w:rFonts w:hint="eastAsia"/>
        </w:rPr>
        <w:t>праці</w:t>
      </w:r>
      <w:r>
        <w:t></w:t>
      </w:r>
      <w:r>
        <w:rPr>
          <w:rFonts w:hint="eastAsia"/>
        </w:rPr>
        <w:t>державних</w:t>
      </w:r>
      <w:r>
        <w:t></w:t>
      </w:r>
      <w:r>
        <w:rPr>
          <w:rFonts w:hint="eastAsia"/>
        </w:rPr>
        <w:t>службовців</w:t>
      </w:r>
      <w:r>
        <w:t></w:t>
      </w:r>
    </w:p>
    <w:p w:rsidR="00A1448E" w:rsidRDefault="00A1448E" w:rsidP="00A1448E">
      <w:r>
        <w:rPr>
          <w:rFonts w:hint="eastAsia"/>
        </w:rPr>
        <w:t>Для</w:t>
      </w:r>
      <w:r>
        <w:t></w:t>
      </w:r>
      <w:r>
        <w:rPr>
          <w:rFonts w:hint="eastAsia"/>
        </w:rPr>
        <w:t>проявлення</w:t>
      </w:r>
      <w:r>
        <w:t></w:t>
      </w:r>
      <w:r>
        <w:rPr>
          <w:rFonts w:hint="eastAsia"/>
        </w:rPr>
        <w:t>статусної</w:t>
      </w:r>
      <w:r>
        <w:t></w:t>
      </w:r>
      <w:r>
        <w:rPr>
          <w:rFonts w:hint="eastAsia"/>
        </w:rPr>
        <w:t>функції</w:t>
      </w:r>
      <w:r>
        <w:t></w:t>
      </w:r>
      <w:r>
        <w:rPr>
          <w:rFonts w:hint="eastAsia"/>
        </w:rPr>
        <w:t>заробітної</w:t>
      </w:r>
      <w:r>
        <w:t></w:t>
      </w:r>
      <w:r>
        <w:rPr>
          <w:rFonts w:hint="eastAsia"/>
        </w:rPr>
        <w:t>плати</w:t>
      </w:r>
      <w:r>
        <w:t></w:t>
      </w:r>
      <w:r>
        <w:rPr>
          <w:rFonts w:hint="eastAsia"/>
        </w:rPr>
        <w:t>державних</w:t>
      </w:r>
      <w:r>
        <w:t></w:t>
      </w:r>
      <w:r>
        <w:rPr>
          <w:rFonts w:hint="eastAsia"/>
        </w:rPr>
        <w:t>службовців</w:t>
      </w:r>
    </w:p>
    <w:p w:rsidR="00A1448E" w:rsidRDefault="00A1448E" w:rsidP="00A1448E">
      <w:r>
        <w:rPr>
          <w:rFonts w:hint="eastAsia"/>
        </w:rPr>
        <w:t>на</w:t>
      </w:r>
      <w:r>
        <w:t></w:t>
      </w:r>
      <w:r>
        <w:rPr>
          <w:rFonts w:hint="eastAsia"/>
        </w:rPr>
        <w:t>практиці</w:t>
      </w:r>
      <w:r>
        <w:t></w:t>
      </w:r>
      <w:r>
        <w:rPr>
          <w:rFonts w:hint="eastAsia"/>
        </w:rPr>
        <w:t>запропоновано</w:t>
      </w:r>
      <w:r>
        <w:t></w:t>
      </w:r>
      <w:r>
        <w:rPr>
          <w:rFonts w:hint="eastAsia"/>
        </w:rPr>
        <w:t>виділити</w:t>
      </w:r>
      <w:r>
        <w:t></w:t>
      </w:r>
      <w:r>
        <w:rPr>
          <w:rFonts w:hint="eastAsia"/>
        </w:rPr>
        <w:t>додержання</w:t>
      </w:r>
      <w:r>
        <w:t></w:t>
      </w:r>
      <w:r>
        <w:rPr>
          <w:rFonts w:hint="eastAsia"/>
        </w:rPr>
        <w:t>статусу</w:t>
      </w:r>
      <w:r>
        <w:t></w:t>
      </w:r>
      <w:r>
        <w:rPr>
          <w:rFonts w:hint="eastAsia"/>
        </w:rPr>
        <w:t>державного</w:t>
      </w:r>
      <w:r>
        <w:t></w:t>
      </w:r>
      <w:r>
        <w:rPr>
          <w:rFonts w:hint="eastAsia"/>
        </w:rPr>
        <w:t>службовця</w:t>
      </w:r>
      <w:r>
        <w:t></w:t>
      </w:r>
    </w:p>
    <w:p w:rsidR="00A1448E" w:rsidRDefault="00A1448E" w:rsidP="00A1448E">
      <w:r>
        <w:rPr>
          <w:rFonts w:hint="eastAsia"/>
        </w:rPr>
        <w:t>тобто</w:t>
      </w:r>
      <w:r>
        <w:t></w:t>
      </w:r>
      <w:r>
        <w:rPr>
          <w:rFonts w:hint="eastAsia"/>
        </w:rPr>
        <w:t>належну</w:t>
      </w:r>
      <w:r>
        <w:t></w:t>
      </w:r>
      <w:r>
        <w:rPr>
          <w:rFonts w:hint="eastAsia"/>
        </w:rPr>
        <w:t>поведінку</w:t>
      </w:r>
      <w:r>
        <w:t></w:t>
      </w:r>
      <w:r>
        <w:rPr>
          <w:rFonts w:hint="eastAsia"/>
        </w:rPr>
        <w:t>на</w:t>
      </w:r>
      <w:r>
        <w:t></w:t>
      </w:r>
      <w:r>
        <w:rPr>
          <w:rFonts w:hint="eastAsia"/>
        </w:rPr>
        <w:t>роботі</w:t>
      </w:r>
      <w:r>
        <w:t></w:t>
      </w:r>
      <w:r>
        <w:rPr>
          <w:rFonts w:hint="eastAsia"/>
        </w:rPr>
        <w:t>та</w:t>
      </w:r>
      <w:r>
        <w:t></w:t>
      </w:r>
      <w:r>
        <w:rPr>
          <w:rFonts w:hint="eastAsia"/>
        </w:rPr>
        <w:t>у</w:t>
      </w:r>
      <w:r>
        <w:t></w:t>
      </w:r>
      <w:r>
        <w:rPr>
          <w:rFonts w:hint="eastAsia"/>
        </w:rPr>
        <w:t>побуті</w:t>
      </w:r>
      <w:r>
        <w:t></w:t>
      </w:r>
      <w:r>
        <w:rPr>
          <w:rFonts w:hint="eastAsia"/>
        </w:rPr>
        <w:t>як</w:t>
      </w:r>
      <w:r>
        <w:t></w:t>
      </w:r>
      <w:r>
        <w:rPr>
          <w:rFonts w:hint="eastAsia"/>
        </w:rPr>
        <w:t>один</w:t>
      </w:r>
      <w:r>
        <w:t></w:t>
      </w:r>
      <w:r>
        <w:rPr>
          <w:rFonts w:hint="eastAsia"/>
        </w:rPr>
        <w:t>з</w:t>
      </w:r>
      <w:r>
        <w:t></w:t>
      </w:r>
      <w:r>
        <w:rPr>
          <w:rFonts w:hint="eastAsia"/>
        </w:rPr>
        <w:t>критеріїв</w:t>
      </w:r>
      <w:r>
        <w:t></w:t>
      </w:r>
      <w:r>
        <w:rPr>
          <w:rFonts w:hint="eastAsia"/>
        </w:rPr>
        <w:t>визначення</w:t>
      </w:r>
    </w:p>
    <w:p w:rsidR="00A1448E" w:rsidRDefault="00A1448E" w:rsidP="00A1448E">
      <w:r>
        <w:rPr>
          <w:rFonts w:hint="eastAsia"/>
        </w:rPr>
        <w:t>розміру</w:t>
      </w:r>
      <w:r>
        <w:t></w:t>
      </w:r>
      <w:r>
        <w:rPr>
          <w:rFonts w:hint="eastAsia"/>
        </w:rPr>
        <w:t>місячної</w:t>
      </w:r>
      <w:r>
        <w:t></w:t>
      </w:r>
      <w:r>
        <w:rPr>
          <w:rFonts w:hint="eastAsia"/>
        </w:rPr>
        <w:t>або</w:t>
      </w:r>
      <w:r>
        <w:t></w:t>
      </w:r>
      <w:r>
        <w:rPr>
          <w:rFonts w:hint="eastAsia"/>
        </w:rPr>
        <w:t>квартальної</w:t>
      </w:r>
      <w:r>
        <w:t></w:t>
      </w:r>
      <w:r>
        <w:rPr>
          <w:rFonts w:hint="eastAsia"/>
        </w:rPr>
        <w:t>премії</w:t>
      </w:r>
      <w:r>
        <w:t></w:t>
      </w:r>
      <w:r>
        <w:rPr>
          <w:rFonts w:hint="eastAsia"/>
        </w:rPr>
        <w:t>державного</w:t>
      </w:r>
      <w:r>
        <w:t></w:t>
      </w:r>
      <w:r>
        <w:rPr>
          <w:rFonts w:hint="eastAsia"/>
        </w:rPr>
        <w:t>службовця</w:t>
      </w:r>
      <w:r>
        <w:t></w:t>
      </w:r>
      <w:r>
        <w:t></w:t>
      </w:r>
      <w:r>
        <w:rPr>
          <w:rFonts w:hint="eastAsia"/>
        </w:rPr>
        <w:t>тобто</w:t>
      </w:r>
      <w:r>
        <w:t></w:t>
      </w:r>
      <w:r>
        <w:rPr>
          <w:rFonts w:hint="eastAsia"/>
        </w:rPr>
        <w:t>віднести</w:t>
      </w:r>
      <w:r>
        <w:t></w:t>
      </w:r>
      <w:r>
        <w:rPr>
          <w:rFonts w:hint="eastAsia"/>
        </w:rPr>
        <w:t>це</w:t>
      </w:r>
    </w:p>
    <w:p w:rsidR="00A1448E" w:rsidRDefault="00A1448E" w:rsidP="00A1448E">
      <w:r>
        <w:rPr>
          <w:rFonts w:hint="eastAsia"/>
        </w:rPr>
        <w:t>до</w:t>
      </w:r>
      <w:r>
        <w:t></w:t>
      </w:r>
      <w:r>
        <w:rPr>
          <w:rFonts w:hint="eastAsia"/>
        </w:rPr>
        <w:t>премії</w:t>
      </w:r>
      <w:r>
        <w:t></w:t>
      </w:r>
      <w:r>
        <w:rPr>
          <w:rFonts w:hint="eastAsia"/>
        </w:rPr>
        <w:t>за</w:t>
      </w:r>
      <w:r>
        <w:t></w:t>
      </w:r>
      <w:r>
        <w:rPr>
          <w:rFonts w:hint="eastAsia"/>
        </w:rPr>
        <w:t>результатами</w:t>
      </w:r>
      <w:r>
        <w:t></w:t>
      </w:r>
      <w:r>
        <w:rPr>
          <w:rFonts w:hint="eastAsia"/>
        </w:rPr>
        <w:t>щорічного</w:t>
      </w:r>
      <w:r>
        <w:t></w:t>
      </w:r>
      <w:r>
        <w:rPr>
          <w:rFonts w:hint="eastAsia"/>
        </w:rPr>
        <w:t>оцінювання</w:t>
      </w:r>
      <w:r>
        <w:t></w:t>
      </w:r>
      <w:r>
        <w:rPr>
          <w:rFonts w:hint="eastAsia"/>
        </w:rPr>
        <w:t>службової</w:t>
      </w:r>
      <w:r>
        <w:t></w:t>
      </w:r>
      <w:r>
        <w:rPr>
          <w:rFonts w:hint="eastAsia"/>
        </w:rPr>
        <w:t>діяльності</w:t>
      </w:r>
      <w:r>
        <w:t></w:t>
      </w:r>
      <w:r>
        <w:t></w:t>
      </w:r>
      <w:r>
        <w:rPr>
          <w:rFonts w:hint="eastAsia"/>
        </w:rPr>
        <w:t>У</w:t>
      </w:r>
      <w:r>
        <w:t></w:t>
      </w:r>
      <w:r>
        <w:rPr>
          <w:rFonts w:hint="eastAsia"/>
        </w:rPr>
        <w:t>зв’язку</w:t>
      </w:r>
    </w:p>
    <w:p w:rsidR="00A1448E" w:rsidRDefault="00A1448E" w:rsidP="00A1448E">
      <w:r>
        <w:rPr>
          <w:rFonts w:hint="eastAsia"/>
        </w:rPr>
        <w:t>з</w:t>
      </w:r>
      <w:r>
        <w:t></w:t>
      </w:r>
      <w:r>
        <w:rPr>
          <w:rFonts w:hint="eastAsia"/>
        </w:rPr>
        <w:t>цим</w:t>
      </w:r>
      <w:r>
        <w:t></w:t>
      </w:r>
      <w:r>
        <w:rPr>
          <w:rFonts w:hint="eastAsia"/>
        </w:rPr>
        <w:t>частину</w:t>
      </w:r>
      <w:r>
        <w:t></w:t>
      </w:r>
      <w:r>
        <w:rPr>
          <w:rFonts w:hint="eastAsia"/>
        </w:rPr>
        <w:t>другу</w:t>
      </w:r>
      <w:r>
        <w:t></w:t>
      </w:r>
      <w:r>
        <w:rPr>
          <w:rFonts w:hint="eastAsia"/>
        </w:rPr>
        <w:t>розділу</w:t>
      </w:r>
      <w:r>
        <w:t></w:t>
      </w:r>
      <w:r>
        <w:rPr>
          <w:rFonts w:hint="eastAsia"/>
        </w:rPr>
        <w:t>другого</w:t>
      </w:r>
      <w:r>
        <w:t></w:t>
      </w:r>
      <w:r>
        <w:t></w:t>
      </w:r>
      <w:r>
        <w:rPr>
          <w:rFonts w:hint="eastAsia"/>
        </w:rPr>
        <w:t>Порядок</w:t>
      </w:r>
      <w:r>
        <w:t></w:t>
      </w:r>
      <w:r>
        <w:rPr>
          <w:rFonts w:hint="eastAsia"/>
        </w:rPr>
        <w:t>визначення</w:t>
      </w:r>
      <w:r>
        <w:t></w:t>
      </w:r>
      <w:r>
        <w:rPr>
          <w:rFonts w:hint="eastAsia"/>
        </w:rPr>
        <w:t>розміру</w:t>
      </w:r>
      <w:r>
        <w:t></w:t>
      </w:r>
      <w:r>
        <w:rPr>
          <w:rFonts w:hint="eastAsia"/>
        </w:rPr>
        <w:t>премії</w:t>
      </w:r>
    </w:p>
    <w:p w:rsidR="00A1448E" w:rsidRDefault="00A1448E" w:rsidP="00A1448E">
      <w:r>
        <w:rPr>
          <w:rFonts w:hint="eastAsia"/>
        </w:rPr>
        <w:t>державним</w:t>
      </w:r>
      <w:r>
        <w:t></w:t>
      </w:r>
      <w:r>
        <w:rPr>
          <w:rFonts w:hint="eastAsia"/>
        </w:rPr>
        <w:t>службовцям</w:t>
      </w:r>
      <w:r>
        <w:t></w:t>
      </w:r>
      <w:r>
        <w:rPr>
          <w:rFonts w:hint="eastAsia"/>
        </w:rPr>
        <w:t>державного</w:t>
      </w:r>
      <w:r>
        <w:t></w:t>
      </w:r>
      <w:r>
        <w:rPr>
          <w:rFonts w:hint="eastAsia"/>
        </w:rPr>
        <w:t>органу</w:t>
      </w:r>
      <w:r>
        <w:t></w:t>
      </w:r>
      <w:r>
        <w:t></w:t>
      </w:r>
      <w:r>
        <w:rPr>
          <w:rFonts w:hint="eastAsia"/>
        </w:rPr>
        <w:t>Наказу</w:t>
      </w:r>
      <w:r>
        <w:t></w:t>
      </w:r>
      <w:r>
        <w:rPr>
          <w:rFonts w:hint="eastAsia"/>
        </w:rPr>
        <w:t>Міністерства</w:t>
      </w:r>
      <w:r>
        <w:t></w:t>
      </w:r>
      <w:r>
        <w:rPr>
          <w:rFonts w:hint="eastAsia"/>
        </w:rPr>
        <w:t>соціальної</w:t>
      </w:r>
    </w:p>
    <w:p w:rsidR="00A1448E" w:rsidRDefault="00A1448E" w:rsidP="00A1448E">
      <w:r>
        <w:rPr>
          <w:rFonts w:hint="eastAsia"/>
        </w:rPr>
        <w:t>політики</w:t>
      </w:r>
      <w:r>
        <w:t></w:t>
      </w:r>
      <w:r>
        <w:rPr>
          <w:rFonts w:hint="eastAsia"/>
        </w:rPr>
        <w:t>№</w:t>
      </w:r>
      <w:r>
        <w:t></w:t>
      </w:r>
      <w:r>
        <w:t></w:t>
      </w:r>
      <w:r>
        <w:t></w:t>
      </w:r>
      <w:r>
        <w:t></w:t>
      </w:r>
      <w:r>
        <w:t></w:t>
      </w:r>
      <w:r>
        <w:t></w:t>
      </w:r>
      <w:r>
        <w:rPr>
          <w:rFonts w:hint="eastAsia"/>
        </w:rPr>
        <w:t>Про</w:t>
      </w:r>
      <w:r>
        <w:t></w:t>
      </w:r>
      <w:r>
        <w:rPr>
          <w:rFonts w:hint="eastAsia"/>
        </w:rPr>
        <w:t>затвердження</w:t>
      </w:r>
      <w:r>
        <w:t></w:t>
      </w:r>
      <w:r>
        <w:rPr>
          <w:rFonts w:hint="eastAsia"/>
        </w:rPr>
        <w:t>Типового</w:t>
      </w:r>
      <w:r>
        <w:t></w:t>
      </w:r>
      <w:r>
        <w:rPr>
          <w:rFonts w:hint="eastAsia"/>
        </w:rPr>
        <w:t>положення</w:t>
      </w:r>
      <w:r>
        <w:t></w:t>
      </w:r>
      <w:r>
        <w:rPr>
          <w:rFonts w:hint="eastAsia"/>
        </w:rPr>
        <w:t>про</w:t>
      </w:r>
      <w:r>
        <w:t></w:t>
      </w:r>
      <w:r>
        <w:rPr>
          <w:rFonts w:hint="eastAsia"/>
        </w:rPr>
        <w:t>преміювання</w:t>
      </w:r>
    </w:p>
    <w:p w:rsidR="00A1448E" w:rsidRDefault="00A1448E" w:rsidP="00A1448E">
      <w:r>
        <w:rPr>
          <w:rFonts w:hint="eastAsia"/>
        </w:rPr>
        <w:t>державних</w:t>
      </w:r>
      <w:r>
        <w:t></w:t>
      </w:r>
      <w:r>
        <w:rPr>
          <w:rFonts w:hint="eastAsia"/>
        </w:rPr>
        <w:t>службовців</w:t>
      </w:r>
      <w:r>
        <w:t></w:t>
      </w:r>
      <w:r>
        <w:rPr>
          <w:rFonts w:hint="eastAsia"/>
        </w:rPr>
        <w:t>органів</w:t>
      </w:r>
      <w:r>
        <w:t></w:t>
      </w:r>
      <w:r>
        <w:rPr>
          <w:rFonts w:hint="eastAsia"/>
        </w:rPr>
        <w:t>державної</w:t>
      </w:r>
      <w:r>
        <w:t></w:t>
      </w:r>
      <w:r>
        <w:rPr>
          <w:rFonts w:hint="eastAsia"/>
        </w:rPr>
        <w:t>влади</w:t>
      </w:r>
      <w:r>
        <w:t></w:t>
      </w:r>
      <w:r>
        <w:t></w:t>
      </w:r>
      <w:r>
        <w:rPr>
          <w:rFonts w:hint="eastAsia"/>
        </w:rPr>
        <w:t>інших</w:t>
      </w:r>
      <w:r>
        <w:t></w:t>
      </w:r>
      <w:r>
        <w:rPr>
          <w:rFonts w:hint="eastAsia"/>
        </w:rPr>
        <w:t>державних</w:t>
      </w:r>
      <w:r>
        <w:t></w:t>
      </w:r>
      <w:r>
        <w:rPr>
          <w:rFonts w:hint="eastAsia"/>
        </w:rPr>
        <w:t>органів</w:t>
      </w:r>
      <w:r>
        <w:t></w:t>
      </w:r>
      <w:r>
        <w:t></w:t>
      </w:r>
      <w:r>
        <w:rPr>
          <w:rFonts w:hint="eastAsia"/>
        </w:rPr>
        <w:t>їхніх</w:t>
      </w:r>
    </w:p>
    <w:p w:rsidR="00A1448E" w:rsidRDefault="00A1448E" w:rsidP="00A1448E">
      <w:r>
        <w:rPr>
          <w:rFonts w:hint="eastAsia"/>
        </w:rPr>
        <w:t>апаратів</w:t>
      </w:r>
      <w:r>
        <w:t></w:t>
      </w:r>
      <w:r>
        <w:t></w:t>
      </w:r>
      <w:r>
        <w:rPr>
          <w:rFonts w:hint="eastAsia"/>
        </w:rPr>
        <w:t>секретаріатів</w:t>
      </w:r>
      <w:r>
        <w:t></w:t>
      </w:r>
      <w:r>
        <w:t></w:t>
      </w:r>
      <w:r>
        <w:t></w:t>
      </w:r>
      <w:r>
        <w:rPr>
          <w:rFonts w:hint="eastAsia"/>
        </w:rPr>
        <w:t>від</w:t>
      </w:r>
      <w:r>
        <w:t></w:t>
      </w:r>
      <w:r>
        <w:t></w:t>
      </w:r>
      <w:r>
        <w:t></w:t>
      </w:r>
      <w:r>
        <w:t></w:t>
      </w:r>
      <w:r>
        <w:rPr>
          <w:rFonts w:hint="eastAsia"/>
        </w:rPr>
        <w:t>червня</w:t>
      </w:r>
      <w:r>
        <w:t></w:t>
      </w:r>
      <w:r>
        <w:t></w:t>
      </w:r>
      <w:r>
        <w:t></w:t>
      </w:r>
      <w:r>
        <w:t></w:t>
      </w:r>
      <w:r>
        <w:t></w:t>
      </w:r>
      <w:r>
        <w:t></w:t>
      </w:r>
      <w:r>
        <w:rPr>
          <w:rFonts w:hint="eastAsia"/>
        </w:rPr>
        <w:t>року</w:t>
      </w:r>
      <w:r>
        <w:t></w:t>
      </w:r>
      <w:r>
        <w:rPr>
          <w:rFonts w:hint="eastAsia"/>
        </w:rPr>
        <w:t>доповнити</w:t>
      </w:r>
      <w:r>
        <w:t></w:t>
      </w:r>
      <w:r>
        <w:rPr>
          <w:rFonts w:hint="eastAsia"/>
        </w:rPr>
        <w:t>пунктом</w:t>
      </w:r>
      <w:r>
        <w:t></w:t>
      </w:r>
      <w:r>
        <w:t></w:t>
      </w:r>
      <w:r>
        <w:t></w:t>
      </w:r>
      <w:r>
        <w:t></w:t>
      </w:r>
      <w:r>
        <w:t></w:t>
      </w:r>
      <w:r>
        <w:rPr>
          <w:rFonts w:hint="eastAsia"/>
        </w:rPr>
        <w:t>належна</w:t>
      </w:r>
    </w:p>
    <w:p w:rsidR="00A1448E" w:rsidRDefault="00A1448E" w:rsidP="00A1448E">
      <w:r>
        <w:rPr>
          <w:rFonts w:hint="eastAsia"/>
        </w:rPr>
        <w:t>поведінка</w:t>
      </w:r>
      <w:r>
        <w:t></w:t>
      </w:r>
      <w:r>
        <w:rPr>
          <w:rFonts w:hint="eastAsia"/>
        </w:rPr>
        <w:t>при</w:t>
      </w:r>
      <w:r>
        <w:t></w:t>
      </w:r>
      <w:r>
        <w:rPr>
          <w:rFonts w:hint="eastAsia"/>
        </w:rPr>
        <w:t>виконанні</w:t>
      </w:r>
      <w:r>
        <w:t></w:t>
      </w:r>
      <w:r>
        <w:rPr>
          <w:rFonts w:hint="eastAsia"/>
        </w:rPr>
        <w:t>службових</w:t>
      </w:r>
      <w:r>
        <w:t></w:t>
      </w:r>
      <w:r>
        <w:rPr>
          <w:rFonts w:hint="eastAsia"/>
        </w:rPr>
        <w:t>обов’язків</w:t>
      </w:r>
      <w:r>
        <w:t></w:t>
      </w:r>
      <w:r>
        <w:rPr>
          <w:rFonts w:hint="eastAsia"/>
        </w:rPr>
        <w:t>та</w:t>
      </w:r>
      <w:r>
        <w:t></w:t>
      </w:r>
      <w:r>
        <w:rPr>
          <w:rFonts w:hint="eastAsia"/>
        </w:rPr>
        <w:t>у</w:t>
      </w:r>
      <w:r>
        <w:t></w:t>
      </w:r>
      <w:r>
        <w:rPr>
          <w:rFonts w:hint="eastAsia"/>
        </w:rPr>
        <w:t>побуті</w:t>
      </w:r>
      <w:r>
        <w:t></w:t>
      </w:r>
      <w:r>
        <w:t></w:t>
      </w:r>
    </w:p>
    <w:p w:rsidR="00A1448E" w:rsidRDefault="00A1448E" w:rsidP="00A1448E">
      <w:r>
        <w:t></w:t>
      </w:r>
      <w:r>
        <w:t></w:t>
      </w:r>
      <w:r>
        <w:t></w:t>
      </w:r>
    </w:p>
    <w:p w:rsidR="00A1448E" w:rsidRDefault="00A1448E" w:rsidP="00A1448E">
      <w:r>
        <w:rPr>
          <w:rFonts w:hint="eastAsia"/>
        </w:rPr>
        <w:t>Це</w:t>
      </w:r>
      <w:r>
        <w:t></w:t>
      </w:r>
      <w:r>
        <w:t></w:t>
      </w:r>
      <w:r>
        <w:rPr>
          <w:rFonts w:hint="eastAsia"/>
        </w:rPr>
        <w:t>безумовно</w:t>
      </w:r>
      <w:r>
        <w:t></w:t>
      </w:r>
      <w:r>
        <w:t></w:t>
      </w:r>
      <w:r>
        <w:rPr>
          <w:rFonts w:hint="eastAsia"/>
        </w:rPr>
        <w:t>буде</w:t>
      </w:r>
      <w:r>
        <w:t></w:t>
      </w:r>
      <w:r>
        <w:rPr>
          <w:rFonts w:hint="eastAsia"/>
        </w:rPr>
        <w:t>спонукати</w:t>
      </w:r>
      <w:r>
        <w:t></w:t>
      </w:r>
      <w:r>
        <w:rPr>
          <w:rFonts w:hint="eastAsia"/>
        </w:rPr>
        <w:t>державного</w:t>
      </w:r>
      <w:r>
        <w:t></w:t>
      </w:r>
      <w:r>
        <w:rPr>
          <w:rFonts w:hint="eastAsia"/>
        </w:rPr>
        <w:t>службовця</w:t>
      </w:r>
      <w:r>
        <w:t></w:t>
      </w:r>
      <w:r>
        <w:rPr>
          <w:rFonts w:hint="eastAsia"/>
        </w:rPr>
        <w:t>до</w:t>
      </w:r>
      <w:r>
        <w:t></w:t>
      </w:r>
      <w:r>
        <w:rPr>
          <w:rFonts w:hint="eastAsia"/>
        </w:rPr>
        <w:t>старанної</w:t>
      </w:r>
    </w:p>
    <w:p w:rsidR="00A1448E" w:rsidRDefault="00A1448E" w:rsidP="00A1448E">
      <w:r>
        <w:rPr>
          <w:rFonts w:hint="eastAsia"/>
        </w:rPr>
        <w:t>поведінки</w:t>
      </w:r>
      <w:r>
        <w:t></w:t>
      </w:r>
      <w:r>
        <w:rPr>
          <w:rFonts w:hint="eastAsia"/>
        </w:rPr>
        <w:t>як</w:t>
      </w:r>
      <w:r>
        <w:t></w:t>
      </w:r>
      <w:r>
        <w:rPr>
          <w:rFonts w:hint="eastAsia"/>
        </w:rPr>
        <w:t>на</w:t>
      </w:r>
      <w:r>
        <w:t></w:t>
      </w:r>
      <w:r>
        <w:rPr>
          <w:rFonts w:hint="eastAsia"/>
        </w:rPr>
        <w:t>роботі</w:t>
      </w:r>
      <w:r>
        <w:t></w:t>
      </w:r>
      <w:r>
        <w:t></w:t>
      </w:r>
      <w:r>
        <w:rPr>
          <w:rFonts w:hint="eastAsia"/>
        </w:rPr>
        <w:t>так</w:t>
      </w:r>
      <w:r>
        <w:t></w:t>
      </w:r>
      <w:r>
        <w:rPr>
          <w:rFonts w:hint="eastAsia"/>
        </w:rPr>
        <w:t>і</w:t>
      </w:r>
      <w:r>
        <w:t></w:t>
      </w:r>
      <w:r>
        <w:rPr>
          <w:rFonts w:hint="eastAsia"/>
        </w:rPr>
        <w:t>у</w:t>
      </w:r>
      <w:r>
        <w:t></w:t>
      </w:r>
      <w:r>
        <w:rPr>
          <w:rFonts w:hint="eastAsia"/>
        </w:rPr>
        <w:t>побуті</w:t>
      </w:r>
      <w:r>
        <w:t></w:t>
      </w:r>
    </w:p>
    <w:p w:rsidR="00A1448E" w:rsidRDefault="00A1448E" w:rsidP="00A1448E">
      <w:r>
        <w:t></w:t>
      </w:r>
      <w:r>
        <w:t></w:t>
      </w:r>
      <w:r>
        <w:t></w:t>
      </w:r>
      <w:r>
        <w:rPr>
          <w:rFonts w:hint="eastAsia"/>
        </w:rPr>
        <w:t>Основними</w:t>
      </w:r>
      <w:r>
        <w:t></w:t>
      </w:r>
      <w:r>
        <w:rPr>
          <w:rFonts w:hint="eastAsia"/>
        </w:rPr>
        <w:t>методами</w:t>
      </w:r>
      <w:r>
        <w:t></w:t>
      </w:r>
      <w:r>
        <w:rPr>
          <w:rFonts w:hint="eastAsia"/>
        </w:rPr>
        <w:t>регулювання</w:t>
      </w:r>
      <w:r>
        <w:t></w:t>
      </w:r>
      <w:r>
        <w:rPr>
          <w:rFonts w:hint="eastAsia"/>
        </w:rPr>
        <w:t>оплати</w:t>
      </w:r>
      <w:r>
        <w:t></w:t>
      </w:r>
      <w:r>
        <w:rPr>
          <w:rFonts w:hint="eastAsia"/>
        </w:rPr>
        <w:t>праці</w:t>
      </w:r>
      <w:r>
        <w:t></w:t>
      </w:r>
      <w:r>
        <w:rPr>
          <w:rFonts w:hint="eastAsia"/>
        </w:rPr>
        <w:t>державних</w:t>
      </w:r>
      <w:r>
        <w:t></w:t>
      </w:r>
      <w:r>
        <w:rPr>
          <w:rFonts w:hint="eastAsia"/>
        </w:rPr>
        <w:t>службовців</w:t>
      </w:r>
      <w:r>
        <w:t></w:t>
      </w:r>
      <w:r>
        <w:rPr>
          <w:rFonts w:hint="eastAsia"/>
        </w:rPr>
        <w:t>є</w:t>
      </w:r>
    </w:p>
    <w:p w:rsidR="00A1448E" w:rsidRDefault="00A1448E" w:rsidP="00A1448E">
      <w:r>
        <w:rPr>
          <w:rFonts w:hint="eastAsia"/>
        </w:rPr>
        <w:t>державний</w:t>
      </w:r>
      <w:r>
        <w:t></w:t>
      </w:r>
      <w:r>
        <w:rPr>
          <w:rFonts w:hint="eastAsia"/>
        </w:rPr>
        <w:t>метод</w:t>
      </w:r>
      <w:r>
        <w:t></w:t>
      </w:r>
      <w:r>
        <w:t></w:t>
      </w:r>
      <w:r>
        <w:rPr>
          <w:rFonts w:hint="eastAsia"/>
        </w:rPr>
        <w:t>прийняття</w:t>
      </w:r>
      <w:r>
        <w:t></w:t>
      </w:r>
      <w:r>
        <w:rPr>
          <w:rFonts w:hint="eastAsia"/>
        </w:rPr>
        <w:t>законів</w:t>
      </w:r>
      <w:r>
        <w:t></w:t>
      </w:r>
      <w:r>
        <w:rPr>
          <w:rFonts w:hint="eastAsia"/>
        </w:rPr>
        <w:t>та</w:t>
      </w:r>
      <w:r>
        <w:t></w:t>
      </w:r>
      <w:r>
        <w:rPr>
          <w:rFonts w:hint="eastAsia"/>
        </w:rPr>
        <w:t>інших</w:t>
      </w:r>
      <w:r>
        <w:t></w:t>
      </w:r>
      <w:r>
        <w:rPr>
          <w:rFonts w:hint="eastAsia"/>
        </w:rPr>
        <w:t>нормативних</w:t>
      </w:r>
      <w:r>
        <w:t></w:t>
      </w:r>
      <w:r>
        <w:rPr>
          <w:rFonts w:hint="eastAsia"/>
        </w:rPr>
        <w:t>правових</w:t>
      </w:r>
      <w:r>
        <w:t></w:t>
      </w:r>
      <w:r>
        <w:rPr>
          <w:rFonts w:hint="eastAsia"/>
        </w:rPr>
        <w:t>актів</w:t>
      </w:r>
    </w:p>
    <w:p w:rsidR="00A1448E" w:rsidRDefault="00A1448E" w:rsidP="00A1448E">
      <w:r>
        <w:rPr>
          <w:rFonts w:hint="eastAsia"/>
        </w:rPr>
        <w:t>державою</w:t>
      </w:r>
      <w:r>
        <w:t></w:t>
      </w:r>
      <w:r>
        <w:t></w:t>
      </w:r>
      <w:r>
        <w:rPr>
          <w:rFonts w:hint="eastAsia"/>
        </w:rPr>
        <w:t>та</w:t>
      </w:r>
      <w:r>
        <w:t></w:t>
      </w:r>
      <w:r>
        <w:rPr>
          <w:rFonts w:hint="eastAsia"/>
        </w:rPr>
        <w:t>договірний</w:t>
      </w:r>
      <w:r>
        <w:t></w:t>
      </w:r>
      <w:r>
        <w:rPr>
          <w:rFonts w:hint="eastAsia"/>
        </w:rPr>
        <w:t>метод</w:t>
      </w:r>
      <w:r>
        <w:t></w:t>
      </w:r>
      <w:r>
        <w:t></w:t>
      </w:r>
      <w:r>
        <w:rPr>
          <w:rFonts w:hint="eastAsia"/>
        </w:rPr>
        <w:t>колективно</w:t>
      </w:r>
      <w:r>
        <w:t></w:t>
      </w:r>
      <w:r>
        <w:rPr>
          <w:rFonts w:hint="eastAsia"/>
        </w:rPr>
        <w:t>договірне</w:t>
      </w:r>
      <w:r>
        <w:t></w:t>
      </w:r>
      <w:r>
        <w:rPr>
          <w:rFonts w:hint="eastAsia"/>
        </w:rPr>
        <w:t>регулювання</w:t>
      </w:r>
      <w:r>
        <w:t></w:t>
      </w:r>
      <w:r>
        <w:rPr>
          <w:rFonts w:hint="eastAsia"/>
        </w:rPr>
        <w:t>і</w:t>
      </w:r>
    </w:p>
    <w:p w:rsidR="00A1448E" w:rsidRDefault="00A1448E" w:rsidP="00A1448E">
      <w:r>
        <w:rPr>
          <w:rFonts w:hint="eastAsia"/>
        </w:rPr>
        <w:t>встановлення</w:t>
      </w:r>
      <w:r>
        <w:t></w:t>
      </w:r>
      <w:r>
        <w:rPr>
          <w:rFonts w:hint="eastAsia"/>
        </w:rPr>
        <w:t>умов</w:t>
      </w:r>
      <w:r>
        <w:t></w:t>
      </w:r>
      <w:r>
        <w:rPr>
          <w:rFonts w:hint="eastAsia"/>
        </w:rPr>
        <w:t>оплати</w:t>
      </w:r>
      <w:r>
        <w:t></w:t>
      </w:r>
      <w:r>
        <w:rPr>
          <w:rFonts w:hint="eastAsia"/>
        </w:rPr>
        <w:t>праці</w:t>
      </w:r>
      <w:r>
        <w:t></w:t>
      </w:r>
      <w:r>
        <w:rPr>
          <w:rFonts w:hint="eastAsia"/>
        </w:rPr>
        <w:t>в</w:t>
      </w:r>
      <w:r>
        <w:t></w:t>
      </w:r>
      <w:r>
        <w:rPr>
          <w:rFonts w:hint="eastAsia"/>
        </w:rPr>
        <w:t>трудовому</w:t>
      </w:r>
      <w:r>
        <w:t></w:t>
      </w:r>
      <w:r>
        <w:rPr>
          <w:rFonts w:hint="eastAsia"/>
        </w:rPr>
        <w:t>договорі</w:t>
      </w:r>
      <w:r>
        <w:t></w:t>
      </w:r>
      <w:r>
        <w:t></w:t>
      </w:r>
      <w:r>
        <w:t></w:t>
      </w:r>
      <w:r>
        <w:rPr>
          <w:rFonts w:hint="eastAsia"/>
        </w:rPr>
        <w:t>Зважаючи</w:t>
      </w:r>
      <w:r>
        <w:t></w:t>
      </w:r>
      <w:r>
        <w:rPr>
          <w:rFonts w:hint="eastAsia"/>
        </w:rPr>
        <w:t>на</w:t>
      </w:r>
      <w:r>
        <w:t></w:t>
      </w:r>
      <w:r>
        <w:rPr>
          <w:rFonts w:hint="eastAsia"/>
        </w:rPr>
        <w:t>сучасні</w:t>
      </w:r>
    </w:p>
    <w:p w:rsidR="00A1448E" w:rsidRDefault="00A1448E" w:rsidP="00A1448E">
      <w:r>
        <w:rPr>
          <w:rFonts w:hint="eastAsia"/>
        </w:rPr>
        <w:t>реалії</w:t>
      </w:r>
      <w:r>
        <w:t></w:t>
      </w:r>
      <w:r>
        <w:rPr>
          <w:rFonts w:hint="eastAsia"/>
        </w:rPr>
        <w:t>з</w:t>
      </w:r>
      <w:r>
        <w:t></w:t>
      </w:r>
      <w:r>
        <w:rPr>
          <w:rFonts w:hint="eastAsia"/>
        </w:rPr>
        <w:t>докорінного</w:t>
      </w:r>
      <w:r>
        <w:t></w:t>
      </w:r>
      <w:r>
        <w:rPr>
          <w:rFonts w:hint="eastAsia"/>
        </w:rPr>
        <w:t>реформування</w:t>
      </w:r>
      <w:r>
        <w:t></w:t>
      </w:r>
      <w:r>
        <w:rPr>
          <w:rFonts w:hint="eastAsia"/>
        </w:rPr>
        <w:t>державної</w:t>
      </w:r>
      <w:r>
        <w:t></w:t>
      </w:r>
      <w:r>
        <w:rPr>
          <w:rFonts w:hint="eastAsia"/>
        </w:rPr>
        <w:t>служби</w:t>
      </w:r>
      <w:r>
        <w:t></w:t>
      </w:r>
      <w:r>
        <w:t></w:t>
      </w:r>
      <w:r>
        <w:rPr>
          <w:rFonts w:hint="eastAsia"/>
        </w:rPr>
        <w:t>вважаємо</w:t>
      </w:r>
      <w:r>
        <w:t></w:t>
      </w:r>
      <w:r>
        <w:rPr>
          <w:rFonts w:hint="eastAsia"/>
        </w:rPr>
        <w:t>за</w:t>
      </w:r>
      <w:r>
        <w:t></w:t>
      </w:r>
      <w:r>
        <w:rPr>
          <w:rFonts w:hint="eastAsia"/>
        </w:rPr>
        <w:t>необхідне</w:t>
      </w:r>
    </w:p>
    <w:p w:rsidR="00A1448E" w:rsidRDefault="00A1448E" w:rsidP="00A1448E">
      <w:r>
        <w:rPr>
          <w:rFonts w:hint="eastAsia"/>
        </w:rPr>
        <w:t>впровадження</w:t>
      </w:r>
      <w:r>
        <w:t></w:t>
      </w:r>
      <w:r>
        <w:rPr>
          <w:rFonts w:hint="eastAsia"/>
        </w:rPr>
        <w:t>в</w:t>
      </w:r>
      <w:r>
        <w:t></w:t>
      </w:r>
      <w:r>
        <w:rPr>
          <w:rFonts w:hint="eastAsia"/>
        </w:rPr>
        <w:t>Україні</w:t>
      </w:r>
      <w:r>
        <w:t></w:t>
      </w:r>
      <w:r>
        <w:rPr>
          <w:rFonts w:hint="eastAsia"/>
        </w:rPr>
        <w:t>спеціального</w:t>
      </w:r>
      <w:r>
        <w:t></w:t>
      </w:r>
      <w:r>
        <w:rPr>
          <w:rFonts w:hint="eastAsia"/>
        </w:rPr>
        <w:t>законодавства</w:t>
      </w:r>
      <w:r>
        <w:t></w:t>
      </w:r>
      <w:r>
        <w:rPr>
          <w:rFonts w:hint="eastAsia"/>
        </w:rPr>
        <w:t>у</w:t>
      </w:r>
      <w:r>
        <w:t></w:t>
      </w:r>
      <w:r>
        <w:rPr>
          <w:rFonts w:hint="eastAsia"/>
        </w:rPr>
        <w:t>сфері</w:t>
      </w:r>
      <w:r>
        <w:t></w:t>
      </w:r>
      <w:r>
        <w:rPr>
          <w:rFonts w:hint="eastAsia"/>
        </w:rPr>
        <w:t>регулювання</w:t>
      </w:r>
      <w:r>
        <w:t></w:t>
      </w:r>
      <w:r>
        <w:rPr>
          <w:rFonts w:hint="eastAsia"/>
        </w:rPr>
        <w:t>оплати</w:t>
      </w:r>
    </w:p>
    <w:p w:rsidR="00A1448E" w:rsidRDefault="00A1448E" w:rsidP="00A1448E">
      <w:r>
        <w:rPr>
          <w:rFonts w:hint="eastAsia"/>
        </w:rPr>
        <w:t>праці</w:t>
      </w:r>
      <w:r>
        <w:t></w:t>
      </w:r>
      <w:r>
        <w:rPr>
          <w:rFonts w:hint="eastAsia"/>
        </w:rPr>
        <w:t>державних</w:t>
      </w:r>
      <w:r>
        <w:t></w:t>
      </w:r>
      <w:r>
        <w:rPr>
          <w:rFonts w:hint="eastAsia"/>
        </w:rPr>
        <w:t>службовців</w:t>
      </w:r>
      <w:r>
        <w:t></w:t>
      </w:r>
      <w:r>
        <w:t></w:t>
      </w:r>
      <w:r>
        <w:rPr>
          <w:rFonts w:hint="eastAsia"/>
        </w:rPr>
        <w:t>Причому</w:t>
      </w:r>
      <w:r>
        <w:t></w:t>
      </w:r>
      <w:r>
        <w:rPr>
          <w:rFonts w:hint="eastAsia"/>
        </w:rPr>
        <w:t>необхідним</w:t>
      </w:r>
      <w:r>
        <w:t></w:t>
      </w:r>
      <w:r>
        <w:rPr>
          <w:rFonts w:hint="eastAsia"/>
        </w:rPr>
        <w:t>вбачається</w:t>
      </w:r>
      <w:r>
        <w:t></w:t>
      </w:r>
      <w:r>
        <w:rPr>
          <w:rFonts w:hint="eastAsia"/>
        </w:rPr>
        <w:t>прийняття</w:t>
      </w:r>
      <w:r>
        <w:t></w:t>
      </w:r>
      <w:r>
        <w:rPr>
          <w:rFonts w:hint="eastAsia"/>
        </w:rPr>
        <w:t>такого</w:t>
      </w:r>
    </w:p>
    <w:p w:rsidR="00A1448E" w:rsidRDefault="00A1448E" w:rsidP="00A1448E">
      <w:r>
        <w:rPr>
          <w:rFonts w:hint="eastAsia"/>
        </w:rPr>
        <w:t>Закону</w:t>
      </w:r>
      <w:r>
        <w:t></w:t>
      </w:r>
      <w:r>
        <w:t></w:t>
      </w:r>
      <w:r>
        <w:rPr>
          <w:rFonts w:hint="eastAsia"/>
        </w:rPr>
        <w:t>який</w:t>
      </w:r>
      <w:r>
        <w:t></w:t>
      </w:r>
      <w:r>
        <w:rPr>
          <w:rFonts w:hint="eastAsia"/>
        </w:rPr>
        <w:t>буде</w:t>
      </w:r>
      <w:r>
        <w:t></w:t>
      </w:r>
      <w:r>
        <w:rPr>
          <w:rFonts w:hint="eastAsia"/>
        </w:rPr>
        <w:t>регламентувати</w:t>
      </w:r>
      <w:r>
        <w:t></w:t>
      </w:r>
      <w:r>
        <w:rPr>
          <w:rFonts w:hint="eastAsia"/>
        </w:rPr>
        <w:t>порядок</w:t>
      </w:r>
      <w:r>
        <w:t></w:t>
      </w:r>
      <w:r>
        <w:t></w:t>
      </w:r>
      <w:r>
        <w:rPr>
          <w:rFonts w:hint="eastAsia"/>
        </w:rPr>
        <w:t>умови</w:t>
      </w:r>
      <w:r>
        <w:t></w:t>
      </w:r>
      <w:r>
        <w:rPr>
          <w:rFonts w:hint="eastAsia"/>
        </w:rPr>
        <w:t>й</w:t>
      </w:r>
      <w:r>
        <w:t></w:t>
      </w:r>
      <w:r>
        <w:rPr>
          <w:rFonts w:hint="eastAsia"/>
        </w:rPr>
        <w:t>розміри</w:t>
      </w:r>
      <w:r>
        <w:t></w:t>
      </w:r>
      <w:r>
        <w:rPr>
          <w:rFonts w:hint="eastAsia"/>
        </w:rPr>
        <w:t>оплати</w:t>
      </w:r>
      <w:r>
        <w:t></w:t>
      </w:r>
      <w:r>
        <w:rPr>
          <w:rFonts w:hint="eastAsia"/>
        </w:rPr>
        <w:t>праці</w:t>
      </w:r>
    </w:p>
    <w:p w:rsidR="00A1448E" w:rsidRDefault="00A1448E" w:rsidP="00A1448E">
      <w:r>
        <w:rPr>
          <w:rFonts w:hint="eastAsia"/>
        </w:rPr>
        <w:t>державних</w:t>
      </w:r>
      <w:r>
        <w:t></w:t>
      </w:r>
      <w:r>
        <w:rPr>
          <w:rFonts w:hint="eastAsia"/>
        </w:rPr>
        <w:t>службовців</w:t>
      </w:r>
      <w:r>
        <w:t></w:t>
      </w:r>
      <w:r>
        <w:rPr>
          <w:rFonts w:hint="eastAsia"/>
        </w:rPr>
        <w:t>таким</w:t>
      </w:r>
      <w:r>
        <w:t></w:t>
      </w:r>
      <w:r>
        <w:rPr>
          <w:rFonts w:hint="eastAsia"/>
        </w:rPr>
        <w:t>чином</w:t>
      </w:r>
      <w:r>
        <w:t></w:t>
      </w:r>
      <w:r>
        <w:t></w:t>
      </w:r>
      <w:r>
        <w:rPr>
          <w:rFonts w:hint="eastAsia"/>
        </w:rPr>
        <w:t>щоб</w:t>
      </w:r>
      <w:r>
        <w:t></w:t>
      </w:r>
      <w:r>
        <w:rPr>
          <w:rFonts w:hint="eastAsia"/>
        </w:rPr>
        <w:t>кожен</w:t>
      </w:r>
      <w:r>
        <w:t></w:t>
      </w:r>
      <w:r>
        <w:rPr>
          <w:rFonts w:hint="eastAsia"/>
        </w:rPr>
        <w:t>державний</w:t>
      </w:r>
      <w:r>
        <w:t></w:t>
      </w:r>
      <w:r>
        <w:rPr>
          <w:rFonts w:hint="eastAsia"/>
        </w:rPr>
        <w:t>службовець</w:t>
      </w:r>
      <w:r>
        <w:t></w:t>
      </w:r>
      <w:r>
        <w:rPr>
          <w:rFonts w:hint="eastAsia"/>
        </w:rPr>
        <w:t>або</w:t>
      </w:r>
    </w:p>
    <w:p w:rsidR="00A1448E" w:rsidRDefault="00A1448E" w:rsidP="00A1448E">
      <w:r>
        <w:rPr>
          <w:rFonts w:hint="eastAsia"/>
        </w:rPr>
        <w:t>бажаючий</w:t>
      </w:r>
      <w:r>
        <w:t></w:t>
      </w:r>
      <w:r>
        <w:rPr>
          <w:rFonts w:hint="eastAsia"/>
        </w:rPr>
        <w:t>вступити</w:t>
      </w:r>
      <w:r>
        <w:t></w:t>
      </w:r>
      <w:r>
        <w:rPr>
          <w:rFonts w:hint="eastAsia"/>
        </w:rPr>
        <w:t>на</w:t>
      </w:r>
      <w:r>
        <w:t></w:t>
      </w:r>
      <w:r>
        <w:rPr>
          <w:rFonts w:hint="eastAsia"/>
        </w:rPr>
        <w:t>державну</w:t>
      </w:r>
      <w:r>
        <w:t></w:t>
      </w:r>
      <w:r>
        <w:rPr>
          <w:rFonts w:hint="eastAsia"/>
        </w:rPr>
        <w:t>службу</w:t>
      </w:r>
      <w:r>
        <w:t></w:t>
      </w:r>
      <w:r>
        <w:rPr>
          <w:rFonts w:hint="eastAsia"/>
        </w:rPr>
        <w:t>за</w:t>
      </w:r>
      <w:r>
        <w:t></w:t>
      </w:r>
      <w:r>
        <w:rPr>
          <w:rFonts w:hint="eastAsia"/>
        </w:rPr>
        <w:t>допомогою</w:t>
      </w:r>
      <w:r>
        <w:t></w:t>
      </w:r>
      <w:r>
        <w:rPr>
          <w:rFonts w:hint="eastAsia"/>
        </w:rPr>
        <w:t>норм</w:t>
      </w:r>
      <w:r>
        <w:t></w:t>
      </w:r>
      <w:r>
        <w:rPr>
          <w:rFonts w:hint="eastAsia"/>
        </w:rPr>
        <w:t>цього</w:t>
      </w:r>
      <w:r>
        <w:t></w:t>
      </w:r>
      <w:r>
        <w:rPr>
          <w:rFonts w:hint="eastAsia"/>
        </w:rPr>
        <w:t>Закону</w:t>
      </w:r>
      <w:r>
        <w:t></w:t>
      </w:r>
      <w:r>
        <w:rPr>
          <w:rFonts w:hint="eastAsia"/>
        </w:rPr>
        <w:t>міг</w:t>
      </w:r>
    </w:p>
    <w:p w:rsidR="00A1448E" w:rsidRDefault="00A1448E" w:rsidP="00A1448E">
      <w:r>
        <w:rPr>
          <w:rFonts w:hint="eastAsia"/>
        </w:rPr>
        <w:t>самостійно</w:t>
      </w:r>
      <w:r>
        <w:t></w:t>
      </w:r>
      <w:r>
        <w:rPr>
          <w:rFonts w:hint="eastAsia"/>
        </w:rPr>
        <w:t>визначити</w:t>
      </w:r>
      <w:r>
        <w:t></w:t>
      </w:r>
      <w:r>
        <w:rPr>
          <w:rFonts w:hint="eastAsia"/>
        </w:rPr>
        <w:t>розмір</w:t>
      </w:r>
      <w:r>
        <w:t></w:t>
      </w:r>
      <w:r>
        <w:rPr>
          <w:rFonts w:hint="eastAsia"/>
        </w:rPr>
        <w:t>своєї</w:t>
      </w:r>
      <w:r>
        <w:t></w:t>
      </w:r>
      <w:r>
        <w:rPr>
          <w:rFonts w:hint="eastAsia"/>
        </w:rPr>
        <w:t>заробітної</w:t>
      </w:r>
      <w:r>
        <w:t></w:t>
      </w:r>
      <w:r>
        <w:rPr>
          <w:rFonts w:hint="eastAsia"/>
        </w:rPr>
        <w:t>плати</w:t>
      </w:r>
      <w:r>
        <w:t></w:t>
      </w:r>
      <w:r>
        <w:rPr>
          <w:rFonts w:hint="eastAsia"/>
        </w:rPr>
        <w:t>без</w:t>
      </w:r>
      <w:r>
        <w:t></w:t>
      </w:r>
      <w:r>
        <w:rPr>
          <w:rFonts w:hint="eastAsia"/>
        </w:rPr>
        <w:t>звернення</w:t>
      </w:r>
      <w:r>
        <w:t></w:t>
      </w:r>
      <w:r>
        <w:rPr>
          <w:rFonts w:hint="eastAsia"/>
        </w:rPr>
        <w:t>за</w:t>
      </w:r>
      <w:r>
        <w:t></w:t>
      </w:r>
      <w:r>
        <w:rPr>
          <w:rFonts w:hint="eastAsia"/>
        </w:rPr>
        <w:t>допомогою</w:t>
      </w:r>
    </w:p>
    <w:p w:rsidR="00A1448E" w:rsidRDefault="00A1448E" w:rsidP="00A1448E">
      <w:r>
        <w:rPr>
          <w:rFonts w:hint="eastAsia"/>
        </w:rPr>
        <w:t>до</w:t>
      </w:r>
      <w:r>
        <w:t></w:t>
      </w:r>
      <w:r>
        <w:rPr>
          <w:rFonts w:hint="eastAsia"/>
        </w:rPr>
        <w:t>бухгалтера</w:t>
      </w:r>
      <w:r>
        <w:t></w:t>
      </w:r>
      <w:r>
        <w:rPr>
          <w:rFonts w:hint="eastAsia"/>
        </w:rPr>
        <w:t>установи</w:t>
      </w:r>
      <w:r>
        <w:t></w:t>
      </w:r>
      <w:r>
        <w:t></w:t>
      </w:r>
      <w:r>
        <w:rPr>
          <w:rFonts w:hint="eastAsia"/>
        </w:rPr>
        <w:t>Це</w:t>
      </w:r>
      <w:r>
        <w:t></w:t>
      </w:r>
      <w:r>
        <w:rPr>
          <w:rFonts w:hint="eastAsia"/>
        </w:rPr>
        <w:t>забезпечить</w:t>
      </w:r>
      <w:r>
        <w:t></w:t>
      </w:r>
      <w:r>
        <w:rPr>
          <w:rFonts w:hint="eastAsia"/>
        </w:rPr>
        <w:t>відкритість</w:t>
      </w:r>
      <w:r>
        <w:t></w:t>
      </w:r>
      <w:r>
        <w:rPr>
          <w:rFonts w:hint="eastAsia"/>
        </w:rPr>
        <w:t>нарахування</w:t>
      </w:r>
      <w:r>
        <w:t></w:t>
      </w:r>
      <w:r>
        <w:rPr>
          <w:rFonts w:hint="eastAsia"/>
        </w:rPr>
        <w:t>винагороди</w:t>
      </w:r>
    </w:p>
    <w:p w:rsidR="00A1448E" w:rsidRDefault="00A1448E" w:rsidP="00A1448E">
      <w:r>
        <w:rPr>
          <w:rFonts w:hint="eastAsia"/>
        </w:rPr>
        <w:t>державним</w:t>
      </w:r>
      <w:r>
        <w:t></w:t>
      </w:r>
      <w:r>
        <w:rPr>
          <w:rFonts w:hint="eastAsia"/>
        </w:rPr>
        <w:t>службовцям</w:t>
      </w:r>
      <w:r>
        <w:t></w:t>
      </w:r>
    </w:p>
    <w:p w:rsidR="00A1448E" w:rsidRDefault="00A1448E" w:rsidP="00A1448E">
      <w:r>
        <w:t></w:t>
      </w:r>
      <w:r>
        <w:t></w:t>
      </w:r>
      <w:r>
        <w:t></w:t>
      </w:r>
      <w:r>
        <w:rPr>
          <w:rFonts w:hint="eastAsia"/>
        </w:rPr>
        <w:t>Серед</w:t>
      </w:r>
      <w:r>
        <w:t></w:t>
      </w:r>
      <w:r>
        <w:rPr>
          <w:rFonts w:hint="eastAsia"/>
        </w:rPr>
        <w:t>елементів</w:t>
      </w:r>
      <w:r>
        <w:t></w:t>
      </w:r>
      <w:r>
        <w:rPr>
          <w:rFonts w:hint="eastAsia"/>
        </w:rPr>
        <w:t>структури</w:t>
      </w:r>
      <w:r>
        <w:t></w:t>
      </w:r>
      <w:r>
        <w:rPr>
          <w:rFonts w:hint="eastAsia"/>
        </w:rPr>
        <w:t>заробітної</w:t>
      </w:r>
      <w:r>
        <w:t></w:t>
      </w:r>
      <w:r>
        <w:rPr>
          <w:rFonts w:hint="eastAsia"/>
        </w:rPr>
        <w:t>плати</w:t>
      </w:r>
      <w:r>
        <w:t></w:t>
      </w:r>
      <w:r>
        <w:rPr>
          <w:rFonts w:hint="eastAsia"/>
        </w:rPr>
        <w:t>державного</w:t>
      </w:r>
      <w:r>
        <w:t></w:t>
      </w:r>
      <w:r>
        <w:rPr>
          <w:rFonts w:hint="eastAsia"/>
        </w:rPr>
        <w:t>службовця</w:t>
      </w:r>
    </w:p>
    <w:p w:rsidR="00A1448E" w:rsidRDefault="00A1448E" w:rsidP="00A1448E">
      <w:r>
        <w:rPr>
          <w:rFonts w:hint="eastAsia"/>
        </w:rPr>
        <w:t>визначено</w:t>
      </w:r>
      <w:r>
        <w:t></w:t>
      </w:r>
      <w:r>
        <w:rPr>
          <w:rFonts w:hint="eastAsia"/>
        </w:rPr>
        <w:t>такі</w:t>
      </w:r>
      <w:r>
        <w:t></w:t>
      </w:r>
    </w:p>
    <w:p w:rsidR="00A1448E" w:rsidRDefault="00A1448E" w:rsidP="00A1448E">
      <w:r>
        <w:t></w:t>
      </w:r>
      <w:r>
        <w:t></w:t>
      </w:r>
      <w:r>
        <w:t></w:t>
      </w:r>
      <w:r>
        <w:rPr>
          <w:rFonts w:hint="eastAsia"/>
        </w:rPr>
        <w:t>посадовий</w:t>
      </w:r>
      <w:r>
        <w:t></w:t>
      </w:r>
      <w:r>
        <w:rPr>
          <w:rFonts w:hint="eastAsia"/>
        </w:rPr>
        <w:t>оклад</w:t>
      </w:r>
      <w:r>
        <w:t></w:t>
      </w:r>
      <w:r>
        <w:rPr>
          <w:rFonts w:hint="eastAsia"/>
        </w:rPr>
        <w:t>є</w:t>
      </w:r>
      <w:r>
        <w:t></w:t>
      </w:r>
      <w:r>
        <w:rPr>
          <w:rFonts w:hint="eastAsia"/>
        </w:rPr>
        <w:t>основною</w:t>
      </w:r>
      <w:r>
        <w:t></w:t>
      </w:r>
      <w:r>
        <w:rPr>
          <w:rFonts w:hint="eastAsia"/>
        </w:rPr>
        <w:t>частиною</w:t>
      </w:r>
      <w:r>
        <w:t></w:t>
      </w:r>
      <w:r>
        <w:rPr>
          <w:rFonts w:hint="eastAsia"/>
        </w:rPr>
        <w:t>заробітної</w:t>
      </w:r>
      <w:r>
        <w:t></w:t>
      </w:r>
      <w:r>
        <w:rPr>
          <w:rFonts w:hint="eastAsia"/>
        </w:rPr>
        <w:t>плати</w:t>
      </w:r>
      <w:r>
        <w:t></w:t>
      </w:r>
      <w:r>
        <w:rPr>
          <w:rFonts w:hint="eastAsia"/>
        </w:rPr>
        <w:t>державного</w:t>
      </w:r>
    </w:p>
    <w:p w:rsidR="00A1448E" w:rsidRDefault="00A1448E" w:rsidP="00A1448E">
      <w:r>
        <w:rPr>
          <w:rFonts w:hint="eastAsia"/>
        </w:rPr>
        <w:t>службовця</w:t>
      </w:r>
      <w:r>
        <w:t></w:t>
      </w:r>
      <w:r>
        <w:t></w:t>
      </w:r>
      <w:r>
        <w:rPr>
          <w:rFonts w:hint="eastAsia"/>
        </w:rPr>
        <w:t>Розмір</w:t>
      </w:r>
      <w:r>
        <w:t></w:t>
      </w:r>
      <w:r>
        <w:rPr>
          <w:rFonts w:hint="eastAsia"/>
        </w:rPr>
        <w:t>посадового</w:t>
      </w:r>
      <w:r>
        <w:t></w:t>
      </w:r>
      <w:r>
        <w:rPr>
          <w:rFonts w:hint="eastAsia"/>
        </w:rPr>
        <w:t>окладу</w:t>
      </w:r>
      <w:r>
        <w:t></w:t>
      </w:r>
      <w:r>
        <w:rPr>
          <w:rFonts w:hint="eastAsia"/>
        </w:rPr>
        <w:t>є</w:t>
      </w:r>
      <w:r>
        <w:t></w:t>
      </w:r>
      <w:r>
        <w:rPr>
          <w:rFonts w:hint="eastAsia"/>
        </w:rPr>
        <w:t>визначеним</w:t>
      </w:r>
      <w:r>
        <w:t></w:t>
      </w:r>
      <w:r>
        <w:rPr>
          <w:rFonts w:hint="eastAsia"/>
        </w:rPr>
        <w:t>та</w:t>
      </w:r>
      <w:r>
        <w:t></w:t>
      </w:r>
      <w:r>
        <w:rPr>
          <w:rFonts w:hint="eastAsia"/>
        </w:rPr>
        <w:t>незмінним</w:t>
      </w:r>
      <w:r>
        <w:t></w:t>
      </w:r>
      <w:r>
        <w:rPr>
          <w:rFonts w:hint="eastAsia"/>
        </w:rPr>
        <w:t>порівняно</w:t>
      </w:r>
      <w:r>
        <w:t></w:t>
      </w:r>
      <w:r>
        <w:rPr>
          <w:rFonts w:hint="eastAsia"/>
        </w:rPr>
        <w:t>з</w:t>
      </w:r>
    </w:p>
    <w:p w:rsidR="00A1448E" w:rsidRDefault="00A1448E" w:rsidP="00A1448E">
      <w:r>
        <w:rPr>
          <w:rFonts w:hint="eastAsia"/>
        </w:rPr>
        <w:t>іншими</w:t>
      </w:r>
      <w:r>
        <w:t></w:t>
      </w:r>
      <w:r>
        <w:rPr>
          <w:rFonts w:hint="eastAsia"/>
        </w:rPr>
        <w:t>елементами</w:t>
      </w:r>
      <w:r>
        <w:t></w:t>
      </w:r>
      <w:r>
        <w:rPr>
          <w:rFonts w:hint="eastAsia"/>
        </w:rPr>
        <w:t>заробітної</w:t>
      </w:r>
      <w:r>
        <w:t></w:t>
      </w:r>
      <w:r>
        <w:rPr>
          <w:rFonts w:hint="eastAsia"/>
        </w:rPr>
        <w:t>плати</w:t>
      </w:r>
      <w:r>
        <w:t></w:t>
      </w:r>
      <w:r>
        <w:rPr>
          <w:rFonts w:hint="eastAsia"/>
        </w:rPr>
        <w:t>державного</w:t>
      </w:r>
      <w:r>
        <w:t></w:t>
      </w:r>
      <w:r>
        <w:rPr>
          <w:rFonts w:hint="eastAsia"/>
        </w:rPr>
        <w:t>службовця</w:t>
      </w:r>
      <w:r>
        <w:t></w:t>
      </w:r>
    </w:p>
    <w:p w:rsidR="00A1448E" w:rsidRDefault="00A1448E" w:rsidP="00A1448E">
      <w:r>
        <w:t></w:t>
      </w:r>
      <w:r>
        <w:t></w:t>
      </w:r>
      <w:r>
        <w:t></w:t>
      </w:r>
      <w:r>
        <w:rPr>
          <w:rFonts w:hint="eastAsia"/>
        </w:rPr>
        <w:t>надбавки</w:t>
      </w:r>
      <w:r>
        <w:t></w:t>
      </w:r>
      <w:r>
        <w:t></w:t>
      </w:r>
      <w:r>
        <w:rPr>
          <w:rFonts w:hint="eastAsia"/>
        </w:rPr>
        <w:t>за</w:t>
      </w:r>
      <w:r>
        <w:t></w:t>
      </w:r>
      <w:r>
        <w:rPr>
          <w:rFonts w:hint="eastAsia"/>
        </w:rPr>
        <w:t>вислугу</w:t>
      </w:r>
      <w:r>
        <w:t></w:t>
      </w:r>
      <w:r>
        <w:rPr>
          <w:rFonts w:hint="eastAsia"/>
        </w:rPr>
        <w:t>років</w:t>
      </w:r>
      <w:r>
        <w:t></w:t>
      </w:r>
      <w:r>
        <w:t></w:t>
      </w:r>
      <w:r>
        <w:rPr>
          <w:rFonts w:hint="eastAsia"/>
        </w:rPr>
        <w:t>за</w:t>
      </w:r>
      <w:r>
        <w:t></w:t>
      </w:r>
      <w:r>
        <w:rPr>
          <w:rFonts w:hint="eastAsia"/>
        </w:rPr>
        <w:t>ранг</w:t>
      </w:r>
      <w:r>
        <w:t></w:t>
      </w:r>
      <w:r>
        <w:rPr>
          <w:rFonts w:hint="eastAsia"/>
        </w:rPr>
        <w:t>державного</w:t>
      </w:r>
      <w:r>
        <w:t></w:t>
      </w:r>
      <w:r>
        <w:rPr>
          <w:rFonts w:hint="eastAsia"/>
        </w:rPr>
        <w:t>службовця</w:t>
      </w:r>
      <w:r>
        <w:t></w:t>
      </w:r>
      <w:r>
        <w:t></w:t>
      </w:r>
      <w:r>
        <w:rPr>
          <w:rFonts w:hint="eastAsia"/>
        </w:rPr>
        <w:t>–</w:t>
      </w:r>
    </w:p>
    <w:p w:rsidR="00A1448E" w:rsidRDefault="00A1448E" w:rsidP="00A1448E">
      <w:r>
        <w:rPr>
          <w:rFonts w:hint="eastAsia"/>
        </w:rPr>
        <w:t>систематичні</w:t>
      </w:r>
      <w:r>
        <w:t></w:t>
      </w:r>
      <w:r>
        <w:rPr>
          <w:rFonts w:hint="eastAsia"/>
        </w:rPr>
        <w:t>постійні</w:t>
      </w:r>
      <w:r>
        <w:t></w:t>
      </w:r>
      <w:r>
        <w:rPr>
          <w:rFonts w:hint="eastAsia"/>
        </w:rPr>
        <w:t>грошові</w:t>
      </w:r>
      <w:r>
        <w:t></w:t>
      </w:r>
      <w:r>
        <w:rPr>
          <w:rFonts w:hint="eastAsia"/>
        </w:rPr>
        <w:t>виплати</w:t>
      </w:r>
      <w:r>
        <w:t></w:t>
      </w:r>
      <w:r>
        <w:t></w:t>
      </w:r>
      <w:r>
        <w:rPr>
          <w:rFonts w:hint="eastAsia"/>
        </w:rPr>
        <w:t>які</w:t>
      </w:r>
      <w:r>
        <w:t></w:t>
      </w:r>
      <w:r>
        <w:rPr>
          <w:rFonts w:hint="eastAsia"/>
        </w:rPr>
        <w:t>нараховуються</w:t>
      </w:r>
      <w:r>
        <w:t></w:t>
      </w:r>
      <w:r>
        <w:rPr>
          <w:rFonts w:hint="eastAsia"/>
        </w:rPr>
        <w:t>державному</w:t>
      </w:r>
    </w:p>
    <w:p w:rsidR="00A1448E" w:rsidRDefault="00A1448E" w:rsidP="00A1448E">
      <w:r>
        <w:rPr>
          <w:rFonts w:hint="eastAsia"/>
        </w:rPr>
        <w:t>службовцю</w:t>
      </w:r>
      <w:r>
        <w:t></w:t>
      </w:r>
      <w:r>
        <w:rPr>
          <w:rFonts w:hint="eastAsia"/>
        </w:rPr>
        <w:t>співрозмірно</w:t>
      </w:r>
      <w:r>
        <w:t></w:t>
      </w:r>
      <w:r>
        <w:rPr>
          <w:rFonts w:hint="eastAsia"/>
        </w:rPr>
        <w:t>посадового</w:t>
      </w:r>
      <w:r>
        <w:t></w:t>
      </w:r>
      <w:r>
        <w:rPr>
          <w:rFonts w:hint="eastAsia"/>
        </w:rPr>
        <w:t>окладу</w:t>
      </w:r>
      <w:r>
        <w:t></w:t>
      </w:r>
      <w:r>
        <w:t></w:t>
      </w:r>
      <w:r>
        <w:rPr>
          <w:rFonts w:hint="eastAsia"/>
        </w:rPr>
        <w:t>але</w:t>
      </w:r>
      <w:r>
        <w:t></w:t>
      </w:r>
      <w:r>
        <w:rPr>
          <w:rFonts w:hint="eastAsia"/>
        </w:rPr>
        <w:t>при</w:t>
      </w:r>
      <w:r>
        <w:t></w:t>
      </w:r>
      <w:r>
        <w:rPr>
          <w:rFonts w:hint="eastAsia"/>
        </w:rPr>
        <w:t>цьому</w:t>
      </w:r>
      <w:r>
        <w:t></w:t>
      </w:r>
      <w:r>
        <w:rPr>
          <w:rFonts w:hint="eastAsia"/>
        </w:rPr>
        <w:t>не</w:t>
      </w:r>
      <w:r>
        <w:t></w:t>
      </w:r>
      <w:r>
        <w:rPr>
          <w:rFonts w:hint="eastAsia"/>
        </w:rPr>
        <w:t>залежать</w:t>
      </w:r>
      <w:r>
        <w:t></w:t>
      </w:r>
      <w:r>
        <w:rPr>
          <w:rFonts w:hint="eastAsia"/>
        </w:rPr>
        <w:t>від</w:t>
      </w:r>
    </w:p>
    <w:p w:rsidR="00A1448E" w:rsidRDefault="00A1448E" w:rsidP="00A1448E">
      <w:r>
        <w:rPr>
          <w:rFonts w:hint="eastAsia"/>
        </w:rPr>
        <w:t>виконаної</w:t>
      </w:r>
      <w:r>
        <w:t></w:t>
      </w:r>
      <w:r>
        <w:rPr>
          <w:rFonts w:hint="eastAsia"/>
        </w:rPr>
        <w:t>ним</w:t>
      </w:r>
      <w:r>
        <w:t></w:t>
      </w:r>
      <w:r>
        <w:rPr>
          <w:rFonts w:hint="eastAsia"/>
        </w:rPr>
        <w:t>роботи</w:t>
      </w:r>
      <w:r>
        <w:t></w:t>
      </w:r>
      <w:r>
        <w:rPr>
          <w:rFonts w:hint="eastAsia"/>
        </w:rPr>
        <w:t>та</w:t>
      </w:r>
      <w:r>
        <w:t></w:t>
      </w:r>
      <w:r>
        <w:rPr>
          <w:rFonts w:hint="eastAsia"/>
        </w:rPr>
        <w:t>мають</w:t>
      </w:r>
      <w:r>
        <w:t></w:t>
      </w:r>
      <w:r>
        <w:rPr>
          <w:rFonts w:hint="eastAsia"/>
        </w:rPr>
        <w:t>ретроспективний</w:t>
      </w:r>
      <w:r>
        <w:t></w:t>
      </w:r>
      <w:r>
        <w:rPr>
          <w:rFonts w:hint="eastAsia"/>
        </w:rPr>
        <w:t>характер</w:t>
      </w:r>
      <w:r>
        <w:t></w:t>
      </w:r>
    </w:p>
    <w:p w:rsidR="00A1448E" w:rsidRDefault="00A1448E" w:rsidP="00A1448E">
      <w:r>
        <w:t></w:t>
      </w:r>
      <w:r>
        <w:t></w:t>
      </w:r>
      <w:r>
        <w:t></w:t>
      </w:r>
      <w:r>
        <w:rPr>
          <w:rFonts w:hint="eastAsia"/>
        </w:rPr>
        <w:t>доплати</w:t>
      </w:r>
      <w:r>
        <w:t></w:t>
      </w:r>
      <w:r>
        <w:t></w:t>
      </w:r>
      <w:r>
        <w:rPr>
          <w:rFonts w:hint="eastAsia"/>
        </w:rPr>
        <w:t>виплати</w:t>
      </w:r>
      <w:r>
        <w:t></w:t>
      </w:r>
      <w:r>
        <w:rPr>
          <w:rFonts w:hint="eastAsia"/>
        </w:rPr>
        <w:t>за</w:t>
      </w:r>
      <w:r>
        <w:t></w:t>
      </w:r>
      <w:r>
        <w:rPr>
          <w:rFonts w:hint="eastAsia"/>
        </w:rPr>
        <w:t>додаткове</w:t>
      </w:r>
      <w:r>
        <w:t></w:t>
      </w:r>
      <w:r>
        <w:rPr>
          <w:rFonts w:hint="eastAsia"/>
        </w:rPr>
        <w:t>навантаження</w:t>
      </w:r>
      <w:r>
        <w:t></w:t>
      </w:r>
      <w:r>
        <w:rPr>
          <w:rFonts w:hint="eastAsia"/>
        </w:rPr>
        <w:t>у</w:t>
      </w:r>
      <w:r>
        <w:t></w:t>
      </w:r>
      <w:r>
        <w:rPr>
          <w:rFonts w:hint="eastAsia"/>
        </w:rPr>
        <w:t>зв’язку</w:t>
      </w:r>
      <w:r>
        <w:t></w:t>
      </w:r>
      <w:r>
        <w:rPr>
          <w:rFonts w:hint="eastAsia"/>
        </w:rPr>
        <w:t>з</w:t>
      </w:r>
      <w:r>
        <w:t></w:t>
      </w:r>
      <w:r>
        <w:rPr>
          <w:rFonts w:hint="eastAsia"/>
        </w:rPr>
        <w:t>виконанням</w:t>
      </w:r>
    </w:p>
    <w:p w:rsidR="00A1448E" w:rsidRDefault="00A1448E" w:rsidP="00A1448E">
      <w:r>
        <w:rPr>
          <w:rFonts w:hint="eastAsia"/>
        </w:rPr>
        <w:t>обов’язків</w:t>
      </w:r>
      <w:r>
        <w:t></w:t>
      </w:r>
      <w:r>
        <w:rPr>
          <w:rFonts w:hint="eastAsia"/>
        </w:rPr>
        <w:t>тимчасово</w:t>
      </w:r>
      <w:r>
        <w:t></w:t>
      </w:r>
      <w:r>
        <w:rPr>
          <w:rFonts w:hint="eastAsia"/>
        </w:rPr>
        <w:t>відсутнього</w:t>
      </w:r>
      <w:r>
        <w:t></w:t>
      </w:r>
      <w:r>
        <w:rPr>
          <w:rFonts w:hint="eastAsia"/>
        </w:rPr>
        <w:t>державного</w:t>
      </w:r>
      <w:r>
        <w:t></w:t>
      </w:r>
      <w:r>
        <w:rPr>
          <w:rFonts w:hint="eastAsia"/>
        </w:rPr>
        <w:t>службовця</w:t>
      </w:r>
      <w:r>
        <w:t></w:t>
      </w:r>
      <w:r>
        <w:rPr>
          <w:rFonts w:hint="eastAsia"/>
        </w:rPr>
        <w:t>у</w:t>
      </w:r>
      <w:r>
        <w:t></w:t>
      </w:r>
      <w:r>
        <w:rPr>
          <w:rFonts w:hint="eastAsia"/>
        </w:rPr>
        <w:t>розмірі</w:t>
      </w:r>
      <w:r>
        <w:t></w:t>
      </w:r>
      <w:r>
        <w:t></w:t>
      </w:r>
      <w:r>
        <w:t></w:t>
      </w:r>
      <w:r>
        <w:t></w:t>
      </w:r>
      <w:r>
        <w:rPr>
          <w:rFonts w:hint="eastAsia"/>
        </w:rPr>
        <w:t>відсотків</w:t>
      </w:r>
    </w:p>
    <w:p w:rsidR="00A1448E" w:rsidRDefault="00A1448E" w:rsidP="00A1448E">
      <w:r>
        <w:rPr>
          <w:rFonts w:hint="eastAsia"/>
        </w:rPr>
        <w:t>посадового</w:t>
      </w:r>
      <w:r>
        <w:t></w:t>
      </w:r>
      <w:r>
        <w:rPr>
          <w:rFonts w:hint="eastAsia"/>
        </w:rPr>
        <w:t>окладу</w:t>
      </w:r>
      <w:r>
        <w:t></w:t>
      </w:r>
      <w:r>
        <w:rPr>
          <w:rFonts w:hint="eastAsia"/>
        </w:rPr>
        <w:t>тимчасово</w:t>
      </w:r>
      <w:r>
        <w:t></w:t>
      </w:r>
      <w:r>
        <w:rPr>
          <w:rFonts w:hint="eastAsia"/>
        </w:rPr>
        <w:t>відсутнього</w:t>
      </w:r>
      <w:r>
        <w:t></w:t>
      </w:r>
      <w:r>
        <w:rPr>
          <w:rFonts w:hint="eastAsia"/>
        </w:rPr>
        <w:t>державного</w:t>
      </w:r>
      <w:r>
        <w:t></w:t>
      </w:r>
      <w:r>
        <w:rPr>
          <w:rFonts w:hint="eastAsia"/>
        </w:rPr>
        <w:t>службовця</w:t>
      </w:r>
      <w:r>
        <w:t></w:t>
      </w:r>
      <w:r>
        <w:t></w:t>
      </w:r>
      <w:r>
        <w:rPr>
          <w:rFonts w:hint="eastAsia"/>
        </w:rPr>
        <w:t>виплати</w:t>
      </w:r>
      <w:r>
        <w:t></w:t>
      </w:r>
      <w:r>
        <w:rPr>
          <w:rFonts w:hint="eastAsia"/>
        </w:rPr>
        <w:t>за</w:t>
      </w:r>
    </w:p>
    <w:p w:rsidR="00A1448E" w:rsidRDefault="00A1448E" w:rsidP="00A1448E">
      <w:r>
        <w:rPr>
          <w:rFonts w:hint="eastAsia"/>
        </w:rPr>
        <w:t>додаткове</w:t>
      </w:r>
      <w:r>
        <w:t></w:t>
      </w:r>
      <w:r>
        <w:rPr>
          <w:rFonts w:hint="eastAsia"/>
        </w:rPr>
        <w:t>навантаження</w:t>
      </w:r>
      <w:r>
        <w:t></w:t>
      </w:r>
      <w:r>
        <w:rPr>
          <w:rFonts w:hint="eastAsia"/>
        </w:rPr>
        <w:t>у</w:t>
      </w:r>
      <w:r>
        <w:t></w:t>
      </w:r>
      <w:r>
        <w:rPr>
          <w:rFonts w:hint="eastAsia"/>
        </w:rPr>
        <w:t>зв’язку</w:t>
      </w:r>
      <w:r>
        <w:t></w:t>
      </w:r>
      <w:r>
        <w:rPr>
          <w:rFonts w:hint="eastAsia"/>
        </w:rPr>
        <w:t>з</w:t>
      </w:r>
      <w:r>
        <w:t></w:t>
      </w:r>
      <w:r>
        <w:rPr>
          <w:rFonts w:hint="eastAsia"/>
        </w:rPr>
        <w:t>виконанням</w:t>
      </w:r>
      <w:r>
        <w:t></w:t>
      </w:r>
      <w:r>
        <w:rPr>
          <w:rFonts w:hint="eastAsia"/>
        </w:rPr>
        <w:t>обов’язків</w:t>
      </w:r>
      <w:r>
        <w:t></w:t>
      </w:r>
      <w:r>
        <w:rPr>
          <w:rFonts w:hint="eastAsia"/>
        </w:rPr>
        <w:t>за</w:t>
      </w:r>
      <w:r>
        <w:t></w:t>
      </w:r>
      <w:r>
        <w:rPr>
          <w:rFonts w:hint="eastAsia"/>
        </w:rPr>
        <w:t>вакантною</w:t>
      </w:r>
      <w:r>
        <w:t></w:t>
      </w:r>
      <w:r>
        <w:rPr>
          <w:rFonts w:hint="eastAsia"/>
        </w:rPr>
        <w:t>посадою</w:t>
      </w:r>
    </w:p>
    <w:p w:rsidR="00A1448E" w:rsidRDefault="00A1448E" w:rsidP="00A1448E">
      <w:r>
        <w:rPr>
          <w:rFonts w:hint="eastAsia"/>
        </w:rPr>
        <w:t>державної</w:t>
      </w:r>
      <w:r>
        <w:t></w:t>
      </w:r>
      <w:r>
        <w:rPr>
          <w:rFonts w:hint="eastAsia"/>
        </w:rPr>
        <w:t>служби</w:t>
      </w:r>
      <w:r>
        <w:t></w:t>
      </w:r>
      <w:r>
        <w:rPr>
          <w:rFonts w:hint="eastAsia"/>
        </w:rPr>
        <w:t>за</w:t>
      </w:r>
      <w:r>
        <w:t></w:t>
      </w:r>
      <w:r>
        <w:rPr>
          <w:rFonts w:hint="eastAsia"/>
        </w:rPr>
        <w:t>рахунок</w:t>
      </w:r>
      <w:r>
        <w:t></w:t>
      </w:r>
      <w:r>
        <w:rPr>
          <w:rFonts w:hint="eastAsia"/>
        </w:rPr>
        <w:t>економії</w:t>
      </w:r>
      <w:r>
        <w:t></w:t>
      </w:r>
      <w:r>
        <w:rPr>
          <w:rFonts w:hint="eastAsia"/>
        </w:rPr>
        <w:t>фонду</w:t>
      </w:r>
      <w:r>
        <w:t></w:t>
      </w:r>
      <w:r>
        <w:rPr>
          <w:rFonts w:hint="eastAsia"/>
        </w:rPr>
        <w:t>посадового</w:t>
      </w:r>
      <w:r>
        <w:t></w:t>
      </w:r>
      <w:r>
        <w:rPr>
          <w:rFonts w:hint="eastAsia"/>
        </w:rPr>
        <w:t>окладу</w:t>
      </w:r>
      <w:r>
        <w:t></w:t>
      </w:r>
      <w:r>
        <w:rPr>
          <w:rFonts w:hint="eastAsia"/>
        </w:rPr>
        <w:t>за</w:t>
      </w:r>
      <w:r>
        <w:t></w:t>
      </w:r>
      <w:r>
        <w:rPr>
          <w:rFonts w:hint="eastAsia"/>
        </w:rPr>
        <w:t>відповідною</w:t>
      </w:r>
    </w:p>
    <w:p w:rsidR="00A1448E" w:rsidRDefault="00A1448E" w:rsidP="00A1448E">
      <w:r>
        <w:t></w:t>
      </w:r>
      <w:r>
        <w:t></w:t>
      </w:r>
      <w:r>
        <w:t></w:t>
      </w:r>
    </w:p>
    <w:p w:rsidR="00A1448E" w:rsidRDefault="00A1448E" w:rsidP="00A1448E">
      <w:r>
        <w:rPr>
          <w:rFonts w:hint="eastAsia"/>
        </w:rPr>
        <w:t>посадою</w:t>
      </w:r>
      <w:r>
        <w:t></w:t>
      </w:r>
      <w:r>
        <w:t></w:t>
      </w:r>
      <w:r>
        <w:rPr>
          <w:rFonts w:hint="eastAsia"/>
        </w:rPr>
        <w:t>–</w:t>
      </w:r>
      <w:r>
        <w:t></w:t>
      </w:r>
      <w:r>
        <w:rPr>
          <w:rFonts w:hint="eastAsia"/>
        </w:rPr>
        <w:t>грошові</w:t>
      </w:r>
      <w:r>
        <w:t></w:t>
      </w:r>
      <w:r>
        <w:rPr>
          <w:rFonts w:hint="eastAsia"/>
        </w:rPr>
        <w:t>виплати</w:t>
      </w:r>
      <w:r>
        <w:t></w:t>
      </w:r>
      <w:r>
        <w:t></w:t>
      </w:r>
      <w:r>
        <w:rPr>
          <w:rFonts w:hint="eastAsia"/>
        </w:rPr>
        <w:t>які</w:t>
      </w:r>
      <w:r>
        <w:t></w:t>
      </w:r>
      <w:r>
        <w:rPr>
          <w:rFonts w:hint="eastAsia"/>
        </w:rPr>
        <w:t>мають</w:t>
      </w:r>
      <w:r>
        <w:t></w:t>
      </w:r>
      <w:r>
        <w:rPr>
          <w:rFonts w:hint="eastAsia"/>
        </w:rPr>
        <w:t>тимчасовий</w:t>
      </w:r>
      <w:r>
        <w:t></w:t>
      </w:r>
      <w:r>
        <w:rPr>
          <w:rFonts w:hint="eastAsia"/>
        </w:rPr>
        <w:t>характер</w:t>
      </w:r>
      <w:r>
        <w:t></w:t>
      </w:r>
      <w:r>
        <w:rPr>
          <w:rFonts w:hint="eastAsia"/>
        </w:rPr>
        <w:t>та</w:t>
      </w:r>
      <w:r>
        <w:t></w:t>
      </w:r>
      <w:r>
        <w:rPr>
          <w:rFonts w:hint="eastAsia"/>
        </w:rPr>
        <w:t>пов’язані</w:t>
      </w:r>
      <w:r>
        <w:t></w:t>
      </w:r>
      <w:r>
        <w:rPr>
          <w:rFonts w:hint="eastAsia"/>
        </w:rPr>
        <w:t>з</w:t>
      </w:r>
    </w:p>
    <w:p w:rsidR="00A1448E" w:rsidRDefault="00A1448E" w:rsidP="00A1448E">
      <w:r>
        <w:rPr>
          <w:rFonts w:hint="eastAsia"/>
        </w:rPr>
        <w:t>додатковим</w:t>
      </w:r>
      <w:r>
        <w:t></w:t>
      </w:r>
      <w:r>
        <w:rPr>
          <w:rFonts w:hint="eastAsia"/>
        </w:rPr>
        <w:t>навантаженням</w:t>
      </w:r>
      <w:r>
        <w:t></w:t>
      </w:r>
      <w:r>
        <w:rPr>
          <w:rFonts w:hint="eastAsia"/>
        </w:rPr>
        <w:t>державного</w:t>
      </w:r>
      <w:r>
        <w:t></w:t>
      </w:r>
      <w:r>
        <w:rPr>
          <w:rFonts w:hint="eastAsia"/>
        </w:rPr>
        <w:t>службовця</w:t>
      </w:r>
      <w:r>
        <w:t></w:t>
      </w:r>
      <w:r>
        <w:rPr>
          <w:rFonts w:hint="eastAsia"/>
        </w:rPr>
        <w:t>та</w:t>
      </w:r>
      <w:r>
        <w:t></w:t>
      </w:r>
      <w:r>
        <w:rPr>
          <w:rFonts w:hint="eastAsia"/>
        </w:rPr>
        <w:t>особливими</w:t>
      </w:r>
      <w:r>
        <w:t></w:t>
      </w:r>
      <w:r>
        <w:rPr>
          <w:rFonts w:hint="eastAsia"/>
        </w:rPr>
        <w:t>умовами</w:t>
      </w:r>
      <w:r>
        <w:t></w:t>
      </w:r>
      <w:r>
        <w:rPr>
          <w:rFonts w:hint="eastAsia"/>
        </w:rPr>
        <w:t>праці</w:t>
      </w:r>
      <w:r>
        <w:t></w:t>
      </w:r>
    </w:p>
    <w:p w:rsidR="00A1448E" w:rsidRDefault="00A1448E" w:rsidP="00A1448E">
      <w:r>
        <w:t></w:t>
      </w:r>
      <w:r>
        <w:t></w:t>
      </w:r>
      <w:r>
        <w:t></w:t>
      </w:r>
      <w:r>
        <w:rPr>
          <w:rFonts w:hint="eastAsia"/>
        </w:rPr>
        <w:t>премії</w:t>
      </w:r>
      <w:r>
        <w:t></w:t>
      </w:r>
      <w:r>
        <w:t></w:t>
      </w:r>
      <w:r>
        <w:rPr>
          <w:rFonts w:hint="eastAsia"/>
        </w:rPr>
        <w:t>у</w:t>
      </w:r>
      <w:r>
        <w:t></w:t>
      </w:r>
      <w:r>
        <w:rPr>
          <w:rFonts w:hint="eastAsia"/>
        </w:rPr>
        <w:t>разі</w:t>
      </w:r>
      <w:r>
        <w:t></w:t>
      </w:r>
      <w:r>
        <w:rPr>
          <w:rFonts w:hint="eastAsia"/>
        </w:rPr>
        <w:t>встановлення</w:t>
      </w:r>
      <w:r>
        <w:t></w:t>
      </w:r>
      <w:r>
        <w:t></w:t>
      </w:r>
      <w:r>
        <w:rPr>
          <w:rFonts w:hint="eastAsia"/>
        </w:rPr>
        <w:t>–</w:t>
      </w:r>
      <w:r>
        <w:t></w:t>
      </w:r>
      <w:r>
        <w:rPr>
          <w:rFonts w:hint="eastAsia"/>
        </w:rPr>
        <w:t>це</w:t>
      </w:r>
      <w:r>
        <w:t></w:t>
      </w:r>
      <w:r>
        <w:rPr>
          <w:rFonts w:hint="eastAsia"/>
        </w:rPr>
        <w:t>систематичні</w:t>
      </w:r>
      <w:r>
        <w:t></w:t>
      </w:r>
      <w:r>
        <w:rPr>
          <w:rFonts w:hint="eastAsia"/>
        </w:rPr>
        <w:t>або</w:t>
      </w:r>
      <w:r>
        <w:t></w:t>
      </w:r>
      <w:r>
        <w:rPr>
          <w:rFonts w:hint="eastAsia"/>
        </w:rPr>
        <w:t>разові</w:t>
      </w:r>
      <w:r>
        <w:t></w:t>
      </w:r>
      <w:r>
        <w:rPr>
          <w:rFonts w:hint="eastAsia"/>
        </w:rPr>
        <w:t>грошові</w:t>
      </w:r>
    </w:p>
    <w:p w:rsidR="00A1448E" w:rsidRDefault="00A1448E" w:rsidP="00A1448E">
      <w:r>
        <w:rPr>
          <w:rFonts w:hint="eastAsia"/>
        </w:rPr>
        <w:t>виплати</w:t>
      </w:r>
      <w:r>
        <w:t></w:t>
      </w:r>
      <w:r>
        <w:t></w:t>
      </w:r>
      <w:r>
        <w:rPr>
          <w:rFonts w:hint="eastAsia"/>
        </w:rPr>
        <w:t>які</w:t>
      </w:r>
      <w:r>
        <w:t></w:t>
      </w:r>
      <w:r>
        <w:rPr>
          <w:rFonts w:hint="eastAsia"/>
        </w:rPr>
        <w:t>можуть</w:t>
      </w:r>
      <w:r>
        <w:t></w:t>
      </w:r>
      <w:r>
        <w:rPr>
          <w:rFonts w:hint="eastAsia"/>
        </w:rPr>
        <w:t>бути</w:t>
      </w:r>
      <w:r>
        <w:t></w:t>
      </w:r>
      <w:r>
        <w:rPr>
          <w:rFonts w:hint="eastAsia"/>
        </w:rPr>
        <w:t>встановлені</w:t>
      </w:r>
      <w:r>
        <w:t></w:t>
      </w:r>
      <w:r>
        <w:rPr>
          <w:rFonts w:hint="eastAsia"/>
        </w:rPr>
        <w:t>державному</w:t>
      </w:r>
      <w:r>
        <w:t></w:t>
      </w:r>
      <w:r>
        <w:rPr>
          <w:rFonts w:hint="eastAsia"/>
        </w:rPr>
        <w:t>службовцю</w:t>
      </w:r>
      <w:r>
        <w:t></w:t>
      </w:r>
      <w:r>
        <w:rPr>
          <w:rFonts w:hint="eastAsia"/>
        </w:rPr>
        <w:t>за</w:t>
      </w:r>
      <w:r>
        <w:t></w:t>
      </w:r>
      <w:r>
        <w:rPr>
          <w:rFonts w:hint="eastAsia"/>
        </w:rPr>
        <w:t>сумлінне</w:t>
      </w:r>
      <w:r>
        <w:t></w:t>
      </w:r>
      <w:r>
        <w:t></w:t>
      </w:r>
      <w:r>
        <w:rPr>
          <w:rFonts w:hint="eastAsia"/>
        </w:rPr>
        <w:t>повне</w:t>
      </w:r>
    </w:p>
    <w:p w:rsidR="00A1448E" w:rsidRDefault="00A1448E" w:rsidP="00A1448E">
      <w:r>
        <w:rPr>
          <w:rFonts w:hint="eastAsia"/>
        </w:rPr>
        <w:t>й</w:t>
      </w:r>
      <w:r>
        <w:t></w:t>
      </w:r>
      <w:r>
        <w:rPr>
          <w:rFonts w:hint="eastAsia"/>
        </w:rPr>
        <w:t>успішне</w:t>
      </w:r>
      <w:r>
        <w:t></w:t>
      </w:r>
      <w:r>
        <w:rPr>
          <w:rFonts w:hint="eastAsia"/>
        </w:rPr>
        <w:t>виконання</w:t>
      </w:r>
      <w:r>
        <w:t></w:t>
      </w:r>
      <w:r>
        <w:rPr>
          <w:rFonts w:hint="eastAsia"/>
        </w:rPr>
        <w:t>ним</w:t>
      </w:r>
      <w:r>
        <w:t></w:t>
      </w:r>
      <w:r>
        <w:rPr>
          <w:rFonts w:hint="eastAsia"/>
        </w:rPr>
        <w:t>покладених</w:t>
      </w:r>
      <w:r>
        <w:t></w:t>
      </w:r>
      <w:r>
        <w:rPr>
          <w:rFonts w:hint="eastAsia"/>
        </w:rPr>
        <w:t>на</w:t>
      </w:r>
      <w:r>
        <w:t></w:t>
      </w:r>
      <w:r>
        <w:rPr>
          <w:rFonts w:hint="eastAsia"/>
        </w:rPr>
        <w:t>нього</w:t>
      </w:r>
      <w:r>
        <w:t></w:t>
      </w:r>
      <w:r>
        <w:rPr>
          <w:rFonts w:hint="eastAsia"/>
        </w:rPr>
        <w:t>службових</w:t>
      </w:r>
      <w:r>
        <w:t></w:t>
      </w:r>
      <w:r>
        <w:rPr>
          <w:rFonts w:hint="eastAsia"/>
        </w:rPr>
        <w:t>обов’язків</w:t>
      </w:r>
      <w:r>
        <w:t></w:t>
      </w:r>
      <w:r>
        <w:t></w:t>
      </w:r>
      <w:r>
        <w:rPr>
          <w:rFonts w:hint="eastAsia"/>
        </w:rPr>
        <w:t>З</w:t>
      </w:r>
      <w:r>
        <w:t></w:t>
      </w:r>
      <w:r>
        <w:rPr>
          <w:rFonts w:hint="eastAsia"/>
        </w:rPr>
        <w:t>огляду</w:t>
      </w:r>
      <w:r>
        <w:t></w:t>
      </w:r>
      <w:r>
        <w:rPr>
          <w:rFonts w:hint="eastAsia"/>
        </w:rPr>
        <w:t>на</w:t>
      </w:r>
    </w:p>
    <w:p w:rsidR="00A1448E" w:rsidRDefault="00A1448E" w:rsidP="00A1448E">
      <w:r>
        <w:rPr>
          <w:rFonts w:hint="eastAsia"/>
        </w:rPr>
        <w:t>позитивний</w:t>
      </w:r>
      <w:r>
        <w:t></w:t>
      </w:r>
      <w:r>
        <w:rPr>
          <w:rFonts w:hint="eastAsia"/>
        </w:rPr>
        <w:t>досвід</w:t>
      </w:r>
      <w:r>
        <w:t></w:t>
      </w:r>
      <w:r>
        <w:rPr>
          <w:rFonts w:hint="eastAsia"/>
        </w:rPr>
        <w:t>Німеччини</w:t>
      </w:r>
      <w:r>
        <w:t></w:t>
      </w:r>
      <w:r>
        <w:rPr>
          <w:rFonts w:hint="eastAsia"/>
        </w:rPr>
        <w:t>та</w:t>
      </w:r>
      <w:r>
        <w:t></w:t>
      </w:r>
      <w:r>
        <w:rPr>
          <w:rFonts w:hint="eastAsia"/>
        </w:rPr>
        <w:t>Франції</w:t>
      </w:r>
      <w:r>
        <w:t></w:t>
      </w:r>
      <w:r>
        <w:rPr>
          <w:rFonts w:hint="eastAsia"/>
        </w:rPr>
        <w:t>обґрунтовано</w:t>
      </w:r>
      <w:r>
        <w:t></w:t>
      </w:r>
      <w:r>
        <w:rPr>
          <w:rFonts w:hint="eastAsia"/>
        </w:rPr>
        <w:t>необхідність</w:t>
      </w:r>
      <w:r>
        <w:t></w:t>
      </w:r>
      <w:r>
        <w:rPr>
          <w:rFonts w:hint="eastAsia"/>
        </w:rPr>
        <w:t>включити</w:t>
      </w:r>
      <w:r>
        <w:t></w:t>
      </w:r>
      <w:r>
        <w:rPr>
          <w:rFonts w:hint="eastAsia"/>
        </w:rPr>
        <w:t>у</w:t>
      </w:r>
    </w:p>
    <w:p w:rsidR="00A1448E" w:rsidRDefault="00A1448E" w:rsidP="00A1448E">
      <w:r>
        <w:rPr>
          <w:rFonts w:hint="eastAsia"/>
        </w:rPr>
        <w:t>структуру</w:t>
      </w:r>
      <w:r>
        <w:t></w:t>
      </w:r>
      <w:r>
        <w:rPr>
          <w:rFonts w:hint="eastAsia"/>
        </w:rPr>
        <w:t>заробітної</w:t>
      </w:r>
      <w:r>
        <w:t></w:t>
      </w:r>
      <w:r>
        <w:rPr>
          <w:rFonts w:hint="eastAsia"/>
        </w:rPr>
        <w:t>плати</w:t>
      </w:r>
      <w:r>
        <w:t></w:t>
      </w:r>
      <w:r>
        <w:rPr>
          <w:rFonts w:hint="eastAsia"/>
        </w:rPr>
        <w:t>державного</w:t>
      </w:r>
      <w:r>
        <w:t></w:t>
      </w:r>
      <w:r>
        <w:rPr>
          <w:rFonts w:hint="eastAsia"/>
        </w:rPr>
        <w:t>службовця</w:t>
      </w:r>
      <w:r>
        <w:t></w:t>
      </w:r>
      <w:r>
        <w:rPr>
          <w:rFonts w:hint="eastAsia"/>
        </w:rPr>
        <w:t>доплати</w:t>
      </w:r>
      <w:r>
        <w:t></w:t>
      </w:r>
      <w:r>
        <w:rPr>
          <w:rFonts w:hint="eastAsia"/>
        </w:rPr>
        <w:t>на</w:t>
      </w:r>
      <w:r>
        <w:t></w:t>
      </w:r>
      <w:r>
        <w:rPr>
          <w:rFonts w:hint="eastAsia"/>
        </w:rPr>
        <w:t>дітей</w:t>
      </w:r>
      <w:r>
        <w:t></w:t>
      </w:r>
      <w:r>
        <w:t></w:t>
      </w:r>
      <w:r>
        <w:rPr>
          <w:rFonts w:hint="eastAsia"/>
        </w:rPr>
        <w:t>У</w:t>
      </w:r>
      <w:r>
        <w:t></w:t>
      </w:r>
      <w:r>
        <w:rPr>
          <w:rFonts w:hint="eastAsia"/>
        </w:rPr>
        <w:t>зв’язку</w:t>
      </w:r>
      <w:r>
        <w:t></w:t>
      </w:r>
      <w:r>
        <w:rPr>
          <w:rFonts w:hint="eastAsia"/>
        </w:rPr>
        <w:t>з</w:t>
      </w:r>
    </w:p>
    <w:p w:rsidR="00A1448E" w:rsidRDefault="00A1448E" w:rsidP="00A1448E">
      <w:r>
        <w:rPr>
          <w:rFonts w:hint="eastAsia"/>
        </w:rPr>
        <w:t>цим</w:t>
      </w:r>
      <w:r>
        <w:t></w:t>
      </w:r>
      <w:r>
        <w:rPr>
          <w:rFonts w:hint="eastAsia"/>
        </w:rPr>
        <w:t>частину</w:t>
      </w:r>
      <w:r>
        <w:t></w:t>
      </w:r>
      <w:r>
        <w:rPr>
          <w:rFonts w:hint="eastAsia"/>
        </w:rPr>
        <w:t>другу</w:t>
      </w:r>
      <w:r>
        <w:t></w:t>
      </w:r>
      <w:r>
        <w:rPr>
          <w:rFonts w:hint="eastAsia"/>
        </w:rPr>
        <w:t>статті</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державну</w:t>
      </w:r>
      <w:r>
        <w:t></w:t>
      </w:r>
      <w:r>
        <w:rPr>
          <w:rFonts w:hint="eastAsia"/>
        </w:rPr>
        <w:t>службу</w:t>
      </w:r>
      <w:r>
        <w:t></w:t>
      </w:r>
      <w:r>
        <w:t></w:t>
      </w:r>
      <w:r>
        <w:rPr>
          <w:rFonts w:hint="eastAsia"/>
        </w:rPr>
        <w:t>доповнити</w:t>
      </w:r>
    </w:p>
    <w:p w:rsidR="00A1448E" w:rsidRDefault="00A1448E" w:rsidP="00A1448E">
      <w:r>
        <w:rPr>
          <w:rFonts w:hint="eastAsia"/>
        </w:rPr>
        <w:t>пунктом</w:t>
      </w:r>
      <w:r>
        <w:t></w:t>
      </w:r>
      <w:r>
        <w:t></w:t>
      </w:r>
      <w:r>
        <w:t></w:t>
      </w:r>
      <w:r>
        <w:t></w:t>
      </w:r>
      <w:r>
        <w:t></w:t>
      </w:r>
      <w:r>
        <w:rPr>
          <w:rFonts w:hint="eastAsia"/>
        </w:rPr>
        <w:t>доплати</w:t>
      </w:r>
      <w:r>
        <w:t></w:t>
      </w:r>
      <w:r>
        <w:rPr>
          <w:rFonts w:hint="eastAsia"/>
        </w:rPr>
        <w:t>на</w:t>
      </w:r>
      <w:r>
        <w:t></w:t>
      </w:r>
      <w:r>
        <w:rPr>
          <w:rFonts w:hint="eastAsia"/>
        </w:rPr>
        <w:t>дітей</w:t>
      </w:r>
      <w:r>
        <w:t></w:t>
      </w:r>
      <w:r>
        <w:t></w:t>
      </w:r>
      <w:r>
        <w:t></w:t>
      </w:r>
      <w:r>
        <w:rPr>
          <w:rFonts w:hint="eastAsia"/>
        </w:rPr>
        <w:t>а</w:t>
      </w:r>
      <w:r>
        <w:t></w:t>
      </w:r>
      <w:r>
        <w:rPr>
          <w:rFonts w:hint="eastAsia"/>
        </w:rPr>
        <w:t>статтю</w:t>
      </w:r>
      <w:r>
        <w:t></w:t>
      </w:r>
      <w:r>
        <w:t></w:t>
      </w:r>
      <w:r>
        <w:t></w:t>
      </w:r>
      <w:r>
        <w:t></w:t>
      </w:r>
      <w:r>
        <w:rPr>
          <w:rFonts w:hint="eastAsia"/>
        </w:rPr>
        <w:t>доповнити</w:t>
      </w:r>
      <w:r>
        <w:t></w:t>
      </w:r>
      <w:r>
        <w:rPr>
          <w:rFonts w:hint="eastAsia"/>
        </w:rPr>
        <w:t>частиною</w:t>
      </w:r>
      <w:r>
        <w:t></w:t>
      </w:r>
      <w:r>
        <w:t></w:t>
      </w:r>
      <w:r>
        <w:t></w:t>
      </w:r>
      <w:r>
        <w:t></w:t>
      </w:r>
      <w:r>
        <w:t></w:t>
      </w:r>
      <w:r>
        <w:rPr>
          <w:rFonts w:hint="eastAsia"/>
        </w:rPr>
        <w:t>Доплати</w:t>
      </w:r>
      <w:r>
        <w:t></w:t>
      </w:r>
      <w:r>
        <w:rPr>
          <w:rFonts w:hint="eastAsia"/>
        </w:rPr>
        <w:t>на</w:t>
      </w:r>
    </w:p>
    <w:p w:rsidR="00A1448E" w:rsidRDefault="00A1448E" w:rsidP="00A1448E">
      <w:r>
        <w:rPr>
          <w:rFonts w:hint="eastAsia"/>
        </w:rPr>
        <w:t>дітей</w:t>
      </w:r>
      <w:r>
        <w:t></w:t>
      </w:r>
      <w:r>
        <w:rPr>
          <w:rFonts w:hint="eastAsia"/>
        </w:rPr>
        <w:t>виплачуються</w:t>
      </w:r>
      <w:r>
        <w:t></w:t>
      </w:r>
      <w:r>
        <w:rPr>
          <w:rFonts w:hint="eastAsia"/>
        </w:rPr>
        <w:t>з</w:t>
      </w:r>
      <w:r>
        <w:t></w:t>
      </w:r>
      <w:r>
        <w:rPr>
          <w:rFonts w:hint="eastAsia"/>
        </w:rPr>
        <w:t>моменту</w:t>
      </w:r>
      <w:r>
        <w:t></w:t>
      </w:r>
      <w:r>
        <w:rPr>
          <w:rFonts w:hint="eastAsia"/>
        </w:rPr>
        <w:t>народження</w:t>
      </w:r>
      <w:r>
        <w:t></w:t>
      </w:r>
      <w:r>
        <w:rPr>
          <w:rFonts w:hint="eastAsia"/>
        </w:rPr>
        <w:t>до</w:t>
      </w:r>
      <w:r>
        <w:t></w:t>
      </w:r>
      <w:r>
        <w:rPr>
          <w:rFonts w:hint="eastAsia"/>
        </w:rPr>
        <w:t>досягнення</w:t>
      </w:r>
      <w:r>
        <w:t></w:t>
      </w:r>
      <w:r>
        <w:rPr>
          <w:rFonts w:hint="eastAsia"/>
        </w:rPr>
        <w:t>ними</w:t>
      </w:r>
      <w:r>
        <w:t></w:t>
      </w:r>
      <w:r>
        <w:rPr>
          <w:rFonts w:hint="eastAsia"/>
        </w:rPr>
        <w:t>повноліття</w:t>
      </w:r>
      <w:r>
        <w:t></w:t>
      </w:r>
      <w:r>
        <w:rPr>
          <w:rFonts w:hint="eastAsia"/>
        </w:rPr>
        <w:t>у</w:t>
      </w:r>
    </w:p>
    <w:p w:rsidR="00A1448E" w:rsidRDefault="00A1448E" w:rsidP="00A1448E">
      <w:r>
        <w:rPr>
          <w:rFonts w:hint="eastAsia"/>
        </w:rPr>
        <w:t>розмірі</w:t>
      </w:r>
      <w:r>
        <w:t></w:t>
      </w:r>
      <w:r>
        <w:t></w:t>
      </w:r>
      <w:r>
        <w:t></w:t>
      </w:r>
      <w:r>
        <w:t></w:t>
      </w:r>
      <w:r>
        <w:t></w:t>
      </w:r>
      <w:r>
        <w:rPr>
          <w:rFonts w:hint="eastAsia"/>
        </w:rPr>
        <w:t>посадового</w:t>
      </w:r>
      <w:r>
        <w:t></w:t>
      </w:r>
      <w:r>
        <w:rPr>
          <w:rFonts w:hint="eastAsia"/>
        </w:rPr>
        <w:t>окладу</w:t>
      </w:r>
      <w:r>
        <w:t></w:t>
      </w:r>
      <w:r>
        <w:t></w:t>
      </w:r>
      <w:r>
        <w:rPr>
          <w:rFonts w:hint="eastAsia"/>
        </w:rPr>
        <w:t>У</w:t>
      </w:r>
      <w:r>
        <w:t></w:t>
      </w:r>
      <w:r>
        <w:rPr>
          <w:rFonts w:hint="eastAsia"/>
        </w:rPr>
        <w:t>випадках</w:t>
      </w:r>
      <w:r>
        <w:t></w:t>
      </w:r>
      <w:r>
        <w:t></w:t>
      </w:r>
      <w:r>
        <w:rPr>
          <w:rFonts w:hint="eastAsia"/>
        </w:rPr>
        <w:t>коли</w:t>
      </w:r>
      <w:r>
        <w:t></w:t>
      </w:r>
      <w:r>
        <w:rPr>
          <w:rFonts w:hint="eastAsia"/>
        </w:rPr>
        <w:t>у</w:t>
      </w:r>
      <w:r>
        <w:t></w:t>
      </w:r>
      <w:r>
        <w:rPr>
          <w:rFonts w:hint="eastAsia"/>
        </w:rPr>
        <w:t>сім’ї</w:t>
      </w:r>
      <w:r>
        <w:t></w:t>
      </w:r>
      <w:r>
        <w:rPr>
          <w:rFonts w:hint="eastAsia"/>
        </w:rPr>
        <w:t>більше</w:t>
      </w:r>
      <w:r>
        <w:t></w:t>
      </w:r>
      <w:r>
        <w:rPr>
          <w:rFonts w:hint="eastAsia"/>
        </w:rPr>
        <w:t>однієї</w:t>
      </w:r>
      <w:r>
        <w:t></w:t>
      </w:r>
      <w:r>
        <w:rPr>
          <w:rFonts w:hint="eastAsia"/>
        </w:rPr>
        <w:t>дитини</w:t>
      </w:r>
      <w:r>
        <w:t></w:t>
      </w:r>
    </w:p>
    <w:p w:rsidR="00A1448E" w:rsidRDefault="00A1448E" w:rsidP="00A1448E">
      <w:r>
        <w:rPr>
          <w:rFonts w:hint="eastAsia"/>
        </w:rPr>
        <w:t>доплати</w:t>
      </w:r>
      <w:r>
        <w:t></w:t>
      </w:r>
      <w:r>
        <w:rPr>
          <w:rFonts w:hint="eastAsia"/>
        </w:rPr>
        <w:t>проводяться</w:t>
      </w:r>
      <w:r>
        <w:t></w:t>
      </w:r>
      <w:r>
        <w:rPr>
          <w:rFonts w:hint="eastAsia"/>
        </w:rPr>
        <w:t>додатково</w:t>
      </w:r>
      <w:r>
        <w:t></w:t>
      </w:r>
      <w:r>
        <w:rPr>
          <w:rFonts w:hint="eastAsia"/>
        </w:rPr>
        <w:t>у</w:t>
      </w:r>
      <w:r>
        <w:t></w:t>
      </w:r>
      <w:r>
        <w:rPr>
          <w:rFonts w:hint="eastAsia"/>
        </w:rPr>
        <w:t>розмірі</w:t>
      </w:r>
      <w:r>
        <w:t></w:t>
      </w:r>
      <w:r>
        <w:t></w:t>
      </w:r>
      <w:r>
        <w:t></w:t>
      </w:r>
      <w:r>
        <w:t></w:t>
      </w:r>
      <w:r>
        <w:t></w:t>
      </w:r>
      <w:r>
        <w:rPr>
          <w:rFonts w:hint="eastAsia"/>
        </w:rPr>
        <w:t>посадового</w:t>
      </w:r>
      <w:r>
        <w:t></w:t>
      </w:r>
      <w:r>
        <w:rPr>
          <w:rFonts w:hint="eastAsia"/>
        </w:rPr>
        <w:t>окладу</w:t>
      </w:r>
      <w:r>
        <w:t></w:t>
      </w:r>
      <w:r>
        <w:rPr>
          <w:rFonts w:hint="eastAsia"/>
        </w:rPr>
        <w:t>на</w:t>
      </w:r>
      <w:r>
        <w:t></w:t>
      </w:r>
      <w:r>
        <w:rPr>
          <w:rFonts w:hint="eastAsia"/>
        </w:rPr>
        <w:t>кожну</w:t>
      </w:r>
    </w:p>
    <w:p w:rsidR="00A1448E" w:rsidRDefault="00A1448E" w:rsidP="00A1448E">
      <w:r>
        <w:rPr>
          <w:rFonts w:hint="eastAsia"/>
        </w:rPr>
        <w:t>дитину</w:t>
      </w:r>
      <w:r>
        <w:t></w:t>
      </w:r>
      <w:r>
        <w:t></w:t>
      </w:r>
    </w:p>
    <w:p w:rsidR="00A1448E" w:rsidRDefault="00A1448E" w:rsidP="00A1448E">
      <w:r>
        <w:t></w:t>
      </w:r>
      <w:r>
        <w:t></w:t>
      </w:r>
      <w:r>
        <w:t></w:t>
      </w:r>
      <w:r>
        <w:rPr>
          <w:rFonts w:hint="eastAsia"/>
        </w:rPr>
        <w:t>Одним</w:t>
      </w:r>
      <w:r>
        <w:t></w:t>
      </w:r>
      <w:r>
        <w:rPr>
          <w:rFonts w:hint="eastAsia"/>
        </w:rPr>
        <w:t>із</w:t>
      </w:r>
      <w:r>
        <w:t></w:t>
      </w:r>
      <w:r>
        <w:rPr>
          <w:rFonts w:hint="eastAsia"/>
        </w:rPr>
        <w:t>найважливіших</w:t>
      </w:r>
      <w:r>
        <w:t></w:t>
      </w:r>
      <w:r>
        <w:rPr>
          <w:rFonts w:hint="eastAsia"/>
        </w:rPr>
        <w:t>напрямів</w:t>
      </w:r>
      <w:r>
        <w:t></w:t>
      </w:r>
      <w:r>
        <w:rPr>
          <w:rFonts w:hint="eastAsia"/>
        </w:rPr>
        <w:t>реформування</w:t>
      </w:r>
      <w:r>
        <w:t></w:t>
      </w:r>
      <w:r>
        <w:rPr>
          <w:rFonts w:hint="eastAsia"/>
        </w:rPr>
        <w:t>системи</w:t>
      </w:r>
      <w:r>
        <w:t></w:t>
      </w:r>
      <w:r>
        <w:rPr>
          <w:rFonts w:hint="eastAsia"/>
        </w:rPr>
        <w:t>державного</w:t>
      </w:r>
    </w:p>
    <w:p w:rsidR="00A1448E" w:rsidRDefault="00A1448E" w:rsidP="00A1448E">
      <w:r>
        <w:rPr>
          <w:rFonts w:hint="eastAsia"/>
        </w:rPr>
        <w:t>управління</w:t>
      </w:r>
      <w:r>
        <w:t></w:t>
      </w:r>
      <w:r>
        <w:rPr>
          <w:rFonts w:hint="eastAsia"/>
        </w:rPr>
        <w:t>є</w:t>
      </w:r>
      <w:r>
        <w:t></w:t>
      </w:r>
      <w:r>
        <w:rPr>
          <w:rFonts w:hint="eastAsia"/>
        </w:rPr>
        <w:t>вдосконалення</w:t>
      </w:r>
      <w:r>
        <w:t></w:t>
      </w:r>
      <w:r>
        <w:rPr>
          <w:rFonts w:hint="eastAsia"/>
        </w:rPr>
        <w:t>системи</w:t>
      </w:r>
      <w:r>
        <w:t></w:t>
      </w:r>
      <w:r>
        <w:rPr>
          <w:rFonts w:hint="eastAsia"/>
        </w:rPr>
        <w:t>моральної</w:t>
      </w:r>
      <w:r>
        <w:t></w:t>
      </w:r>
      <w:r>
        <w:rPr>
          <w:rFonts w:hint="eastAsia"/>
        </w:rPr>
        <w:t>і</w:t>
      </w:r>
      <w:r>
        <w:t></w:t>
      </w:r>
      <w:r>
        <w:rPr>
          <w:rFonts w:hint="eastAsia"/>
        </w:rPr>
        <w:t>матеріальної</w:t>
      </w:r>
      <w:r>
        <w:t></w:t>
      </w:r>
      <w:r>
        <w:rPr>
          <w:rFonts w:hint="eastAsia"/>
        </w:rPr>
        <w:t>мотивації</w:t>
      </w:r>
    </w:p>
    <w:p w:rsidR="00A1448E" w:rsidRDefault="00A1448E" w:rsidP="00A1448E">
      <w:r>
        <w:rPr>
          <w:rFonts w:hint="eastAsia"/>
        </w:rPr>
        <w:t>державних</w:t>
      </w:r>
      <w:r>
        <w:t></w:t>
      </w:r>
      <w:r>
        <w:rPr>
          <w:rFonts w:hint="eastAsia"/>
        </w:rPr>
        <w:t>службовців</w:t>
      </w:r>
      <w:r>
        <w:t></w:t>
      </w:r>
      <w:r>
        <w:rPr>
          <w:rFonts w:hint="eastAsia"/>
        </w:rPr>
        <w:t>і</w:t>
      </w:r>
      <w:r>
        <w:t></w:t>
      </w:r>
      <w:r>
        <w:rPr>
          <w:rFonts w:hint="eastAsia"/>
        </w:rPr>
        <w:t>стимулювання</w:t>
      </w:r>
      <w:r>
        <w:t></w:t>
      </w:r>
      <w:r>
        <w:rPr>
          <w:rFonts w:hint="eastAsia"/>
        </w:rPr>
        <w:t>їх</w:t>
      </w:r>
      <w:r>
        <w:t></w:t>
      </w:r>
      <w:r>
        <w:rPr>
          <w:rFonts w:hint="eastAsia"/>
        </w:rPr>
        <w:t>антикорупційної</w:t>
      </w:r>
      <w:r>
        <w:t></w:t>
      </w:r>
      <w:r>
        <w:rPr>
          <w:rFonts w:hint="eastAsia"/>
        </w:rPr>
        <w:t>поведінки</w:t>
      </w:r>
      <w:r>
        <w:t></w:t>
      </w:r>
      <w:r>
        <w:t></w:t>
      </w:r>
      <w:r>
        <w:rPr>
          <w:rFonts w:hint="eastAsia"/>
        </w:rPr>
        <w:t>Заробітну</w:t>
      </w:r>
    </w:p>
    <w:p w:rsidR="00A1448E" w:rsidRDefault="00A1448E" w:rsidP="00A1448E">
      <w:r>
        <w:rPr>
          <w:rFonts w:hint="eastAsia"/>
        </w:rPr>
        <w:t>плату</w:t>
      </w:r>
      <w:r>
        <w:t></w:t>
      </w:r>
      <w:r>
        <w:rPr>
          <w:rFonts w:hint="eastAsia"/>
        </w:rPr>
        <w:t>у</w:t>
      </w:r>
      <w:r>
        <w:t></w:t>
      </w:r>
      <w:r>
        <w:rPr>
          <w:rFonts w:hint="eastAsia"/>
        </w:rPr>
        <w:t>системі</w:t>
      </w:r>
      <w:r>
        <w:t></w:t>
      </w:r>
      <w:r>
        <w:rPr>
          <w:rFonts w:hint="eastAsia"/>
        </w:rPr>
        <w:t>мотиваційного</w:t>
      </w:r>
      <w:r>
        <w:t></w:t>
      </w:r>
      <w:r>
        <w:rPr>
          <w:rFonts w:hint="eastAsia"/>
        </w:rPr>
        <w:t>механізму</w:t>
      </w:r>
      <w:r>
        <w:t></w:t>
      </w:r>
      <w:r>
        <w:rPr>
          <w:rFonts w:hint="eastAsia"/>
        </w:rPr>
        <w:t>ефективної</w:t>
      </w:r>
      <w:r>
        <w:t></w:t>
      </w:r>
      <w:r>
        <w:rPr>
          <w:rFonts w:hint="eastAsia"/>
        </w:rPr>
        <w:t>праці</w:t>
      </w:r>
      <w:r>
        <w:t></w:t>
      </w:r>
      <w:r>
        <w:rPr>
          <w:rFonts w:hint="eastAsia"/>
        </w:rPr>
        <w:t>державного</w:t>
      </w:r>
    </w:p>
    <w:p w:rsidR="00A1448E" w:rsidRDefault="00A1448E" w:rsidP="00A1448E">
      <w:r>
        <w:rPr>
          <w:rFonts w:hint="eastAsia"/>
        </w:rPr>
        <w:t>службовця</w:t>
      </w:r>
      <w:r>
        <w:t></w:t>
      </w:r>
      <w:r>
        <w:rPr>
          <w:rFonts w:hint="eastAsia"/>
        </w:rPr>
        <w:t>доцільно</w:t>
      </w:r>
      <w:r>
        <w:t></w:t>
      </w:r>
      <w:r>
        <w:rPr>
          <w:rFonts w:hint="eastAsia"/>
        </w:rPr>
        <w:t>розглядати</w:t>
      </w:r>
      <w:r>
        <w:t></w:t>
      </w:r>
      <w:r>
        <w:rPr>
          <w:rFonts w:hint="eastAsia"/>
        </w:rPr>
        <w:t>як</w:t>
      </w:r>
      <w:r>
        <w:t></w:t>
      </w:r>
      <w:r>
        <w:rPr>
          <w:rFonts w:hint="eastAsia"/>
        </w:rPr>
        <w:t>винагороду</w:t>
      </w:r>
      <w:r>
        <w:t></w:t>
      </w:r>
      <w:r>
        <w:t></w:t>
      </w:r>
      <w:r>
        <w:rPr>
          <w:rFonts w:hint="eastAsia"/>
        </w:rPr>
        <w:t>яку</w:t>
      </w:r>
      <w:r>
        <w:t></w:t>
      </w:r>
      <w:r>
        <w:rPr>
          <w:rFonts w:hint="eastAsia"/>
        </w:rPr>
        <w:t>державний</w:t>
      </w:r>
      <w:r>
        <w:t></w:t>
      </w:r>
      <w:r>
        <w:rPr>
          <w:rFonts w:hint="eastAsia"/>
        </w:rPr>
        <w:t>службовець</w:t>
      </w:r>
    </w:p>
    <w:p w:rsidR="00A1448E" w:rsidRDefault="00A1448E" w:rsidP="00A1448E">
      <w:r>
        <w:rPr>
          <w:rFonts w:hint="eastAsia"/>
        </w:rPr>
        <w:t>отримує</w:t>
      </w:r>
      <w:r>
        <w:t></w:t>
      </w:r>
      <w:r>
        <w:rPr>
          <w:rFonts w:hint="eastAsia"/>
        </w:rPr>
        <w:t>за</w:t>
      </w:r>
      <w:r>
        <w:t></w:t>
      </w:r>
      <w:r>
        <w:rPr>
          <w:rFonts w:hint="eastAsia"/>
        </w:rPr>
        <w:t>виконання</w:t>
      </w:r>
      <w:r>
        <w:t></w:t>
      </w:r>
      <w:r>
        <w:rPr>
          <w:rFonts w:hint="eastAsia"/>
        </w:rPr>
        <w:t>своєї</w:t>
      </w:r>
      <w:r>
        <w:t></w:t>
      </w:r>
      <w:r>
        <w:rPr>
          <w:rFonts w:hint="eastAsia"/>
        </w:rPr>
        <w:t>службової</w:t>
      </w:r>
      <w:r>
        <w:t></w:t>
      </w:r>
      <w:r>
        <w:rPr>
          <w:rFonts w:hint="eastAsia"/>
        </w:rPr>
        <w:t>діяльності</w:t>
      </w:r>
      <w:r>
        <w:t></w:t>
      </w:r>
      <w:r>
        <w:rPr>
          <w:rFonts w:hint="eastAsia"/>
        </w:rPr>
        <w:t>і</w:t>
      </w:r>
      <w:r>
        <w:t></w:t>
      </w:r>
      <w:r>
        <w:rPr>
          <w:rFonts w:hint="eastAsia"/>
        </w:rPr>
        <w:t>яка</w:t>
      </w:r>
      <w:r>
        <w:t></w:t>
      </w:r>
      <w:r>
        <w:rPr>
          <w:rFonts w:hint="eastAsia"/>
        </w:rPr>
        <w:t>є</w:t>
      </w:r>
      <w:r>
        <w:t></w:t>
      </w:r>
      <w:r>
        <w:rPr>
          <w:rFonts w:hint="eastAsia"/>
        </w:rPr>
        <w:t>одночасно</w:t>
      </w:r>
      <w:r>
        <w:t></w:t>
      </w:r>
      <w:r>
        <w:rPr>
          <w:rFonts w:hint="eastAsia"/>
        </w:rPr>
        <w:t>засобом</w:t>
      </w:r>
    </w:p>
    <w:p w:rsidR="00A1448E" w:rsidRDefault="00A1448E" w:rsidP="00A1448E">
      <w:r>
        <w:rPr>
          <w:rFonts w:hint="eastAsia"/>
        </w:rPr>
        <w:t>спонукання</w:t>
      </w:r>
      <w:r>
        <w:t></w:t>
      </w:r>
      <w:r>
        <w:rPr>
          <w:rFonts w:hint="eastAsia"/>
        </w:rPr>
        <w:t>державного</w:t>
      </w:r>
      <w:r>
        <w:t></w:t>
      </w:r>
      <w:r>
        <w:rPr>
          <w:rFonts w:hint="eastAsia"/>
        </w:rPr>
        <w:t>службовця</w:t>
      </w:r>
      <w:r>
        <w:t></w:t>
      </w:r>
      <w:r>
        <w:rPr>
          <w:rFonts w:hint="eastAsia"/>
        </w:rPr>
        <w:t>до</w:t>
      </w:r>
      <w:r>
        <w:t></w:t>
      </w:r>
      <w:r>
        <w:rPr>
          <w:rFonts w:hint="eastAsia"/>
        </w:rPr>
        <w:t>підвищення</w:t>
      </w:r>
      <w:r>
        <w:t></w:t>
      </w:r>
      <w:r>
        <w:rPr>
          <w:rFonts w:hint="eastAsia"/>
        </w:rPr>
        <w:t>результативності</w:t>
      </w:r>
      <w:r>
        <w:t></w:t>
      </w:r>
      <w:r>
        <w:rPr>
          <w:rFonts w:hint="eastAsia"/>
        </w:rPr>
        <w:t>праці</w:t>
      </w:r>
      <w:r>
        <w:t></w:t>
      </w:r>
      <w:r>
        <w:rPr>
          <w:rFonts w:hint="eastAsia"/>
        </w:rPr>
        <w:t>і</w:t>
      </w:r>
    </w:p>
    <w:p w:rsidR="00A1448E" w:rsidRDefault="00A1448E" w:rsidP="00A1448E">
      <w:r>
        <w:rPr>
          <w:rFonts w:hint="eastAsia"/>
        </w:rPr>
        <w:t>засобом</w:t>
      </w:r>
      <w:r>
        <w:t></w:t>
      </w:r>
      <w:r>
        <w:rPr>
          <w:rFonts w:hint="eastAsia"/>
        </w:rPr>
        <w:t>задоволення</w:t>
      </w:r>
      <w:r>
        <w:t></w:t>
      </w:r>
      <w:r>
        <w:rPr>
          <w:rFonts w:hint="eastAsia"/>
        </w:rPr>
        <w:t>його</w:t>
      </w:r>
      <w:r>
        <w:t></w:t>
      </w:r>
      <w:r>
        <w:rPr>
          <w:rFonts w:hint="eastAsia"/>
        </w:rPr>
        <w:t>потреб</w:t>
      </w:r>
      <w:r>
        <w:t></w:t>
      </w:r>
    </w:p>
    <w:p w:rsidR="00A1448E" w:rsidRDefault="00A1448E" w:rsidP="00A1448E">
      <w:r>
        <w:t></w:t>
      </w:r>
      <w:r>
        <w:t></w:t>
      </w:r>
      <w:r>
        <w:t></w:t>
      </w:r>
      <w:r>
        <w:rPr>
          <w:rFonts w:hint="eastAsia"/>
        </w:rPr>
        <w:t>Міжнародно</w:t>
      </w:r>
      <w:r>
        <w:t></w:t>
      </w:r>
      <w:r>
        <w:rPr>
          <w:rFonts w:hint="eastAsia"/>
        </w:rPr>
        <w:t>правові</w:t>
      </w:r>
      <w:r>
        <w:t></w:t>
      </w:r>
      <w:r>
        <w:rPr>
          <w:rFonts w:hint="eastAsia"/>
        </w:rPr>
        <w:t>стандарти</w:t>
      </w:r>
      <w:r>
        <w:t></w:t>
      </w:r>
      <w:r>
        <w:rPr>
          <w:rFonts w:hint="eastAsia"/>
        </w:rPr>
        <w:t>оплати</w:t>
      </w:r>
      <w:r>
        <w:t></w:t>
      </w:r>
      <w:r>
        <w:rPr>
          <w:rFonts w:hint="eastAsia"/>
        </w:rPr>
        <w:t>праці</w:t>
      </w:r>
      <w:r>
        <w:t></w:t>
      </w:r>
      <w:r>
        <w:rPr>
          <w:rFonts w:hint="eastAsia"/>
        </w:rPr>
        <w:t>–</w:t>
      </w:r>
      <w:r>
        <w:t></w:t>
      </w:r>
      <w:r>
        <w:rPr>
          <w:rFonts w:hint="eastAsia"/>
        </w:rPr>
        <w:t>це</w:t>
      </w:r>
      <w:r>
        <w:t></w:t>
      </w:r>
      <w:r>
        <w:rPr>
          <w:rFonts w:hint="eastAsia"/>
        </w:rPr>
        <w:t>загальновизнані</w:t>
      </w:r>
    </w:p>
    <w:p w:rsidR="00A1448E" w:rsidRDefault="00A1448E" w:rsidP="00A1448E">
      <w:r>
        <w:rPr>
          <w:rFonts w:hint="eastAsia"/>
        </w:rPr>
        <w:t>світовим</w:t>
      </w:r>
      <w:r>
        <w:t></w:t>
      </w:r>
      <w:r>
        <w:rPr>
          <w:rFonts w:hint="eastAsia"/>
        </w:rPr>
        <w:t>співтовариством</w:t>
      </w:r>
      <w:r>
        <w:t></w:t>
      </w:r>
      <w:r>
        <w:rPr>
          <w:rFonts w:hint="eastAsia"/>
        </w:rPr>
        <w:t>соціальні</w:t>
      </w:r>
      <w:r>
        <w:t></w:t>
      </w:r>
      <w:r>
        <w:rPr>
          <w:rFonts w:hint="eastAsia"/>
        </w:rPr>
        <w:t>норми</w:t>
      </w:r>
      <w:r>
        <w:t></w:t>
      </w:r>
      <w:r>
        <w:rPr>
          <w:rFonts w:hint="eastAsia"/>
        </w:rPr>
        <w:t>і</w:t>
      </w:r>
      <w:r>
        <w:t></w:t>
      </w:r>
      <w:r>
        <w:rPr>
          <w:rFonts w:hint="eastAsia"/>
        </w:rPr>
        <w:t>нормативи</w:t>
      </w:r>
      <w:r>
        <w:t></w:t>
      </w:r>
      <w:r>
        <w:rPr>
          <w:rFonts w:hint="eastAsia"/>
        </w:rPr>
        <w:t>тривалої</w:t>
      </w:r>
      <w:r>
        <w:t></w:t>
      </w:r>
      <w:r>
        <w:rPr>
          <w:rFonts w:hint="eastAsia"/>
        </w:rPr>
        <w:t>дії</w:t>
      </w:r>
      <w:r>
        <w:t></w:t>
      </w:r>
      <w:r>
        <w:rPr>
          <w:rFonts w:hint="eastAsia"/>
        </w:rPr>
        <w:t>або</w:t>
      </w:r>
      <w:r>
        <w:t></w:t>
      </w:r>
      <w:r>
        <w:rPr>
          <w:rFonts w:hint="eastAsia"/>
        </w:rPr>
        <w:t>їх</w:t>
      </w:r>
    </w:p>
    <w:p w:rsidR="00A1448E" w:rsidRDefault="00A1448E" w:rsidP="00A1448E">
      <w:r>
        <w:rPr>
          <w:rFonts w:hint="eastAsia"/>
        </w:rPr>
        <w:t>комплекс</w:t>
      </w:r>
      <w:r>
        <w:t></w:t>
      </w:r>
      <w:r>
        <w:t></w:t>
      </w:r>
      <w:r>
        <w:rPr>
          <w:rFonts w:hint="eastAsia"/>
        </w:rPr>
        <w:t>які</w:t>
      </w:r>
      <w:r>
        <w:t></w:t>
      </w:r>
      <w:r>
        <w:rPr>
          <w:rFonts w:hint="eastAsia"/>
        </w:rPr>
        <w:t>закріплюють</w:t>
      </w:r>
      <w:r>
        <w:t></w:t>
      </w:r>
      <w:r>
        <w:rPr>
          <w:rFonts w:hint="eastAsia"/>
        </w:rPr>
        <w:t>перелік</w:t>
      </w:r>
      <w:r>
        <w:t></w:t>
      </w:r>
      <w:r>
        <w:rPr>
          <w:rFonts w:hint="eastAsia"/>
        </w:rPr>
        <w:t>прав</w:t>
      </w:r>
      <w:r>
        <w:t></w:t>
      </w:r>
      <w:r>
        <w:rPr>
          <w:rFonts w:hint="eastAsia"/>
        </w:rPr>
        <w:t>людини</w:t>
      </w:r>
      <w:r>
        <w:t></w:t>
      </w:r>
      <w:r>
        <w:rPr>
          <w:rFonts w:hint="eastAsia"/>
        </w:rPr>
        <w:t>у</w:t>
      </w:r>
      <w:r>
        <w:t></w:t>
      </w:r>
      <w:r>
        <w:rPr>
          <w:rFonts w:hint="eastAsia"/>
        </w:rPr>
        <w:t>сфері</w:t>
      </w:r>
      <w:r>
        <w:t></w:t>
      </w:r>
      <w:r>
        <w:rPr>
          <w:rFonts w:hint="eastAsia"/>
        </w:rPr>
        <w:t>оплати</w:t>
      </w:r>
      <w:r>
        <w:t></w:t>
      </w:r>
      <w:r>
        <w:rPr>
          <w:rFonts w:hint="eastAsia"/>
        </w:rPr>
        <w:t>праці</w:t>
      </w:r>
      <w:r>
        <w:t></w:t>
      </w:r>
      <w:r>
        <w:t></w:t>
      </w:r>
      <w:r>
        <w:rPr>
          <w:rFonts w:hint="eastAsia"/>
        </w:rPr>
        <w:t>визначають</w:t>
      </w:r>
    </w:p>
    <w:p w:rsidR="00A1448E" w:rsidRDefault="00A1448E" w:rsidP="00A1448E">
      <w:r>
        <w:rPr>
          <w:rFonts w:hint="eastAsia"/>
        </w:rPr>
        <w:t>їх</w:t>
      </w:r>
      <w:r>
        <w:t></w:t>
      </w:r>
      <w:r>
        <w:rPr>
          <w:rFonts w:hint="eastAsia"/>
        </w:rPr>
        <w:t>обсяг</w:t>
      </w:r>
      <w:r>
        <w:t></w:t>
      </w:r>
      <w:r>
        <w:rPr>
          <w:rFonts w:hint="eastAsia"/>
        </w:rPr>
        <w:t>і</w:t>
      </w:r>
      <w:r>
        <w:t></w:t>
      </w:r>
      <w:r>
        <w:rPr>
          <w:rFonts w:hint="eastAsia"/>
        </w:rPr>
        <w:t>зміст</w:t>
      </w:r>
      <w:r>
        <w:t></w:t>
      </w:r>
      <w:r>
        <w:t></w:t>
      </w:r>
      <w:r>
        <w:rPr>
          <w:rFonts w:hint="eastAsia"/>
        </w:rPr>
        <w:t>указують</w:t>
      </w:r>
      <w:r>
        <w:t></w:t>
      </w:r>
      <w:r>
        <w:rPr>
          <w:rFonts w:hint="eastAsia"/>
        </w:rPr>
        <w:t>на</w:t>
      </w:r>
      <w:r>
        <w:t></w:t>
      </w:r>
      <w:r>
        <w:rPr>
          <w:rFonts w:hint="eastAsia"/>
        </w:rPr>
        <w:t>порядок</w:t>
      </w:r>
      <w:r>
        <w:t></w:t>
      </w:r>
      <w:r>
        <w:rPr>
          <w:rFonts w:hint="eastAsia"/>
        </w:rPr>
        <w:t>реалізації</w:t>
      </w:r>
      <w:r>
        <w:t></w:t>
      </w:r>
      <w:r>
        <w:rPr>
          <w:rFonts w:hint="eastAsia"/>
        </w:rPr>
        <w:t>щодо</w:t>
      </w:r>
      <w:r>
        <w:t></w:t>
      </w:r>
      <w:r>
        <w:rPr>
          <w:rFonts w:hint="eastAsia"/>
        </w:rPr>
        <w:t>яких</w:t>
      </w:r>
      <w:r>
        <w:t></w:t>
      </w:r>
      <w:r>
        <w:rPr>
          <w:rFonts w:hint="eastAsia"/>
        </w:rPr>
        <w:t>можливе</w:t>
      </w:r>
      <w:r>
        <w:t></w:t>
      </w:r>
      <w:r>
        <w:rPr>
          <w:rFonts w:hint="eastAsia"/>
        </w:rPr>
        <w:t>застосування</w:t>
      </w:r>
    </w:p>
    <w:p w:rsidR="00A1448E" w:rsidRDefault="00A1448E" w:rsidP="00A1448E">
      <w:r>
        <w:rPr>
          <w:rFonts w:hint="eastAsia"/>
        </w:rPr>
        <w:t>заходів</w:t>
      </w:r>
      <w:r>
        <w:t></w:t>
      </w:r>
      <w:r>
        <w:rPr>
          <w:rFonts w:hint="eastAsia"/>
        </w:rPr>
        <w:t>міжнародного</w:t>
      </w:r>
      <w:r>
        <w:t></w:t>
      </w:r>
      <w:r>
        <w:rPr>
          <w:rFonts w:hint="eastAsia"/>
        </w:rPr>
        <w:t>впливу</w:t>
      </w:r>
      <w:r>
        <w:t></w:t>
      </w:r>
      <w:r>
        <w:rPr>
          <w:rFonts w:hint="eastAsia"/>
        </w:rPr>
        <w:t>й</w:t>
      </w:r>
      <w:r>
        <w:t></w:t>
      </w:r>
      <w:r>
        <w:rPr>
          <w:rFonts w:hint="eastAsia"/>
        </w:rPr>
        <w:t>контролю</w:t>
      </w:r>
      <w:r>
        <w:t></w:t>
      </w:r>
      <w:r>
        <w:t></w:t>
      </w:r>
      <w:r>
        <w:rPr>
          <w:rFonts w:hint="eastAsia"/>
        </w:rPr>
        <w:t>Необхідно</w:t>
      </w:r>
      <w:r>
        <w:t></w:t>
      </w:r>
      <w:r>
        <w:rPr>
          <w:rFonts w:hint="eastAsia"/>
        </w:rPr>
        <w:t>враховувати</w:t>
      </w:r>
      <w:r>
        <w:t></w:t>
      </w:r>
      <w:r>
        <w:t></w:t>
      </w:r>
      <w:r>
        <w:rPr>
          <w:rFonts w:hint="eastAsia"/>
        </w:rPr>
        <w:t>що</w:t>
      </w:r>
      <w:r>
        <w:t></w:t>
      </w:r>
      <w:r>
        <w:rPr>
          <w:rFonts w:hint="eastAsia"/>
        </w:rPr>
        <w:t>у</w:t>
      </w:r>
    </w:p>
    <w:p w:rsidR="00A1448E" w:rsidRDefault="00A1448E" w:rsidP="00A1448E">
      <w:r>
        <w:rPr>
          <w:rFonts w:hint="eastAsia"/>
        </w:rPr>
        <w:t>Європейському</w:t>
      </w:r>
      <w:r>
        <w:t></w:t>
      </w:r>
      <w:r>
        <w:rPr>
          <w:rFonts w:hint="eastAsia"/>
        </w:rPr>
        <w:t>Співтоваристві</w:t>
      </w:r>
      <w:r>
        <w:t></w:t>
      </w:r>
      <w:r>
        <w:rPr>
          <w:rFonts w:hint="eastAsia"/>
        </w:rPr>
        <w:t>відсутні</w:t>
      </w:r>
      <w:r>
        <w:t></w:t>
      </w:r>
      <w:r>
        <w:rPr>
          <w:rFonts w:hint="eastAsia"/>
        </w:rPr>
        <w:t>єдині</w:t>
      </w:r>
      <w:r>
        <w:t></w:t>
      </w:r>
      <w:r>
        <w:rPr>
          <w:rFonts w:hint="eastAsia"/>
        </w:rPr>
        <w:t>стандарти</w:t>
      </w:r>
      <w:r>
        <w:t></w:t>
      </w:r>
      <w:r>
        <w:rPr>
          <w:rFonts w:hint="eastAsia"/>
        </w:rPr>
        <w:t>у</w:t>
      </w:r>
      <w:r>
        <w:t></w:t>
      </w:r>
      <w:r>
        <w:rPr>
          <w:rFonts w:hint="eastAsia"/>
        </w:rPr>
        <w:t>сфері</w:t>
      </w:r>
      <w:r>
        <w:t></w:t>
      </w:r>
      <w:r>
        <w:rPr>
          <w:rFonts w:hint="eastAsia"/>
        </w:rPr>
        <w:t>правового</w:t>
      </w:r>
    </w:p>
    <w:p w:rsidR="00A1448E" w:rsidRDefault="00A1448E" w:rsidP="00A1448E">
      <w:r>
        <w:rPr>
          <w:rFonts w:hint="eastAsia"/>
        </w:rPr>
        <w:t>регулювання</w:t>
      </w:r>
      <w:r>
        <w:t></w:t>
      </w:r>
      <w:r>
        <w:rPr>
          <w:rFonts w:hint="eastAsia"/>
        </w:rPr>
        <w:t>праці</w:t>
      </w:r>
      <w:r>
        <w:t></w:t>
      </w:r>
      <w:r>
        <w:rPr>
          <w:rFonts w:hint="eastAsia"/>
        </w:rPr>
        <w:t>державних</w:t>
      </w:r>
      <w:r>
        <w:t></w:t>
      </w:r>
      <w:r>
        <w:rPr>
          <w:rFonts w:hint="eastAsia"/>
        </w:rPr>
        <w:t>службовців</w:t>
      </w:r>
      <w:r>
        <w:t></w:t>
      </w:r>
      <w:r>
        <w:t></w:t>
      </w:r>
      <w:r>
        <w:rPr>
          <w:rFonts w:hint="eastAsia"/>
        </w:rPr>
        <w:t>оскільки</w:t>
      </w:r>
      <w:r>
        <w:t></w:t>
      </w:r>
      <w:r>
        <w:rPr>
          <w:rFonts w:hint="eastAsia"/>
        </w:rPr>
        <w:t>ця</w:t>
      </w:r>
      <w:r>
        <w:t></w:t>
      </w:r>
      <w:r>
        <w:rPr>
          <w:rFonts w:hint="eastAsia"/>
        </w:rPr>
        <w:t>сфера</w:t>
      </w:r>
      <w:r>
        <w:t></w:t>
      </w:r>
      <w:r>
        <w:rPr>
          <w:rFonts w:hint="eastAsia"/>
        </w:rPr>
        <w:t>є</w:t>
      </w:r>
      <w:r>
        <w:t></w:t>
      </w:r>
      <w:r>
        <w:rPr>
          <w:rFonts w:hint="eastAsia"/>
        </w:rPr>
        <w:t>публічним</w:t>
      </w:r>
      <w:r>
        <w:t></w:t>
      </w:r>
      <w:r>
        <w:rPr>
          <w:rFonts w:hint="eastAsia"/>
        </w:rPr>
        <w:t>життям</w:t>
      </w:r>
    </w:p>
    <w:p w:rsidR="00A1448E" w:rsidRDefault="00A1448E" w:rsidP="00A1448E">
      <w:r>
        <w:t></w:t>
      </w:r>
      <w:r>
        <w:t></w:t>
      </w:r>
      <w:r>
        <w:t></w:t>
      </w:r>
    </w:p>
    <w:p w:rsidR="00A1448E" w:rsidRDefault="00A1448E" w:rsidP="00A1448E">
      <w:r>
        <w:rPr>
          <w:rFonts w:hint="eastAsia"/>
        </w:rPr>
        <w:t>кожної</w:t>
      </w:r>
      <w:r>
        <w:t></w:t>
      </w:r>
      <w:r>
        <w:rPr>
          <w:rFonts w:hint="eastAsia"/>
        </w:rPr>
        <w:t>держави</w:t>
      </w:r>
      <w:r>
        <w:t></w:t>
      </w:r>
      <w:r>
        <w:t></w:t>
      </w:r>
      <w:r>
        <w:rPr>
          <w:rFonts w:hint="eastAsia"/>
        </w:rPr>
        <w:t>складовою</w:t>
      </w:r>
      <w:r>
        <w:t></w:t>
      </w:r>
      <w:r>
        <w:rPr>
          <w:rFonts w:hint="eastAsia"/>
        </w:rPr>
        <w:t>національного</w:t>
      </w:r>
      <w:r>
        <w:t></w:t>
      </w:r>
      <w:r>
        <w:rPr>
          <w:rFonts w:hint="eastAsia"/>
        </w:rPr>
        <w:t>суверенітету</w:t>
      </w:r>
      <w:r>
        <w:t></w:t>
      </w:r>
      <w:r>
        <w:rPr>
          <w:rFonts w:hint="eastAsia"/>
        </w:rPr>
        <w:t>та</w:t>
      </w:r>
      <w:r>
        <w:t></w:t>
      </w:r>
      <w:r>
        <w:rPr>
          <w:rFonts w:hint="eastAsia"/>
        </w:rPr>
        <w:t>ґрунтується</w:t>
      </w:r>
      <w:r>
        <w:t></w:t>
      </w:r>
      <w:r>
        <w:rPr>
          <w:rFonts w:hint="eastAsia"/>
        </w:rPr>
        <w:t>на</w:t>
      </w:r>
    </w:p>
    <w:p w:rsidR="00A1448E" w:rsidRDefault="00A1448E" w:rsidP="00A1448E">
      <w:r>
        <w:rPr>
          <w:rFonts w:hint="eastAsia"/>
        </w:rPr>
        <w:t>національних</w:t>
      </w:r>
      <w:r>
        <w:t></w:t>
      </w:r>
      <w:r>
        <w:rPr>
          <w:rFonts w:hint="eastAsia"/>
        </w:rPr>
        <w:t>особливостях</w:t>
      </w:r>
      <w:r>
        <w:t></w:t>
      </w:r>
      <w:r>
        <w:rPr>
          <w:rFonts w:hint="eastAsia"/>
        </w:rPr>
        <w:t>держав</w:t>
      </w:r>
      <w:r>
        <w:t></w:t>
      </w:r>
      <w:r>
        <w:rPr>
          <w:rFonts w:hint="eastAsia"/>
        </w:rPr>
        <w:t>членів</w:t>
      </w:r>
      <w:r>
        <w:t></w:t>
      </w:r>
      <w:r>
        <w:rPr>
          <w:rFonts w:hint="eastAsia"/>
        </w:rPr>
        <w:t>ЄС</w:t>
      </w:r>
      <w:r>
        <w:t></w:t>
      </w:r>
    </w:p>
    <w:p w:rsidR="00A1448E" w:rsidRDefault="00A1448E" w:rsidP="00A1448E">
      <w:r>
        <w:t></w:t>
      </w:r>
      <w:r>
        <w:t></w:t>
      </w:r>
      <w:r>
        <w:t></w:t>
      </w:r>
      <w:r>
        <w:t></w:t>
      </w:r>
      <w:r>
        <w:rPr>
          <w:rFonts w:hint="eastAsia"/>
        </w:rPr>
        <w:t>На</w:t>
      </w:r>
      <w:r>
        <w:t></w:t>
      </w:r>
      <w:r>
        <w:rPr>
          <w:rFonts w:hint="eastAsia"/>
        </w:rPr>
        <w:t>підставі</w:t>
      </w:r>
      <w:r>
        <w:t></w:t>
      </w:r>
      <w:r>
        <w:rPr>
          <w:rFonts w:hint="eastAsia"/>
        </w:rPr>
        <w:t>дослідження</w:t>
      </w:r>
      <w:r>
        <w:t></w:t>
      </w:r>
      <w:r>
        <w:rPr>
          <w:rFonts w:hint="eastAsia"/>
        </w:rPr>
        <w:t>досвіду</w:t>
      </w:r>
      <w:r>
        <w:t></w:t>
      </w:r>
      <w:r>
        <w:rPr>
          <w:rFonts w:hint="eastAsia"/>
        </w:rPr>
        <w:t>провідних</w:t>
      </w:r>
      <w:r>
        <w:t></w:t>
      </w:r>
      <w:r>
        <w:rPr>
          <w:rFonts w:hint="eastAsia"/>
        </w:rPr>
        <w:t>європейських</w:t>
      </w:r>
      <w:r>
        <w:t></w:t>
      </w:r>
      <w:r>
        <w:rPr>
          <w:rFonts w:hint="eastAsia"/>
        </w:rPr>
        <w:t>держав</w:t>
      </w:r>
      <w:r>
        <w:t></w:t>
      </w:r>
    </w:p>
    <w:p w:rsidR="00A1448E" w:rsidRDefault="00A1448E" w:rsidP="00A1448E">
      <w:r>
        <w:rPr>
          <w:rFonts w:hint="eastAsia"/>
        </w:rPr>
        <w:t>обґрунтовано</w:t>
      </w:r>
      <w:r>
        <w:t></w:t>
      </w:r>
      <w:r>
        <w:t></w:t>
      </w:r>
      <w:r>
        <w:rPr>
          <w:rFonts w:hint="eastAsia"/>
        </w:rPr>
        <w:t>що</w:t>
      </w:r>
      <w:r>
        <w:t></w:t>
      </w:r>
      <w:r>
        <w:rPr>
          <w:rFonts w:hint="eastAsia"/>
        </w:rPr>
        <w:t>наближення</w:t>
      </w:r>
      <w:r>
        <w:t></w:t>
      </w:r>
      <w:r>
        <w:rPr>
          <w:rFonts w:hint="eastAsia"/>
        </w:rPr>
        <w:t>законодавчих</w:t>
      </w:r>
      <w:r>
        <w:t></w:t>
      </w:r>
      <w:r>
        <w:rPr>
          <w:rFonts w:hint="eastAsia"/>
        </w:rPr>
        <w:t>актів</w:t>
      </w:r>
      <w:r>
        <w:t></w:t>
      </w:r>
      <w:r>
        <w:rPr>
          <w:rFonts w:hint="eastAsia"/>
        </w:rPr>
        <w:t>України</w:t>
      </w:r>
      <w:r>
        <w:t></w:t>
      </w:r>
      <w:r>
        <w:rPr>
          <w:rFonts w:hint="eastAsia"/>
        </w:rPr>
        <w:t>до</w:t>
      </w:r>
      <w:r>
        <w:t></w:t>
      </w:r>
      <w:r>
        <w:rPr>
          <w:rFonts w:hint="eastAsia"/>
        </w:rPr>
        <w:t>міжнародних</w:t>
      </w:r>
      <w:r>
        <w:t></w:t>
      </w:r>
      <w:r>
        <w:rPr>
          <w:rFonts w:hint="eastAsia"/>
        </w:rPr>
        <w:t>норм</w:t>
      </w:r>
      <w:r>
        <w:t></w:t>
      </w:r>
    </w:p>
    <w:p w:rsidR="00A1448E" w:rsidRDefault="00A1448E" w:rsidP="00A1448E">
      <w:r>
        <w:rPr>
          <w:rFonts w:hint="eastAsia"/>
        </w:rPr>
        <w:t>зокрема</w:t>
      </w:r>
      <w:r>
        <w:t></w:t>
      </w:r>
      <w:r>
        <w:t></w:t>
      </w:r>
      <w:r>
        <w:rPr>
          <w:rFonts w:hint="eastAsia"/>
        </w:rPr>
        <w:t>у</w:t>
      </w:r>
      <w:r>
        <w:t></w:t>
      </w:r>
      <w:r>
        <w:rPr>
          <w:rFonts w:hint="eastAsia"/>
        </w:rPr>
        <w:t>сфері</w:t>
      </w:r>
      <w:r>
        <w:t></w:t>
      </w:r>
      <w:r>
        <w:rPr>
          <w:rFonts w:hint="eastAsia"/>
        </w:rPr>
        <w:t>оплати</w:t>
      </w:r>
      <w:r>
        <w:t></w:t>
      </w:r>
      <w:r>
        <w:rPr>
          <w:rFonts w:hint="eastAsia"/>
        </w:rPr>
        <w:t>праці</w:t>
      </w:r>
      <w:r>
        <w:t></w:t>
      </w:r>
      <w:r>
        <w:rPr>
          <w:rFonts w:hint="eastAsia"/>
        </w:rPr>
        <w:t>державних</w:t>
      </w:r>
      <w:r>
        <w:t></w:t>
      </w:r>
      <w:r>
        <w:rPr>
          <w:rFonts w:hint="eastAsia"/>
        </w:rPr>
        <w:t>службовців</w:t>
      </w:r>
      <w:r>
        <w:t></w:t>
      </w:r>
      <w:r>
        <w:t></w:t>
      </w:r>
      <w:r>
        <w:rPr>
          <w:rFonts w:hint="eastAsia"/>
        </w:rPr>
        <w:t>сприятиме</w:t>
      </w:r>
      <w:r>
        <w:t></w:t>
      </w:r>
      <w:r>
        <w:rPr>
          <w:rFonts w:hint="eastAsia"/>
        </w:rPr>
        <w:t>правовому</w:t>
      </w:r>
    </w:p>
    <w:p w:rsidR="00A1448E" w:rsidRDefault="00A1448E" w:rsidP="00A1448E">
      <w:r>
        <w:rPr>
          <w:rFonts w:hint="eastAsia"/>
        </w:rPr>
        <w:t>забезпеченню</w:t>
      </w:r>
      <w:r>
        <w:t></w:t>
      </w:r>
      <w:r>
        <w:rPr>
          <w:rFonts w:hint="eastAsia"/>
        </w:rPr>
        <w:t>заходів</w:t>
      </w:r>
      <w:r>
        <w:t></w:t>
      </w:r>
      <w:r>
        <w:rPr>
          <w:rFonts w:hint="eastAsia"/>
        </w:rPr>
        <w:t>щодо</w:t>
      </w:r>
      <w:r>
        <w:t></w:t>
      </w:r>
      <w:r>
        <w:rPr>
          <w:rFonts w:hint="eastAsia"/>
        </w:rPr>
        <w:t>інтеграції</w:t>
      </w:r>
      <w:r>
        <w:t></w:t>
      </w:r>
      <w:r>
        <w:rPr>
          <w:rFonts w:hint="eastAsia"/>
        </w:rPr>
        <w:t>у</w:t>
      </w:r>
      <w:r>
        <w:t></w:t>
      </w:r>
      <w:r>
        <w:rPr>
          <w:rFonts w:hint="eastAsia"/>
        </w:rPr>
        <w:t>європейську</w:t>
      </w:r>
      <w:r>
        <w:t></w:t>
      </w:r>
      <w:r>
        <w:rPr>
          <w:rFonts w:hint="eastAsia"/>
        </w:rPr>
        <w:t>спільноту</w:t>
      </w:r>
      <w:r>
        <w:t></w:t>
      </w:r>
      <w:r>
        <w:t></w:t>
      </w:r>
      <w:r>
        <w:rPr>
          <w:rFonts w:hint="eastAsia"/>
        </w:rPr>
        <w:t>Водночас</w:t>
      </w:r>
      <w:r>
        <w:t></w:t>
      </w:r>
    </w:p>
    <w:p w:rsidR="00A1448E" w:rsidRDefault="00A1448E" w:rsidP="00A1448E">
      <w:r>
        <w:rPr>
          <w:rFonts w:hint="eastAsia"/>
        </w:rPr>
        <w:t>використання</w:t>
      </w:r>
      <w:r>
        <w:t></w:t>
      </w:r>
      <w:r>
        <w:rPr>
          <w:rFonts w:hint="eastAsia"/>
        </w:rPr>
        <w:t>норм</w:t>
      </w:r>
      <w:r>
        <w:t></w:t>
      </w:r>
      <w:r>
        <w:rPr>
          <w:rFonts w:hint="eastAsia"/>
        </w:rPr>
        <w:t>європейської</w:t>
      </w:r>
      <w:r>
        <w:t></w:t>
      </w:r>
      <w:r>
        <w:rPr>
          <w:rFonts w:hint="eastAsia"/>
        </w:rPr>
        <w:t>правової</w:t>
      </w:r>
      <w:r>
        <w:t></w:t>
      </w:r>
      <w:r>
        <w:rPr>
          <w:rFonts w:hint="eastAsia"/>
        </w:rPr>
        <w:t>системи</w:t>
      </w:r>
      <w:r>
        <w:t></w:t>
      </w:r>
      <w:r>
        <w:rPr>
          <w:rFonts w:hint="eastAsia"/>
        </w:rPr>
        <w:t>ще</w:t>
      </w:r>
      <w:r>
        <w:t></w:t>
      </w:r>
      <w:r>
        <w:rPr>
          <w:rFonts w:hint="eastAsia"/>
        </w:rPr>
        <w:t>потребує</w:t>
      </w:r>
      <w:r>
        <w:t></w:t>
      </w:r>
      <w:r>
        <w:rPr>
          <w:rFonts w:hint="eastAsia"/>
        </w:rPr>
        <w:t>активізації</w:t>
      </w:r>
      <w:r>
        <w:t></w:t>
      </w:r>
      <w:r>
        <w:t></w:t>
      </w:r>
      <w:r>
        <w:rPr>
          <w:rFonts w:hint="eastAsia"/>
        </w:rPr>
        <w:t>З</w:t>
      </w:r>
    </w:p>
    <w:p w:rsidR="00A1448E" w:rsidRDefault="00A1448E" w:rsidP="00A1448E">
      <w:r>
        <w:rPr>
          <w:rFonts w:hint="eastAsia"/>
        </w:rPr>
        <w:t>огляду</w:t>
      </w:r>
      <w:r>
        <w:t></w:t>
      </w:r>
      <w:r>
        <w:rPr>
          <w:rFonts w:hint="eastAsia"/>
        </w:rPr>
        <w:t>на</w:t>
      </w:r>
      <w:r>
        <w:t></w:t>
      </w:r>
      <w:r>
        <w:rPr>
          <w:rFonts w:hint="eastAsia"/>
        </w:rPr>
        <w:t>євроінтеграцію</w:t>
      </w:r>
      <w:r>
        <w:t></w:t>
      </w:r>
      <w:r>
        <w:rPr>
          <w:rFonts w:hint="eastAsia"/>
        </w:rPr>
        <w:t>України</w:t>
      </w:r>
      <w:r>
        <w:t></w:t>
      </w:r>
      <w:r>
        <w:rPr>
          <w:rFonts w:hint="eastAsia"/>
        </w:rPr>
        <w:t>зроблено</w:t>
      </w:r>
      <w:r>
        <w:t></w:t>
      </w:r>
      <w:r>
        <w:rPr>
          <w:rFonts w:hint="eastAsia"/>
        </w:rPr>
        <w:t>висновок</w:t>
      </w:r>
      <w:r>
        <w:t></w:t>
      </w:r>
      <w:r>
        <w:t></w:t>
      </w:r>
      <w:r>
        <w:rPr>
          <w:rFonts w:hint="eastAsia"/>
        </w:rPr>
        <w:t>що</w:t>
      </w:r>
      <w:r>
        <w:t></w:t>
      </w:r>
      <w:r>
        <w:rPr>
          <w:rFonts w:hint="eastAsia"/>
        </w:rPr>
        <w:t>ратифікація</w:t>
      </w:r>
      <w:r>
        <w:t></w:t>
      </w:r>
      <w:r>
        <w:rPr>
          <w:rFonts w:hint="eastAsia"/>
        </w:rPr>
        <w:t>Конвенції</w:t>
      </w:r>
    </w:p>
    <w:p w:rsidR="00A1448E" w:rsidRDefault="00A1448E" w:rsidP="00A1448E">
      <w:r>
        <w:rPr>
          <w:rFonts w:hint="eastAsia"/>
        </w:rPr>
        <w:t>МОП</w:t>
      </w:r>
      <w:r>
        <w:t></w:t>
      </w:r>
      <w:r>
        <w:rPr>
          <w:rFonts w:hint="eastAsia"/>
        </w:rPr>
        <w:t>№</w:t>
      </w:r>
      <w:r>
        <w:t></w:t>
      </w:r>
      <w:r>
        <w:t></w:t>
      </w:r>
      <w:r>
        <w:t></w:t>
      </w:r>
      <w:r>
        <w:t></w:t>
      </w:r>
      <w:r>
        <w:t></w:t>
      </w:r>
      <w:r>
        <w:t></w:t>
      </w:r>
      <w:r>
        <w:rPr>
          <w:rFonts w:hint="eastAsia"/>
        </w:rPr>
        <w:t>Про</w:t>
      </w:r>
      <w:r>
        <w:t></w:t>
      </w:r>
      <w:r>
        <w:rPr>
          <w:rFonts w:hint="eastAsia"/>
        </w:rPr>
        <w:t>захист</w:t>
      </w:r>
      <w:r>
        <w:t></w:t>
      </w:r>
      <w:r>
        <w:rPr>
          <w:rFonts w:hint="eastAsia"/>
        </w:rPr>
        <w:t>права</w:t>
      </w:r>
      <w:r>
        <w:t></w:t>
      </w:r>
      <w:r>
        <w:rPr>
          <w:rFonts w:hint="eastAsia"/>
        </w:rPr>
        <w:t>на</w:t>
      </w:r>
      <w:r>
        <w:t></w:t>
      </w:r>
      <w:r>
        <w:rPr>
          <w:rFonts w:hint="eastAsia"/>
        </w:rPr>
        <w:t>організацію</w:t>
      </w:r>
      <w:r>
        <w:t></w:t>
      </w:r>
      <w:r>
        <w:rPr>
          <w:rFonts w:hint="eastAsia"/>
        </w:rPr>
        <w:t>та</w:t>
      </w:r>
      <w:r>
        <w:t></w:t>
      </w:r>
      <w:r>
        <w:rPr>
          <w:rFonts w:hint="eastAsia"/>
        </w:rPr>
        <w:t>процедури</w:t>
      </w:r>
      <w:r>
        <w:t></w:t>
      </w:r>
      <w:r>
        <w:rPr>
          <w:rFonts w:hint="eastAsia"/>
        </w:rPr>
        <w:t>визначення</w:t>
      </w:r>
      <w:r>
        <w:t></w:t>
      </w:r>
      <w:r>
        <w:rPr>
          <w:rFonts w:hint="eastAsia"/>
        </w:rPr>
        <w:t>умов</w:t>
      </w:r>
    </w:p>
    <w:p w:rsidR="00A1448E" w:rsidRDefault="00A1448E" w:rsidP="00A1448E">
      <w:r>
        <w:rPr>
          <w:rFonts w:hint="eastAsia"/>
        </w:rPr>
        <w:t>зайнятості</w:t>
      </w:r>
      <w:r>
        <w:t></w:t>
      </w:r>
      <w:r>
        <w:rPr>
          <w:rFonts w:hint="eastAsia"/>
        </w:rPr>
        <w:t>на</w:t>
      </w:r>
      <w:r>
        <w:t></w:t>
      </w:r>
      <w:r>
        <w:rPr>
          <w:rFonts w:hint="eastAsia"/>
        </w:rPr>
        <w:t>державній</w:t>
      </w:r>
      <w:r>
        <w:t></w:t>
      </w:r>
      <w:r>
        <w:rPr>
          <w:rFonts w:hint="eastAsia"/>
        </w:rPr>
        <w:t>службі</w:t>
      </w:r>
      <w:r>
        <w:t></w:t>
      </w:r>
      <w:r>
        <w:t></w:t>
      </w:r>
      <w:r>
        <w:rPr>
          <w:rFonts w:hint="eastAsia"/>
        </w:rPr>
        <w:t>від</w:t>
      </w:r>
      <w:r>
        <w:t></w:t>
      </w:r>
      <w:r>
        <w:t></w:t>
      </w:r>
      <w:r>
        <w:t></w:t>
      </w:r>
      <w:r>
        <w:rPr>
          <w:rFonts w:hint="eastAsia"/>
        </w:rPr>
        <w:t>червня</w:t>
      </w:r>
      <w:r>
        <w:t></w:t>
      </w:r>
      <w:r>
        <w:t></w:t>
      </w:r>
      <w:r>
        <w:t></w:t>
      </w:r>
      <w:r>
        <w:t></w:t>
      </w:r>
      <w:r>
        <w:t></w:t>
      </w:r>
      <w:r>
        <w:t></w:t>
      </w:r>
      <w:r>
        <w:rPr>
          <w:rFonts w:hint="eastAsia"/>
        </w:rPr>
        <w:t>року</w:t>
      </w:r>
      <w:r>
        <w:t></w:t>
      </w:r>
      <w:r>
        <w:rPr>
          <w:rFonts w:hint="eastAsia"/>
        </w:rPr>
        <w:t>необхідна</w:t>
      </w:r>
      <w:r>
        <w:t></w:t>
      </w:r>
      <w:r>
        <w:rPr>
          <w:rFonts w:hint="eastAsia"/>
        </w:rPr>
        <w:t>для</w:t>
      </w:r>
    </w:p>
    <w:p w:rsidR="00A1448E" w:rsidRDefault="00A1448E" w:rsidP="00A1448E">
      <w:r>
        <w:rPr>
          <w:rFonts w:hint="eastAsia"/>
        </w:rPr>
        <w:t>закріплення</w:t>
      </w:r>
      <w:r>
        <w:t></w:t>
      </w:r>
      <w:r>
        <w:rPr>
          <w:rFonts w:hint="eastAsia"/>
        </w:rPr>
        <w:t>соціального</w:t>
      </w:r>
      <w:r>
        <w:t></w:t>
      </w:r>
      <w:r>
        <w:rPr>
          <w:rFonts w:hint="eastAsia"/>
        </w:rPr>
        <w:t>захисту</w:t>
      </w:r>
      <w:r>
        <w:t></w:t>
      </w:r>
      <w:r>
        <w:rPr>
          <w:rFonts w:hint="eastAsia"/>
        </w:rPr>
        <w:t>державних</w:t>
      </w:r>
      <w:r>
        <w:t></w:t>
      </w:r>
      <w:r>
        <w:rPr>
          <w:rFonts w:hint="eastAsia"/>
        </w:rPr>
        <w:t>службовців</w:t>
      </w:r>
      <w:r>
        <w:t></w:t>
      </w:r>
      <w:r>
        <w:t></w:t>
      </w:r>
      <w:r>
        <w:rPr>
          <w:rFonts w:hint="eastAsia"/>
        </w:rPr>
        <w:t>а</w:t>
      </w:r>
      <w:r>
        <w:t></w:t>
      </w:r>
      <w:r>
        <w:rPr>
          <w:rFonts w:hint="eastAsia"/>
        </w:rPr>
        <w:t>також</w:t>
      </w:r>
      <w:r>
        <w:t></w:t>
      </w:r>
      <w:r>
        <w:rPr>
          <w:rFonts w:hint="eastAsia"/>
        </w:rPr>
        <w:t>забезпечення</w:t>
      </w:r>
    </w:p>
    <w:p w:rsidR="00A1448E" w:rsidRPr="00A1448E" w:rsidRDefault="00A1448E" w:rsidP="00A1448E">
      <w:r>
        <w:rPr>
          <w:rFonts w:hint="eastAsia"/>
        </w:rPr>
        <w:t>гідних</w:t>
      </w:r>
      <w:r>
        <w:t></w:t>
      </w:r>
      <w:r>
        <w:rPr>
          <w:rFonts w:hint="eastAsia"/>
        </w:rPr>
        <w:t>умов</w:t>
      </w:r>
      <w:r>
        <w:t></w:t>
      </w:r>
      <w:r>
        <w:rPr>
          <w:rFonts w:hint="eastAsia"/>
        </w:rPr>
        <w:t>їх</w:t>
      </w:r>
      <w:r>
        <w:t></w:t>
      </w:r>
      <w:r>
        <w:rPr>
          <w:rFonts w:hint="eastAsia"/>
        </w:rPr>
        <w:t>службової</w:t>
      </w:r>
      <w:r>
        <w:t></w:t>
      </w:r>
      <w:r>
        <w:rPr>
          <w:rFonts w:hint="eastAsia"/>
        </w:rPr>
        <w:t>діяльності</w:t>
      </w:r>
      <w:r>
        <w:t></w:t>
      </w:r>
    </w:p>
    <w:sectPr w:rsidR="00A1448E" w:rsidRPr="00A1448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A1448E" w:rsidRPr="00A1448E">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60616-98AA-4A0A-A6F8-B98A3822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24</Pages>
  <Words>4491</Words>
  <Characters>25603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2022-03-01T11:41:00Z</dcterms:created>
  <dcterms:modified xsi:type="dcterms:W3CDTF">2022-03-01T17:46:00Z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