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4968" w14:textId="77B0946F" w:rsidR="0084091D" w:rsidRDefault="006855C6" w:rsidP="006855C6">
      <w:r w:rsidRPr="006855C6">
        <w:rPr>
          <w:rFonts w:hint="eastAsia"/>
        </w:rPr>
        <w:t>Трофимова</w:t>
      </w:r>
      <w:r w:rsidRPr="006855C6">
        <w:t xml:space="preserve"> </w:t>
      </w:r>
      <w:r w:rsidRPr="006855C6">
        <w:rPr>
          <w:rFonts w:hint="eastAsia"/>
        </w:rPr>
        <w:t>Татьяна</w:t>
      </w:r>
      <w:r w:rsidRPr="006855C6">
        <w:t xml:space="preserve"> </w:t>
      </w:r>
      <w:r w:rsidRPr="006855C6">
        <w:rPr>
          <w:rFonts w:hint="eastAsia"/>
        </w:rPr>
        <w:t>Сергеевна</w:t>
      </w:r>
      <w:r>
        <w:t xml:space="preserve"> </w:t>
      </w:r>
      <w:r w:rsidRPr="006855C6">
        <w:rPr>
          <w:rFonts w:hint="eastAsia"/>
        </w:rPr>
        <w:t>Конституционно</w:t>
      </w:r>
      <w:r w:rsidRPr="006855C6">
        <w:t>-</w:t>
      </w:r>
      <w:r w:rsidRPr="006855C6">
        <w:rPr>
          <w:rFonts w:hint="eastAsia"/>
        </w:rPr>
        <w:t>правовое</w:t>
      </w:r>
      <w:r w:rsidRPr="006855C6">
        <w:t xml:space="preserve"> </w:t>
      </w:r>
      <w:r w:rsidRPr="006855C6">
        <w:rPr>
          <w:rFonts w:hint="eastAsia"/>
        </w:rPr>
        <w:t>регулирование</w:t>
      </w:r>
      <w:r w:rsidRPr="006855C6">
        <w:t xml:space="preserve"> </w:t>
      </w:r>
      <w:r w:rsidRPr="006855C6">
        <w:rPr>
          <w:rFonts w:hint="eastAsia"/>
        </w:rPr>
        <w:t>права</w:t>
      </w:r>
      <w:r w:rsidRPr="006855C6">
        <w:t xml:space="preserve"> </w:t>
      </w:r>
      <w:r w:rsidRPr="006855C6">
        <w:rPr>
          <w:rFonts w:hint="eastAsia"/>
        </w:rPr>
        <w:t>каждого</w:t>
      </w:r>
      <w:r w:rsidRPr="006855C6">
        <w:t xml:space="preserve"> </w:t>
      </w:r>
      <w:r w:rsidRPr="006855C6">
        <w:rPr>
          <w:rFonts w:hint="eastAsia"/>
        </w:rPr>
        <w:t>на</w:t>
      </w:r>
      <w:r w:rsidRPr="006855C6">
        <w:t xml:space="preserve"> </w:t>
      </w:r>
      <w:r w:rsidRPr="006855C6">
        <w:rPr>
          <w:rFonts w:hint="eastAsia"/>
        </w:rPr>
        <w:t>свободу</w:t>
      </w:r>
      <w:r w:rsidRPr="006855C6">
        <w:t xml:space="preserve"> </w:t>
      </w:r>
      <w:r w:rsidRPr="006855C6">
        <w:rPr>
          <w:rFonts w:hint="eastAsia"/>
        </w:rPr>
        <w:t>передвижения</w:t>
      </w:r>
      <w:r w:rsidRPr="006855C6">
        <w:t xml:space="preserve">, </w:t>
      </w:r>
      <w:r w:rsidRPr="006855C6">
        <w:rPr>
          <w:rFonts w:hint="eastAsia"/>
        </w:rPr>
        <w:t>выбор</w:t>
      </w:r>
      <w:r w:rsidRPr="006855C6">
        <w:t xml:space="preserve"> </w:t>
      </w:r>
      <w:r w:rsidRPr="006855C6">
        <w:rPr>
          <w:rFonts w:hint="eastAsia"/>
        </w:rPr>
        <w:t>места</w:t>
      </w:r>
      <w:r w:rsidRPr="006855C6">
        <w:t xml:space="preserve"> </w:t>
      </w:r>
      <w:r w:rsidRPr="006855C6">
        <w:rPr>
          <w:rFonts w:hint="eastAsia"/>
        </w:rPr>
        <w:t>пребывания</w:t>
      </w:r>
      <w:r w:rsidRPr="006855C6">
        <w:t xml:space="preserve"> </w:t>
      </w:r>
      <w:r w:rsidRPr="006855C6">
        <w:rPr>
          <w:rFonts w:hint="eastAsia"/>
        </w:rPr>
        <w:t>и</w:t>
      </w:r>
      <w:r w:rsidRPr="006855C6">
        <w:t xml:space="preserve"> </w:t>
      </w:r>
      <w:r w:rsidRPr="006855C6">
        <w:rPr>
          <w:rFonts w:hint="eastAsia"/>
        </w:rPr>
        <w:t>жительства</w:t>
      </w:r>
      <w:r w:rsidRPr="006855C6">
        <w:t xml:space="preserve"> </w:t>
      </w:r>
      <w:r w:rsidRPr="006855C6">
        <w:rPr>
          <w:rFonts w:hint="eastAsia"/>
        </w:rPr>
        <w:t>в</w:t>
      </w:r>
      <w:r w:rsidRPr="006855C6">
        <w:t xml:space="preserve"> </w:t>
      </w:r>
      <w:r w:rsidRPr="006855C6">
        <w:rPr>
          <w:rFonts w:hint="eastAsia"/>
        </w:rPr>
        <w:t>государствах</w:t>
      </w:r>
      <w:r w:rsidRPr="006855C6">
        <w:t>-</w:t>
      </w:r>
      <w:r w:rsidRPr="006855C6">
        <w:rPr>
          <w:rFonts w:hint="eastAsia"/>
        </w:rPr>
        <w:t>членах</w:t>
      </w:r>
      <w:r w:rsidRPr="006855C6">
        <w:t xml:space="preserve"> </w:t>
      </w:r>
      <w:r w:rsidRPr="006855C6">
        <w:rPr>
          <w:rFonts w:hint="eastAsia"/>
        </w:rPr>
        <w:t>Шанхайской</w:t>
      </w:r>
      <w:r w:rsidRPr="006855C6">
        <w:t xml:space="preserve"> </w:t>
      </w:r>
      <w:r w:rsidRPr="006855C6">
        <w:rPr>
          <w:rFonts w:hint="eastAsia"/>
        </w:rPr>
        <w:t>организации</w:t>
      </w:r>
      <w:r w:rsidRPr="006855C6">
        <w:t xml:space="preserve"> </w:t>
      </w:r>
      <w:r w:rsidRPr="006855C6">
        <w:rPr>
          <w:rFonts w:hint="eastAsia"/>
        </w:rPr>
        <w:t>сотрудничества</w:t>
      </w:r>
      <w:r w:rsidRPr="006855C6">
        <w:t xml:space="preserve">: </w:t>
      </w:r>
      <w:r w:rsidRPr="006855C6">
        <w:rPr>
          <w:rFonts w:hint="eastAsia"/>
        </w:rPr>
        <w:t>сравнительно</w:t>
      </w:r>
      <w:r w:rsidRPr="006855C6">
        <w:t>-</w:t>
      </w:r>
      <w:r w:rsidRPr="006855C6">
        <w:rPr>
          <w:rFonts w:hint="eastAsia"/>
        </w:rPr>
        <w:t>правовой</w:t>
      </w:r>
      <w:r w:rsidRPr="006855C6">
        <w:t xml:space="preserve"> </w:t>
      </w:r>
      <w:r w:rsidRPr="006855C6">
        <w:rPr>
          <w:rFonts w:hint="eastAsia"/>
        </w:rPr>
        <w:t>анализ</w:t>
      </w:r>
    </w:p>
    <w:p w14:paraId="2B9B1D02" w14:textId="77777777" w:rsidR="006855C6" w:rsidRDefault="006855C6" w:rsidP="006855C6">
      <w:r>
        <w:rPr>
          <w:rFonts w:hint="eastAsia"/>
        </w:rPr>
        <w:t>ОГЛАВЛЕНИЕ</w:t>
      </w:r>
      <w:r>
        <w:t xml:space="preserve"> </w:t>
      </w:r>
      <w:r>
        <w:rPr>
          <w:rFonts w:hint="eastAsia"/>
        </w:rPr>
        <w:t>ДИССЕРТАЦИИ</w:t>
      </w:r>
    </w:p>
    <w:p w14:paraId="78B4B28F" w14:textId="77777777" w:rsidR="006855C6" w:rsidRDefault="006855C6" w:rsidP="006855C6">
      <w:r>
        <w:rPr>
          <w:rFonts w:hint="eastAsia"/>
        </w:rPr>
        <w:t>кандидат</w:t>
      </w:r>
      <w:r>
        <w:t xml:space="preserve"> </w:t>
      </w:r>
      <w:r>
        <w:rPr>
          <w:rFonts w:hint="eastAsia"/>
        </w:rPr>
        <w:t>наук</w:t>
      </w:r>
      <w:r>
        <w:t xml:space="preserve"> </w:t>
      </w:r>
      <w:r>
        <w:rPr>
          <w:rFonts w:hint="eastAsia"/>
        </w:rPr>
        <w:t>Трофимова</w:t>
      </w:r>
      <w:r>
        <w:t xml:space="preserve"> </w:t>
      </w:r>
      <w:r>
        <w:rPr>
          <w:rFonts w:hint="eastAsia"/>
        </w:rPr>
        <w:t>Татьяна</w:t>
      </w:r>
      <w:r>
        <w:t xml:space="preserve"> </w:t>
      </w:r>
      <w:r>
        <w:rPr>
          <w:rFonts w:hint="eastAsia"/>
        </w:rPr>
        <w:t>Сергеевна</w:t>
      </w:r>
    </w:p>
    <w:p w14:paraId="47331A2D" w14:textId="77777777" w:rsidR="006855C6" w:rsidRDefault="006855C6" w:rsidP="006855C6">
      <w:r>
        <w:rPr>
          <w:rFonts w:hint="eastAsia"/>
        </w:rPr>
        <w:t>Введение</w:t>
      </w:r>
    </w:p>
    <w:p w14:paraId="0E7FFE80" w14:textId="77777777" w:rsidR="006855C6" w:rsidRDefault="006855C6" w:rsidP="006855C6"/>
    <w:p w14:paraId="5F533948" w14:textId="77777777" w:rsidR="006855C6" w:rsidRDefault="006855C6" w:rsidP="006855C6">
      <w:r>
        <w:rPr>
          <w:rFonts w:hint="eastAsia"/>
        </w:rPr>
        <w:t>Глава</w:t>
      </w:r>
      <w:r>
        <w:t xml:space="preserve"> 1. </w:t>
      </w:r>
      <w:r>
        <w:rPr>
          <w:rFonts w:hint="eastAsia"/>
        </w:rPr>
        <w:t>Право</w:t>
      </w:r>
      <w:r>
        <w:t xml:space="preserve"> </w:t>
      </w:r>
      <w:r>
        <w:rPr>
          <w:rFonts w:hint="eastAsia"/>
        </w:rPr>
        <w:t>на</w:t>
      </w:r>
      <w:r>
        <w:t xml:space="preserve"> </w:t>
      </w:r>
      <w:r>
        <w:rPr>
          <w:rFonts w:hint="eastAsia"/>
        </w:rPr>
        <w:t>свободу</w:t>
      </w:r>
      <w:r>
        <w:t xml:space="preserve"> </w:t>
      </w:r>
      <w:r>
        <w:rPr>
          <w:rFonts w:hint="eastAsia"/>
        </w:rPr>
        <w:t>передвижения</w:t>
      </w:r>
      <w:r>
        <w:t xml:space="preserve">, </w:t>
      </w:r>
      <w:r>
        <w:rPr>
          <w:rFonts w:hint="eastAsia"/>
        </w:rPr>
        <w:t>выбор</w:t>
      </w:r>
      <w:r>
        <w:t xml:space="preserve"> </w:t>
      </w:r>
      <w:r>
        <w:rPr>
          <w:rFonts w:hint="eastAsia"/>
        </w:rPr>
        <w:t>места</w:t>
      </w:r>
      <w:r>
        <w:t xml:space="preserve"> </w:t>
      </w:r>
      <w:r>
        <w:rPr>
          <w:rFonts w:hint="eastAsia"/>
        </w:rPr>
        <w:t>пребывания</w:t>
      </w:r>
      <w:r>
        <w:t xml:space="preserve"> </w:t>
      </w:r>
      <w:r>
        <w:rPr>
          <w:rFonts w:hint="eastAsia"/>
        </w:rPr>
        <w:t>и</w:t>
      </w:r>
      <w:r>
        <w:t xml:space="preserve"> </w:t>
      </w:r>
      <w:r>
        <w:rPr>
          <w:rFonts w:hint="eastAsia"/>
        </w:rPr>
        <w:t>жительства</w:t>
      </w:r>
      <w:r>
        <w:t xml:space="preserve"> </w:t>
      </w:r>
      <w:r>
        <w:rPr>
          <w:rFonts w:hint="eastAsia"/>
        </w:rPr>
        <w:t>в</w:t>
      </w:r>
      <w:r>
        <w:t xml:space="preserve"> </w:t>
      </w:r>
      <w:r>
        <w:rPr>
          <w:rFonts w:hint="eastAsia"/>
        </w:rPr>
        <w:t>теории</w:t>
      </w:r>
      <w:r>
        <w:t xml:space="preserve"> </w:t>
      </w:r>
      <w:r>
        <w:rPr>
          <w:rFonts w:hint="eastAsia"/>
        </w:rPr>
        <w:t>и</w:t>
      </w:r>
      <w:r>
        <w:t xml:space="preserve"> </w:t>
      </w:r>
      <w:r>
        <w:rPr>
          <w:rFonts w:hint="eastAsia"/>
        </w:rPr>
        <w:t>практике</w:t>
      </w:r>
      <w:r>
        <w:t xml:space="preserve"> </w:t>
      </w:r>
      <w:r>
        <w:rPr>
          <w:rFonts w:hint="eastAsia"/>
        </w:rPr>
        <w:t>конституционно</w:t>
      </w:r>
      <w:r>
        <w:t>-</w:t>
      </w:r>
      <w:r>
        <w:rPr>
          <w:rFonts w:hint="eastAsia"/>
        </w:rPr>
        <w:t>правового</w:t>
      </w:r>
      <w:r>
        <w:t xml:space="preserve"> </w:t>
      </w:r>
      <w:r>
        <w:rPr>
          <w:rFonts w:hint="eastAsia"/>
        </w:rPr>
        <w:t>регулирования</w:t>
      </w:r>
    </w:p>
    <w:p w14:paraId="16C9759F" w14:textId="77777777" w:rsidR="006855C6" w:rsidRDefault="006855C6" w:rsidP="006855C6"/>
    <w:p w14:paraId="49B20EE8" w14:textId="77777777" w:rsidR="006855C6" w:rsidRDefault="006855C6" w:rsidP="006855C6">
      <w:r>
        <w:t xml:space="preserve">1.1. </w:t>
      </w:r>
      <w:r>
        <w:rPr>
          <w:rFonts w:hint="eastAsia"/>
        </w:rPr>
        <w:t>Теоретико</w:t>
      </w:r>
      <w:r>
        <w:t>-</w:t>
      </w:r>
      <w:r>
        <w:rPr>
          <w:rFonts w:hint="eastAsia"/>
        </w:rPr>
        <w:t>правовые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понятия</w:t>
      </w:r>
      <w:r>
        <w:t xml:space="preserve"> </w:t>
      </w:r>
      <w:r>
        <w:rPr>
          <w:rFonts w:hint="eastAsia"/>
        </w:rPr>
        <w:t>и</w:t>
      </w:r>
      <w:r>
        <w:t xml:space="preserve"> </w:t>
      </w:r>
      <w:r>
        <w:rPr>
          <w:rFonts w:hint="eastAsia"/>
        </w:rPr>
        <w:t>содержания</w:t>
      </w:r>
      <w:r>
        <w:t xml:space="preserve"> </w:t>
      </w:r>
      <w:r>
        <w:rPr>
          <w:rFonts w:hint="eastAsia"/>
        </w:rPr>
        <w:t>права</w:t>
      </w:r>
      <w:r>
        <w:t xml:space="preserve"> </w:t>
      </w:r>
      <w:r>
        <w:rPr>
          <w:rFonts w:hint="eastAsia"/>
        </w:rPr>
        <w:t>на</w:t>
      </w:r>
      <w:r>
        <w:t xml:space="preserve"> </w:t>
      </w:r>
      <w:r>
        <w:rPr>
          <w:rFonts w:hint="eastAsia"/>
        </w:rPr>
        <w:t>свободу</w:t>
      </w:r>
      <w:r>
        <w:t xml:space="preserve"> </w:t>
      </w:r>
      <w:r>
        <w:rPr>
          <w:rFonts w:hint="eastAsia"/>
        </w:rPr>
        <w:t>передвижения</w:t>
      </w:r>
      <w:r>
        <w:t xml:space="preserve">, </w:t>
      </w:r>
      <w:r>
        <w:rPr>
          <w:rFonts w:hint="eastAsia"/>
        </w:rPr>
        <w:t>выбор</w:t>
      </w:r>
      <w:r>
        <w:t xml:space="preserve"> </w:t>
      </w:r>
      <w:r>
        <w:rPr>
          <w:rFonts w:hint="eastAsia"/>
        </w:rPr>
        <w:t>места</w:t>
      </w:r>
      <w:r>
        <w:t xml:space="preserve"> </w:t>
      </w:r>
      <w:r>
        <w:rPr>
          <w:rFonts w:hint="eastAsia"/>
        </w:rPr>
        <w:t>пребывания</w:t>
      </w:r>
      <w:r>
        <w:t xml:space="preserve"> </w:t>
      </w:r>
      <w:r>
        <w:rPr>
          <w:rFonts w:hint="eastAsia"/>
        </w:rPr>
        <w:t>и</w:t>
      </w:r>
      <w:r>
        <w:t xml:space="preserve"> </w:t>
      </w:r>
      <w:r>
        <w:rPr>
          <w:rFonts w:hint="eastAsia"/>
        </w:rPr>
        <w:t>жительства</w:t>
      </w:r>
    </w:p>
    <w:p w14:paraId="4EF2B252" w14:textId="77777777" w:rsidR="006855C6" w:rsidRDefault="006855C6" w:rsidP="006855C6"/>
    <w:p w14:paraId="4FAFDE09" w14:textId="77777777" w:rsidR="006855C6" w:rsidRDefault="006855C6" w:rsidP="006855C6">
      <w:r>
        <w:t xml:space="preserve">1.2. </w:t>
      </w:r>
      <w:r>
        <w:rPr>
          <w:rFonts w:hint="eastAsia"/>
        </w:rPr>
        <w:t>Право</w:t>
      </w:r>
      <w:r>
        <w:t xml:space="preserve"> </w:t>
      </w:r>
      <w:r>
        <w:rPr>
          <w:rFonts w:hint="eastAsia"/>
        </w:rPr>
        <w:t>на</w:t>
      </w:r>
      <w:r>
        <w:t xml:space="preserve"> </w:t>
      </w:r>
      <w:r>
        <w:rPr>
          <w:rFonts w:hint="eastAsia"/>
        </w:rPr>
        <w:t>свободу</w:t>
      </w:r>
      <w:r>
        <w:t xml:space="preserve"> </w:t>
      </w:r>
      <w:r>
        <w:rPr>
          <w:rFonts w:hint="eastAsia"/>
        </w:rPr>
        <w:t>передвижения</w:t>
      </w:r>
      <w:r>
        <w:t xml:space="preserve">, </w:t>
      </w:r>
      <w:r>
        <w:rPr>
          <w:rFonts w:hint="eastAsia"/>
        </w:rPr>
        <w:t>выбор</w:t>
      </w:r>
      <w:r>
        <w:t xml:space="preserve"> </w:t>
      </w:r>
      <w:r>
        <w:rPr>
          <w:rFonts w:hint="eastAsia"/>
        </w:rPr>
        <w:t>места</w:t>
      </w:r>
      <w:r>
        <w:t xml:space="preserve"> </w:t>
      </w:r>
      <w:r>
        <w:rPr>
          <w:rFonts w:hint="eastAsia"/>
        </w:rPr>
        <w:t>пребывания</w:t>
      </w:r>
      <w:r>
        <w:t xml:space="preserve"> </w:t>
      </w:r>
      <w:r>
        <w:rPr>
          <w:rFonts w:hint="eastAsia"/>
        </w:rPr>
        <w:t>и</w:t>
      </w:r>
      <w:r>
        <w:t xml:space="preserve"> </w:t>
      </w:r>
      <w:r>
        <w:rPr>
          <w:rFonts w:hint="eastAsia"/>
        </w:rPr>
        <w:t>жительства</w:t>
      </w:r>
      <w:r>
        <w:t xml:space="preserve"> </w:t>
      </w:r>
      <w:r>
        <w:rPr>
          <w:rFonts w:hint="eastAsia"/>
        </w:rPr>
        <w:t>в</w:t>
      </w:r>
      <w:r>
        <w:t xml:space="preserve"> </w:t>
      </w:r>
      <w:r>
        <w:rPr>
          <w:rFonts w:hint="eastAsia"/>
        </w:rPr>
        <w:t>контексте</w:t>
      </w:r>
      <w:r>
        <w:t xml:space="preserve"> </w:t>
      </w:r>
      <w:r>
        <w:rPr>
          <w:rFonts w:hint="eastAsia"/>
        </w:rPr>
        <w:t>учения</w:t>
      </w:r>
      <w:r>
        <w:t xml:space="preserve"> </w:t>
      </w:r>
      <w:r>
        <w:rPr>
          <w:rFonts w:hint="eastAsia"/>
        </w:rPr>
        <w:t>о</w:t>
      </w:r>
      <w:r>
        <w:t xml:space="preserve"> </w:t>
      </w:r>
      <w:r>
        <w:rPr>
          <w:rFonts w:hint="eastAsia"/>
        </w:rPr>
        <w:t>миграции</w:t>
      </w:r>
    </w:p>
    <w:p w14:paraId="28E5EED7" w14:textId="77777777" w:rsidR="006855C6" w:rsidRDefault="006855C6" w:rsidP="006855C6"/>
    <w:p w14:paraId="18087358" w14:textId="77777777" w:rsidR="006855C6" w:rsidRDefault="006855C6" w:rsidP="006855C6">
      <w:r>
        <w:t xml:space="preserve">1.3. </w:t>
      </w:r>
      <w:r>
        <w:rPr>
          <w:rFonts w:hint="eastAsia"/>
        </w:rPr>
        <w:t>Международные</w:t>
      </w:r>
      <w:r>
        <w:t xml:space="preserve"> </w:t>
      </w:r>
      <w:r>
        <w:rPr>
          <w:rFonts w:hint="eastAsia"/>
        </w:rPr>
        <w:t>стандарты</w:t>
      </w:r>
      <w:r>
        <w:t xml:space="preserve"> </w:t>
      </w:r>
      <w:r>
        <w:rPr>
          <w:rFonts w:hint="eastAsia"/>
        </w:rPr>
        <w:t>в</w:t>
      </w:r>
      <w:r>
        <w:t xml:space="preserve"> </w:t>
      </w:r>
      <w:r>
        <w:rPr>
          <w:rFonts w:hint="eastAsia"/>
        </w:rPr>
        <w:t>области</w:t>
      </w:r>
      <w:r>
        <w:t xml:space="preserve"> </w:t>
      </w:r>
      <w:r>
        <w:rPr>
          <w:rFonts w:hint="eastAsia"/>
        </w:rPr>
        <w:t>свободы</w:t>
      </w:r>
      <w:r>
        <w:t xml:space="preserve"> </w:t>
      </w:r>
      <w:r>
        <w:rPr>
          <w:rFonts w:hint="eastAsia"/>
        </w:rPr>
        <w:t>передвижения</w:t>
      </w:r>
      <w:r>
        <w:t xml:space="preserve">, </w:t>
      </w:r>
      <w:r>
        <w:rPr>
          <w:rFonts w:hint="eastAsia"/>
        </w:rPr>
        <w:t>выбора</w:t>
      </w:r>
      <w:r>
        <w:t xml:space="preserve"> </w:t>
      </w:r>
      <w:r>
        <w:rPr>
          <w:rFonts w:hint="eastAsia"/>
        </w:rPr>
        <w:t>места</w:t>
      </w:r>
      <w:r>
        <w:t xml:space="preserve"> </w:t>
      </w:r>
      <w:r>
        <w:rPr>
          <w:rFonts w:hint="eastAsia"/>
        </w:rPr>
        <w:t>пребывания</w:t>
      </w:r>
      <w:r>
        <w:t xml:space="preserve"> </w:t>
      </w:r>
      <w:r>
        <w:rPr>
          <w:rFonts w:hint="eastAsia"/>
        </w:rPr>
        <w:t>и</w:t>
      </w:r>
      <w:r>
        <w:t xml:space="preserve"> </w:t>
      </w:r>
      <w:r>
        <w:rPr>
          <w:rFonts w:hint="eastAsia"/>
        </w:rPr>
        <w:t>жительства</w:t>
      </w:r>
    </w:p>
    <w:p w14:paraId="173DA427" w14:textId="77777777" w:rsidR="006855C6" w:rsidRDefault="006855C6" w:rsidP="006855C6"/>
    <w:p w14:paraId="32CF33F3" w14:textId="77777777" w:rsidR="006855C6" w:rsidRDefault="006855C6" w:rsidP="006855C6">
      <w:r>
        <w:rPr>
          <w:rFonts w:hint="eastAsia"/>
        </w:rPr>
        <w:t>Глава</w:t>
      </w:r>
      <w:r>
        <w:t xml:space="preserve"> 2. </w:t>
      </w:r>
      <w:r>
        <w:rPr>
          <w:rFonts w:hint="eastAsia"/>
        </w:rPr>
        <w:t>Право</w:t>
      </w:r>
      <w:r>
        <w:t xml:space="preserve"> </w:t>
      </w:r>
      <w:r>
        <w:rPr>
          <w:rFonts w:hint="eastAsia"/>
        </w:rPr>
        <w:t>каждого</w:t>
      </w:r>
      <w:r>
        <w:t xml:space="preserve"> </w:t>
      </w:r>
      <w:r>
        <w:rPr>
          <w:rFonts w:hint="eastAsia"/>
        </w:rPr>
        <w:t>на</w:t>
      </w:r>
      <w:r>
        <w:t xml:space="preserve"> </w:t>
      </w:r>
      <w:r>
        <w:rPr>
          <w:rFonts w:hint="eastAsia"/>
        </w:rPr>
        <w:t>свободу</w:t>
      </w:r>
      <w:r>
        <w:t xml:space="preserve"> </w:t>
      </w:r>
      <w:r>
        <w:rPr>
          <w:rFonts w:hint="eastAsia"/>
        </w:rPr>
        <w:t>передвижения</w:t>
      </w:r>
      <w:r>
        <w:t xml:space="preserve">, </w:t>
      </w:r>
      <w:r>
        <w:rPr>
          <w:rFonts w:hint="eastAsia"/>
        </w:rPr>
        <w:t>выбор</w:t>
      </w:r>
      <w:r>
        <w:t xml:space="preserve"> </w:t>
      </w:r>
      <w:r>
        <w:rPr>
          <w:rFonts w:hint="eastAsia"/>
        </w:rPr>
        <w:t>места</w:t>
      </w:r>
      <w:r>
        <w:t xml:space="preserve"> </w:t>
      </w:r>
      <w:r>
        <w:rPr>
          <w:rFonts w:hint="eastAsia"/>
        </w:rPr>
        <w:t>пребывания</w:t>
      </w:r>
      <w:r>
        <w:t xml:space="preserve"> </w:t>
      </w:r>
      <w:r>
        <w:rPr>
          <w:rFonts w:hint="eastAsia"/>
        </w:rPr>
        <w:t>и</w:t>
      </w:r>
      <w:r>
        <w:t xml:space="preserve"> </w:t>
      </w:r>
      <w:r>
        <w:rPr>
          <w:rFonts w:hint="eastAsia"/>
        </w:rPr>
        <w:t>жительства</w:t>
      </w:r>
      <w:r>
        <w:t xml:space="preserve"> </w:t>
      </w:r>
      <w:r>
        <w:rPr>
          <w:rFonts w:hint="eastAsia"/>
        </w:rPr>
        <w:t>и</w:t>
      </w:r>
      <w:r>
        <w:t xml:space="preserve"> </w:t>
      </w:r>
      <w:r>
        <w:rPr>
          <w:rFonts w:hint="eastAsia"/>
        </w:rPr>
        <w:t>его</w:t>
      </w:r>
      <w:r>
        <w:t xml:space="preserve"> </w:t>
      </w:r>
      <w:r>
        <w:rPr>
          <w:rFonts w:hint="eastAsia"/>
        </w:rPr>
        <w:t>реализация</w:t>
      </w:r>
      <w:r>
        <w:t xml:space="preserve"> </w:t>
      </w:r>
      <w:r>
        <w:rPr>
          <w:rFonts w:hint="eastAsia"/>
        </w:rPr>
        <w:t>в</w:t>
      </w:r>
      <w:r>
        <w:t xml:space="preserve"> </w:t>
      </w:r>
      <w:r>
        <w:rPr>
          <w:rFonts w:hint="eastAsia"/>
        </w:rPr>
        <w:t>государствах</w:t>
      </w:r>
      <w:r>
        <w:t xml:space="preserve"> - </w:t>
      </w:r>
      <w:r>
        <w:rPr>
          <w:rFonts w:hint="eastAsia"/>
        </w:rPr>
        <w:t>членах</w:t>
      </w:r>
    </w:p>
    <w:p w14:paraId="5208CB91" w14:textId="77777777" w:rsidR="006855C6" w:rsidRDefault="006855C6" w:rsidP="006855C6"/>
    <w:p w14:paraId="36764ECC" w14:textId="77777777" w:rsidR="006855C6" w:rsidRDefault="006855C6" w:rsidP="006855C6">
      <w:r>
        <w:rPr>
          <w:rFonts w:hint="eastAsia"/>
        </w:rPr>
        <w:t>ШОС</w:t>
      </w:r>
    </w:p>
    <w:p w14:paraId="73B9A8C5" w14:textId="77777777" w:rsidR="006855C6" w:rsidRDefault="006855C6" w:rsidP="006855C6"/>
    <w:p w14:paraId="348C8467" w14:textId="77777777" w:rsidR="006855C6" w:rsidRDefault="006855C6" w:rsidP="006855C6">
      <w:r>
        <w:t xml:space="preserve">2.1. </w:t>
      </w:r>
      <w:r>
        <w:rPr>
          <w:rFonts w:hint="eastAsia"/>
        </w:rPr>
        <w:t>Конституционное</w:t>
      </w:r>
      <w:r>
        <w:t xml:space="preserve"> </w:t>
      </w:r>
      <w:r>
        <w:rPr>
          <w:rFonts w:hint="eastAsia"/>
        </w:rPr>
        <w:t>регулирование</w:t>
      </w:r>
      <w:r>
        <w:t xml:space="preserve"> </w:t>
      </w:r>
      <w:r>
        <w:rPr>
          <w:rFonts w:hint="eastAsia"/>
        </w:rPr>
        <w:t>свободы</w:t>
      </w:r>
      <w:r>
        <w:t xml:space="preserve"> </w:t>
      </w:r>
      <w:r>
        <w:rPr>
          <w:rFonts w:hint="eastAsia"/>
        </w:rPr>
        <w:t>передвижения</w:t>
      </w:r>
      <w:r>
        <w:t xml:space="preserve">, </w:t>
      </w:r>
      <w:r>
        <w:rPr>
          <w:rFonts w:hint="eastAsia"/>
        </w:rPr>
        <w:t>выбора</w:t>
      </w:r>
      <w:r>
        <w:t xml:space="preserve"> </w:t>
      </w:r>
      <w:r>
        <w:rPr>
          <w:rFonts w:hint="eastAsia"/>
        </w:rPr>
        <w:t>места</w:t>
      </w:r>
      <w:r>
        <w:t xml:space="preserve"> </w:t>
      </w:r>
      <w:r>
        <w:rPr>
          <w:rFonts w:hint="eastAsia"/>
        </w:rPr>
        <w:t>пребывания</w:t>
      </w:r>
      <w:r>
        <w:t xml:space="preserve"> </w:t>
      </w:r>
      <w:r>
        <w:rPr>
          <w:rFonts w:hint="eastAsia"/>
        </w:rPr>
        <w:t>и</w:t>
      </w:r>
      <w:r>
        <w:t xml:space="preserve"> </w:t>
      </w:r>
      <w:r>
        <w:rPr>
          <w:rFonts w:hint="eastAsia"/>
        </w:rPr>
        <w:t>жительства</w:t>
      </w:r>
    </w:p>
    <w:p w14:paraId="0DC0408F" w14:textId="77777777" w:rsidR="006855C6" w:rsidRDefault="006855C6" w:rsidP="006855C6"/>
    <w:p w14:paraId="237958F6" w14:textId="77777777" w:rsidR="006855C6" w:rsidRDefault="006855C6" w:rsidP="006855C6">
      <w:r>
        <w:t xml:space="preserve">2.2. </w:t>
      </w:r>
      <w:r>
        <w:rPr>
          <w:rFonts w:hint="eastAsia"/>
        </w:rPr>
        <w:t>Реализация</w:t>
      </w:r>
      <w:r>
        <w:t xml:space="preserve"> </w:t>
      </w:r>
      <w:r>
        <w:rPr>
          <w:rFonts w:hint="eastAsia"/>
        </w:rPr>
        <w:t>конституционного</w:t>
      </w:r>
      <w:r>
        <w:t xml:space="preserve"> </w:t>
      </w:r>
      <w:r>
        <w:rPr>
          <w:rFonts w:hint="eastAsia"/>
        </w:rPr>
        <w:t>права</w:t>
      </w:r>
      <w:r>
        <w:t xml:space="preserve"> </w:t>
      </w:r>
      <w:r>
        <w:rPr>
          <w:rFonts w:hint="eastAsia"/>
        </w:rPr>
        <w:t>на</w:t>
      </w:r>
      <w:r>
        <w:t xml:space="preserve"> </w:t>
      </w:r>
      <w:r>
        <w:rPr>
          <w:rFonts w:hint="eastAsia"/>
        </w:rPr>
        <w:t>свободу</w:t>
      </w:r>
      <w:r>
        <w:t xml:space="preserve"> </w:t>
      </w:r>
      <w:r>
        <w:rPr>
          <w:rFonts w:hint="eastAsia"/>
        </w:rPr>
        <w:t>передвижения</w:t>
      </w:r>
      <w:r>
        <w:t xml:space="preserve">, </w:t>
      </w:r>
      <w:r>
        <w:rPr>
          <w:rFonts w:hint="eastAsia"/>
        </w:rPr>
        <w:t>выбор</w:t>
      </w:r>
      <w:r>
        <w:t xml:space="preserve"> </w:t>
      </w:r>
      <w:r>
        <w:rPr>
          <w:rFonts w:hint="eastAsia"/>
        </w:rPr>
        <w:t>места</w:t>
      </w:r>
      <w:r>
        <w:t xml:space="preserve"> </w:t>
      </w:r>
      <w:r>
        <w:rPr>
          <w:rFonts w:hint="eastAsia"/>
        </w:rPr>
        <w:t>пребывания</w:t>
      </w:r>
      <w:r>
        <w:t xml:space="preserve"> </w:t>
      </w:r>
      <w:r>
        <w:rPr>
          <w:rFonts w:hint="eastAsia"/>
        </w:rPr>
        <w:t>и</w:t>
      </w:r>
      <w:r>
        <w:t xml:space="preserve"> </w:t>
      </w:r>
      <w:r>
        <w:rPr>
          <w:rFonts w:hint="eastAsia"/>
        </w:rPr>
        <w:t>жительства</w:t>
      </w:r>
    </w:p>
    <w:p w14:paraId="015692E3" w14:textId="77777777" w:rsidR="006855C6" w:rsidRDefault="006855C6" w:rsidP="006855C6"/>
    <w:p w14:paraId="714DC6CF" w14:textId="77777777" w:rsidR="006855C6" w:rsidRDefault="006855C6" w:rsidP="006855C6">
      <w:r>
        <w:t xml:space="preserve">2.3. </w:t>
      </w:r>
      <w:r>
        <w:rPr>
          <w:rFonts w:hint="eastAsia"/>
        </w:rPr>
        <w:t>Конституционно</w:t>
      </w:r>
      <w:r>
        <w:t>-</w:t>
      </w:r>
      <w:r>
        <w:rPr>
          <w:rFonts w:hint="eastAsia"/>
        </w:rPr>
        <w:t>правовые</w:t>
      </w:r>
      <w:r>
        <w:t xml:space="preserve"> </w:t>
      </w:r>
      <w:r>
        <w:rPr>
          <w:rFonts w:hint="eastAsia"/>
        </w:rPr>
        <w:t>гарантии</w:t>
      </w:r>
      <w:r>
        <w:t xml:space="preserve"> </w:t>
      </w:r>
      <w:r>
        <w:rPr>
          <w:rFonts w:hint="eastAsia"/>
        </w:rPr>
        <w:t>реализации</w:t>
      </w:r>
      <w:r>
        <w:t xml:space="preserve"> </w:t>
      </w:r>
      <w:r>
        <w:rPr>
          <w:rFonts w:hint="eastAsia"/>
        </w:rPr>
        <w:lastRenderedPageBreak/>
        <w:t>права</w:t>
      </w:r>
      <w:r>
        <w:t xml:space="preserve"> </w:t>
      </w:r>
      <w:r>
        <w:rPr>
          <w:rFonts w:hint="eastAsia"/>
        </w:rPr>
        <w:t>на</w:t>
      </w:r>
      <w:r>
        <w:t xml:space="preserve"> </w:t>
      </w:r>
      <w:r>
        <w:rPr>
          <w:rFonts w:hint="eastAsia"/>
        </w:rPr>
        <w:t>свободу</w:t>
      </w:r>
      <w:r>
        <w:t xml:space="preserve"> </w:t>
      </w:r>
      <w:r>
        <w:rPr>
          <w:rFonts w:hint="eastAsia"/>
        </w:rPr>
        <w:t>передвижения</w:t>
      </w:r>
      <w:r>
        <w:t xml:space="preserve">, </w:t>
      </w:r>
      <w:r>
        <w:rPr>
          <w:rFonts w:hint="eastAsia"/>
        </w:rPr>
        <w:t>выбор</w:t>
      </w:r>
      <w:r>
        <w:t xml:space="preserve"> </w:t>
      </w:r>
      <w:r>
        <w:rPr>
          <w:rFonts w:hint="eastAsia"/>
        </w:rPr>
        <w:t>места</w:t>
      </w:r>
      <w:r>
        <w:t xml:space="preserve"> </w:t>
      </w:r>
      <w:r>
        <w:rPr>
          <w:rFonts w:hint="eastAsia"/>
        </w:rPr>
        <w:t>пребывания</w:t>
      </w:r>
      <w:r>
        <w:t xml:space="preserve"> </w:t>
      </w:r>
      <w:r>
        <w:rPr>
          <w:rFonts w:hint="eastAsia"/>
        </w:rPr>
        <w:t>и</w:t>
      </w:r>
      <w:r>
        <w:t xml:space="preserve"> </w:t>
      </w:r>
      <w:r>
        <w:rPr>
          <w:rFonts w:hint="eastAsia"/>
        </w:rPr>
        <w:t>жительства</w:t>
      </w:r>
    </w:p>
    <w:p w14:paraId="4FD0E3D1" w14:textId="77777777" w:rsidR="006855C6" w:rsidRDefault="006855C6" w:rsidP="006855C6"/>
    <w:p w14:paraId="1BC0AE9B" w14:textId="77777777" w:rsidR="006855C6" w:rsidRDefault="006855C6" w:rsidP="006855C6">
      <w:r>
        <w:rPr>
          <w:rFonts w:hint="eastAsia"/>
        </w:rPr>
        <w:t>Заключение</w:t>
      </w:r>
    </w:p>
    <w:p w14:paraId="49F73671" w14:textId="77777777" w:rsidR="006855C6" w:rsidRDefault="006855C6" w:rsidP="006855C6"/>
    <w:p w14:paraId="2BF0677E" w14:textId="77777777" w:rsidR="006855C6" w:rsidRDefault="006855C6" w:rsidP="006855C6">
      <w:r>
        <w:rPr>
          <w:rFonts w:hint="eastAsia"/>
        </w:rPr>
        <w:t>Список</w:t>
      </w:r>
      <w:r>
        <w:t xml:space="preserve"> </w:t>
      </w:r>
      <w:r>
        <w:rPr>
          <w:rFonts w:hint="eastAsia"/>
        </w:rPr>
        <w:t>использованных</w:t>
      </w:r>
      <w:r>
        <w:t xml:space="preserve"> </w:t>
      </w:r>
      <w:r>
        <w:rPr>
          <w:rFonts w:hint="eastAsia"/>
        </w:rPr>
        <w:t>сокращений</w:t>
      </w:r>
    </w:p>
    <w:p w14:paraId="40BF0977" w14:textId="77777777" w:rsidR="006855C6" w:rsidRDefault="006855C6" w:rsidP="006855C6"/>
    <w:p w14:paraId="7BDAF903" w14:textId="77777777" w:rsidR="006855C6" w:rsidRDefault="006855C6" w:rsidP="006855C6">
      <w:r>
        <w:rPr>
          <w:rFonts w:hint="eastAsia"/>
        </w:rPr>
        <w:t>Список</w:t>
      </w:r>
      <w:r>
        <w:t xml:space="preserve"> </w:t>
      </w:r>
      <w:r>
        <w:rPr>
          <w:rFonts w:hint="eastAsia"/>
        </w:rPr>
        <w:t>использованных</w:t>
      </w:r>
      <w:r>
        <w:t xml:space="preserve"> </w:t>
      </w:r>
      <w:r>
        <w:rPr>
          <w:rFonts w:hint="eastAsia"/>
        </w:rPr>
        <w:t>источников</w:t>
      </w:r>
    </w:p>
    <w:p w14:paraId="1A8FDFAE" w14:textId="77777777" w:rsidR="006855C6" w:rsidRDefault="006855C6" w:rsidP="006855C6"/>
    <w:p w14:paraId="1C84C5CB" w14:textId="77777777" w:rsidR="006855C6" w:rsidRDefault="006855C6" w:rsidP="006855C6">
      <w:r>
        <w:rPr>
          <w:rFonts w:hint="eastAsia"/>
        </w:rPr>
        <w:t>Приложение</w:t>
      </w:r>
      <w:r>
        <w:t xml:space="preserve"> </w:t>
      </w:r>
      <w:r>
        <w:rPr>
          <w:rFonts w:hint="eastAsia"/>
        </w:rPr>
        <w:t>А</w:t>
      </w:r>
    </w:p>
    <w:p w14:paraId="2CA4BD56" w14:textId="77777777" w:rsidR="006855C6" w:rsidRDefault="006855C6" w:rsidP="006855C6"/>
    <w:p w14:paraId="1D85BE9E" w14:textId="470055BF" w:rsidR="006855C6" w:rsidRPr="006855C6" w:rsidRDefault="006855C6" w:rsidP="006855C6">
      <w:r>
        <w:rPr>
          <w:rFonts w:hint="eastAsia"/>
        </w:rPr>
        <w:t>Приложение</w:t>
      </w:r>
      <w:r>
        <w:t xml:space="preserve"> </w:t>
      </w:r>
      <w:r>
        <w:rPr>
          <w:rFonts w:hint="eastAsia"/>
        </w:rPr>
        <w:t>Б</w:t>
      </w:r>
    </w:p>
    <w:sectPr w:rsidR="006855C6" w:rsidRPr="006855C6" w:rsidSect="0052267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361F" w14:textId="77777777" w:rsidR="00522675" w:rsidRDefault="00522675">
      <w:pPr>
        <w:spacing w:after="0" w:line="240" w:lineRule="auto"/>
      </w:pPr>
      <w:r>
        <w:separator/>
      </w:r>
    </w:p>
  </w:endnote>
  <w:endnote w:type="continuationSeparator" w:id="0">
    <w:p w14:paraId="06D3B102" w14:textId="77777777" w:rsidR="00522675" w:rsidRDefault="0052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9571" w14:textId="77777777" w:rsidR="00522675" w:rsidRDefault="00522675"/>
    <w:p w14:paraId="7F28F161" w14:textId="77777777" w:rsidR="00522675" w:rsidRDefault="00522675"/>
    <w:p w14:paraId="60C11491" w14:textId="77777777" w:rsidR="00522675" w:rsidRDefault="00522675"/>
    <w:p w14:paraId="6A3EE21A" w14:textId="77777777" w:rsidR="00522675" w:rsidRDefault="00522675"/>
    <w:p w14:paraId="09750113" w14:textId="77777777" w:rsidR="00522675" w:rsidRDefault="00522675"/>
    <w:p w14:paraId="68B6F284" w14:textId="77777777" w:rsidR="00522675" w:rsidRDefault="00522675"/>
    <w:p w14:paraId="4D82B022" w14:textId="77777777" w:rsidR="00522675" w:rsidRDefault="005226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AA530A" wp14:editId="064081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F8333" w14:textId="77777777" w:rsidR="00522675" w:rsidRDefault="005226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AA53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FF8333" w14:textId="77777777" w:rsidR="00522675" w:rsidRDefault="005226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ABDDB2" w14:textId="77777777" w:rsidR="00522675" w:rsidRDefault="00522675"/>
    <w:p w14:paraId="4164CB3B" w14:textId="77777777" w:rsidR="00522675" w:rsidRDefault="00522675"/>
    <w:p w14:paraId="52D580E8" w14:textId="77777777" w:rsidR="00522675" w:rsidRDefault="005226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AFF213" wp14:editId="3FE6B7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A8BDE" w14:textId="77777777" w:rsidR="00522675" w:rsidRDefault="00522675"/>
                          <w:p w14:paraId="3F24A14F" w14:textId="77777777" w:rsidR="00522675" w:rsidRDefault="005226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AFF2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8A8BDE" w14:textId="77777777" w:rsidR="00522675" w:rsidRDefault="00522675"/>
                    <w:p w14:paraId="3F24A14F" w14:textId="77777777" w:rsidR="00522675" w:rsidRDefault="005226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BF2264" w14:textId="77777777" w:rsidR="00522675" w:rsidRDefault="00522675"/>
    <w:p w14:paraId="36973590" w14:textId="77777777" w:rsidR="00522675" w:rsidRDefault="00522675">
      <w:pPr>
        <w:rPr>
          <w:sz w:val="2"/>
          <w:szCs w:val="2"/>
        </w:rPr>
      </w:pPr>
    </w:p>
    <w:p w14:paraId="61EEA9FB" w14:textId="77777777" w:rsidR="00522675" w:rsidRDefault="00522675"/>
    <w:p w14:paraId="1BFBE5C4" w14:textId="77777777" w:rsidR="00522675" w:rsidRDefault="00522675">
      <w:pPr>
        <w:spacing w:after="0" w:line="240" w:lineRule="auto"/>
      </w:pPr>
    </w:p>
  </w:footnote>
  <w:footnote w:type="continuationSeparator" w:id="0">
    <w:p w14:paraId="21DAD8C9" w14:textId="77777777" w:rsidR="00522675" w:rsidRDefault="00522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75"/>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60507</TotalTime>
  <Pages>2</Pages>
  <Words>198</Words>
  <Characters>1132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1591</cp:revision>
  <cp:lastPrinted>2009-02-06T05:36:00Z</cp:lastPrinted>
  <dcterms:created xsi:type="dcterms:W3CDTF">2024-01-07T13:43:00Z</dcterms:created>
  <dcterms:modified xsi:type="dcterms:W3CDTF">2024-04-07T19:02:00Z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