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42B" w:rsidRDefault="006E042B" w:rsidP="006E042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Полішко Наталія Леонідівна, </w:t>
      </w:r>
      <w:r>
        <w:rPr>
          <w:rFonts w:ascii="CIDFont+F4" w:eastAsia="CIDFont+F4" w:hAnsi="CIDFont+F3" w:cs="CIDFont+F4" w:hint="eastAsia"/>
          <w:kern w:val="0"/>
          <w:sz w:val="28"/>
          <w:szCs w:val="28"/>
          <w:lang w:eastAsia="ru-RU"/>
        </w:rPr>
        <w:t>старший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викладач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цивільно</w:t>
      </w:r>
      <w:r>
        <w:rPr>
          <w:rFonts w:ascii="CIDFont+F4" w:eastAsia="CIDFont+F4" w:hAnsi="CIDFont+F3" w:cs="CIDFont+F4"/>
          <w:kern w:val="0"/>
          <w:sz w:val="28"/>
          <w:szCs w:val="28"/>
          <w:lang w:eastAsia="ru-RU"/>
        </w:rPr>
        <w:t>-</w:t>
      </w:r>
    </w:p>
    <w:p w:rsidR="006E042B" w:rsidRDefault="006E042B" w:rsidP="006E042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правових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дисциплін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внутрішніх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справ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6E042B" w:rsidRDefault="006E042B" w:rsidP="006E042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Правове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регулювання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праці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жінок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які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проходять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службу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p>
    <w:p w:rsidR="006E042B" w:rsidRDefault="006E042B" w:rsidP="006E042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(081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8625C9" w:rsidRPr="006E042B" w:rsidRDefault="006E042B" w:rsidP="006E042B">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26.007.097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внутрішніх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справ</w:t>
      </w:r>
    </w:p>
    <w:sectPr w:rsidR="008625C9" w:rsidRPr="006E042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550" w:rsidRDefault="001D3550">
      <w:pPr>
        <w:spacing w:after="0" w:line="240" w:lineRule="auto"/>
      </w:pPr>
      <w:r>
        <w:separator/>
      </w:r>
    </w:p>
  </w:endnote>
  <w:endnote w:type="continuationSeparator" w:id="0">
    <w:p w:rsidR="001D3550" w:rsidRDefault="001D3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3550" w:rsidRDefault="001D3550">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3550" w:rsidRDefault="001D3550">
                <w:pPr>
                  <w:spacing w:line="240" w:lineRule="auto"/>
                </w:pPr>
                <w:fldSimple w:instr=" PAGE \* MERGEFORMAT ">
                  <w:r w:rsidR="006E042B" w:rsidRPr="006E042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550" w:rsidRDefault="001D3550"/>
    <w:p w:rsidR="001D3550" w:rsidRDefault="001D3550"/>
    <w:p w:rsidR="001D3550" w:rsidRDefault="001D3550"/>
    <w:p w:rsidR="001D3550" w:rsidRDefault="001D3550"/>
    <w:p w:rsidR="001D3550" w:rsidRDefault="001D3550"/>
    <w:p w:rsidR="001D3550" w:rsidRDefault="001D3550"/>
    <w:p w:rsidR="001D3550" w:rsidRDefault="001D3550">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3550" w:rsidRDefault="001D3550">
                  <w:pPr>
                    <w:spacing w:line="240" w:lineRule="auto"/>
                  </w:pPr>
                  <w:fldSimple w:instr=" PAGE \* MERGEFORMAT ">
                    <w:r w:rsidRPr="008625C9">
                      <w:rPr>
                        <w:rStyle w:val="afffff9"/>
                        <w:b w:val="0"/>
                        <w:bCs w:val="0"/>
                        <w:noProof/>
                      </w:rPr>
                      <w:t>11</w:t>
                    </w:r>
                  </w:fldSimple>
                </w:p>
              </w:txbxContent>
            </v:textbox>
            <w10:wrap anchorx="page" anchory="page"/>
          </v:shape>
        </w:pict>
      </w:r>
    </w:p>
    <w:p w:rsidR="001D3550" w:rsidRDefault="001D3550"/>
    <w:p w:rsidR="001D3550" w:rsidRDefault="001D3550"/>
    <w:p w:rsidR="001D3550" w:rsidRDefault="001D3550">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3550" w:rsidRDefault="001D3550"/>
                <w:p w:rsidR="001D3550" w:rsidRDefault="001D3550">
                  <w:pPr>
                    <w:pStyle w:val="1ffffff7"/>
                    <w:spacing w:line="240" w:lineRule="auto"/>
                  </w:pPr>
                  <w:fldSimple w:instr=" PAGE \* MERGEFORMAT ">
                    <w:r w:rsidRPr="008625C9">
                      <w:rPr>
                        <w:rStyle w:val="3b"/>
                        <w:noProof/>
                      </w:rPr>
                      <w:t>11</w:t>
                    </w:r>
                  </w:fldSimple>
                </w:p>
              </w:txbxContent>
            </v:textbox>
            <w10:wrap anchorx="page" anchory="page"/>
          </v:shape>
        </w:pict>
      </w:r>
    </w:p>
    <w:p w:rsidR="001D3550" w:rsidRDefault="001D3550"/>
    <w:p w:rsidR="001D3550" w:rsidRDefault="001D3550">
      <w:pPr>
        <w:rPr>
          <w:sz w:val="2"/>
          <w:szCs w:val="2"/>
        </w:rPr>
      </w:pPr>
    </w:p>
    <w:p w:rsidR="001D3550" w:rsidRDefault="001D3550"/>
    <w:p w:rsidR="001D3550" w:rsidRDefault="001D3550">
      <w:pPr>
        <w:spacing w:after="0" w:line="240" w:lineRule="auto"/>
      </w:pPr>
    </w:p>
  </w:footnote>
  <w:footnote w:type="continuationSeparator" w:id="0">
    <w:p w:rsidR="001D3550" w:rsidRDefault="001D3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Pr="005856C0" w:rsidRDefault="001D355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049A98-BD87-4775-81AA-AEBAA1762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3417</TotalTime>
  <Pages>1</Pages>
  <Words>48</Words>
  <Characters>274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161</cp:revision>
  <cp:lastPrinted>2009-02-06T05:36:00Z</cp:lastPrinted>
  <dcterms:created xsi:type="dcterms:W3CDTF">2022-01-28T18:02:00Z</dcterms:created>
  <dcterms:modified xsi:type="dcterms:W3CDTF">2022-02-02T19:26:00Z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