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Содержание</w:t>
      </w: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ОГЛАВЛЕНИЕ</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Введение</w:t>
      </w:r>
      <w:r w:rsidRPr="00964D24">
        <w:rPr>
          <w:rFonts w:ascii="Trebuchet MS" w:eastAsia="Times New Roman" w:hAnsi="Trebuchet MS" w:cs="Times New Roman"/>
          <w:color w:val="000000"/>
          <w:kern w:val="0"/>
          <w:sz w:val="18"/>
          <w:szCs w:val="18"/>
          <w:lang w:eastAsia="ru-RU"/>
        </w:rPr>
        <w:t>...4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Глава</w:t>
      </w:r>
      <w:r w:rsidRPr="00964D24">
        <w:rPr>
          <w:rFonts w:ascii="Trebuchet MS" w:eastAsia="Times New Roman" w:hAnsi="Trebuchet MS" w:cs="Times New Roman"/>
          <w:color w:val="000000"/>
          <w:kern w:val="0"/>
          <w:sz w:val="18"/>
          <w:szCs w:val="18"/>
          <w:lang w:eastAsia="ru-RU"/>
        </w:rPr>
        <w:t xml:space="preserve"> 1. </w:t>
      </w:r>
      <w:r w:rsidRPr="00964D24">
        <w:rPr>
          <w:rFonts w:ascii="Trebuchet MS" w:eastAsia="Times New Roman" w:hAnsi="Trebuchet MS" w:cs="Times New Roman" w:hint="eastAsia"/>
          <w:color w:val="000000"/>
          <w:kern w:val="0"/>
          <w:sz w:val="18"/>
          <w:szCs w:val="18"/>
          <w:lang w:eastAsia="ru-RU"/>
        </w:rPr>
        <w:t>Литературный</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обзор</w:t>
      </w:r>
      <w:r w:rsidRPr="00964D24">
        <w:rPr>
          <w:rFonts w:ascii="Trebuchet MS" w:eastAsia="Times New Roman" w:hAnsi="Trebuchet MS" w:cs="Times New Roman"/>
          <w:color w:val="000000"/>
          <w:kern w:val="0"/>
          <w:sz w:val="18"/>
          <w:szCs w:val="18"/>
          <w:lang w:eastAsia="ru-RU"/>
        </w:rPr>
        <w:t>...10</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1.1. </w:t>
      </w:r>
      <w:r w:rsidRPr="00964D24">
        <w:rPr>
          <w:rFonts w:ascii="Trebuchet MS" w:eastAsia="Times New Roman" w:hAnsi="Trebuchet MS" w:cs="Times New Roman" w:hint="eastAsia"/>
          <w:color w:val="000000"/>
          <w:kern w:val="0"/>
          <w:sz w:val="18"/>
          <w:szCs w:val="18"/>
          <w:lang w:eastAsia="ru-RU"/>
        </w:rPr>
        <w:t>Промышленное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цветоводство</w:t>
      </w:r>
      <w:r w:rsidRPr="00964D24">
        <w:rPr>
          <w:rFonts w:ascii="Trebuchet MS" w:eastAsia="Times New Roman" w:hAnsi="Trebuchet MS" w:cs="Times New Roman"/>
          <w:color w:val="000000"/>
          <w:kern w:val="0"/>
          <w:sz w:val="18"/>
          <w:szCs w:val="18"/>
          <w:lang w:eastAsia="ru-RU"/>
        </w:rPr>
        <w:t>...10</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 </w:t>
      </w:r>
      <w:r w:rsidRPr="00964D24">
        <w:rPr>
          <w:rFonts w:ascii="Trebuchet MS" w:eastAsia="Times New Roman" w:hAnsi="Trebuchet MS" w:cs="Times New Roman" w:hint="eastAsia"/>
          <w:color w:val="000000"/>
          <w:kern w:val="0"/>
          <w:sz w:val="18"/>
          <w:szCs w:val="18"/>
          <w:lang w:eastAsia="ru-RU"/>
        </w:rPr>
        <w:t>Характеристика</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вегетативное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размножение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декоративно</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цветочных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w:t>
      </w:r>
      <w:r w:rsidRPr="00964D24">
        <w:rPr>
          <w:rFonts w:ascii="Trebuchet MS" w:eastAsia="Times New Roman" w:hAnsi="Trebuchet MS" w:cs="Times New Roman"/>
          <w:color w:val="000000"/>
          <w:kern w:val="0"/>
          <w:sz w:val="18"/>
          <w:szCs w:val="18"/>
          <w:lang w:eastAsia="ru-RU"/>
        </w:rPr>
        <w:t>... 12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1.2.1. </w:t>
      </w:r>
      <w:r w:rsidRPr="00964D24">
        <w:rPr>
          <w:rFonts w:ascii="Trebuchet MS" w:eastAsia="Times New Roman" w:hAnsi="Trebuchet MS" w:cs="Times New Roman" w:hint="eastAsia"/>
          <w:color w:val="000000"/>
          <w:kern w:val="0"/>
          <w:sz w:val="18"/>
          <w:szCs w:val="18"/>
          <w:lang w:eastAsia="ru-RU"/>
        </w:rPr>
        <w:t>Бальзамин</w:t>
      </w:r>
      <w:r w:rsidRPr="00964D24">
        <w:rPr>
          <w:rFonts w:ascii="Trebuchet MS" w:eastAsia="Times New Roman" w:hAnsi="Trebuchet MS" w:cs="Times New Roman"/>
          <w:color w:val="000000"/>
          <w:kern w:val="0"/>
          <w:sz w:val="18"/>
          <w:szCs w:val="18"/>
          <w:lang w:eastAsia="ru-RU"/>
        </w:rPr>
        <w:t>... 12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1.2.2. </w:t>
      </w:r>
      <w:r w:rsidRPr="00964D24">
        <w:rPr>
          <w:rFonts w:ascii="Trebuchet MS" w:eastAsia="Times New Roman" w:hAnsi="Trebuchet MS" w:cs="Times New Roman" w:hint="eastAsia"/>
          <w:color w:val="000000"/>
          <w:kern w:val="0"/>
          <w:sz w:val="18"/>
          <w:szCs w:val="18"/>
          <w:lang w:eastAsia="ru-RU"/>
        </w:rPr>
        <w:t>Бегония</w:t>
      </w:r>
      <w:r w:rsidRPr="00964D24">
        <w:rPr>
          <w:rFonts w:ascii="Trebuchet MS" w:eastAsia="Times New Roman" w:hAnsi="Trebuchet MS" w:cs="Times New Roman"/>
          <w:color w:val="000000"/>
          <w:kern w:val="0"/>
          <w:sz w:val="18"/>
          <w:szCs w:val="18"/>
          <w:lang w:eastAsia="ru-RU"/>
        </w:rPr>
        <w:t>... 12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1.2.3. </w:t>
      </w:r>
      <w:r w:rsidRPr="00964D24">
        <w:rPr>
          <w:rFonts w:ascii="Trebuchet MS" w:eastAsia="Times New Roman" w:hAnsi="Trebuchet MS" w:cs="Times New Roman" w:hint="eastAsia"/>
          <w:color w:val="000000"/>
          <w:kern w:val="0"/>
          <w:sz w:val="18"/>
          <w:szCs w:val="18"/>
          <w:lang w:eastAsia="ru-RU"/>
        </w:rPr>
        <w:t>Хризантема</w:t>
      </w:r>
      <w:r w:rsidRPr="00964D24">
        <w:rPr>
          <w:rFonts w:ascii="Trebuchet MS" w:eastAsia="Times New Roman" w:hAnsi="Trebuchet MS" w:cs="Times New Roman"/>
          <w:color w:val="000000"/>
          <w:kern w:val="0"/>
          <w:sz w:val="18"/>
          <w:szCs w:val="18"/>
          <w:lang w:eastAsia="ru-RU"/>
        </w:rPr>
        <w:t>...14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1.2.4. </w:t>
      </w:r>
      <w:r w:rsidRPr="00964D24">
        <w:rPr>
          <w:rFonts w:ascii="Trebuchet MS" w:eastAsia="Times New Roman" w:hAnsi="Trebuchet MS" w:cs="Times New Roman" w:hint="eastAsia"/>
          <w:color w:val="000000"/>
          <w:kern w:val="0"/>
          <w:sz w:val="18"/>
          <w:szCs w:val="18"/>
          <w:lang w:eastAsia="ru-RU"/>
        </w:rPr>
        <w:t>Петуния</w:t>
      </w:r>
      <w:r w:rsidRPr="00964D24">
        <w:rPr>
          <w:rFonts w:ascii="Trebuchet MS" w:eastAsia="Times New Roman" w:hAnsi="Trebuchet MS" w:cs="Times New Roman"/>
          <w:color w:val="000000"/>
          <w:kern w:val="0"/>
          <w:sz w:val="18"/>
          <w:szCs w:val="18"/>
          <w:lang w:eastAsia="ru-RU"/>
        </w:rPr>
        <w:t>...17</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1.2.5. </w:t>
      </w:r>
      <w:r w:rsidRPr="00964D24">
        <w:rPr>
          <w:rFonts w:ascii="Trebuchet MS" w:eastAsia="Times New Roman" w:hAnsi="Trebuchet MS" w:cs="Times New Roman" w:hint="eastAsia"/>
          <w:color w:val="000000"/>
          <w:kern w:val="0"/>
          <w:sz w:val="18"/>
          <w:szCs w:val="18"/>
          <w:lang w:eastAsia="ru-RU"/>
        </w:rPr>
        <w:t>Гиацинт</w:t>
      </w:r>
      <w:r w:rsidRPr="00964D24">
        <w:rPr>
          <w:rFonts w:ascii="Trebuchet MS" w:eastAsia="Times New Roman" w:hAnsi="Trebuchet MS" w:cs="Times New Roman"/>
          <w:color w:val="000000"/>
          <w:kern w:val="0"/>
          <w:sz w:val="18"/>
          <w:szCs w:val="18"/>
          <w:lang w:eastAsia="ru-RU"/>
        </w:rPr>
        <w:t>...19</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1.2.6. </w:t>
      </w:r>
      <w:r w:rsidRPr="00964D24">
        <w:rPr>
          <w:rFonts w:ascii="Trebuchet MS" w:eastAsia="Times New Roman" w:hAnsi="Trebuchet MS" w:cs="Times New Roman" w:hint="eastAsia"/>
          <w:color w:val="000000"/>
          <w:kern w:val="0"/>
          <w:sz w:val="18"/>
          <w:szCs w:val="18"/>
          <w:lang w:eastAsia="ru-RU"/>
        </w:rPr>
        <w:t>Рябчик</w:t>
      </w:r>
      <w:r w:rsidRPr="00964D24">
        <w:rPr>
          <w:rFonts w:ascii="Trebuchet MS" w:eastAsia="Times New Roman" w:hAnsi="Trebuchet MS" w:cs="Times New Roman"/>
          <w:color w:val="000000"/>
          <w:kern w:val="0"/>
          <w:sz w:val="18"/>
          <w:szCs w:val="18"/>
          <w:lang w:eastAsia="ru-RU"/>
        </w:rPr>
        <w:t>...22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1.2.7. </w:t>
      </w:r>
      <w:r w:rsidRPr="00964D24">
        <w:rPr>
          <w:rFonts w:ascii="Trebuchet MS" w:eastAsia="Times New Roman" w:hAnsi="Trebuchet MS" w:cs="Times New Roman" w:hint="eastAsia"/>
          <w:color w:val="000000"/>
          <w:kern w:val="0"/>
          <w:sz w:val="18"/>
          <w:szCs w:val="18"/>
          <w:lang w:eastAsia="ru-RU"/>
        </w:rPr>
        <w:t>Сенполия</w:t>
      </w:r>
      <w:r w:rsidRPr="00964D24">
        <w:rPr>
          <w:rFonts w:ascii="Trebuchet MS" w:eastAsia="Times New Roman" w:hAnsi="Trebuchet MS" w:cs="Times New Roman"/>
          <w:color w:val="000000"/>
          <w:kern w:val="0"/>
          <w:sz w:val="18"/>
          <w:szCs w:val="18"/>
          <w:lang w:eastAsia="ru-RU"/>
        </w:rPr>
        <w:t>...24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1.2.8. </w:t>
      </w:r>
      <w:r w:rsidRPr="00964D24">
        <w:rPr>
          <w:rFonts w:ascii="Trebuchet MS" w:eastAsia="Times New Roman" w:hAnsi="Trebuchet MS" w:cs="Times New Roman" w:hint="eastAsia"/>
          <w:color w:val="000000"/>
          <w:kern w:val="0"/>
          <w:sz w:val="18"/>
          <w:szCs w:val="18"/>
          <w:lang w:eastAsia="ru-RU"/>
        </w:rPr>
        <w:t>Лилия</w:t>
      </w:r>
      <w:r w:rsidRPr="00964D24">
        <w:rPr>
          <w:rFonts w:ascii="Trebuchet MS" w:eastAsia="Times New Roman" w:hAnsi="Trebuchet MS" w:cs="Times New Roman"/>
          <w:color w:val="000000"/>
          <w:kern w:val="0"/>
          <w:sz w:val="18"/>
          <w:szCs w:val="18"/>
          <w:lang w:eastAsia="ru-RU"/>
        </w:rPr>
        <w:t>...28</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1.3. </w:t>
      </w:r>
      <w:r w:rsidRPr="00964D24">
        <w:rPr>
          <w:rFonts w:ascii="Trebuchet MS" w:eastAsia="Times New Roman" w:hAnsi="Trebuchet MS" w:cs="Times New Roman" w:hint="eastAsia"/>
          <w:color w:val="000000"/>
          <w:kern w:val="0"/>
          <w:sz w:val="18"/>
          <w:szCs w:val="18"/>
          <w:lang w:eastAsia="ru-RU"/>
        </w:rPr>
        <w:t>Декоративно</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цветочные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условиях</w:t>
      </w:r>
      <w:r w:rsidRPr="00964D24">
        <w:rPr>
          <w:rFonts w:ascii="Trebuchet MS" w:eastAsia="Times New Roman" w:hAnsi="Trebuchet MS" w:cs="Times New Roman"/>
          <w:color w:val="000000"/>
          <w:kern w:val="0"/>
          <w:sz w:val="18"/>
          <w:szCs w:val="18"/>
          <w:lang w:eastAsia="ru-RU"/>
        </w:rPr>
        <w:t xml:space="preserve"> in vitro...33</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1.3.1. </w:t>
      </w:r>
      <w:r w:rsidRPr="00964D24">
        <w:rPr>
          <w:rFonts w:ascii="Trebuchet MS" w:eastAsia="Times New Roman" w:hAnsi="Trebuchet MS" w:cs="Times New Roman" w:hint="eastAsia"/>
          <w:color w:val="000000"/>
          <w:kern w:val="0"/>
          <w:sz w:val="18"/>
          <w:szCs w:val="18"/>
          <w:lang w:eastAsia="ru-RU"/>
        </w:rPr>
        <w:t>Особенности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создания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технологии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клонального</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микроразмножения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декоративно</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цветочных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w:t>
      </w:r>
      <w:r w:rsidRPr="00964D24">
        <w:rPr>
          <w:rFonts w:ascii="Trebuchet MS" w:eastAsia="Times New Roman" w:hAnsi="Trebuchet MS" w:cs="Times New Roman"/>
          <w:color w:val="000000"/>
          <w:kern w:val="0"/>
          <w:sz w:val="18"/>
          <w:szCs w:val="18"/>
          <w:lang w:eastAsia="ru-RU"/>
        </w:rPr>
        <w:t>...33</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lastRenderedPageBreak/>
        <w:t xml:space="preserve">1.3.2. </w:t>
      </w:r>
      <w:r w:rsidRPr="00964D24">
        <w:rPr>
          <w:rFonts w:ascii="Trebuchet MS" w:eastAsia="Times New Roman" w:hAnsi="Trebuchet MS" w:cs="Times New Roman" w:hint="eastAsia"/>
          <w:color w:val="000000"/>
          <w:kern w:val="0"/>
          <w:sz w:val="18"/>
          <w:szCs w:val="18"/>
          <w:lang w:eastAsia="ru-RU"/>
        </w:rPr>
        <w:t>Трудности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при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клональном</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микроразмножении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растений</w:t>
      </w:r>
      <w:r w:rsidRPr="00964D24">
        <w:rPr>
          <w:rFonts w:ascii="Trebuchet MS" w:eastAsia="Times New Roman" w:hAnsi="Trebuchet MS" w:cs="Times New Roman"/>
          <w:color w:val="000000"/>
          <w:kern w:val="0"/>
          <w:sz w:val="18"/>
          <w:szCs w:val="18"/>
          <w:lang w:eastAsia="ru-RU"/>
        </w:rPr>
        <w:t>...35</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1.3.3. </w:t>
      </w:r>
      <w:r w:rsidRPr="00964D24">
        <w:rPr>
          <w:rFonts w:ascii="Trebuchet MS" w:eastAsia="Times New Roman" w:hAnsi="Trebuchet MS" w:cs="Times New Roman" w:hint="eastAsia"/>
          <w:color w:val="000000"/>
          <w:kern w:val="0"/>
          <w:sz w:val="18"/>
          <w:szCs w:val="18"/>
          <w:lang w:eastAsia="ru-RU"/>
        </w:rPr>
        <w:t>Особенности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культивирования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декоративно</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цветочных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условиях</w:t>
      </w:r>
      <w:r w:rsidRPr="00964D24">
        <w:rPr>
          <w:rFonts w:ascii="Trebuchet MS" w:eastAsia="Times New Roman" w:hAnsi="Trebuchet MS" w:cs="Times New Roman"/>
          <w:color w:val="000000"/>
          <w:kern w:val="0"/>
          <w:sz w:val="18"/>
          <w:szCs w:val="18"/>
          <w:lang w:eastAsia="ru-RU"/>
        </w:rPr>
        <w:t xml:space="preserve"> in vitro...41</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Экспериментальная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часть</w:t>
      </w:r>
      <w:r w:rsidRPr="00964D24">
        <w:rPr>
          <w:rFonts w:ascii="Trebuchet MS" w:eastAsia="Times New Roman" w:hAnsi="Trebuchet MS" w:cs="Times New Roman"/>
          <w:color w:val="000000"/>
          <w:kern w:val="0"/>
          <w:sz w:val="18"/>
          <w:szCs w:val="18"/>
          <w:lang w:eastAsia="ru-RU"/>
        </w:rPr>
        <w:t>...56</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Глава</w:t>
      </w:r>
      <w:r w:rsidRPr="00964D24">
        <w:rPr>
          <w:rFonts w:ascii="Trebuchet MS" w:eastAsia="Times New Roman" w:hAnsi="Trebuchet MS" w:cs="Times New Roman"/>
          <w:color w:val="000000"/>
          <w:kern w:val="0"/>
          <w:sz w:val="18"/>
          <w:szCs w:val="18"/>
          <w:lang w:eastAsia="ru-RU"/>
        </w:rPr>
        <w:t xml:space="preserve"> 2. </w:t>
      </w:r>
      <w:r w:rsidRPr="00964D24">
        <w:rPr>
          <w:rFonts w:ascii="Trebuchet MS" w:eastAsia="Times New Roman" w:hAnsi="Trebuchet MS" w:cs="Times New Roman" w:hint="eastAsia"/>
          <w:color w:val="000000"/>
          <w:kern w:val="0"/>
          <w:sz w:val="18"/>
          <w:szCs w:val="18"/>
          <w:lang w:eastAsia="ru-RU"/>
        </w:rPr>
        <w:t>Материалы</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методы</w:t>
      </w:r>
      <w:r w:rsidRPr="00964D24">
        <w:rPr>
          <w:rFonts w:ascii="Trebuchet MS" w:eastAsia="Times New Roman" w:hAnsi="Trebuchet MS" w:cs="Times New Roman"/>
          <w:color w:val="000000"/>
          <w:kern w:val="0"/>
          <w:sz w:val="18"/>
          <w:szCs w:val="18"/>
          <w:lang w:eastAsia="ru-RU"/>
        </w:rPr>
        <w:t>...56</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2.1. </w:t>
      </w:r>
      <w:r w:rsidRPr="00964D24">
        <w:rPr>
          <w:rFonts w:ascii="Trebuchet MS" w:eastAsia="Times New Roman" w:hAnsi="Trebuchet MS" w:cs="Times New Roman" w:hint="eastAsia"/>
          <w:color w:val="000000"/>
          <w:kern w:val="0"/>
          <w:sz w:val="18"/>
          <w:szCs w:val="18"/>
          <w:lang w:eastAsia="ru-RU"/>
        </w:rPr>
        <w:t>Объекты</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исследований</w:t>
      </w:r>
      <w:r w:rsidRPr="00964D24">
        <w:rPr>
          <w:rFonts w:ascii="Trebuchet MS" w:eastAsia="Times New Roman" w:hAnsi="Trebuchet MS" w:cs="Times New Roman"/>
          <w:color w:val="000000"/>
          <w:kern w:val="0"/>
          <w:sz w:val="18"/>
          <w:szCs w:val="18"/>
          <w:lang w:eastAsia="ru-RU"/>
        </w:rPr>
        <w:t>...,... 56</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2.2. </w:t>
      </w:r>
      <w:r w:rsidRPr="00964D24">
        <w:rPr>
          <w:rFonts w:ascii="Trebuchet MS" w:eastAsia="Times New Roman" w:hAnsi="Trebuchet MS" w:cs="Times New Roman" w:hint="eastAsia"/>
          <w:color w:val="000000"/>
          <w:kern w:val="0"/>
          <w:sz w:val="18"/>
          <w:szCs w:val="18"/>
          <w:lang w:eastAsia="ru-RU"/>
        </w:rPr>
        <w:t>Техника</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культивирования</w:t>
      </w:r>
      <w:r w:rsidRPr="00964D24">
        <w:rPr>
          <w:rFonts w:ascii="Trebuchet MS" w:eastAsia="Times New Roman" w:hAnsi="Trebuchet MS" w:cs="Times New Roman"/>
          <w:color w:val="000000"/>
          <w:kern w:val="0"/>
          <w:sz w:val="18"/>
          <w:szCs w:val="18"/>
          <w:lang w:eastAsia="ru-RU"/>
        </w:rPr>
        <w:t xml:space="preserve"> in vitro...62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2.2.1. </w:t>
      </w:r>
      <w:r w:rsidRPr="00964D24">
        <w:rPr>
          <w:rFonts w:ascii="Trebuchet MS" w:eastAsia="Times New Roman" w:hAnsi="Trebuchet MS" w:cs="Times New Roman" w:hint="eastAsia"/>
          <w:color w:val="000000"/>
          <w:kern w:val="0"/>
          <w:sz w:val="18"/>
          <w:szCs w:val="18"/>
          <w:lang w:eastAsia="ru-RU"/>
        </w:rPr>
        <w:t>Изолирование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стерилизация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первичных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эксплантов</w:t>
      </w:r>
      <w:r w:rsidRPr="00964D24">
        <w:rPr>
          <w:rFonts w:ascii="Trebuchet MS" w:eastAsia="Times New Roman" w:hAnsi="Trebuchet MS" w:cs="Times New Roman"/>
          <w:color w:val="000000"/>
          <w:kern w:val="0"/>
          <w:sz w:val="18"/>
          <w:szCs w:val="18"/>
          <w:lang w:eastAsia="ru-RU"/>
        </w:rPr>
        <w:t>...62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2.2.2. </w:t>
      </w:r>
      <w:r w:rsidRPr="00964D24">
        <w:rPr>
          <w:rFonts w:ascii="Trebuchet MS" w:eastAsia="Times New Roman" w:hAnsi="Trebuchet MS" w:cs="Times New Roman" w:hint="eastAsia"/>
          <w:color w:val="000000"/>
          <w:kern w:val="0"/>
          <w:sz w:val="18"/>
          <w:szCs w:val="18"/>
          <w:lang w:eastAsia="ru-RU"/>
        </w:rPr>
        <w:t>Регенерация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декоративно</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цветочных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растений</w:t>
      </w:r>
      <w:r w:rsidRPr="00964D24">
        <w:rPr>
          <w:rFonts w:ascii="Trebuchet MS" w:eastAsia="Times New Roman" w:hAnsi="Trebuchet MS" w:cs="Times New Roman"/>
          <w:color w:val="000000"/>
          <w:kern w:val="0"/>
          <w:sz w:val="18"/>
          <w:szCs w:val="18"/>
          <w:lang w:eastAsia="ru-RU"/>
        </w:rPr>
        <w:t>...63</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2.2.3. </w:t>
      </w:r>
      <w:r w:rsidRPr="00964D24">
        <w:rPr>
          <w:rFonts w:ascii="Trebuchet MS" w:eastAsia="Times New Roman" w:hAnsi="Trebuchet MS" w:cs="Times New Roman" w:hint="eastAsia"/>
          <w:color w:val="000000"/>
          <w:kern w:val="0"/>
          <w:sz w:val="18"/>
          <w:szCs w:val="18"/>
          <w:lang w:eastAsia="ru-RU"/>
        </w:rPr>
        <w:t>Укоренение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растений</w:t>
      </w:r>
      <w:r w:rsidRPr="00964D24">
        <w:rPr>
          <w:rFonts w:ascii="Trebuchet MS" w:eastAsia="Times New Roman" w:hAnsi="Trebuchet MS" w:cs="Times New Roman"/>
          <w:color w:val="000000"/>
          <w:kern w:val="0"/>
          <w:sz w:val="18"/>
          <w:szCs w:val="18"/>
          <w:lang w:eastAsia="ru-RU"/>
        </w:rPr>
        <w:t>...64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2.2.4. </w:t>
      </w:r>
      <w:r w:rsidRPr="00964D24">
        <w:rPr>
          <w:rFonts w:ascii="Trebuchet MS" w:eastAsia="Times New Roman" w:hAnsi="Trebuchet MS" w:cs="Times New Roman" w:hint="eastAsia"/>
          <w:color w:val="000000"/>
          <w:kern w:val="0"/>
          <w:sz w:val="18"/>
          <w:szCs w:val="18"/>
          <w:lang w:eastAsia="ru-RU"/>
        </w:rPr>
        <w:t>Адаптация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растений</w:t>
      </w:r>
      <w:r w:rsidRPr="00964D24">
        <w:rPr>
          <w:rFonts w:ascii="Trebuchet MS" w:eastAsia="Times New Roman" w:hAnsi="Trebuchet MS" w:cs="Times New Roman"/>
          <w:color w:val="000000"/>
          <w:kern w:val="0"/>
          <w:sz w:val="18"/>
          <w:szCs w:val="18"/>
          <w:lang w:eastAsia="ru-RU"/>
        </w:rPr>
        <w:t>...64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2.3 .</w:t>
      </w:r>
      <w:r w:rsidRPr="00964D24">
        <w:rPr>
          <w:rFonts w:ascii="Trebuchet MS" w:eastAsia="Times New Roman" w:hAnsi="Trebuchet MS" w:cs="Times New Roman" w:hint="eastAsia"/>
          <w:color w:val="000000"/>
          <w:kern w:val="0"/>
          <w:sz w:val="18"/>
          <w:szCs w:val="18"/>
          <w:lang w:eastAsia="ru-RU"/>
        </w:rPr>
        <w:t>Условия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культивирования</w:t>
      </w:r>
      <w:r w:rsidRPr="00964D24">
        <w:rPr>
          <w:rFonts w:ascii="Trebuchet MS" w:eastAsia="Times New Roman" w:hAnsi="Trebuchet MS" w:cs="Times New Roman"/>
          <w:color w:val="000000"/>
          <w:kern w:val="0"/>
          <w:sz w:val="18"/>
          <w:szCs w:val="18"/>
          <w:lang w:eastAsia="ru-RU"/>
        </w:rPr>
        <w:t>...64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Глава</w:t>
      </w:r>
      <w:r w:rsidRPr="00964D24">
        <w:rPr>
          <w:rFonts w:ascii="Trebuchet MS" w:eastAsia="Times New Roman" w:hAnsi="Trebuchet MS" w:cs="Times New Roman"/>
          <w:color w:val="000000"/>
          <w:kern w:val="0"/>
          <w:sz w:val="18"/>
          <w:szCs w:val="18"/>
          <w:lang w:eastAsia="ru-RU"/>
        </w:rPr>
        <w:t xml:space="preserve"> 3. </w:t>
      </w:r>
      <w:r w:rsidRPr="00964D24">
        <w:rPr>
          <w:rFonts w:ascii="Trebuchet MS" w:eastAsia="Times New Roman" w:hAnsi="Trebuchet MS" w:cs="Times New Roman" w:hint="eastAsia"/>
          <w:color w:val="000000"/>
          <w:kern w:val="0"/>
          <w:sz w:val="18"/>
          <w:szCs w:val="18"/>
          <w:lang w:eastAsia="ru-RU"/>
        </w:rPr>
        <w:t>Особенности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введения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культуру</w:t>
      </w:r>
      <w:r w:rsidRPr="00964D24">
        <w:rPr>
          <w:rFonts w:ascii="Trebuchet MS" w:eastAsia="Times New Roman" w:hAnsi="Trebuchet MS" w:cs="Times New Roman"/>
          <w:color w:val="000000"/>
          <w:kern w:val="0"/>
          <w:sz w:val="18"/>
          <w:szCs w:val="18"/>
          <w:lang w:eastAsia="ru-RU"/>
        </w:rPr>
        <w:t xml:space="preserve"> in vitro ...66</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3.1. </w:t>
      </w:r>
      <w:r w:rsidRPr="00964D24">
        <w:rPr>
          <w:rFonts w:ascii="Trebuchet MS" w:eastAsia="Times New Roman" w:hAnsi="Trebuchet MS" w:cs="Times New Roman" w:hint="eastAsia"/>
          <w:color w:val="000000"/>
          <w:kern w:val="0"/>
          <w:sz w:val="18"/>
          <w:szCs w:val="18"/>
          <w:lang w:eastAsia="ru-RU"/>
        </w:rPr>
        <w:t>Изолирование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стерилизация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первичных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эксплантов</w:t>
      </w:r>
      <w:r w:rsidRPr="00964D24">
        <w:rPr>
          <w:rFonts w:ascii="Trebuchet MS" w:eastAsia="Times New Roman" w:hAnsi="Trebuchet MS" w:cs="Times New Roman"/>
          <w:color w:val="000000"/>
          <w:kern w:val="0"/>
          <w:sz w:val="18"/>
          <w:szCs w:val="18"/>
          <w:lang w:eastAsia="ru-RU"/>
        </w:rPr>
        <w:t>...66</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3.2. </w:t>
      </w:r>
      <w:r w:rsidRPr="00964D24">
        <w:rPr>
          <w:rFonts w:ascii="Trebuchet MS" w:eastAsia="Times New Roman" w:hAnsi="Trebuchet MS" w:cs="Times New Roman" w:hint="eastAsia"/>
          <w:color w:val="000000"/>
          <w:kern w:val="0"/>
          <w:sz w:val="18"/>
          <w:szCs w:val="18"/>
          <w:lang w:eastAsia="ru-RU"/>
        </w:rPr>
        <w:t>Использование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растений</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маточников</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отечественного</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зарубежного</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производства</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для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введения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культуру</w:t>
      </w:r>
      <w:r w:rsidRPr="00964D24">
        <w:rPr>
          <w:rFonts w:ascii="Trebuchet MS" w:eastAsia="Times New Roman" w:hAnsi="Trebuchet MS" w:cs="Times New Roman"/>
          <w:color w:val="000000"/>
          <w:kern w:val="0"/>
          <w:sz w:val="18"/>
          <w:szCs w:val="18"/>
          <w:lang w:eastAsia="ru-RU"/>
        </w:rPr>
        <w:t xml:space="preserve"> in vitro...68</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3.3. </w:t>
      </w:r>
      <w:r w:rsidRPr="00964D24">
        <w:rPr>
          <w:rFonts w:ascii="Trebuchet MS" w:eastAsia="Times New Roman" w:hAnsi="Trebuchet MS" w:cs="Times New Roman" w:hint="eastAsia"/>
          <w:color w:val="000000"/>
          <w:kern w:val="0"/>
          <w:sz w:val="18"/>
          <w:szCs w:val="18"/>
          <w:lang w:eastAsia="ru-RU"/>
        </w:rPr>
        <w:t>Зависимость</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морфогенеза</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от</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полярного</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расположения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первичных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эксплантов</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на</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питательной</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среде</w:t>
      </w:r>
      <w:r w:rsidRPr="00964D24">
        <w:rPr>
          <w:rFonts w:ascii="Trebuchet MS" w:eastAsia="Times New Roman" w:hAnsi="Trebuchet MS" w:cs="Times New Roman"/>
          <w:color w:val="000000"/>
          <w:kern w:val="0"/>
          <w:sz w:val="18"/>
          <w:szCs w:val="18"/>
          <w:lang w:eastAsia="ru-RU"/>
        </w:rPr>
        <w:t>...69</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lastRenderedPageBreak/>
        <w:t xml:space="preserve">3.4. </w:t>
      </w:r>
      <w:r w:rsidRPr="00964D24">
        <w:rPr>
          <w:rFonts w:ascii="Trebuchet MS" w:eastAsia="Times New Roman" w:hAnsi="Trebuchet MS" w:cs="Times New Roman" w:hint="eastAsia"/>
          <w:color w:val="000000"/>
          <w:kern w:val="0"/>
          <w:sz w:val="18"/>
          <w:szCs w:val="18"/>
          <w:lang w:eastAsia="ru-RU"/>
        </w:rPr>
        <w:t>Первичная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регенерация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декоративно</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цветочных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растений</w:t>
      </w:r>
      <w:r w:rsidRPr="00964D24">
        <w:rPr>
          <w:rFonts w:ascii="Trebuchet MS" w:eastAsia="Times New Roman" w:hAnsi="Trebuchet MS" w:cs="Times New Roman"/>
          <w:color w:val="000000"/>
          <w:kern w:val="0"/>
          <w:sz w:val="18"/>
          <w:szCs w:val="18"/>
          <w:lang w:eastAsia="ru-RU"/>
        </w:rPr>
        <w:t>...70</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3.4.1. </w:t>
      </w:r>
      <w:r w:rsidRPr="00964D24">
        <w:rPr>
          <w:rFonts w:ascii="Trebuchet MS" w:eastAsia="Times New Roman" w:hAnsi="Trebuchet MS" w:cs="Times New Roman" w:hint="eastAsia"/>
          <w:color w:val="000000"/>
          <w:kern w:val="0"/>
          <w:sz w:val="18"/>
          <w:szCs w:val="18"/>
          <w:lang w:eastAsia="ru-RU"/>
        </w:rPr>
        <w:t>Луковичные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...70</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3.4.2. </w:t>
      </w:r>
      <w:r w:rsidRPr="00964D24">
        <w:rPr>
          <w:rFonts w:ascii="Trebuchet MS" w:eastAsia="Times New Roman" w:hAnsi="Trebuchet MS" w:cs="Times New Roman" w:hint="eastAsia"/>
          <w:color w:val="000000"/>
          <w:kern w:val="0"/>
          <w:sz w:val="18"/>
          <w:szCs w:val="18"/>
          <w:lang w:eastAsia="ru-RU"/>
        </w:rPr>
        <w:t>Листовые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...80</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3.4.3. </w:t>
      </w:r>
      <w:r w:rsidRPr="00964D24">
        <w:rPr>
          <w:rFonts w:ascii="Trebuchet MS" w:eastAsia="Times New Roman" w:hAnsi="Trebuchet MS" w:cs="Times New Roman" w:hint="eastAsia"/>
          <w:color w:val="000000"/>
          <w:kern w:val="0"/>
          <w:sz w:val="18"/>
          <w:szCs w:val="18"/>
          <w:lang w:eastAsia="ru-RU"/>
        </w:rPr>
        <w:t>Побеговые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...91</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Заключение</w:t>
      </w:r>
      <w:r w:rsidRPr="00964D24">
        <w:rPr>
          <w:rFonts w:ascii="Trebuchet MS" w:eastAsia="Times New Roman" w:hAnsi="Trebuchet MS" w:cs="Times New Roman"/>
          <w:color w:val="000000"/>
          <w:kern w:val="0"/>
          <w:sz w:val="18"/>
          <w:szCs w:val="18"/>
          <w:lang w:eastAsia="ru-RU"/>
        </w:rPr>
        <w:t>...94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Глава</w:t>
      </w:r>
      <w:r w:rsidRPr="00964D24">
        <w:rPr>
          <w:rFonts w:ascii="Trebuchet MS" w:eastAsia="Times New Roman" w:hAnsi="Trebuchet MS" w:cs="Times New Roman"/>
          <w:color w:val="000000"/>
          <w:kern w:val="0"/>
          <w:sz w:val="18"/>
          <w:szCs w:val="18"/>
          <w:lang w:eastAsia="ru-RU"/>
        </w:rPr>
        <w:t xml:space="preserve"> 4. </w:t>
      </w:r>
      <w:r w:rsidRPr="00964D24">
        <w:rPr>
          <w:rFonts w:ascii="Trebuchet MS" w:eastAsia="Times New Roman" w:hAnsi="Trebuchet MS" w:cs="Times New Roman" w:hint="eastAsia"/>
          <w:color w:val="000000"/>
          <w:kern w:val="0"/>
          <w:sz w:val="18"/>
          <w:szCs w:val="18"/>
          <w:lang w:eastAsia="ru-RU"/>
        </w:rPr>
        <w:t>Особенности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микроразмножения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вторичной</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регенерации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декоративно</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цветочных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w:t>
      </w:r>
      <w:r w:rsidRPr="00964D24">
        <w:rPr>
          <w:rFonts w:ascii="Trebuchet MS" w:eastAsia="Times New Roman" w:hAnsi="Trebuchet MS" w:cs="Times New Roman"/>
          <w:color w:val="000000"/>
          <w:kern w:val="0"/>
          <w:sz w:val="18"/>
          <w:szCs w:val="18"/>
          <w:lang w:eastAsia="ru-RU"/>
        </w:rPr>
        <w:t xml:space="preserve"> in vitro...97</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4.1. </w:t>
      </w:r>
      <w:r w:rsidRPr="00964D24">
        <w:rPr>
          <w:rFonts w:ascii="Trebuchet MS" w:eastAsia="Times New Roman" w:hAnsi="Trebuchet MS" w:cs="Times New Roman" w:hint="eastAsia"/>
          <w:color w:val="000000"/>
          <w:kern w:val="0"/>
          <w:sz w:val="18"/>
          <w:szCs w:val="18"/>
          <w:lang w:eastAsia="ru-RU"/>
        </w:rPr>
        <w:t>Луковичные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...97</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4.2. </w:t>
      </w:r>
      <w:r w:rsidRPr="00964D24">
        <w:rPr>
          <w:rFonts w:ascii="Trebuchet MS" w:eastAsia="Times New Roman" w:hAnsi="Trebuchet MS" w:cs="Times New Roman" w:hint="eastAsia"/>
          <w:color w:val="000000"/>
          <w:kern w:val="0"/>
          <w:sz w:val="18"/>
          <w:szCs w:val="18"/>
          <w:lang w:eastAsia="ru-RU"/>
        </w:rPr>
        <w:t>Листовые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...104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4.3. </w:t>
      </w:r>
      <w:r w:rsidRPr="00964D24">
        <w:rPr>
          <w:rFonts w:ascii="Trebuchet MS" w:eastAsia="Times New Roman" w:hAnsi="Trebuchet MS" w:cs="Times New Roman" w:hint="eastAsia"/>
          <w:color w:val="000000"/>
          <w:kern w:val="0"/>
          <w:sz w:val="18"/>
          <w:szCs w:val="18"/>
          <w:lang w:eastAsia="ru-RU"/>
        </w:rPr>
        <w:t>Побеговые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...108</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Заключение</w:t>
      </w:r>
      <w:r w:rsidRPr="00964D24">
        <w:rPr>
          <w:rFonts w:ascii="Trebuchet MS" w:eastAsia="Times New Roman" w:hAnsi="Trebuchet MS" w:cs="Times New Roman"/>
          <w:color w:val="000000"/>
          <w:kern w:val="0"/>
          <w:sz w:val="18"/>
          <w:szCs w:val="18"/>
          <w:lang w:eastAsia="ru-RU"/>
        </w:rPr>
        <w:t>...112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4.4. </w:t>
      </w:r>
      <w:r w:rsidRPr="00964D24">
        <w:rPr>
          <w:rFonts w:ascii="Trebuchet MS" w:eastAsia="Times New Roman" w:hAnsi="Trebuchet MS" w:cs="Times New Roman" w:hint="eastAsia"/>
          <w:color w:val="000000"/>
          <w:kern w:val="0"/>
          <w:sz w:val="18"/>
          <w:szCs w:val="18"/>
          <w:lang w:eastAsia="ru-RU"/>
        </w:rPr>
        <w:t>Хранение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консервация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некоторых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w:t>
      </w:r>
      <w:r w:rsidRPr="00964D24">
        <w:rPr>
          <w:rFonts w:ascii="Trebuchet MS" w:eastAsia="Times New Roman" w:hAnsi="Trebuchet MS" w:cs="Times New Roman"/>
          <w:color w:val="000000"/>
          <w:kern w:val="0"/>
          <w:sz w:val="18"/>
          <w:szCs w:val="18"/>
          <w:lang w:eastAsia="ru-RU"/>
        </w:rPr>
        <w:t>...112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Глава</w:t>
      </w:r>
      <w:r w:rsidRPr="00964D24">
        <w:rPr>
          <w:rFonts w:ascii="Trebuchet MS" w:eastAsia="Times New Roman" w:hAnsi="Trebuchet MS" w:cs="Times New Roman"/>
          <w:color w:val="000000"/>
          <w:kern w:val="0"/>
          <w:sz w:val="18"/>
          <w:szCs w:val="18"/>
          <w:lang w:eastAsia="ru-RU"/>
        </w:rPr>
        <w:t xml:space="preserve"> 5. </w:t>
      </w:r>
      <w:r w:rsidRPr="00964D24">
        <w:rPr>
          <w:rFonts w:ascii="Trebuchet MS" w:eastAsia="Times New Roman" w:hAnsi="Trebuchet MS" w:cs="Times New Roman" w:hint="eastAsia"/>
          <w:color w:val="000000"/>
          <w:kern w:val="0"/>
          <w:sz w:val="18"/>
          <w:szCs w:val="18"/>
          <w:lang w:eastAsia="ru-RU"/>
        </w:rPr>
        <w:t>Укоренение</w:t>
      </w:r>
      <w:r w:rsidRPr="00964D24">
        <w:rPr>
          <w:rFonts w:ascii="Trebuchet MS" w:eastAsia="Times New Roman" w:hAnsi="Trebuchet MS" w:cs="Times New Roman"/>
          <w:color w:val="000000"/>
          <w:kern w:val="0"/>
          <w:sz w:val="18"/>
          <w:szCs w:val="18"/>
          <w:lang w:eastAsia="ru-RU"/>
        </w:rPr>
        <w:t xml:space="preserve"> in vitro </w:t>
      </w:r>
      <w:r w:rsidRPr="00964D24">
        <w:rPr>
          <w:rFonts w:ascii="Trebuchet MS" w:eastAsia="Times New Roman" w:hAnsi="Trebuchet MS" w:cs="Times New Roman" w:hint="eastAsia"/>
          <w:color w:val="000000"/>
          <w:kern w:val="0"/>
          <w:sz w:val="18"/>
          <w:szCs w:val="18"/>
          <w:lang w:eastAsia="ru-RU"/>
        </w:rPr>
        <w:t>и</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адаптация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микрокультуры</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декоративно</w:t>
      </w:r>
      <w:r w:rsidRPr="00964D24">
        <w:rPr>
          <w:rFonts w:ascii="Trebuchet MS" w:eastAsia="Times New Roman" w:hAnsi="Trebuchet MS" w:cs="Times New Roman"/>
          <w:color w:val="000000"/>
          <w:kern w:val="0"/>
          <w:sz w:val="18"/>
          <w:szCs w:val="18"/>
          <w:lang w:eastAsia="ru-RU"/>
        </w:rPr>
        <w:t>-</w:t>
      </w:r>
      <w:r w:rsidRPr="00964D24">
        <w:rPr>
          <w:rFonts w:ascii="Trebuchet MS" w:eastAsia="Times New Roman" w:hAnsi="Trebuchet MS" w:cs="Times New Roman" w:hint="eastAsia"/>
          <w:color w:val="000000"/>
          <w:kern w:val="0"/>
          <w:sz w:val="18"/>
          <w:szCs w:val="18"/>
          <w:lang w:eastAsia="ru-RU"/>
        </w:rPr>
        <w:t>цветочных</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растений</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почвенным</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условиям</w:t>
      </w:r>
      <w:r w:rsidRPr="00964D24">
        <w:rPr>
          <w:rFonts w:ascii="Trebuchet MS" w:eastAsia="Times New Roman" w:hAnsi="Trebuchet MS" w:cs="Times New Roman"/>
          <w:color w:val="000000"/>
          <w:kern w:val="0"/>
          <w:sz w:val="18"/>
          <w:szCs w:val="18"/>
          <w:lang w:eastAsia="ru-RU"/>
        </w:rPr>
        <w:t>...116</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5.1. </w:t>
      </w:r>
      <w:r w:rsidRPr="00964D24">
        <w:rPr>
          <w:rFonts w:ascii="Trebuchet MS" w:eastAsia="Times New Roman" w:hAnsi="Trebuchet MS" w:cs="Times New Roman" w:hint="eastAsia"/>
          <w:color w:val="000000"/>
          <w:kern w:val="0"/>
          <w:sz w:val="18"/>
          <w:szCs w:val="18"/>
          <w:lang w:eastAsia="ru-RU"/>
        </w:rPr>
        <w:t>Укоренение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микрокультуры</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в</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условиях</w:t>
      </w:r>
      <w:r w:rsidRPr="00964D24">
        <w:rPr>
          <w:rFonts w:ascii="Trebuchet MS" w:eastAsia="Times New Roman" w:hAnsi="Trebuchet MS" w:cs="Times New Roman"/>
          <w:color w:val="000000"/>
          <w:kern w:val="0"/>
          <w:sz w:val="18"/>
          <w:szCs w:val="18"/>
          <w:lang w:eastAsia="ru-RU"/>
        </w:rPr>
        <w:t xml:space="preserve"> in vitro... 116</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5.1.1. </w:t>
      </w:r>
      <w:r w:rsidRPr="00964D24">
        <w:rPr>
          <w:rFonts w:ascii="Trebuchet MS" w:eastAsia="Times New Roman" w:hAnsi="Trebuchet MS" w:cs="Times New Roman" w:hint="eastAsia"/>
          <w:color w:val="000000"/>
          <w:kern w:val="0"/>
          <w:sz w:val="18"/>
          <w:szCs w:val="18"/>
          <w:lang w:eastAsia="ru-RU"/>
        </w:rPr>
        <w:t>Листовые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...116</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5.1.2. </w:t>
      </w:r>
      <w:r w:rsidRPr="00964D24">
        <w:rPr>
          <w:rFonts w:ascii="Trebuchet MS" w:eastAsia="Times New Roman" w:hAnsi="Trebuchet MS" w:cs="Times New Roman" w:hint="eastAsia"/>
          <w:color w:val="000000"/>
          <w:kern w:val="0"/>
          <w:sz w:val="18"/>
          <w:szCs w:val="18"/>
          <w:lang w:eastAsia="ru-RU"/>
        </w:rPr>
        <w:t>Побеговые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...117</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lastRenderedPageBreak/>
        <w:t xml:space="preserve">5.2. </w:t>
      </w:r>
      <w:r w:rsidRPr="00964D24">
        <w:rPr>
          <w:rFonts w:ascii="Trebuchet MS" w:eastAsia="Times New Roman" w:hAnsi="Trebuchet MS" w:cs="Times New Roman" w:hint="eastAsia"/>
          <w:color w:val="000000"/>
          <w:kern w:val="0"/>
          <w:sz w:val="18"/>
          <w:szCs w:val="18"/>
          <w:lang w:eastAsia="ru-RU"/>
        </w:rPr>
        <w:t>Адаптация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микрокультуры</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почвенным</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условиям</w:t>
      </w:r>
      <w:r w:rsidRPr="00964D24">
        <w:rPr>
          <w:rFonts w:ascii="Trebuchet MS" w:eastAsia="Times New Roman" w:hAnsi="Trebuchet MS" w:cs="Times New Roman"/>
          <w:color w:val="000000"/>
          <w:kern w:val="0"/>
          <w:sz w:val="18"/>
          <w:szCs w:val="18"/>
          <w:lang w:eastAsia="ru-RU"/>
        </w:rPr>
        <w:t xml:space="preserve"> ...118</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5.2.1. </w:t>
      </w:r>
      <w:r w:rsidRPr="00964D24">
        <w:rPr>
          <w:rFonts w:ascii="Trebuchet MS" w:eastAsia="Times New Roman" w:hAnsi="Trebuchet MS" w:cs="Times New Roman" w:hint="eastAsia"/>
          <w:color w:val="000000"/>
          <w:kern w:val="0"/>
          <w:sz w:val="18"/>
          <w:szCs w:val="18"/>
          <w:lang w:eastAsia="ru-RU"/>
        </w:rPr>
        <w:t>Луковичные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...119</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5.2.2. </w:t>
      </w:r>
      <w:r w:rsidRPr="00964D24">
        <w:rPr>
          <w:rFonts w:ascii="Trebuchet MS" w:eastAsia="Times New Roman" w:hAnsi="Trebuchet MS" w:cs="Times New Roman" w:hint="eastAsia"/>
          <w:color w:val="000000"/>
          <w:kern w:val="0"/>
          <w:sz w:val="18"/>
          <w:szCs w:val="18"/>
          <w:lang w:eastAsia="ru-RU"/>
        </w:rPr>
        <w:t>Листовые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...120</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 xml:space="preserve">5.2.3. </w:t>
      </w:r>
      <w:r w:rsidRPr="00964D24">
        <w:rPr>
          <w:rFonts w:ascii="Trebuchet MS" w:eastAsia="Times New Roman" w:hAnsi="Trebuchet MS" w:cs="Times New Roman" w:hint="eastAsia"/>
          <w:color w:val="000000"/>
          <w:kern w:val="0"/>
          <w:sz w:val="18"/>
          <w:szCs w:val="18"/>
          <w:lang w:eastAsia="ru-RU"/>
        </w:rPr>
        <w:t>Побеговые</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культуры</w:t>
      </w:r>
      <w:r w:rsidRPr="00964D24">
        <w:rPr>
          <w:rFonts w:ascii="Trebuchet MS" w:eastAsia="Times New Roman" w:hAnsi="Trebuchet MS" w:cs="Times New Roman"/>
          <w:color w:val="000000"/>
          <w:kern w:val="0"/>
          <w:sz w:val="18"/>
          <w:szCs w:val="18"/>
          <w:lang w:eastAsia="ru-RU"/>
        </w:rPr>
        <w:t>...121</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Заключение</w:t>
      </w:r>
      <w:r w:rsidRPr="00964D24">
        <w:rPr>
          <w:rFonts w:ascii="Trebuchet MS" w:eastAsia="Times New Roman" w:hAnsi="Trebuchet MS" w:cs="Times New Roman"/>
          <w:color w:val="000000"/>
          <w:kern w:val="0"/>
          <w:sz w:val="18"/>
          <w:szCs w:val="18"/>
          <w:lang w:eastAsia="ru-RU"/>
        </w:rPr>
        <w:t>...122</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ЗАКЛЮЧЕНИЕ</w:t>
      </w:r>
      <w:r w:rsidRPr="00964D24">
        <w:rPr>
          <w:rFonts w:ascii="Trebuchet MS" w:eastAsia="Times New Roman" w:hAnsi="Trebuchet MS" w:cs="Times New Roman"/>
          <w:color w:val="000000"/>
          <w:kern w:val="0"/>
          <w:sz w:val="18"/>
          <w:szCs w:val="18"/>
          <w:lang w:eastAsia="ru-RU"/>
        </w:rPr>
        <w:t xml:space="preserve"> ... 123</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3</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color w:val="000000"/>
          <w:kern w:val="0"/>
          <w:sz w:val="18"/>
          <w:szCs w:val="18"/>
          <w:lang w:eastAsia="ru-RU"/>
        </w:rPr>
        <w:t>4</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Экономическая</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справка</w:t>
      </w:r>
      <w:r w:rsidRPr="00964D24">
        <w:rPr>
          <w:rFonts w:ascii="Trebuchet MS" w:eastAsia="Times New Roman" w:hAnsi="Trebuchet MS" w:cs="Times New Roman"/>
          <w:color w:val="000000"/>
          <w:kern w:val="0"/>
          <w:sz w:val="18"/>
          <w:szCs w:val="18"/>
          <w:lang w:eastAsia="ru-RU"/>
        </w:rPr>
        <w:t>...131</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ВЫВОДЫ</w:t>
      </w:r>
      <w:r w:rsidRPr="00964D24">
        <w:rPr>
          <w:rFonts w:ascii="Trebuchet MS" w:eastAsia="Times New Roman" w:hAnsi="Trebuchet MS" w:cs="Times New Roman"/>
          <w:color w:val="000000"/>
          <w:kern w:val="0"/>
          <w:sz w:val="18"/>
          <w:szCs w:val="18"/>
          <w:lang w:eastAsia="ru-RU"/>
        </w:rPr>
        <w:t xml:space="preserve"> ...133</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64D24" w:rsidRPr="00964D24" w:rsidRDefault="00964D24" w:rsidP="00964D24">
      <w:pPr>
        <w:rPr>
          <w:rFonts w:ascii="Trebuchet MS" w:eastAsia="Times New Roman" w:hAnsi="Trebuchet MS" w:cs="Times New Roman"/>
          <w:color w:val="000000"/>
          <w:kern w:val="0"/>
          <w:sz w:val="18"/>
          <w:szCs w:val="18"/>
          <w:lang w:eastAsia="ru-RU"/>
        </w:rPr>
      </w:pPr>
      <w:r w:rsidRPr="00964D24">
        <w:rPr>
          <w:rFonts w:ascii="Trebuchet MS" w:eastAsia="Times New Roman" w:hAnsi="Trebuchet MS" w:cs="Times New Roman" w:hint="eastAsia"/>
          <w:color w:val="000000"/>
          <w:kern w:val="0"/>
          <w:sz w:val="18"/>
          <w:szCs w:val="18"/>
          <w:lang w:eastAsia="ru-RU"/>
        </w:rPr>
        <w:t>Список</w:t>
      </w:r>
      <w:r w:rsidRPr="00964D24">
        <w:rPr>
          <w:rFonts w:ascii="Trebuchet MS" w:eastAsia="Times New Roman" w:hAnsi="Trebuchet MS" w:cs="Times New Roman"/>
          <w:color w:val="000000"/>
          <w:kern w:val="0"/>
          <w:sz w:val="18"/>
          <w:szCs w:val="18"/>
          <w:lang w:eastAsia="ru-RU"/>
        </w:rPr>
        <w:t xml:space="preserve"> </w:t>
      </w:r>
      <w:r w:rsidRPr="00964D24">
        <w:rPr>
          <w:rFonts w:ascii="Trebuchet MS" w:eastAsia="Times New Roman" w:hAnsi="Trebuchet MS" w:cs="Times New Roman" w:hint="eastAsia"/>
          <w:color w:val="000000"/>
          <w:kern w:val="0"/>
          <w:sz w:val="18"/>
          <w:szCs w:val="18"/>
          <w:lang w:eastAsia="ru-RU"/>
        </w:rPr>
        <w:t>литературы</w:t>
      </w:r>
      <w:r w:rsidRPr="00964D24">
        <w:rPr>
          <w:rFonts w:ascii="Trebuchet MS" w:eastAsia="Times New Roman" w:hAnsi="Trebuchet MS" w:cs="Times New Roman"/>
          <w:color w:val="000000"/>
          <w:kern w:val="0"/>
          <w:sz w:val="18"/>
          <w:szCs w:val="18"/>
          <w:lang w:eastAsia="ru-RU"/>
        </w:rPr>
        <w:t>...135</w:t>
      </w:r>
    </w:p>
    <w:p w:rsidR="00964D24" w:rsidRPr="00964D24" w:rsidRDefault="00964D24" w:rsidP="00964D24">
      <w:pPr>
        <w:rPr>
          <w:rFonts w:ascii="Trebuchet MS" w:eastAsia="Times New Roman" w:hAnsi="Trebuchet MS" w:cs="Times New Roman"/>
          <w:color w:val="000000"/>
          <w:kern w:val="0"/>
          <w:sz w:val="18"/>
          <w:szCs w:val="18"/>
          <w:lang w:eastAsia="ru-RU"/>
        </w:rPr>
      </w:pPr>
    </w:p>
    <w:p w:rsidR="00985DAE" w:rsidRPr="00964D24" w:rsidRDefault="00964D24" w:rsidP="00964D24">
      <w:r w:rsidRPr="00964D24">
        <w:rPr>
          <w:rFonts w:ascii="Trebuchet MS" w:eastAsia="Times New Roman" w:hAnsi="Trebuchet MS" w:cs="Times New Roman" w:hint="eastAsia"/>
          <w:color w:val="000000"/>
          <w:kern w:val="0"/>
          <w:sz w:val="18"/>
          <w:szCs w:val="18"/>
          <w:lang w:eastAsia="ru-RU"/>
        </w:rPr>
        <w:t>Приложение</w:t>
      </w:r>
      <w:r w:rsidRPr="00964D24">
        <w:rPr>
          <w:rFonts w:ascii="Trebuchet MS" w:eastAsia="Times New Roman" w:hAnsi="Trebuchet MS" w:cs="Times New Roman"/>
          <w:color w:val="000000"/>
          <w:kern w:val="0"/>
          <w:sz w:val="18"/>
          <w:szCs w:val="18"/>
          <w:lang w:eastAsia="ru-RU"/>
        </w:rPr>
        <w:t>...142</w:t>
      </w:r>
      <w:bookmarkStart w:id="0" w:name="_GoBack"/>
      <w:bookmarkEnd w:id="0"/>
    </w:p>
    <w:sectPr w:rsidR="00985DAE" w:rsidRPr="00964D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913" w:rsidRDefault="00635913">
      <w:pPr>
        <w:spacing w:after="0" w:line="240" w:lineRule="auto"/>
      </w:pPr>
      <w:r>
        <w:separator/>
      </w:r>
    </w:p>
  </w:endnote>
  <w:endnote w:type="continuationSeparator" w:id="0">
    <w:p w:rsidR="00635913" w:rsidRDefault="006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913" w:rsidRDefault="00635913"/>
    <w:p w:rsidR="00635913" w:rsidRDefault="00635913"/>
    <w:p w:rsidR="00635913" w:rsidRDefault="00635913"/>
    <w:p w:rsidR="00635913" w:rsidRDefault="00635913"/>
    <w:p w:rsidR="00635913" w:rsidRDefault="00635913"/>
    <w:p w:rsidR="00635913" w:rsidRDefault="00635913"/>
    <w:p w:rsidR="00635913" w:rsidRDefault="0063591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913" w:rsidRDefault="006359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35913" w:rsidRDefault="006359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35913" w:rsidRDefault="00635913"/>
    <w:p w:rsidR="00635913" w:rsidRDefault="00635913"/>
    <w:p w:rsidR="00635913" w:rsidRDefault="0063591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913" w:rsidRDefault="00635913"/>
                          <w:p w:rsidR="00635913" w:rsidRDefault="0063591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35913" w:rsidRDefault="00635913"/>
                    <w:p w:rsidR="00635913" w:rsidRDefault="0063591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35913" w:rsidRDefault="00635913"/>
    <w:p w:rsidR="00635913" w:rsidRDefault="00635913">
      <w:pPr>
        <w:rPr>
          <w:sz w:val="2"/>
          <w:szCs w:val="2"/>
        </w:rPr>
      </w:pPr>
    </w:p>
    <w:p w:rsidR="00635913" w:rsidRDefault="00635913"/>
    <w:p w:rsidR="00635913" w:rsidRDefault="00635913">
      <w:pPr>
        <w:spacing w:after="0" w:line="240" w:lineRule="auto"/>
      </w:pPr>
    </w:p>
  </w:footnote>
  <w:footnote w:type="continuationSeparator" w:id="0">
    <w:p w:rsidR="00635913" w:rsidRDefault="00635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913"/>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BD45A-AD2E-4067-8ED8-21ED4E2F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24438</TotalTime>
  <Pages>4</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1692</cp:revision>
  <cp:lastPrinted>2009-02-06T05:36:00Z</cp:lastPrinted>
  <dcterms:created xsi:type="dcterms:W3CDTF">2023-09-07T12:38:00Z</dcterms:created>
  <dcterms:modified xsi:type="dcterms:W3CDTF">2023-12-06T09:15:00Z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