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6E6C0" w14:textId="478B88C5" w:rsidR="0086794A" w:rsidRDefault="00061F6E" w:rsidP="00061F6E">
      <w:bookmarkStart w:id="0" w:name="_GoBack"/>
      <w:r w:rsidRPr="00061F6E">
        <w:rPr>
          <w:rFonts w:hint="eastAsia"/>
        </w:rPr>
        <w:t>Биологические</w:t>
      </w:r>
      <w:r w:rsidRPr="00061F6E">
        <w:t></w:t>
      </w:r>
      <w:r w:rsidRPr="00061F6E">
        <w:rPr>
          <w:rFonts w:hint="eastAsia"/>
        </w:rPr>
        <w:t>свойства</w:t>
      </w:r>
      <w:r w:rsidRPr="00061F6E">
        <w:t></w:t>
      </w:r>
      <w:r w:rsidRPr="00061F6E">
        <w:rPr>
          <w:rFonts w:hint="eastAsia"/>
        </w:rPr>
        <w:t>возбудителя</w:t>
      </w:r>
      <w:r w:rsidRPr="00061F6E">
        <w:t></w:t>
      </w:r>
      <w:r w:rsidRPr="00061F6E">
        <w:rPr>
          <w:rFonts w:hint="eastAsia"/>
        </w:rPr>
        <w:t>нейссериоза</w:t>
      </w:r>
      <w:r w:rsidRPr="00061F6E">
        <w:t></w:t>
      </w:r>
      <w:r w:rsidRPr="00061F6E">
        <w:rPr>
          <w:rFonts w:hint="eastAsia"/>
        </w:rPr>
        <w:t>гусей</w:t>
      </w:r>
      <w:r w:rsidRPr="00061F6E">
        <w:t></w:t>
      </w:r>
      <w:r w:rsidRPr="00061F6E">
        <w:rPr>
          <w:rFonts w:hint="eastAsia"/>
        </w:rPr>
        <w:t>и</w:t>
      </w:r>
      <w:r w:rsidRPr="00061F6E">
        <w:t></w:t>
      </w:r>
      <w:r w:rsidRPr="00061F6E">
        <w:rPr>
          <w:rFonts w:hint="eastAsia"/>
        </w:rPr>
        <w:t>диагностика</w:t>
      </w:r>
      <w:r w:rsidRPr="00061F6E">
        <w:t></w:t>
      </w:r>
      <w:r w:rsidRPr="00061F6E">
        <w:rPr>
          <w:rFonts w:hint="eastAsia"/>
        </w:rPr>
        <w:t>болезни</w:t>
      </w:r>
      <w:r>
        <w:t></w:t>
      </w:r>
      <w:r w:rsidRPr="00061F6E">
        <w:t></w:t>
      </w:r>
      <w:r w:rsidRPr="00061F6E">
        <w:rPr>
          <w:rFonts w:hint="eastAsia"/>
        </w:rPr>
        <w:t>Наливайко</w:t>
      </w:r>
      <w:r w:rsidRPr="00061F6E">
        <w:t></w:t>
      </w:r>
      <w:r w:rsidRPr="00061F6E">
        <w:t></w:t>
      </w:r>
      <w:r w:rsidRPr="00061F6E">
        <w:rPr>
          <w:rFonts w:hint="eastAsia"/>
        </w:rPr>
        <w:t>Людмила</w:t>
      </w:r>
      <w:r w:rsidRPr="00061F6E">
        <w:t></w:t>
      </w:r>
      <w:r w:rsidRPr="00061F6E">
        <w:rPr>
          <w:rFonts w:hint="eastAsia"/>
        </w:rPr>
        <w:t>Ивановна</w:t>
      </w:r>
    </w:p>
    <w:p w14:paraId="64DD11A9" w14:textId="77777777" w:rsidR="00061F6E" w:rsidRPr="00061F6E" w:rsidRDefault="00061F6E" w:rsidP="00061F6E">
      <w:pPr>
        <w:rPr>
          <w:lang w:val="en-US"/>
        </w:rPr>
      </w:pPr>
      <w:r w:rsidRPr="00061F6E">
        <w:rPr>
          <w:rFonts w:hint="eastAsia"/>
          <w:lang w:val="en-US"/>
        </w:rPr>
        <w:t>ОГЛАВЛЕНИЕ</w:t>
      </w:r>
      <w:r w:rsidRPr="00061F6E">
        <w:rPr>
          <w:lang w:val="en-US"/>
        </w:rPr>
        <w:t></w:t>
      </w:r>
      <w:r w:rsidRPr="00061F6E">
        <w:rPr>
          <w:rFonts w:hint="eastAsia"/>
          <w:lang w:val="en-US"/>
        </w:rPr>
        <w:t>ДИССЕРТАЦИИ</w:t>
      </w:r>
    </w:p>
    <w:p w14:paraId="0FFB70B7" w14:textId="77777777" w:rsidR="00061F6E" w:rsidRPr="00061F6E" w:rsidRDefault="00061F6E" w:rsidP="00061F6E">
      <w:pPr>
        <w:rPr>
          <w:lang w:val="en-US"/>
        </w:rPr>
      </w:pPr>
      <w:r w:rsidRPr="00061F6E">
        <w:rPr>
          <w:rFonts w:hint="eastAsia"/>
          <w:lang w:val="en-US"/>
        </w:rPr>
        <w:t>Наливайко</w:t>
      </w:r>
      <w:r w:rsidRPr="00061F6E">
        <w:rPr>
          <w:lang w:val="en-US"/>
        </w:rPr>
        <w:t></w:t>
      </w:r>
      <w:r w:rsidRPr="00061F6E">
        <w:rPr>
          <w:lang w:val="en-US"/>
        </w:rPr>
        <w:t></w:t>
      </w:r>
      <w:r w:rsidRPr="00061F6E">
        <w:rPr>
          <w:rFonts w:hint="eastAsia"/>
          <w:lang w:val="en-US"/>
        </w:rPr>
        <w:t>Людмила</w:t>
      </w:r>
      <w:r w:rsidRPr="00061F6E">
        <w:rPr>
          <w:lang w:val="en-US"/>
        </w:rPr>
        <w:t></w:t>
      </w:r>
      <w:r w:rsidRPr="00061F6E">
        <w:rPr>
          <w:rFonts w:hint="eastAsia"/>
          <w:lang w:val="en-US"/>
        </w:rPr>
        <w:t>Ивановна</w:t>
      </w:r>
    </w:p>
    <w:p w14:paraId="3C1FDAAC" w14:textId="77777777" w:rsidR="00061F6E" w:rsidRPr="00061F6E" w:rsidRDefault="00061F6E" w:rsidP="00061F6E">
      <w:pPr>
        <w:rPr>
          <w:lang w:val="en-US"/>
        </w:rPr>
      </w:pPr>
      <w:r w:rsidRPr="00061F6E">
        <w:rPr>
          <w:rFonts w:hint="eastAsia"/>
          <w:lang w:val="en-US"/>
        </w:rPr>
        <w:t>ВВЕДЕНИЕ</w:t>
      </w:r>
      <w:r w:rsidRPr="00061F6E">
        <w:rPr>
          <w:lang w:val="en-US"/>
        </w:rPr>
        <w:t></w:t>
      </w:r>
    </w:p>
    <w:p w14:paraId="2D14C92F" w14:textId="77777777" w:rsidR="00061F6E" w:rsidRPr="00061F6E" w:rsidRDefault="00061F6E" w:rsidP="00061F6E">
      <w:pPr>
        <w:rPr>
          <w:lang w:val="en-US"/>
        </w:rPr>
      </w:pPr>
    </w:p>
    <w:p w14:paraId="1176DB9B" w14:textId="77777777" w:rsidR="00061F6E" w:rsidRPr="00061F6E" w:rsidRDefault="00061F6E" w:rsidP="00061F6E">
      <w:pPr>
        <w:rPr>
          <w:lang w:val="en-US"/>
        </w:rPr>
      </w:pPr>
      <w:r w:rsidRPr="00061F6E">
        <w:rPr>
          <w:rFonts w:hint="eastAsia"/>
          <w:lang w:val="en-US"/>
        </w:rPr>
        <w:t>Глава</w:t>
      </w:r>
      <w:r w:rsidRPr="00061F6E">
        <w:rPr>
          <w:lang w:val="en-US"/>
        </w:rPr>
        <w:t></w:t>
      </w:r>
      <w:r w:rsidRPr="00061F6E">
        <w:rPr>
          <w:lang w:val="en-US"/>
        </w:rPr>
        <w:t></w:t>
      </w:r>
      <w:r w:rsidRPr="00061F6E">
        <w:rPr>
          <w:lang w:val="en-US"/>
        </w:rPr>
        <w:t></w:t>
      </w:r>
      <w:r w:rsidRPr="00061F6E">
        <w:rPr>
          <w:rFonts w:hint="eastAsia"/>
          <w:lang w:val="en-US"/>
        </w:rPr>
        <w:t>ОБЗОР</w:t>
      </w:r>
      <w:r w:rsidRPr="00061F6E">
        <w:rPr>
          <w:lang w:val="en-US"/>
        </w:rPr>
        <w:t></w:t>
      </w:r>
      <w:r w:rsidRPr="00061F6E">
        <w:rPr>
          <w:rFonts w:hint="eastAsia"/>
          <w:lang w:val="en-US"/>
        </w:rPr>
        <w:t>ЛИТЕРАТУРЫ</w:t>
      </w:r>
    </w:p>
    <w:p w14:paraId="17D38062" w14:textId="77777777" w:rsidR="00061F6E" w:rsidRPr="00061F6E" w:rsidRDefault="00061F6E" w:rsidP="00061F6E">
      <w:pPr>
        <w:rPr>
          <w:lang w:val="en-US"/>
        </w:rPr>
      </w:pPr>
    </w:p>
    <w:p w14:paraId="27F0F67C" w14:textId="77777777" w:rsidR="00061F6E" w:rsidRPr="00061F6E" w:rsidRDefault="00061F6E" w:rsidP="00061F6E">
      <w:pPr>
        <w:rPr>
          <w:lang w:val="en-US"/>
        </w:rPr>
      </w:pPr>
      <w:r w:rsidRPr="00061F6E">
        <w:rPr>
          <w:lang w:val="en-US"/>
        </w:rPr>
        <w:t></w:t>
      </w:r>
      <w:r w:rsidRPr="00061F6E">
        <w:rPr>
          <w:lang w:val="en-US"/>
        </w:rPr>
        <w:t></w:t>
      </w:r>
      <w:r w:rsidRPr="00061F6E">
        <w:rPr>
          <w:lang w:val="en-US"/>
        </w:rPr>
        <w:t></w:t>
      </w:r>
      <w:r w:rsidRPr="00061F6E">
        <w:rPr>
          <w:lang w:val="en-US"/>
        </w:rPr>
        <w:t></w:t>
      </w:r>
      <w:r w:rsidRPr="00061F6E">
        <w:rPr>
          <w:rFonts w:hint="eastAsia"/>
          <w:lang w:val="en-US"/>
        </w:rPr>
        <w:t>Распространение</w:t>
      </w:r>
      <w:r w:rsidRPr="00061F6E">
        <w:rPr>
          <w:lang w:val="en-US"/>
        </w:rPr>
        <w:t></w:t>
      </w:r>
      <w:r w:rsidRPr="00061F6E">
        <w:rPr>
          <w:rFonts w:hint="eastAsia"/>
          <w:lang w:val="en-US"/>
        </w:rPr>
        <w:t>болезни</w:t>
      </w:r>
      <w:r w:rsidRPr="00061F6E">
        <w:rPr>
          <w:lang w:val="en-US"/>
        </w:rPr>
        <w:t></w:t>
      </w:r>
      <w:r w:rsidRPr="00061F6E">
        <w:rPr>
          <w:rFonts w:hint="eastAsia"/>
          <w:lang w:val="en-US"/>
        </w:rPr>
        <w:t>и</w:t>
      </w:r>
      <w:r w:rsidRPr="00061F6E">
        <w:rPr>
          <w:lang w:val="en-US"/>
        </w:rPr>
        <w:t></w:t>
      </w:r>
      <w:r w:rsidRPr="00061F6E">
        <w:rPr>
          <w:rFonts w:hint="eastAsia"/>
          <w:lang w:val="en-US"/>
        </w:rPr>
        <w:t>экономический</w:t>
      </w:r>
      <w:r w:rsidRPr="00061F6E">
        <w:rPr>
          <w:lang w:val="en-US"/>
        </w:rPr>
        <w:t></w:t>
      </w:r>
      <w:r w:rsidRPr="00061F6E">
        <w:rPr>
          <w:rFonts w:hint="eastAsia"/>
          <w:lang w:val="en-US"/>
        </w:rPr>
        <w:t>ущерб</w:t>
      </w:r>
    </w:p>
    <w:p w14:paraId="622CC671" w14:textId="77777777" w:rsidR="00061F6E" w:rsidRPr="00061F6E" w:rsidRDefault="00061F6E" w:rsidP="00061F6E">
      <w:pPr>
        <w:rPr>
          <w:lang w:val="en-US"/>
        </w:rPr>
      </w:pPr>
    </w:p>
    <w:p w14:paraId="6AC5BD42" w14:textId="77777777" w:rsidR="00061F6E" w:rsidRPr="00061F6E" w:rsidRDefault="00061F6E" w:rsidP="00061F6E">
      <w:pPr>
        <w:rPr>
          <w:lang w:val="en-US"/>
        </w:rPr>
      </w:pPr>
      <w:r w:rsidRPr="00061F6E">
        <w:rPr>
          <w:lang w:val="en-US"/>
        </w:rPr>
        <w:t></w:t>
      </w:r>
      <w:r w:rsidRPr="00061F6E">
        <w:rPr>
          <w:lang w:val="en-US"/>
        </w:rPr>
        <w:t></w:t>
      </w:r>
      <w:r w:rsidRPr="00061F6E">
        <w:rPr>
          <w:lang w:val="en-US"/>
        </w:rPr>
        <w:t></w:t>
      </w:r>
      <w:r w:rsidRPr="00061F6E">
        <w:rPr>
          <w:lang w:val="en-US"/>
        </w:rPr>
        <w:t></w:t>
      </w:r>
      <w:r w:rsidRPr="00061F6E">
        <w:rPr>
          <w:rFonts w:hint="eastAsia"/>
          <w:lang w:val="en-US"/>
        </w:rPr>
        <w:t>Этиология</w:t>
      </w:r>
      <w:r w:rsidRPr="00061F6E">
        <w:rPr>
          <w:lang w:val="en-US"/>
        </w:rPr>
        <w:t></w:t>
      </w:r>
      <w:r w:rsidRPr="00061F6E">
        <w:rPr>
          <w:rFonts w:hint="eastAsia"/>
          <w:lang w:val="en-US"/>
        </w:rPr>
        <w:t>болезни</w:t>
      </w:r>
      <w:r w:rsidRPr="00061F6E">
        <w:rPr>
          <w:lang w:val="en-US"/>
        </w:rPr>
        <w:t></w:t>
      </w:r>
      <w:r w:rsidRPr="00061F6E">
        <w:rPr>
          <w:lang w:val="en-US"/>
        </w:rPr>
        <w:t></w:t>
      </w:r>
      <w:r w:rsidRPr="00061F6E">
        <w:rPr>
          <w:rFonts w:hint="eastAsia"/>
          <w:lang w:val="en-US"/>
        </w:rPr>
        <w:t>биологические</w:t>
      </w:r>
      <w:r w:rsidRPr="00061F6E">
        <w:rPr>
          <w:lang w:val="en-US"/>
        </w:rPr>
        <w:t></w:t>
      </w:r>
      <w:r w:rsidRPr="00061F6E">
        <w:rPr>
          <w:rFonts w:hint="eastAsia"/>
          <w:lang w:val="en-US"/>
        </w:rPr>
        <w:t>свойства</w:t>
      </w:r>
      <w:r w:rsidRPr="00061F6E">
        <w:rPr>
          <w:lang w:val="en-US"/>
        </w:rPr>
        <w:t></w:t>
      </w:r>
      <w:r w:rsidRPr="00061F6E">
        <w:rPr>
          <w:rFonts w:hint="eastAsia"/>
          <w:lang w:val="en-US"/>
        </w:rPr>
        <w:t>возбудителя</w:t>
      </w:r>
    </w:p>
    <w:p w14:paraId="3EFA6F82" w14:textId="77777777" w:rsidR="00061F6E" w:rsidRPr="00061F6E" w:rsidRDefault="00061F6E" w:rsidP="00061F6E">
      <w:pPr>
        <w:rPr>
          <w:lang w:val="en-US"/>
        </w:rPr>
      </w:pPr>
    </w:p>
    <w:p w14:paraId="2894A2AC" w14:textId="77777777" w:rsidR="00061F6E" w:rsidRPr="00061F6E" w:rsidRDefault="00061F6E" w:rsidP="00061F6E">
      <w:pPr>
        <w:rPr>
          <w:lang w:val="en-US"/>
        </w:rPr>
      </w:pPr>
      <w:r w:rsidRPr="00061F6E">
        <w:rPr>
          <w:lang w:val="en-US"/>
        </w:rPr>
        <w:t></w:t>
      </w:r>
      <w:r w:rsidRPr="00061F6E">
        <w:rPr>
          <w:lang w:val="en-US"/>
        </w:rPr>
        <w:t></w:t>
      </w:r>
      <w:r w:rsidRPr="00061F6E">
        <w:rPr>
          <w:lang w:val="en-US"/>
        </w:rPr>
        <w:t></w:t>
      </w:r>
      <w:r w:rsidRPr="00061F6E">
        <w:rPr>
          <w:lang w:val="en-US"/>
        </w:rPr>
        <w:t></w:t>
      </w:r>
      <w:r w:rsidRPr="00061F6E">
        <w:rPr>
          <w:rFonts w:hint="eastAsia"/>
          <w:lang w:val="en-US"/>
        </w:rPr>
        <w:t>Источники</w:t>
      </w:r>
      <w:r w:rsidRPr="00061F6E">
        <w:rPr>
          <w:lang w:val="en-US"/>
        </w:rPr>
        <w:t></w:t>
      </w:r>
      <w:r w:rsidRPr="00061F6E">
        <w:rPr>
          <w:rFonts w:hint="eastAsia"/>
          <w:lang w:val="en-US"/>
        </w:rPr>
        <w:t>инфекции</w:t>
      </w:r>
      <w:r w:rsidRPr="00061F6E">
        <w:rPr>
          <w:lang w:val="en-US"/>
        </w:rPr>
        <w:t></w:t>
      </w:r>
      <w:r w:rsidRPr="00061F6E">
        <w:rPr>
          <w:rFonts w:hint="eastAsia"/>
          <w:lang w:val="en-US"/>
        </w:rPr>
        <w:t>нейссериоза</w:t>
      </w:r>
      <w:r w:rsidRPr="00061F6E">
        <w:rPr>
          <w:lang w:val="en-US"/>
        </w:rPr>
        <w:t></w:t>
      </w:r>
      <w:r w:rsidRPr="00061F6E">
        <w:rPr>
          <w:rFonts w:hint="eastAsia"/>
          <w:lang w:val="en-US"/>
        </w:rPr>
        <w:t>гусей</w:t>
      </w:r>
      <w:r w:rsidRPr="00061F6E">
        <w:rPr>
          <w:lang w:val="en-US"/>
        </w:rPr>
        <w:t></w:t>
      </w:r>
      <w:r w:rsidRPr="00061F6E">
        <w:rPr>
          <w:rFonts w:hint="eastAsia"/>
          <w:lang w:val="en-US"/>
        </w:rPr>
        <w:t>и</w:t>
      </w:r>
      <w:r w:rsidRPr="00061F6E">
        <w:rPr>
          <w:lang w:val="en-US"/>
        </w:rPr>
        <w:t></w:t>
      </w:r>
      <w:r w:rsidRPr="00061F6E">
        <w:rPr>
          <w:rFonts w:hint="eastAsia"/>
          <w:lang w:val="en-US"/>
        </w:rPr>
        <w:t>пути</w:t>
      </w:r>
      <w:r w:rsidRPr="00061F6E">
        <w:rPr>
          <w:lang w:val="en-US"/>
        </w:rPr>
        <w:t></w:t>
      </w:r>
      <w:r w:rsidRPr="00061F6E">
        <w:rPr>
          <w:rFonts w:hint="eastAsia"/>
          <w:lang w:val="en-US"/>
        </w:rPr>
        <w:t>передачи</w:t>
      </w:r>
      <w:r w:rsidRPr="00061F6E">
        <w:rPr>
          <w:lang w:val="en-US"/>
        </w:rPr>
        <w:t></w:t>
      </w:r>
      <w:r w:rsidRPr="00061F6E">
        <w:rPr>
          <w:rFonts w:hint="eastAsia"/>
          <w:lang w:val="en-US"/>
        </w:rPr>
        <w:t>возоудителя</w:t>
      </w:r>
    </w:p>
    <w:p w14:paraId="69316F28" w14:textId="77777777" w:rsidR="00061F6E" w:rsidRPr="00061F6E" w:rsidRDefault="00061F6E" w:rsidP="00061F6E">
      <w:pPr>
        <w:rPr>
          <w:lang w:val="en-US"/>
        </w:rPr>
      </w:pPr>
    </w:p>
    <w:p w14:paraId="28824718" w14:textId="77777777" w:rsidR="00061F6E" w:rsidRPr="00061F6E" w:rsidRDefault="00061F6E" w:rsidP="00061F6E">
      <w:pPr>
        <w:rPr>
          <w:lang w:val="en-US"/>
        </w:rPr>
      </w:pPr>
      <w:r w:rsidRPr="00061F6E">
        <w:rPr>
          <w:lang w:val="en-US"/>
        </w:rPr>
        <w:t></w:t>
      </w:r>
      <w:r w:rsidRPr="00061F6E">
        <w:rPr>
          <w:lang w:val="en-US"/>
        </w:rPr>
        <w:t></w:t>
      </w:r>
      <w:r w:rsidRPr="00061F6E">
        <w:rPr>
          <w:lang w:val="en-US"/>
        </w:rPr>
        <w:t></w:t>
      </w:r>
      <w:r w:rsidRPr="00061F6E">
        <w:rPr>
          <w:lang w:val="en-US"/>
        </w:rPr>
        <w:t></w:t>
      </w:r>
      <w:r w:rsidRPr="00061F6E">
        <w:rPr>
          <w:rFonts w:hint="eastAsia"/>
          <w:lang w:val="en-US"/>
        </w:rPr>
        <w:t>Течение</w:t>
      </w:r>
      <w:r w:rsidRPr="00061F6E">
        <w:rPr>
          <w:lang w:val="en-US"/>
        </w:rPr>
        <w:t></w:t>
      </w:r>
      <w:r w:rsidRPr="00061F6E">
        <w:rPr>
          <w:rFonts w:hint="eastAsia"/>
          <w:lang w:val="en-US"/>
        </w:rPr>
        <w:t>инфекции</w:t>
      </w:r>
      <w:r w:rsidRPr="00061F6E">
        <w:rPr>
          <w:lang w:val="en-US"/>
        </w:rPr>
        <w:t></w:t>
      </w:r>
      <w:r w:rsidRPr="00061F6E">
        <w:rPr>
          <w:lang w:val="en-US"/>
        </w:rPr>
        <w:t></w:t>
      </w:r>
      <w:r w:rsidRPr="00061F6E">
        <w:rPr>
          <w:rFonts w:hint="eastAsia"/>
          <w:lang w:val="en-US"/>
        </w:rPr>
        <w:t>клинические</w:t>
      </w:r>
      <w:r w:rsidRPr="00061F6E">
        <w:rPr>
          <w:lang w:val="en-US"/>
        </w:rPr>
        <w:t></w:t>
      </w:r>
      <w:r w:rsidRPr="00061F6E">
        <w:rPr>
          <w:rFonts w:hint="eastAsia"/>
          <w:lang w:val="en-US"/>
        </w:rPr>
        <w:t>признаки</w:t>
      </w:r>
      <w:r w:rsidRPr="00061F6E">
        <w:rPr>
          <w:lang w:val="en-US"/>
        </w:rPr>
        <w:t></w:t>
      </w:r>
      <w:r w:rsidRPr="00061F6E">
        <w:rPr>
          <w:rFonts w:hint="eastAsia"/>
          <w:lang w:val="en-US"/>
        </w:rPr>
        <w:t>и</w:t>
      </w:r>
      <w:r w:rsidRPr="00061F6E">
        <w:rPr>
          <w:lang w:val="en-US"/>
        </w:rPr>
        <w:t></w:t>
      </w:r>
      <w:r w:rsidRPr="00061F6E">
        <w:rPr>
          <w:rFonts w:hint="eastAsia"/>
          <w:lang w:val="en-US"/>
        </w:rPr>
        <w:t>патологоанатомические</w:t>
      </w:r>
      <w:r w:rsidRPr="00061F6E">
        <w:rPr>
          <w:lang w:val="en-US"/>
        </w:rPr>
        <w:t></w:t>
      </w:r>
      <w:r w:rsidRPr="00061F6E">
        <w:rPr>
          <w:rFonts w:hint="eastAsia"/>
          <w:lang w:val="en-US"/>
        </w:rPr>
        <w:t>изменения</w:t>
      </w:r>
      <w:r w:rsidRPr="00061F6E">
        <w:rPr>
          <w:lang w:val="en-US"/>
        </w:rPr>
        <w:t></w:t>
      </w:r>
      <w:r w:rsidRPr="00061F6E">
        <w:rPr>
          <w:rFonts w:hint="eastAsia"/>
          <w:lang w:val="en-US"/>
        </w:rPr>
        <w:t>при</w:t>
      </w:r>
      <w:r w:rsidRPr="00061F6E">
        <w:rPr>
          <w:lang w:val="en-US"/>
        </w:rPr>
        <w:t></w:t>
      </w:r>
      <w:r w:rsidRPr="00061F6E">
        <w:rPr>
          <w:rFonts w:hint="eastAsia"/>
          <w:lang w:val="en-US"/>
        </w:rPr>
        <w:t>нейссериозе</w:t>
      </w:r>
      <w:r w:rsidRPr="00061F6E">
        <w:rPr>
          <w:lang w:val="en-US"/>
        </w:rPr>
        <w:t></w:t>
      </w:r>
    </w:p>
    <w:p w14:paraId="28EE3D56" w14:textId="77777777" w:rsidR="00061F6E" w:rsidRPr="00061F6E" w:rsidRDefault="00061F6E" w:rsidP="00061F6E">
      <w:pPr>
        <w:rPr>
          <w:lang w:val="en-US"/>
        </w:rPr>
      </w:pPr>
    </w:p>
    <w:p w14:paraId="56B3C902" w14:textId="77777777" w:rsidR="00061F6E" w:rsidRPr="00061F6E" w:rsidRDefault="00061F6E" w:rsidP="00061F6E">
      <w:pPr>
        <w:rPr>
          <w:lang w:val="en-US"/>
        </w:rPr>
      </w:pPr>
      <w:r w:rsidRPr="00061F6E">
        <w:rPr>
          <w:lang w:val="en-US"/>
        </w:rPr>
        <w:t></w:t>
      </w:r>
      <w:r w:rsidRPr="00061F6E">
        <w:rPr>
          <w:lang w:val="en-US"/>
        </w:rPr>
        <w:t></w:t>
      </w:r>
      <w:r w:rsidRPr="00061F6E">
        <w:rPr>
          <w:lang w:val="en-US"/>
        </w:rPr>
        <w:t></w:t>
      </w:r>
      <w:r w:rsidRPr="00061F6E">
        <w:rPr>
          <w:lang w:val="en-US"/>
        </w:rPr>
        <w:t></w:t>
      </w:r>
      <w:r w:rsidRPr="00061F6E">
        <w:rPr>
          <w:rFonts w:hint="eastAsia"/>
          <w:lang w:val="en-US"/>
        </w:rPr>
        <w:t>Диагностика</w:t>
      </w:r>
      <w:r w:rsidRPr="00061F6E">
        <w:rPr>
          <w:lang w:val="en-US"/>
        </w:rPr>
        <w:t></w:t>
      </w:r>
      <w:r w:rsidRPr="00061F6E">
        <w:rPr>
          <w:rFonts w:hint="eastAsia"/>
          <w:lang w:val="en-US"/>
        </w:rPr>
        <w:t>нейссериоза</w:t>
      </w:r>
      <w:r w:rsidRPr="00061F6E">
        <w:rPr>
          <w:lang w:val="en-US"/>
        </w:rPr>
        <w:t></w:t>
      </w:r>
      <w:r w:rsidRPr="00061F6E">
        <w:rPr>
          <w:rFonts w:hint="eastAsia"/>
          <w:lang w:val="en-US"/>
        </w:rPr>
        <w:t>гусей</w:t>
      </w:r>
      <w:r w:rsidRPr="00061F6E">
        <w:rPr>
          <w:lang w:val="en-US"/>
        </w:rPr>
        <w:t></w:t>
      </w:r>
      <w:r w:rsidRPr="00061F6E">
        <w:rPr>
          <w:rFonts w:hint="eastAsia"/>
          <w:lang w:val="en-US"/>
        </w:rPr>
        <w:t>и</w:t>
      </w:r>
      <w:r w:rsidRPr="00061F6E">
        <w:rPr>
          <w:lang w:val="en-US"/>
        </w:rPr>
        <w:t></w:t>
      </w:r>
      <w:r w:rsidRPr="00061F6E">
        <w:rPr>
          <w:rFonts w:hint="eastAsia"/>
          <w:lang w:val="en-US"/>
        </w:rPr>
        <w:t>ее</w:t>
      </w:r>
      <w:r w:rsidRPr="00061F6E">
        <w:rPr>
          <w:lang w:val="en-US"/>
        </w:rPr>
        <w:t></w:t>
      </w:r>
      <w:r w:rsidRPr="00061F6E">
        <w:rPr>
          <w:rFonts w:hint="eastAsia"/>
          <w:lang w:val="en-US"/>
        </w:rPr>
        <w:t>значение</w:t>
      </w:r>
    </w:p>
    <w:p w14:paraId="4A33377B" w14:textId="77777777" w:rsidR="00061F6E" w:rsidRPr="00061F6E" w:rsidRDefault="00061F6E" w:rsidP="00061F6E">
      <w:pPr>
        <w:rPr>
          <w:lang w:val="en-US"/>
        </w:rPr>
      </w:pPr>
    </w:p>
    <w:p w14:paraId="29E436C9" w14:textId="77777777" w:rsidR="00061F6E" w:rsidRPr="00061F6E" w:rsidRDefault="00061F6E" w:rsidP="00061F6E">
      <w:pPr>
        <w:rPr>
          <w:lang w:val="en-US"/>
        </w:rPr>
      </w:pPr>
      <w:r w:rsidRPr="00061F6E">
        <w:rPr>
          <w:rFonts w:hint="eastAsia"/>
          <w:lang w:val="en-US"/>
        </w:rPr>
        <w:t>Глава</w:t>
      </w:r>
      <w:r w:rsidRPr="00061F6E">
        <w:rPr>
          <w:lang w:val="en-US"/>
        </w:rPr>
        <w:t></w:t>
      </w:r>
      <w:r w:rsidRPr="00061F6E">
        <w:rPr>
          <w:lang w:val="en-US"/>
        </w:rPr>
        <w:t></w:t>
      </w:r>
      <w:r w:rsidRPr="00061F6E">
        <w:rPr>
          <w:lang w:val="en-US"/>
        </w:rPr>
        <w:t></w:t>
      </w:r>
      <w:r w:rsidRPr="00061F6E">
        <w:rPr>
          <w:rFonts w:hint="eastAsia"/>
          <w:lang w:val="en-US"/>
        </w:rPr>
        <w:t>СОБСТВЕННЫЕ</w:t>
      </w:r>
      <w:r w:rsidRPr="00061F6E">
        <w:rPr>
          <w:lang w:val="en-US"/>
        </w:rPr>
        <w:t></w:t>
      </w:r>
      <w:r w:rsidRPr="00061F6E">
        <w:rPr>
          <w:rFonts w:hint="eastAsia"/>
          <w:lang w:val="en-US"/>
        </w:rPr>
        <w:t>ИССЛЕДОВАНИЯ</w:t>
      </w:r>
    </w:p>
    <w:p w14:paraId="33169357" w14:textId="77777777" w:rsidR="00061F6E" w:rsidRPr="00061F6E" w:rsidRDefault="00061F6E" w:rsidP="00061F6E">
      <w:pPr>
        <w:rPr>
          <w:lang w:val="en-US"/>
        </w:rPr>
      </w:pPr>
    </w:p>
    <w:p w14:paraId="041F2DAD" w14:textId="77777777" w:rsidR="00061F6E" w:rsidRPr="00061F6E" w:rsidRDefault="00061F6E" w:rsidP="00061F6E">
      <w:pPr>
        <w:rPr>
          <w:lang w:val="en-US"/>
        </w:rPr>
      </w:pPr>
      <w:r w:rsidRPr="00061F6E">
        <w:rPr>
          <w:rFonts w:hint="eastAsia"/>
          <w:lang w:val="en-US"/>
        </w:rPr>
        <w:t>Материалы</w:t>
      </w:r>
      <w:r w:rsidRPr="00061F6E">
        <w:rPr>
          <w:lang w:val="en-US"/>
        </w:rPr>
        <w:t></w:t>
      </w:r>
      <w:r w:rsidRPr="00061F6E">
        <w:rPr>
          <w:rFonts w:hint="eastAsia"/>
          <w:lang w:val="en-US"/>
        </w:rPr>
        <w:t>и</w:t>
      </w:r>
      <w:r w:rsidRPr="00061F6E">
        <w:rPr>
          <w:lang w:val="en-US"/>
        </w:rPr>
        <w:t></w:t>
      </w:r>
      <w:r w:rsidRPr="00061F6E">
        <w:rPr>
          <w:rFonts w:hint="eastAsia"/>
          <w:lang w:val="en-US"/>
        </w:rPr>
        <w:t>методы</w:t>
      </w:r>
    </w:p>
    <w:p w14:paraId="3B27FABF" w14:textId="77777777" w:rsidR="00061F6E" w:rsidRPr="00061F6E" w:rsidRDefault="00061F6E" w:rsidP="00061F6E">
      <w:pPr>
        <w:rPr>
          <w:lang w:val="en-US"/>
        </w:rPr>
      </w:pPr>
    </w:p>
    <w:p w14:paraId="07CB545F" w14:textId="77777777" w:rsidR="00061F6E" w:rsidRPr="00061F6E" w:rsidRDefault="00061F6E" w:rsidP="00061F6E">
      <w:pPr>
        <w:rPr>
          <w:lang w:val="en-US"/>
        </w:rPr>
      </w:pPr>
      <w:r w:rsidRPr="00061F6E">
        <w:rPr>
          <w:rFonts w:hint="eastAsia"/>
          <w:lang w:val="en-US"/>
        </w:rPr>
        <w:t>Глава</w:t>
      </w:r>
      <w:r w:rsidRPr="00061F6E">
        <w:rPr>
          <w:lang w:val="en-US"/>
        </w:rPr>
        <w:t></w:t>
      </w:r>
      <w:r w:rsidRPr="00061F6E">
        <w:rPr>
          <w:lang w:val="en-US"/>
        </w:rPr>
        <w:t></w:t>
      </w:r>
      <w:r w:rsidRPr="00061F6E">
        <w:rPr>
          <w:lang w:val="en-US"/>
        </w:rPr>
        <w:t></w:t>
      </w:r>
      <w:r w:rsidRPr="00061F6E">
        <w:rPr>
          <w:rFonts w:hint="eastAsia"/>
          <w:lang w:val="en-US"/>
        </w:rPr>
        <w:t>РЕЗУЛЬТАТЫ</w:t>
      </w:r>
      <w:r w:rsidRPr="00061F6E">
        <w:rPr>
          <w:lang w:val="en-US"/>
        </w:rPr>
        <w:t></w:t>
      </w:r>
      <w:r w:rsidRPr="00061F6E">
        <w:rPr>
          <w:rFonts w:hint="eastAsia"/>
          <w:lang w:val="en-US"/>
        </w:rPr>
        <w:t>СОБСТВЕННЫХ</w:t>
      </w:r>
      <w:r w:rsidRPr="00061F6E">
        <w:rPr>
          <w:lang w:val="en-US"/>
        </w:rPr>
        <w:t></w:t>
      </w:r>
      <w:r w:rsidRPr="00061F6E">
        <w:rPr>
          <w:rFonts w:hint="eastAsia"/>
          <w:lang w:val="en-US"/>
        </w:rPr>
        <w:t>ИССЛЕДОВАНИЙ</w:t>
      </w:r>
    </w:p>
    <w:p w14:paraId="1E7071F7" w14:textId="77777777" w:rsidR="00061F6E" w:rsidRPr="00061F6E" w:rsidRDefault="00061F6E" w:rsidP="00061F6E">
      <w:pPr>
        <w:rPr>
          <w:lang w:val="en-US"/>
        </w:rPr>
      </w:pPr>
    </w:p>
    <w:p w14:paraId="5AD0E613" w14:textId="77777777" w:rsidR="00061F6E" w:rsidRPr="00061F6E" w:rsidRDefault="00061F6E" w:rsidP="00061F6E">
      <w:pPr>
        <w:rPr>
          <w:lang w:val="en-US"/>
        </w:rPr>
      </w:pPr>
      <w:r w:rsidRPr="00061F6E">
        <w:rPr>
          <w:rFonts w:hint="eastAsia"/>
          <w:lang w:val="en-US"/>
        </w:rPr>
        <w:t>ЗЛ</w:t>
      </w:r>
      <w:r w:rsidRPr="00061F6E">
        <w:rPr>
          <w:lang w:val="en-US"/>
        </w:rPr>
        <w:t></w:t>
      </w:r>
      <w:r w:rsidRPr="00061F6E">
        <w:rPr>
          <w:rFonts w:hint="eastAsia"/>
          <w:lang w:val="en-US"/>
        </w:rPr>
        <w:t>Эпизоотологический</w:t>
      </w:r>
      <w:r w:rsidRPr="00061F6E">
        <w:rPr>
          <w:lang w:val="en-US"/>
        </w:rPr>
        <w:t></w:t>
      </w:r>
      <w:r w:rsidRPr="00061F6E">
        <w:rPr>
          <w:rFonts w:hint="eastAsia"/>
          <w:lang w:val="en-US"/>
        </w:rPr>
        <w:t>анализ</w:t>
      </w:r>
      <w:r w:rsidRPr="00061F6E">
        <w:rPr>
          <w:lang w:val="en-US"/>
        </w:rPr>
        <w:t></w:t>
      </w:r>
      <w:r w:rsidRPr="00061F6E">
        <w:rPr>
          <w:lang w:val="en-US"/>
        </w:rPr>
        <w:t></w:t>
      </w:r>
      <w:r w:rsidRPr="00061F6E">
        <w:rPr>
          <w:lang w:val="en-US"/>
        </w:rPr>
        <w:t></w:t>
      </w:r>
    </w:p>
    <w:p w14:paraId="1B173C79" w14:textId="77777777" w:rsidR="00061F6E" w:rsidRPr="00061F6E" w:rsidRDefault="00061F6E" w:rsidP="00061F6E">
      <w:pPr>
        <w:rPr>
          <w:lang w:val="en-US"/>
        </w:rPr>
      </w:pPr>
    </w:p>
    <w:p w14:paraId="6577B211" w14:textId="77777777" w:rsidR="00061F6E" w:rsidRPr="00061F6E" w:rsidRDefault="00061F6E" w:rsidP="00061F6E">
      <w:pPr>
        <w:rPr>
          <w:lang w:val="en-US"/>
        </w:rPr>
      </w:pPr>
      <w:r w:rsidRPr="00061F6E">
        <w:rPr>
          <w:lang w:val="en-US"/>
        </w:rPr>
        <w:t></w:t>
      </w:r>
      <w:r w:rsidRPr="00061F6E">
        <w:rPr>
          <w:lang w:val="en-US"/>
        </w:rPr>
        <w:t></w:t>
      </w:r>
      <w:r w:rsidRPr="00061F6E">
        <w:rPr>
          <w:lang w:val="en-US"/>
        </w:rPr>
        <w:t></w:t>
      </w:r>
      <w:r w:rsidRPr="00061F6E">
        <w:rPr>
          <w:lang w:val="en-US"/>
        </w:rPr>
        <w:t></w:t>
      </w:r>
      <w:r w:rsidRPr="00061F6E">
        <w:rPr>
          <w:rFonts w:hint="eastAsia"/>
          <w:lang w:val="en-US"/>
        </w:rPr>
        <w:t>Выделение</w:t>
      </w:r>
      <w:r w:rsidRPr="00061F6E">
        <w:rPr>
          <w:lang w:val="en-US"/>
        </w:rPr>
        <w:t></w:t>
      </w:r>
      <w:r w:rsidRPr="00061F6E">
        <w:rPr>
          <w:rFonts w:hint="eastAsia"/>
          <w:lang w:val="en-US"/>
        </w:rPr>
        <w:t>воз</w:t>
      </w:r>
      <w:r w:rsidRPr="00061F6E">
        <w:rPr>
          <w:lang w:val="en-US"/>
        </w:rPr>
        <w:t></w:t>
      </w:r>
      <w:r w:rsidRPr="00061F6E">
        <w:rPr>
          <w:rFonts w:hint="eastAsia"/>
          <w:lang w:val="en-US"/>
        </w:rPr>
        <w:t>буди</w:t>
      </w:r>
      <w:r w:rsidRPr="00061F6E">
        <w:rPr>
          <w:lang w:val="en-US"/>
        </w:rPr>
        <w:t></w:t>
      </w:r>
      <w:r w:rsidRPr="00061F6E">
        <w:rPr>
          <w:rFonts w:hint="eastAsia"/>
          <w:lang w:val="en-US"/>
        </w:rPr>
        <w:t>теля</w:t>
      </w:r>
      <w:r w:rsidRPr="00061F6E">
        <w:rPr>
          <w:lang w:val="en-US"/>
        </w:rPr>
        <w:t></w:t>
      </w:r>
      <w:r w:rsidRPr="00061F6E">
        <w:rPr>
          <w:rFonts w:hint="eastAsia"/>
          <w:lang w:val="en-US"/>
        </w:rPr>
        <w:t>и</w:t>
      </w:r>
      <w:r w:rsidRPr="00061F6E">
        <w:rPr>
          <w:lang w:val="en-US"/>
        </w:rPr>
        <w:t></w:t>
      </w:r>
      <w:r w:rsidRPr="00061F6E">
        <w:rPr>
          <w:lang w:val="en-US"/>
        </w:rPr>
        <w:t></w:t>
      </w:r>
      <w:r w:rsidRPr="00061F6E">
        <w:rPr>
          <w:rFonts w:hint="eastAsia"/>
          <w:lang w:val="en-US"/>
        </w:rPr>
        <w:t>его</w:t>
      </w:r>
      <w:r w:rsidRPr="00061F6E">
        <w:rPr>
          <w:lang w:val="en-US"/>
        </w:rPr>
        <w:t></w:t>
      </w:r>
      <w:r w:rsidRPr="00061F6E">
        <w:rPr>
          <w:rFonts w:hint="eastAsia"/>
          <w:lang w:val="en-US"/>
        </w:rPr>
        <w:t>биологические</w:t>
      </w:r>
      <w:r w:rsidRPr="00061F6E">
        <w:rPr>
          <w:lang w:val="en-US"/>
        </w:rPr>
        <w:t></w:t>
      </w:r>
      <w:r w:rsidRPr="00061F6E">
        <w:rPr>
          <w:rFonts w:hint="eastAsia"/>
          <w:lang w:val="en-US"/>
        </w:rPr>
        <w:t>свойства</w:t>
      </w:r>
      <w:r w:rsidRPr="00061F6E">
        <w:rPr>
          <w:lang w:val="en-US"/>
        </w:rPr>
        <w:t></w:t>
      </w:r>
    </w:p>
    <w:p w14:paraId="3BF71449" w14:textId="77777777" w:rsidR="00061F6E" w:rsidRPr="00061F6E" w:rsidRDefault="00061F6E" w:rsidP="00061F6E">
      <w:pPr>
        <w:rPr>
          <w:lang w:val="en-US"/>
        </w:rPr>
      </w:pPr>
    </w:p>
    <w:p w14:paraId="10D213C2" w14:textId="77777777" w:rsidR="00061F6E" w:rsidRPr="00061F6E" w:rsidRDefault="00061F6E" w:rsidP="00061F6E">
      <w:pPr>
        <w:rPr>
          <w:lang w:val="en-US"/>
        </w:rPr>
      </w:pPr>
      <w:r w:rsidRPr="00061F6E">
        <w:rPr>
          <w:lang w:val="en-US"/>
        </w:rPr>
        <w:t></w:t>
      </w:r>
      <w:r w:rsidRPr="00061F6E">
        <w:rPr>
          <w:lang w:val="en-US"/>
        </w:rPr>
        <w:t></w:t>
      </w:r>
      <w:r w:rsidRPr="00061F6E">
        <w:rPr>
          <w:lang w:val="en-US"/>
        </w:rPr>
        <w:t></w:t>
      </w:r>
      <w:r w:rsidRPr="00061F6E">
        <w:rPr>
          <w:lang w:val="en-US"/>
        </w:rPr>
        <w:t></w:t>
      </w:r>
      <w:r w:rsidRPr="00061F6E">
        <w:rPr>
          <w:lang w:val="en-US"/>
        </w:rPr>
        <w:t></w:t>
      </w:r>
      <w:r w:rsidRPr="00061F6E">
        <w:rPr>
          <w:lang w:val="en-US"/>
        </w:rPr>
        <w:t></w:t>
      </w:r>
      <w:r w:rsidRPr="00061F6E">
        <w:rPr>
          <w:rFonts w:hint="eastAsia"/>
          <w:lang w:val="en-US"/>
        </w:rPr>
        <w:t>Морфология</w:t>
      </w:r>
      <w:r w:rsidRPr="00061F6E">
        <w:rPr>
          <w:lang w:val="en-US"/>
        </w:rPr>
        <w:t></w:t>
      </w:r>
      <w:r w:rsidRPr="00061F6E">
        <w:rPr>
          <w:rFonts w:hint="eastAsia"/>
          <w:lang w:val="en-US"/>
        </w:rPr>
        <w:t>и</w:t>
      </w:r>
      <w:r w:rsidRPr="00061F6E">
        <w:rPr>
          <w:lang w:val="en-US"/>
        </w:rPr>
        <w:t></w:t>
      </w:r>
      <w:r w:rsidRPr="00061F6E">
        <w:rPr>
          <w:rFonts w:hint="eastAsia"/>
          <w:lang w:val="en-US"/>
        </w:rPr>
        <w:t>тинкториальные</w:t>
      </w:r>
      <w:r w:rsidRPr="00061F6E">
        <w:rPr>
          <w:lang w:val="en-US"/>
        </w:rPr>
        <w:t></w:t>
      </w:r>
      <w:r w:rsidRPr="00061F6E">
        <w:rPr>
          <w:rFonts w:hint="eastAsia"/>
          <w:lang w:val="en-US"/>
        </w:rPr>
        <w:t>свойства</w:t>
      </w:r>
      <w:r w:rsidRPr="00061F6E">
        <w:rPr>
          <w:lang w:val="en-US"/>
        </w:rPr>
        <w:t></w:t>
      </w:r>
      <w:r w:rsidRPr="00061F6E">
        <w:rPr>
          <w:rFonts w:hint="eastAsia"/>
          <w:lang w:val="en-US"/>
        </w:rPr>
        <w:t>нейссе</w:t>
      </w:r>
      <w:r w:rsidRPr="00061F6E">
        <w:rPr>
          <w:rFonts w:hint="eastAsia"/>
          <w:lang w:val="en-US"/>
        </w:rPr>
        <w:lastRenderedPageBreak/>
        <w:t>рий</w:t>
      </w:r>
      <w:r w:rsidRPr="00061F6E">
        <w:rPr>
          <w:lang w:val="en-US"/>
        </w:rPr>
        <w:t></w:t>
      </w:r>
      <w:r w:rsidRPr="00061F6E">
        <w:rPr>
          <w:rFonts w:hint="eastAsia"/>
          <w:lang w:val="en-US"/>
        </w:rPr>
        <w:t>гусей</w:t>
      </w:r>
    </w:p>
    <w:p w14:paraId="664CA7C8" w14:textId="77777777" w:rsidR="00061F6E" w:rsidRPr="00061F6E" w:rsidRDefault="00061F6E" w:rsidP="00061F6E">
      <w:pPr>
        <w:rPr>
          <w:lang w:val="en-US"/>
        </w:rPr>
      </w:pPr>
    </w:p>
    <w:p w14:paraId="25CD873D" w14:textId="77777777" w:rsidR="00061F6E" w:rsidRPr="00061F6E" w:rsidRDefault="00061F6E" w:rsidP="00061F6E">
      <w:pPr>
        <w:rPr>
          <w:lang w:val="en-US"/>
        </w:rPr>
      </w:pPr>
      <w:r w:rsidRPr="00061F6E">
        <w:rPr>
          <w:lang w:val="en-US"/>
        </w:rPr>
        <w:t></w:t>
      </w:r>
      <w:r w:rsidRPr="00061F6E">
        <w:rPr>
          <w:lang w:val="en-US"/>
        </w:rPr>
        <w:t></w:t>
      </w:r>
      <w:r w:rsidRPr="00061F6E">
        <w:rPr>
          <w:lang w:val="en-US"/>
        </w:rPr>
        <w:t></w:t>
      </w:r>
      <w:r w:rsidRPr="00061F6E">
        <w:rPr>
          <w:lang w:val="en-US"/>
        </w:rPr>
        <w:t></w:t>
      </w:r>
      <w:r w:rsidRPr="00061F6E">
        <w:rPr>
          <w:lang w:val="en-US"/>
        </w:rPr>
        <w:t></w:t>
      </w:r>
      <w:r w:rsidRPr="00061F6E">
        <w:rPr>
          <w:lang w:val="en-US"/>
        </w:rPr>
        <w:t></w:t>
      </w:r>
      <w:r w:rsidRPr="00061F6E">
        <w:rPr>
          <w:rFonts w:hint="eastAsia"/>
          <w:lang w:val="en-US"/>
        </w:rPr>
        <w:t>Культуральные</w:t>
      </w:r>
      <w:r w:rsidRPr="00061F6E">
        <w:rPr>
          <w:lang w:val="en-US"/>
        </w:rPr>
        <w:t></w:t>
      </w:r>
      <w:r w:rsidRPr="00061F6E">
        <w:rPr>
          <w:rFonts w:hint="eastAsia"/>
          <w:lang w:val="en-US"/>
        </w:rPr>
        <w:t>свойства</w:t>
      </w:r>
    </w:p>
    <w:p w14:paraId="58C9F1FF" w14:textId="77777777" w:rsidR="00061F6E" w:rsidRPr="00061F6E" w:rsidRDefault="00061F6E" w:rsidP="00061F6E">
      <w:pPr>
        <w:rPr>
          <w:lang w:val="en-US"/>
        </w:rPr>
      </w:pPr>
    </w:p>
    <w:p w14:paraId="56559E60" w14:textId="77777777" w:rsidR="00061F6E" w:rsidRPr="00061F6E" w:rsidRDefault="00061F6E" w:rsidP="00061F6E">
      <w:pPr>
        <w:rPr>
          <w:lang w:val="en-US"/>
        </w:rPr>
      </w:pPr>
      <w:r w:rsidRPr="00061F6E">
        <w:rPr>
          <w:lang w:val="en-US"/>
        </w:rPr>
        <w:t></w:t>
      </w:r>
      <w:r w:rsidRPr="00061F6E">
        <w:rPr>
          <w:lang w:val="en-US"/>
        </w:rPr>
        <w:t></w:t>
      </w:r>
      <w:r w:rsidRPr="00061F6E">
        <w:rPr>
          <w:lang w:val="en-US"/>
        </w:rPr>
        <w:t></w:t>
      </w:r>
      <w:r w:rsidRPr="00061F6E">
        <w:rPr>
          <w:lang w:val="en-US"/>
        </w:rPr>
        <w:t></w:t>
      </w:r>
      <w:r w:rsidRPr="00061F6E">
        <w:rPr>
          <w:lang w:val="en-US"/>
        </w:rPr>
        <w:t></w:t>
      </w:r>
      <w:r w:rsidRPr="00061F6E">
        <w:rPr>
          <w:lang w:val="en-US"/>
        </w:rPr>
        <w:t></w:t>
      </w:r>
      <w:r w:rsidRPr="00061F6E">
        <w:rPr>
          <w:rFonts w:hint="eastAsia"/>
          <w:lang w:val="en-US"/>
        </w:rPr>
        <w:t>Биохимические</w:t>
      </w:r>
      <w:r w:rsidRPr="00061F6E">
        <w:rPr>
          <w:lang w:val="en-US"/>
        </w:rPr>
        <w:t></w:t>
      </w:r>
      <w:r w:rsidRPr="00061F6E">
        <w:rPr>
          <w:rFonts w:hint="eastAsia"/>
          <w:lang w:val="en-US"/>
        </w:rPr>
        <w:t>свойства</w:t>
      </w:r>
    </w:p>
    <w:p w14:paraId="2DA9A171" w14:textId="77777777" w:rsidR="00061F6E" w:rsidRPr="00061F6E" w:rsidRDefault="00061F6E" w:rsidP="00061F6E">
      <w:pPr>
        <w:rPr>
          <w:lang w:val="en-US"/>
        </w:rPr>
      </w:pPr>
    </w:p>
    <w:p w14:paraId="5FA33A59" w14:textId="77777777" w:rsidR="00061F6E" w:rsidRPr="00061F6E" w:rsidRDefault="00061F6E" w:rsidP="00061F6E">
      <w:pPr>
        <w:rPr>
          <w:lang w:val="en-US"/>
        </w:rPr>
      </w:pPr>
      <w:r w:rsidRPr="00061F6E">
        <w:rPr>
          <w:lang w:val="en-US"/>
        </w:rPr>
        <w:t></w:t>
      </w:r>
      <w:r w:rsidRPr="00061F6E">
        <w:rPr>
          <w:lang w:val="en-US"/>
        </w:rPr>
        <w:t></w:t>
      </w:r>
      <w:r w:rsidRPr="00061F6E">
        <w:rPr>
          <w:lang w:val="en-US"/>
        </w:rPr>
        <w:t></w:t>
      </w:r>
      <w:r w:rsidRPr="00061F6E">
        <w:rPr>
          <w:lang w:val="en-US"/>
        </w:rPr>
        <w:t></w:t>
      </w:r>
      <w:r w:rsidRPr="00061F6E">
        <w:rPr>
          <w:lang w:val="en-US"/>
        </w:rPr>
        <w:t></w:t>
      </w:r>
      <w:r w:rsidRPr="00061F6E">
        <w:rPr>
          <w:lang w:val="en-US"/>
        </w:rPr>
        <w:t></w:t>
      </w:r>
      <w:r w:rsidRPr="00061F6E">
        <w:rPr>
          <w:rFonts w:hint="eastAsia"/>
          <w:lang w:val="en-US"/>
        </w:rPr>
        <w:t>Антигенные</w:t>
      </w:r>
      <w:r w:rsidRPr="00061F6E">
        <w:rPr>
          <w:lang w:val="en-US"/>
        </w:rPr>
        <w:t></w:t>
      </w:r>
      <w:r w:rsidRPr="00061F6E">
        <w:rPr>
          <w:rFonts w:hint="eastAsia"/>
          <w:lang w:val="en-US"/>
        </w:rPr>
        <w:t>свойства</w:t>
      </w:r>
    </w:p>
    <w:p w14:paraId="1402616B" w14:textId="77777777" w:rsidR="00061F6E" w:rsidRPr="00061F6E" w:rsidRDefault="00061F6E" w:rsidP="00061F6E">
      <w:pPr>
        <w:rPr>
          <w:lang w:val="en-US"/>
        </w:rPr>
      </w:pPr>
    </w:p>
    <w:p w14:paraId="3A600DBA" w14:textId="77777777" w:rsidR="00061F6E" w:rsidRPr="00061F6E" w:rsidRDefault="00061F6E" w:rsidP="00061F6E">
      <w:pPr>
        <w:rPr>
          <w:lang w:val="en-US"/>
        </w:rPr>
      </w:pPr>
      <w:r w:rsidRPr="00061F6E">
        <w:rPr>
          <w:lang w:val="en-US"/>
        </w:rPr>
        <w:t></w:t>
      </w:r>
      <w:r w:rsidRPr="00061F6E">
        <w:rPr>
          <w:lang w:val="en-US"/>
        </w:rPr>
        <w:t></w:t>
      </w:r>
      <w:r w:rsidRPr="00061F6E">
        <w:rPr>
          <w:lang w:val="en-US"/>
        </w:rPr>
        <w:t></w:t>
      </w:r>
      <w:r w:rsidRPr="00061F6E">
        <w:rPr>
          <w:lang w:val="en-US"/>
        </w:rPr>
        <w:t></w:t>
      </w:r>
      <w:r w:rsidRPr="00061F6E">
        <w:rPr>
          <w:lang w:val="en-US"/>
        </w:rPr>
        <w:t></w:t>
      </w:r>
      <w:r w:rsidRPr="00061F6E">
        <w:rPr>
          <w:lang w:val="en-US"/>
        </w:rPr>
        <w:t></w:t>
      </w:r>
      <w:r w:rsidRPr="00061F6E">
        <w:rPr>
          <w:rFonts w:hint="eastAsia"/>
          <w:lang w:val="en-US"/>
        </w:rPr>
        <w:t>Чувствительность</w:t>
      </w:r>
      <w:r w:rsidRPr="00061F6E">
        <w:rPr>
          <w:lang w:val="en-US"/>
        </w:rPr>
        <w:t></w:t>
      </w:r>
      <w:r w:rsidRPr="00061F6E">
        <w:rPr>
          <w:rFonts w:hint="eastAsia"/>
          <w:lang w:val="en-US"/>
        </w:rPr>
        <w:t>нейссерий</w:t>
      </w:r>
      <w:r w:rsidRPr="00061F6E">
        <w:rPr>
          <w:lang w:val="en-US"/>
        </w:rPr>
        <w:t></w:t>
      </w:r>
      <w:r w:rsidRPr="00061F6E">
        <w:rPr>
          <w:rFonts w:hint="eastAsia"/>
          <w:lang w:val="en-US"/>
        </w:rPr>
        <w:t>к</w:t>
      </w:r>
      <w:r w:rsidRPr="00061F6E">
        <w:rPr>
          <w:lang w:val="en-US"/>
        </w:rPr>
        <w:t></w:t>
      </w:r>
      <w:r w:rsidRPr="00061F6E">
        <w:rPr>
          <w:rFonts w:hint="eastAsia"/>
          <w:lang w:val="en-US"/>
        </w:rPr>
        <w:t>антибиотикам</w:t>
      </w:r>
    </w:p>
    <w:p w14:paraId="11FB79D5" w14:textId="77777777" w:rsidR="00061F6E" w:rsidRPr="00061F6E" w:rsidRDefault="00061F6E" w:rsidP="00061F6E">
      <w:pPr>
        <w:rPr>
          <w:lang w:val="en-US"/>
        </w:rPr>
      </w:pPr>
    </w:p>
    <w:p w14:paraId="777D8B03" w14:textId="77777777" w:rsidR="00061F6E" w:rsidRPr="00061F6E" w:rsidRDefault="00061F6E" w:rsidP="00061F6E">
      <w:pPr>
        <w:rPr>
          <w:lang w:val="en-US"/>
        </w:rPr>
      </w:pPr>
      <w:r w:rsidRPr="00061F6E">
        <w:rPr>
          <w:lang w:val="en-US"/>
        </w:rPr>
        <w:t></w:t>
      </w:r>
      <w:r w:rsidRPr="00061F6E">
        <w:rPr>
          <w:lang w:val="en-US"/>
        </w:rPr>
        <w:t></w:t>
      </w:r>
      <w:r w:rsidRPr="00061F6E">
        <w:rPr>
          <w:lang w:val="en-US"/>
        </w:rPr>
        <w:t></w:t>
      </w:r>
      <w:r w:rsidRPr="00061F6E">
        <w:rPr>
          <w:lang w:val="en-US"/>
        </w:rPr>
        <w:t></w:t>
      </w:r>
      <w:r w:rsidRPr="00061F6E">
        <w:rPr>
          <w:rFonts w:hint="eastAsia"/>
          <w:lang w:val="en-US"/>
        </w:rPr>
        <w:t>Патогенность</w:t>
      </w:r>
      <w:r w:rsidRPr="00061F6E">
        <w:rPr>
          <w:lang w:val="en-US"/>
        </w:rPr>
        <w:t></w:t>
      </w:r>
      <w:r w:rsidRPr="00061F6E">
        <w:rPr>
          <w:rFonts w:hint="eastAsia"/>
          <w:lang w:val="en-US"/>
        </w:rPr>
        <w:t>нейссерий</w:t>
      </w:r>
      <w:r w:rsidRPr="00061F6E">
        <w:rPr>
          <w:lang w:val="en-US"/>
        </w:rPr>
        <w:t></w:t>
      </w:r>
      <w:r w:rsidRPr="00061F6E">
        <w:rPr>
          <w:rFonts w:hint="eastAsia"/>
          <w:lang w:val="en-US"/>
        </w:rPr>
        <w:t>для</w:t>
      </w:r>
      <w:r w:rsidRPr="00061F6E">
        <w:rPr>
          <w:lang w:val="en-US"/>
        </w:rPr>
        <w:t></w:t>
      </w:r>
      <w:r w:rsidRPr="00061F6E">
        <w:rPr>
          <w:rFonts w:hint="eastAsia"/>
          <w:lang w:val="en-US"/>
        </w:rPr>
        <w:t>домашней</w:t>
      </w:r>
      <w:r w:rsidRPr="00061F6E">
        <w:rPr>
          <w:lang w:val="en-US"/>
        </w:rPr>
        <w:t></w:t>
      </w:r>
      <w:r w:rsidRPr="00061F6E">
        <w:rPr>
          <w:rFonts w:hint="eastAsia"/>
          <w:lang w:val="en-US"/>
        </w:rPr>
        <w:t>птицы</w:t>
      </w:r>
      <w:r w:rsidRPr="00061F6E">
        <w:rPr>
          <w:lang w:val="en-US"/>
        </w:rPr>
        <w:t></w:t>
      </w:r>
      <w:r w:rsidRPr="00061F6E">
        <w:rPr>
          <w:rFonts w:hint="eastAsia"/>
          <w:lang w:val="en-US"/>
        </w:rPr>
        <w:t>и</w:t>
      </w:r>
      <w:r w:rsidRPr="00061F6E">
        <w:rPr>
          <w:lang w:val="en-US"/>
        </w:rPr>
        <w:t></w:t>
      </w:r>
      <w:r w:rsidRPr="00061F6E">
        <w:rPr>
          <w:rFonts w:hint="eastAsia"/>
          <w:lang w:val="en-US"/>
        </w:rPr>
        <w:t>лабораторных</w:t>
      </w:r>
      <w:r w:rsidRPr="00061F6E">
        <w:rPr>
          <w:lang w:val="en-US"/>
        </w:rPr>
        <w:t></w:t>
      </w:r>
      <w:r w:rsidRPr="00061F6E">
        <w:rPr>
          <w:rFonts w:hint="eastAsia"/>
          <w:lang w:val="en-US"/>
        </w:rPr>
        <w:t>животных</w:t>
      </w:r>
    </w:p>
    <w:p w14:paraId="264AD97E" w14:textId="77777777" w:rsidR="00061F6E" w:rsidRPr="00061F6E" w:rsidRDefault="00061F6E" w:rsidP="00061F6E">
      <w:pPr>
        <w:rPr>
          <w:lang w:val="en-US"/>
        </w:rPr>
      </w:pPr>
    </w:p>
    <w:p w14:paraId="208683BA" w14:textId="77777777" w:rsidR="00061F6E" w:rsidRPr="00061F6E" w:rsidRDefault="00061F6E" w:rsidP="00061F6E">
      <w:pPr>
        <w:rPr>
          <w:lang w:val="en-US"/>
        </w:rPr>
      </w:pPr>
      <w:r w:rsidRPr="00061F6E">
        <w:rPr>
          <w:rFonts w:hint="eastAsia"/>
          <w:lang w:val="en-US"/>
        </w:rPr>
        <w:t>З</w:t>
      </w:r>
      <w:r w:rsidRPr="00061F6E">
        <w:rPr>
          <w:lang w:val="en-US"/>
        </w:rPr>
        <w:t></w:t>
      </w:r>
      <w:r w:rsidRPr="00061F6E">
        <w:rPr>
          <w:rFonts w:hint="eastAsia"/>
          <w:lang w:val="en-US"/>
        </w:rPr>
        <w:t>ЗЛ</w:t>
      </w:r>
      <w:r w:rsidRPr="00061F6E">
        <w:rPr>
          <w:lang w:val="en-US"/>
        </w:rPr>
        <w:t></w:t>
      </w:r>
      <w:r w:rsidRPr="00061F6E">
        <w:rPr>
          <w:rFonts w:hint="eastAsia"/>
          <w:lang w:val="en-US"/>
        </w:rPr>
        <w:t>Патогенность</w:t>
      </w:r>
      <w:r w:rsidRPr="00061F6E">
        <w:rPr>
          <w:lang w:val="en-US"/>
        </w:rPr>
        <w:t></w:t>
      </w:r>
      <w:r w:rsidRPr="00061F6E">
        <w:rPr>
          <w:rFonts w:hint="eastAsia"/>
          <w:lang w:val="en-US"/>
        </w:rPr>
        <w:t>для</w:t>
      </w:r>
      <w:r w:rsidRPr="00061F6E">
        <w:rPr>
          <w:lang w:val="en-US"/>
        </w:rPr>
        <w:t></w:t>
      </w:r>
      <w:r w:rsidRPr="00061F6E">
        <w:rPr>
          <w:rFonts w:hint="eastAsia"/>
          <w:lang w:val="en-US"/>
        </w:rPr>
        <w:t>эмбрионов</w:t>
      </w:r>
      <w:r w:rsidRPr="00061F6E">
        <w:rPr>
          <w:lang w:val="en-US"/>
        </w:rPr>
        <w:t></w:t>
      </w:r>
      <w:r w:rsidRPr="00061F6E">
        <w:rPr>
          <w:rFonts w:hint="eastAsia"/>
          <w:lang w:val="en-US"/>
        </w:rPr>
        <w:t>птиц</w:t>
      </w:r>
    </w:p>
    <w:p w14:paraId="63783EF3" w14:textId="77777777" w:rsidR="00061F6E" w:rsidRPr="00061F6E" w:rsidRDefault="00061F6E" w:rsidP="00061F6E">
      <w:pPr>
        <w:rPr>
          <w:lang w:val="en-US"/>
        </w:rPr>
      </w:pPr>
    </w:p>
    <w:p w14:paraId="1713DBF4" w14:textId="77777777" w:rsidR="00061F6E" w:rsidRPr="00061F6E" w:rsidRDefault="00061F6E" w:rsidP="00061F6E">
      <w:pPr>
        <w:rPr>
          <w:lang w:val="en-US"/>
        </w:rPr>
      </w:pPr>
      <w:r w:rsidRPr="00061F6E">
        <w:rPr>
          <w:lang w:val="en-US"/>
        </w:rPr>
        <w:t></w:t>
      </w:r>
      <w:r w:rsidRPr="00061F6E">
        <w:rPr>
          <w:lang w:val="en-US"/>
        </w:rPr>
        <w:t></w:t>
      </w:r>
      <w:r w:rsidRPr="00061F6E">
        <w:rPr>
          <w:lang w:val="en-US"/>
        </w:rPr>
        <w:t></w:t>
      </w:r>
      <w:r w:rsidRPr="00061F6E">
        <w:rPr>
          <w:lang w:val="en-US"/>
        </w:rPr>
        <w:t></w:t>
      </w:r>
      <w:r w:rsidRPr="00061F6E">
        <w:rPr>
          <w:rFonts w:hint="eastAsia"/>
          <w:lang w:val="en-US"/>
        </w:rPr>
        <w:t>Клинические</w:t>
      </w:r>
      <w:r w:rsidRPr="00061F6E">
        <w:rPr>
          <w:lang w:val="en-US"/>
        </w:rPr>
        <w:t></w:t>
      </w:r>
      <w:r w:rsidRPr="00061F6E">
        <w:rPr>
          <w:rFonts w:hint="eastAsia"/>
          <w:lang w:val="en-US"/>
        </w:rPr>
        <w:t>и</w:t>
      </w:r>
      <w:r w:rsidRPr="00061F6E">
        <w:rPr>
          <w:lang w:val="en-US"/>
        </w:rPr>
        <w:t></w:t>
      </w:r>
      <w:r w:rsidRPr="00061F6E">
        <w:rPr>
          <w:rFonts w:hint="eastAsia"/>
          <w:lang w:val="en-US"/>
        </w:rPr>
        <w:t>патоморфологические</w:t>
      </w:r>
      <w:r w:rsidRPr="00061F6E">
        <w:rPr>
          <w:lang w:val="en-US"/>
        </w:rPr>
        <w:t></w:t>
      </w:r>
      <w:r w:rsidRPr="00061F6E">
        <w:rPr>
          <w:rFonts w:hint="eastAsia"/>
          <w:lang w:val="en-US"/>
        </w:rPr>
        <w:t>изменения</w:t>
      </w:r>
      <w:r w:rsidRPr="00061F6E">
        <w:rPr>
          <w:lang w:val="en-US"/>
        </w:rPr>
        <w:t></w:t>
      </w:r>
      <w:r w:rsidRPr="00061F6E">
        <w:rPr>
          <w:rFonts w:hint="eastAsia"/>
          <w:lang w:val="en-US"/>
        </w:rPr>
        <w:t>при</w:t>
      </w:r>
      <w:r w:rsidRPr="00061F6E">
        <w:rPr>
          <w:lang w:val="en-US"/>
        </w:rPr>
        <w:t></w:t>
      </w:r>
      <w:r w:rsidRPr="00061F6E">
        <w:rPr>
          <w:rFonts w:hint="eastAsia"/>
          <w:lang w:val="en-US"/>
        </w:rPr>
        <w:t>экспериментальном</w:t>
      </w:r>
      <w:r w:rsidRPr="00061F6E">
        <w:rPr>
          <w:lang w:val="en-US"/>
        </w:rPr>
        <w:t></w:t>
      </w:r>
      <w:r w:rsidRPr="00061F6E">
        <w:rPr>
          <w:rFonts w:hint="eastAsia"/>
          <w:lang w:val="en-US"/>
        </w:rPr>
        <w:t>нейссериозе</w:t>
      </w:r>
      <w:r w:rsidRPr="00061F6E">
        <w:rPr>
          <w:lang w:val="en-US"/>
        </w:rPr>
        <w:t></w:t>
      </w:r>
      <w:r w:rsidRPr="00061F6E">
        <w:rPr>
          <w:rFonts w:hint="eastAsia"/>
          <w:lang w:val="en-US"/>
        </w:rPr>
        <w:t>гусей</w:t>
      </w:r>
    </w:p>
    <w:p w14:paraId="6FE9D3CA" w14:textId="77777777" w:rsidR="00061F6E" w:rsidRPr="00061F6E" w:rsidRDefault="00061F6E" w:rsidP="00061F6E">
      <w:pPr>
        <w:rPr>
          <w:lang w:val="en-US"/>
        </w:rPr>
      </w:pPr>
    </w:p>
    <w:p w14:paraId="4F0AD711" w14:textId="786ED667" w:rsidR="00061F6E" w:rsidRPr="00061F6E" w:rsidRDefault="00061F6E" w:rsidP="00061F6E">
      <w:pPr>
        <w:rPr>
          <w:lang w:val="en-US"/>
        </w:rPr>
      </w:pPr>
      <w:r w:rsidRPr="00061F6E">
        <w:rPr>
          <w:lang w:val="en-US"/>
        </w:rPr>
        <w:t></w:t>
      </w:r>
      <w:r w:rsidRPr="00061F6E">
        <w:rPr>
          <w:lang w:val="en-US"/>
        </w:rPr>
        <w:t></w:t>
      </w:r>
      <w:r w:rsidRPr="00061F6E">
        <w:rPr>
          <w:lang w:val="en-US"/>
        </w:rPr>
        <w:t></w:t>
      </w:r>
      <w:r w:rsidRPr="00061F6E">
        <w:rPr>
          <w:lang w:val="en-US"/>
        </w:rPr>
        <w:t></w:t>
      </w:r>
      <w:r w:rsidRPr="00061F6E">
        <w:rPr>
          <w:rFonts w:hint="eastAsia"/>
          <w:lang w:val="en-US"/>
        </w:rPr>
        <w:t>Пути</w:t>
      </w:r>
      <w:r w:rsidRPr="00061F6E">
        <w:rPr>
          <w:lang w:val="en-US"/>
        </w:rPr>
        <w:t></w:t>
      </w:r>
      <w:r w:rsidRPr="00061F6E">
        <w:rPr>
          <w:rFonts w:hint="eastAsia"/>
          <w:lang w:val="en-US"/>
        </w:rPr>
        <w:t>передачи</w:t>
      </w:r>
      <w:r w:rsidRPr="00061F6E">
        <w:rPr>
          <w:lang w:val="en-US"/>
        </w:rPr>
        <w:t></w:t>
      </w:r>
      <w:r w:rsidRPr="00061F6E">
        <w:rPr>
          <w:rFonts w:hint="eastAsia"/>
          <w:lang w:val="en-US"/>
        </w:rPr>
        <w:t>заболевания</w:t>
      </w:r>
      <w:bookmarkEnd w:id="0"/>
    </w:p>
    <w:sectPr w:rsidR="00061F6E" w:rsidRPr="00061F6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1536A" w14:textId="77777777" w:rsidR="00A37319" w:rsidRPr="008D1934" w:rsidRDefault="00A37319">
      <w:pPr>
        <w:spacing w:after="0" w:line="240" w:lineRule="auto"/>
      </w:pPr>
      <w:r w:rsidRPr="008D1934">
        <w:separator/>
      </w:r>
    </w:p>
  </w:endnote>
  <w:endnote w:type="continuationSeparator" w:id="0">
    <w:p w14:paraId="01DD3320" w14:textId="77777777" w:rsidR="00A37319" w:rsidRPr="008D1934" w:rsidRDefault="00A3731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84AEC" w14:textId="77777777" w:rsidR="00A37319" w:rsidRPr="008D1934" w:rsidRDefault="00A37319"/>
    <w:p w14:paraId="5C6F23C3" w14:textId="77777777" w:rsidR="00A37319" w:rsidRPr="008D1934" w:rsidRDefault="00A37319"/>
    <w:p w14:paraId="2EBBDC7D" w14:textId="77777777" w:rsidR="00A37319" w:rsidRPr="008D1934" w:rsidRDefault="00A37319"/>
    <w:p w14:paraId="7806696B" w14:textId="77777777" w:rsidR="00A37319" w:rsidRPr="008D1934" w:rsidRDefault="00A37319"/>
    <w:p w14:paraId="29072F0D" w14:textId="77777777" w:rsidR="00A37319" w:rsidRPr="008D1934" w:rsidRDefault="00A37319"/>
    <w:p w14:paraId="13A4BEE5" w14:textId="77777777" w:rsidR="00A37319" w:rsidRPr="008D1934" w:rsidRDefault="00A37319"/>
    <w:p w14:paraId="323C215F" w14:textId="77777777" w:rsidR="00A37319" w:rsidRPr="008D1934" w:rsidRDefault="00A37319">
      <w:pPr>
        <w:rPr>
          <w:sz w:val="2"/>
          <w:szCs w:val="2"/>
        </w:rPr>
      </w:pPr>
      <w:r>
        <w:rPr>
          <w:noProof/>
        </w:rPr>
        <mc:AlternateContent>
          <mc:Choice Requires="wps">
            <w:drawing>
              <wp:anchor distT="0" distB="0" distL="63500" distR="63500" simplePos="0" relativeHeight="251660288" behindDoc="1" locked="0" layoutInCell="1" allowOverlap="1" wp14:anchorId="7921E647" wp14:editId="248C308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74EE44F" w14:textId="77777777" w:rsidR="00A37319" w:rsidRPr="008D1934" w:rsidRDefault="00A373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21E64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674EE44F" w14:textId="77777777" w:rsidR="00A37319" w:rsidRPr="008D1934" w:rsidRDefault="00A373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7D90C9B" w14:textId="77777777" w:rsidR="00A37319" w:rsidRPr="008D1934" w:rsidRDefault="00A37319"/>
    <w:p w14:paraId="6CC58101" w14:textId="77777777" w:rsidR="00A37319" w:rsidRPr="008D1934" w:rsidRDefault="00A37319"/>
    <w:p w14:paraId="6FF2F660" w14:textId="77777777" w:rsidR="00A37319" w:rsidRPr="008D1934" w:rsidRDefault="00A37319">
      <w:pPr>
        <w:rPr>
          <w:sz w:val="2"/>
          <w:szCs w:val="2"/>
        </w:rPr>
      </w:pPr>
      <w:r>
        <w:rPr>
          <w:noProof/>
        </w:rPr>
        <mc:AlternateContent>
          <mc:Choice Requires="wps">
            <w:drawing>
              <wp:anchor distT="0" distB="0" distL="63500" distR="63500" simplePos="0" relativeHeight="251659264" behindDoc="1" locked="0" layoutInCell="1" allowOverlap="1" wp14:anchorId="312D6EE6" wp14:editId="3704439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A49B113" w14:textId="77777777" w:rsidR="00A37319" w:rsidRPr="008D1934" w:rsidRDefault="00A373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2D6EE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1A49B113" w14:textId="77777777" w:rsidR="00A37319" w:rsidRPr="008D1934" w:rsidRDefault="00A373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6E2BA2F" w14:textId="77777777" w:rsidR="00A37319" w:rsidRPr="008D1934" w:rsidRDefault="00A37319"/>
    <w:p w14:paraId="530D79E9" w14:textId="77777777" w:rsidR="00A37319" w:rsidRPr="008D1934" w:rsidRDefault="00A37319">
      <w:pPr>
        <w:rPr>
          <w:sz w:val="2"/>
          <w:szCs w:val="2"/>
        </w:rPr>
      </w:pPr>
    </w:p>
    <w:p w14:paraId="470ABB82" w14:textId="77777777" w:rsidR="00A37319" w:rsidRPr="008D1934" w:rsidRDefault="00A37319"/>
    <w:p w14:paraId="01C8383B" w14:textId="77777777" w:rsidR="00A37319" w:rsidRPr="008D1934" w:rsidRDefault="00A37319">
      <w:pPr>
        <w:spacing w:after="0" w:line="240" w:lineRule="auto"/>
      </w:pPr>
    </w:p>
  </w:footnote>
  <w:footnote w:type="continuationSeparator" w:id="0">
    <w:p w14:paraId="763A13BF" w14:textId="77777777" w:rsidR="00A37319" w:rsidRPr="008D1934" w:rsidRDefault="00A3731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19"/>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D7A39-597B-430F-B989-6873441F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168</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120</cp:revision>
  <cp:lastPrinted>2024-05-12T14:21:00Z</cp:lastPrinted>
  <dcterms:created xsi:type="dcterms:W3CDTF">2024-06-09T18:55:00Z</dcterms:created>
  <dcterms:modified xsi:type="dcterms:W3CDTF">2024-06-10T09:33:00Z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