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389A" w14:textId="019255CC" w:rsidR="00FA4095" w:rsidRPr="007908DC" w:rsidRDefault="007908DC" w:rsidP="007908DC">
      <w:r w:rsidRPr="007908DC">
        <w:rPr>
          <w:rFonts w:hint="eastAsia"/>
        </w:rPr>
        <w:t>Игнатова</w:t>
      </w:r>
      <w:r w:rsidRPr="007908DC">
        <w:t xml:space="preserve"> </w:t>
      </w:r>
      <w:r w:rsidRPr="007908DC">
        <w:rPr>
          <w:rFonts w:hint="eastAsia"/>
        </w:rPr>
        <w:t>Елена</w:t>
      </w:r>
      <w:r w:rsidRPr="007908DC">
        <w:t xml:space="preserve"> </w:t>
      </w:r>
      <w:r w:rsidRPr="007908DC">
        <w:rPr>
          <w:rFonts w:hint="eastAsia"/>
        </w:rPr>
        <w:t>Валерьевна</w:t>
      </w:r>
      <w:r>
        <w:rPr>
          <w:lang w:val="en-US"/>
        </w:rPr>
        <w:t xml:space="preserve">  </w:t>
      </w:r>
      <w:r w:rsidRPr="007908DC">
        <w:rPr>
          <w:rFonts w:hint="eastAsia"/>
        </w:rPr>
        <w:t>Современные</w:t>
      </w:r>
      <w:r w:rsidRPr="007908DC">
        <w:rPr>
          <w:lang w:val="en-US"/>
        </w:rPr>
        <w:t xml:space="preserve"> </w:t>
      </w:r>
      <w:r w:rsidRPr="007908DC">
        <w:rPr>
          <w:rFonts w:hint="eastAsia"/>
        </w:rPr>
        <w:t>тенденции</w:t>
      </w:r>
      <w:r w:rsidRPr="007908DC">
        <w:rPr>
          <w:lang w:val="en-US"/>
        </w:rPr>
        <w:t xml:space="preserve"> </w:t>
      </w:r>
      <w:r w:rsidRPr="007908DC">
        <w:rPr>
          <w:rFonts w:hint="eastAsia"/>
        </w:rPr>
        <w:t>развития</w:t>
      </w:r>
      <w:r w:rsidRPr="007908DC">
        <w:rPr>
          <w:lang w:val="en-US"/>
        </w:rPr>
        <w:t xml:space="preserve"> </w:t>
      </w:r>
      <w:r w:rsidRPr="007908DC">
        <w:rPr>
          <w:rFonts w:hint="eastAsia"/>
        </w:rPr>
        <w:t>рынка</w:t>
      </w:r>
      <w:r w:rsidRPr="007908DC">
        <w:rPr>
          <w:lang w:val="en-US"/>
        </w:rPr>
        <w:t xml:space="preserve"> </w:t>
      </w:r>
      <w:r w:rsidRPr="007908DC">
        <w:rPr>
          <w:rFonts w:hint="eastAsia"/>
        </w:rPr>
        <w:t>медицинского</w:t>
      </w:r>
      <w:r w:rsidRPr="007908DC">
        <w:rPr>
          <w:lang w:val="en-US"/>
        </w:rPr>
        <w:t xml:space="preserve"> </w:t>
      </w:r>
      <w:r w:rsidRPr="007908DC">
        <w:rPr>
          <w:rFonts w:hint="eastAsia"/>
        </w:rPr>
        <w:t>туризма</w:t>
      </w:r>
    </w:p>
    <w:p w14:paraId="42FAF6F1" w14:textId="77777777" w:rsidR="007908DC" w:rsidRDefault="007908DC" w:rsidP="007908DC">
      <w:r>
        <w:rPr>
          <w:rFonts w:hint="eastAsia"/>
        </w:rPr>
        <w:t>ОГЛАВЛЕНИЕ</w:t>
      </w:r>
      <w:r>
        <w:t xml:space="preserve"> </w:t>
      </w:r>
      <w:r>
        <w:rPr>
          <w:rFonts w:hint="eastAsia"/>
        </w:rPr>
        <w:t>ДИССЕРТАЦИИ</w:t>
      </w:r>
    </w:p>
    <w:p w14:paraId="30E04163" w14:textId="77777777" w:rsidR="007908DC" w:rsidRDefault="007908DC" w:rsidP="007908DC">
      <w:r>
        <w:rPr>
          <w:rFonts w:hint="eastAsia"/>
        </w:rPr>
        <w:t>кандидат</w:t>
      </w:r>
      <w:r>
        <w:t xml:space="preserve"> </w:t>
      </w:r>
      <w:r>
        <w:rPr>
          <w:rFonts w:hint="eastAsia"/>
        </w:rPr>
        <w:t>наук</w:t>
      </w:r>
      <w:r>
        <w:t xml:space="preserve"> </w:t>
      </w:r>
      <w:r>
        <w:rPr>
          <w:rFonts w:hint="eastAsia"/>
        </w:rPr>
        <w:t>Игнатова</w:t>
      </w:r>
      <w:r>
        <w:t xml:space="preserve"> </w:t>
      </w:r>
      <w:r>
        <w:rPr>
          <w:rFonts w:hint="eastAsia"/>
        </w:rPr>
        <w:t>Елена</w:t>
      </w:r>
      <w:r>
        <w:t xml:space="preserve"> </w:t>
      </w:r>
      <w:r>
        <w:rPr>
          <w:rFonts w:hint="eastAsia"/>
        </w:rPr>
        <w:t>Валерьевна</w:t>
      </w:r>
    </w:p>
    <w:p w14:paraId="26393188" w14:textId="77777777" w:rsidR="007908DC" w:rsidRDefault="007908DC" w:rsidP="007908DC">
      <w:r>
        <w:rPr>
          <w:rFonts w:hint="eastAsia"/>
        </w:rPr>
        <w:t>Введение</w:t>
      </w:r>
    </w:p>
    <w:p w14:paraId="7B2DFB94" w14:textId="77777777" w:rsidR="007908DC" w:rsidRDefault="007908DC" w:rsidP="007908DC"/>
    <w:p w14:paraId="2E19606B" w14:textId="77777777" w:rsidR="007908DC" w:rsidRDefault="007908DC" w:rsidP="007908DC">
      <w:r>
        <w:t xml:space="preserve">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роли</w:t>
      </w:r>
      <w:r>
        <w:t xml:space="preserve"> </w:t>
      </w:r>
      <w:r>
        <w:rPr>
          <w:rFonts w:hint="eastAsia"/>
        </w:rPr>
        <w:t>и</w:t>
      </w:r>
      <w:r>
        <w:t xml:space="preserve"> </w:t>
      </w:r>
      <w:r>
        <w:rPr>
          <w:rFonts w:hint="eastAsia"/>
        </w:rPr>
        <w:t>функционального</w:t>
      </w:r>
      <w:r>
        <w:t xml:space="preserve"> </w:t>
      </w:r>
      <w:r>
        <w:rPr>
          <w:rFonts w:hint="eastAsia"/>
        </w:rPr>
        <w:t>значения</w:t>
      </w:r>
      <w:r>
        <w:t xml:space="preserve"> </w:t>
      </w:r>
      <w:r>
        <w:rPr>
          <w:rFonts w:hint="eastAsia"/>
        </w:rPr>
        <w:t>рынка</w:t>
      </w:r>
      <w:r>
        <w:t xml:space="preserve"> </w:t>
      </w:r>
      <w:r>
        <w:rPr>
          <w:rFonts w:hint="eastAsia"/>
        </w:rPr>
        <w:t>медицинского</w:t>
      </w:r>
      <w:r>
        <w:t xml:space="preserve"> </w:t>
      </w:r>
      <w:r>
        <w:rPr>
          <w:rFonts w:hint="eastAsia"/>
        </w:rPr>
        <w:t>туризма</w:t>
      </w:r>
    </w:p>
    <w:p w14:paraId="1E94A1E5" w14:textId="77777777" w:rsidR="007908DC" w:rsidRDefault="007908DC" w:rsidP="007908DC"/>
    <w:p w14:paraId="47138A6F" w14:textId="77777777" w:rsidR="007908DC" w:rsidRDefault="007908DC" w:rsidP="007908DC">
      <w:r>
        <w:t xml:space="preserve">1.1. </w:t>
      </w:r>
      <w:r>
        <w:rPr>
          <w:rFonts w:hint="eastAsia"/>
        </w:rPr>
        <w:t>Сущностные</w:t>
      </w:r>
      <w:r>
        <w:t xml:space="preserve"> </w:t>
      </w:r>
      <w:r>
        <w:rPr>
          <w:rFonts w:hint="eastAsia"/>
        </w:rPr>
        <w:t>характеристики</w:t>
      </w:r>
      <w:r>
        <w:t xml:space="preserve"> </w:t>
      </w:r>
      <w:r>
        <w:rPr>
          <w:rFonts w:hint="eastAsia"/>
        </w:rPr>
        <w:t>и</w:t>
      </w:r>
      <w:r>
        <w:t xml:space="preserve"> </w:t>
      </w:r>
      <w:r>
        <w:rPr>
          <w:rFonts w:hint="eastAsia"/>
        </w:rPr>
        <w:t>специфические</w:t>
      </w:r>
      <w:r>
        <w:t xml:space="preserve"> </w:t>
      </w:r>
      <w:r>
        <w:rPr>
          <w:rFonts w:hint="eastAsia"/>
        </w:rPr>
        <w:t>особенности</w:t>
      </w:r>
      <w:r>
        <w:t xml:space="preserve"> </w:t>
      </w:r>
      <w:r>
        <w:rPr>
          <w:rFonts w:hint="eastAsia"/>
        </w:rPr>
        <w:t>рынка</w:t>
      </w:r>
      <w:r>
        <w:t xml:space="preserve"> </w:t>
      </w:r>
      <w:r>
        <w:rPr>
          <w:rFonts w:hint="eastAsia"/>
        </w:rPr>
        <w:t>медицинского</w:t>
      </w:r>
      <w:r>
        <w:t xml:space="preserve"> </w:t>
      </w:r>
      <w:r>
        <w:rPr>
          <w:rFonts w:hint="eastAsia"/>
        </w:rPr>
        <w:t>туризма</w:t>
      </w:r>
    </w:p>
    <w:p w14:paraId="53B29FA9" w14:textId="77777777" w:rsidR="007908DC" w:rsidRDefault="007908DC" w:rsidP="007908DC"/>
    <w:p w14:paraId="06A40059" w14:textId="77777777" w:rsidR="007908DC" w:rsidRDefault="007908DC" w:rsidP="007908DC">
      <w:r>
        <w:t xml:space="preserve">1.2. </w:t>
      </w:r>
      <w:r>
        <w:rPr>
          <w:rFonts w:hint="eastAsia"/>
        </w:rPr>
        <w:t>Этапы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современного</w:t>
      </w:r>
      <w:r>
        <w:t xml:space="preserve"> </w:t>
      </w:r>
      <w:r>
        <w:rPr>
          <w:rFonts w:hint="eastAsia"/>
        </w:rPr>
        <w:t>рынка</w:t>
      </w:r>
      <w:r>
        <w:t xml:space="preserve"> </w:t>
      </w:r>
      <w:r>
        <w:rPr>
          <w:rFonts w:hint="eastAsia"/>
        </w:rPr>
        <w:t>медицинских</w:t>
      </w:r>
      <w:r>
        <w:t xml:space="preserve"> </w:t>
      </w:r>
      <w:r>
        <w:rPr>
          <w:rFonts w:hint="eastAsia"/>
        </w:rPr>
        <w:t>услуг</w:t>
      </w:r>
    </w:p>
    <w:p w14:paraId="5CAE03AA" w14:textId="77777777" w:rsidR="007908DC" w:rsidRDefault="007908DC" w:rsidP="007908DC"/>
    <w:p w14:paraId="1ACF667A" w14:textId="77777777" w:rsidR="007908DC" w:rsidRDefault="007908DC" w:rsidP="007908DC">
      <w:r>
        <w:t xml:space="preserve">1.3. </w:t>
      </w:r>
      <w:r>
        <w:rPr>
          <w:rFonts w:hint="eastAsia"/>
        </w:rPr>
        <w:t>Характеристика</w:t>
      </w:r>
      <w:r>
        <w:t xml:space="preserve"> </w:t>
      </w:r>
      <w:r>
        <w:rPr>
          <w:rFonts w:hint="eastAsia"/>
        </w:rPr>
        <w:t>взаимосвязей</w:t>
      </w:r>
      <w:r>
        <w:t xml:space="preserve"> </w:t>
      </w:r>
      <w:r>
        <w:rPr>
          <w:rFonts w:hint="eastAsia"/>
        </w:rPr>
        <w:t>и</w:t>
      </w:r>
      <w:r>
        <w:t xml:space="preserve"> </w:t>
      </w:r>
      <w:r>
        <w:rPr>
          <w:rFonts w:hint="eastAsia"/>
        </w:rPr>
        <w:t>роли</w:t>
      </w:r>
      <w:r>
        <w:t xml:space="preserve"> </w:t>
      </w:r>
      <w:r>
        <w:rPr>
          <w:rFonts w:hint="eastAsia"/>
        </w:rPr>
        <w:t>рынка</w:t>
      </w:r>
      <w:r>
        <w:t xml:space="preserve"> </w:t>
      </w:r>
      <w:r>
        <w:rPr>
          <w:rFonts w:hint="eastAsia"/>
        </w:rPr>
        <w:t>медицинского</w:t>
      </w:r>
      <w:r>
        <w:t xml:space="preserve"> </w:t>
      </w:r>
      <w:r>
        <w:rPr>
          <w:rFonts w:hint="eastAsia"/>
        </w:rPr>
        <w:t>туризма</w:t>
      </w:r>
      <w:r>
        <w:t xml:space="preserve"> </w:t>
      </w:r>
      <w:r>
        <w:rPr>
          <w:rFonts w:hint="eastAsia"/>
        </w:rPr>
        <w:t>в</w:t>
      </w:r>
      <w:r>
        <w:t xml:space="preserve"> </w:t>
      </w:r>
      <w:r>
        <w:rPr>
          <w:rFonts w:hint="eastAsia"/>
        </w:rPr>
        <w:t>социально</w:t>
      </w:r>
      <w:r>
        <w:t>-</w:t>
      </w:r>
      <w:r>
        <w:rPr>
          <w:rFonts w:hint="eastAsia"/>
        </w:rPr>
        <w:t>экономической</w:t>
      </w:r>
      <w:r>
        <w:t xml:space="preserve"> </w:t>
      </w:r>
      <w:r>
        <w:rPr>
          <w:rFonts w:hint="eastAsia"/>
        </w:rPr>
        <w:t>системе</w:t>
      </w:r>
    </w:p>
    <w:p w14:paraId="219B285E" w14:textId="77777777" w:rsidR="007908DC" w:rsidRDefault="007908DC" w:rsidP="007908DC"/>
    <w:p w14:paraId="58687404" w14:textId="77777777" w:rsidR="007908DC" w:rsidRDefault="007908DC" w:rsidP="007908DC">
      <w:r>
        <w:t xml:space="preserve">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рынка</w:t>
      </w:r>
      <w:r>
        <w:t xml:space="preserve"> </w:t>
      </w:r>
      <w:r>
        <w:rPr>
          <w:rFonts w:hint="eastAsia"/>
        </w:rPr>
        <w:t>медицинского</w:t>
      </w:r>
      <w:r>
        <w:t xml:space="preserve"> </w:t>
      </w:r>
      <w:r>
        <w:rPr>
          <w:rFonts w:hint="eastAsia"/>
        </w:rPr>
        <w:t>туризма</w:t>
      </w:r>
    </w:p>
    <w:p w14:paraId="3A379D70" w14:textId="77777777" w:rsidR="007908DC" w:rsidRDefault="007908DC" w:rsidP="007908DC"/>
    <w:p w14:paraId="029F9F51" w14:textId="77777777" w:rsidR="007908DC" w:rsidRDefault="007908DC" w:rsidP="007908DC">
      <w:r>
        <w:t xml:space="preserve">2.1. </w:t>
      </w:r>
      <w:r>
        <w:rPr>
          <w:rFonts w:hint="eastAsia"/>
        </w:rPr>
        <w:t>Социально</w:t>
      </w:r>
      <w:r>
        <w:t>-</w:t>
      </w:r>
      <w:r>
        <w:rPr>
          <w:rFonts w:hint="eastAsia"/>
        </w:rPr>
        <w:t>экономическая</w:t>
      </w:r>
      <w:r>
        <w:t xml:space="preserve"> </w:t>
      </w:r>
      <w:r>
        <w:rPr>
          <w:rFonts w:hint="eastAsia"/>
        </w:rPr>
        <w:t>характеристика</w:t>
      </w:r>
      <w:r>
        <w:t xml:space="preserve"> </w:t>
      </w:r>
      <w:r>
        <w:rPr>
          <w:rFonts w:hint="eastAsia"/>
        </w:rPr>
        <w:t>развития</w:t>
      </w:r>
      <w:r>
        <w:t xml:space="preserve"> </w:t>
      </w:r>
      <w:r>
        <w:rPr>
          <w:rFonts w:hint="eastAsia"/>
        </w:rPr>
        <w:t>рынка</w:t>
      </w:r>
      <w:r>
        <w:t xml:space="preserve"> </w:t>
      </w:r>
      <w:r>
        <w:rPr>
          <w:rFonts w:hint="eastAsia"/>
        </w:rPr>
        <w:t>медицинского</w:t>
      </w:r>
      <w:r>
        <w:t xml:space="preserve"> </w:t>
      </w:r>
      <w:r>
        <w:rPr>
          <w:rFonts w:hint="eastAsia"/>
        </w:rPr>
        <w:t>туризма</w:t>
      </w:r>
      <w:r>
        <w:t xml:space="preserve"> </w:t>
      </w:r>
      <w:r>
        <w:rPr>
          <w:rFonts w:hint="eastAsia"/>
        </w:rPr>
        <w:t>в</w:t>
      </w:r>
      <w:r>
        <w:t xml:space="preserve"> </w:t>
      </w:r>
      <w:r>
        <w:rPr>
          <w:rFonts w:hint="eastAsia"/>
        </w:rPr>
        <w:t>современном</w:t>
      </w:r>
      <w:r>
        <w:t xml:space="preserve"> </w:t>
      </w:r>
      <w:r>
        <w:rPr>
          <w:rFonts w:hint="eastAsia"/>
        </w:rPr>
        <w:t>мире</w:t>
      </w:r>
    </w:p>
    <w:p w14:paraId="40AFA0CC" w14:textId="77777777" w:rsidR="007908DC" w:rsidRDefault="007908DC" w:rsidP="007908DC"/>
    <w:p w14:paraId="2CB878B2" w14:textId="77777777" w:rsidR="007908DC" w:rsidRDefault="007908DC" w:rsidP="007908DC">
      <w:r>
        <w:t xml:space="preserve">2.2. </w:t>
      </w:r>
      <w:r>
        <w:rPr>
          <w:rFonts w:hint="eastAsia"/>
        </w:rPr>
        <w:t>Анализ</w:t>
      </w:r>
      <w:r>
        <w:t xml:space="preserve"> </w:t>
      </w:r>
      <w:r>
        <w:rPr>
          <w:rFonts w:hint="eastAsia"/>
        </w:rPr>
        <w:t>отечественного</w:t>
      </w:r>
      <w:r>
        <w:t xml:space="preserve"> </w:t>
      </w:r>
      <w:r>
        <w:rPr>
          <w:rFonts w:hint="eastAsia"/>
        </w:rPr>
        <w:t>опыта</w:t>
      </w:r>
      <w:r>
        <w:t xml:space="preserve"> </w:t>
      </w:r>
      <w:r>
        <w:rPr>
          <w:rFonts w:hint="eastAsia"/>
        </w:rPr>
        <w:t>и</w:t>
      </w:r>
      <w:r>
        <w:t xml:space="preserve"> </w:t>
      </w:r>
      <w:r>
        <w:rPr>
          <w:rFonts w:hint="eastAsia"/>
        </w:rPr>
        <w:t>выявление</w:t>
      </w:r>
      <w:r>
        <w:t xml:space="preserve"> </w:t>
      </w:r>
      <w:r>
        <w:rPr>
          <w:rFonts w:hint="eastAsia"/>
        </w:rPr>
        <w:t>системных</w:t>
      </w:r>
      <w:r>
        <w:t xml:space="preserve"> </w:t>
      </w:r>
      <w:r>
        <w:rPr>
          <w:rFonts w:hint="eastAsia"/>
        </w:rPr>
        <w:t>проблем</w:t>
      </w:r>
      <w:r>
        <w:t xml:space="preserve"> </w:t>
      </w:r>
      <w:r>
        <w:rPr>
          <w:rFonts w:hint="eastAsia"/>
        </w:rPr>
        <w:t>развития</w:t>
      </w:r>
      <w:r>
        <w:t xml:space="preserve"> </w:t>
      </w:r>
      <w:r>
        <w:rPr>
          <w:rFonts w:hint="eastAsia"/>
        </w:rPr>
        <w:t>рынка</w:t>
      </w:r>
      <w:r>
        <w:t xml:space="preserve"> </w:t>
      </w:r>
      <w:r>
        <w:rPr>
          <w:rFonts w:hint="eastAsia"/>
        </w:rPr>
        <w:t>медицинского</w:t>
      </w:r>
      <w:r>
        <w:t xml:space="preserve"> </w:t>
      </w:r>
      <w:r>
        <w:rPr>
          <w:rFonts w:hint="eastAsia"/>
        </w:rPr>
        <w:t>туризма</w:t>
      </w:r>
      <w:r>
        <w:t xml:space="preserve"> </w:t>
      </w:r>
      <w:r>
        <w:rPr>
          <w:rFonts w:hint="eastAsia"/>
        </w:rPr>
        <w:t>в</w:t>
      </w:r>
      <w:r>
        <w:t xml:space="preserve"> </w:t>
      </w:r>
      <w:r>
        <w:rPr>
          <w:rFonts w:hint="eastAsia"/>
        </w:rPr>
        <w:t>РФ</w:t>
      </w:r>
    </w:p>
    <w:p w14:paraId="3BFB1331" w14:textId="77777777" w:rsidR="007908DC" w:rsidRDefault="007908DC" w:rsidP="007908DC"/>
    <w:p w14:paraId="2A1C0011" w14:textId="77777777" w:rsidR="007908DC" w:rsidRDefault="007908DC" w:rsidP="007908DC">
      <w:r>
        <w:t xml:space="preserve">2.3. </w:t>
      </w:r>
      <w:r>
        <w:rPr>
          <w:rFonts w:hint="eastAsia"/>
        </w:rPr>
        <w:t>Оценка</w:t>
      </w:r>
      <w:r>
        <w:t xml:space="preserve"> </w:t>
      </w:r>
      <w:r>
        <w:rPr>
          <w:rFonts w:hint="eastAsia"/>
        </w:rPr>
        <w:t>предпосылок</w:t>
      </w:r>
      <w:r>
        <w:t xml:space="preserve"> </w:t>
      </w:r>
      <w:r>
        <w:rPr>
          <w:rFonts w:hint="eastAsia"/>
        </w:rPr>
        <w:t>развития</w:t>
      </w:r>
      <w:r>
        <w:t xml:space="preserve"> </w:t>
      </w:r>
      <w:r>
        <w:rPr>
          <w:rFonts w:hint="eastAsia"/>
        </w:rPr>
        <w:t>и</w:t>
      </w:r>
      <w:r>
        <w:t xml:space="preserve"> </w:t>
      </w:r>
      <w:r>
        <w:rPr>
          <w:rFonts w:hint="eastAsia"/>
        </w:rPr>
        <w:t>определение</w:t>
      </w:r>
      <w:r>
        <w:t xml:space="preserve"> </w:t>
      </w:r>
      <w:r>
        <w:rPr>
          <w:rFonts w:hint="eastAsia"/>
        </w:rPr>
        <w:t>перспективных</w:t>
      </w:r>
      <w:r>
        <w:t xml:space="preserve"> </w:t>
      </w:r>
      <w:r>
        <w:rPr>
          <w:rFonts w:hint="eastAsia"/>
        </w:rPr>
        <w:t>направлений</w:t>
      </w:r>
      <w:r>
        <w:t xml:space="preserve"> </w:t>
      </w:r>
      <w:r>
        <w:rPr>
          <w:rFonts w:hint="eastAsia"/>
        </w:rPr>
        <w:t>модернизации</w:t>
      </w:r>
      <w:r>
        <w:t xml:space="preserve"> </w:t>
      </w:r>
      <w:r>
        <w:rPr>
          <w:rFonts w:hint="eastAsia"/>
        </w:rPr>
        <w:t>рынка</w:t>
      </w:r>
      <w:r>
        <w:t xml:space="preserve"> </w:t>
      </w:r>
      <w:r>
        <w:rPr>
          <w:rFonts w:hint="eastAsia"/>
        </w:rPr>
        <w:t>медицинского</w:t>
      </w:r>
      <w:r>
        <w:t xml:space="preserve"> </w:t>
      </w:r>
      <w:r>
        <w:rPr>
          <w:rFonts w:hint="eastAsia"/>
        </w:rPr>
        <w:t>туризма</w:t>
      </w:r>
      <w:r>
        <w:t xml:space="preserve"> </w:t>
      </w:r>
      <w:r>
        <w:rPr>
          <w:rFonts w:hint="eastAsia"/>
        </w:rPr>
        <w:t>в</w:t>
      </w:r>
      <w:r>
        <w:t xml:space="preserve"> </w:t>
      </w:r>
      <w:r>
        <w:rPr>
          <w:rFonts w:hint="eastAsia"/>
        </w:rPr>
        <w:t>посткризисный</w:t>
      </w:r>
      <w:r>
        <w:t xml:space="preserve"> </w:t>
      </w:r>
      <w:r>
        <w:rPr>
          <w:rFonts w:hint="eastAsia"/>
        </w:rPr>
        <w:t>период</w:t>
      </w:r>
    </w:p>
    <w:p w14:paraId="0F3B47AC" w14:textId="77777777" w:rsidR="007908DC" w:rsidRDefault="007908DC" w:rsidP="007908DC"/>
    <w:p w14:paraId="70394D80" w14:textId="77777777" w:rsidR="007908DC" w:rsidRDefault="007908DC" w:rsidP="007908DC">
      <w:r>
        <w:t xml:space="preserve">3. </w:t>
      </w:r>
      <w:r>
        <w:rPr>
          <w:rFonts w:hint="eastAsia"/>
        </w:rPr>
        <w:t>Обоснование</w:t>
      </w:r>
      <w:r>
        <w:t xml:space="preserve"> </w:t>
      </w:r>
      <w:r>
        <w:rPr>
          <w:rFonts w:hint="eastAsia"/>
        </w:rPr>
        <w:t>перспективных</w:t>
      </w:r>
      <w:r>
        <w:t xml:space="preserve"> </w:t>
      </w:r>
      <w:r>
        <w:rPr>
          <w:rFonts w:hint="eastAsia"/>
        </w:rPr>
        <w:t>направлений</w:t>
      </w:r>
      <w:r>
        <w:t xml:space="preserve"> </w:t>
      </w:r>
      <w:r>
        <w:rPr>
          <w:rFonts w:hint="eastAsia"/>
        </w:rPr>
        <w:t>стратегического</w:t>
      </w:r>
      <w:r>
        <w:t xml:space="preserve"> </w:t>
      </w:r>
      <w:r>
        <w:rPr>
          <w:rFonts w:hint="eastAsia"/>
        </w:rPr>
        <w:t>развития</w:t>
      </w:r>
      <w:r>
        <w:t xml:space="preserve"> </w:t>
      </w:r>
      <w:r>
        <w:rPr>
          <w:rFonts w:hint="eastAsia"/>
        </w:rPr>
        <w:t>рынка</w:t>
      </w:r>
      <w:r>
        <w:t xml:space="preserve"> </w:t>
      </w:r>
      <w:r>
        <w:rPr>
          <w:rFonts w:hint="eastAsia"/>
        </w:rPr>
        <w:t>медицинского</w:t>
      </w:r>
      <w:r>
        <w:t xml:space="preserve"> </w:t>
      </w:r>
      <w:r>
        <w:rPr>
          <w:rFonts w:hint="eastAsia"/>
        </w:rPr>
        <w:t>туризма</w:t>
      </w:r>
    </w:p>
    <w:p w14:paraId="615F144B" w14:textId="77777777" w:rsidR="007908DC" w:rsidRDefault="007908DC" w:rsidP="007908DC"/>
    <w:p w14:paraId="179A7790" w14:textId="77777777" w:rsidR="007908DC" w:rsidRDefault="007908DC" w:rsidP="007908DC">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определению</w:t>
      </w:r>
      <w:r>
        <w:t xml:space="preserve"> </w:t>
      </w:r>
      <w:r>
        <w:rPr>
          <w:rFonts w:hint="eastAsia"/>
        </w:rPr>
        <w:t>перспективных</w:t>
      </w:r>
      <w:r>
        <w:t xml:space="preserve"> </w:t>
      </w:r>
      <w:r>
        <w:rPr>
          <w:rFonts w:hint="eastAsia"/>
        </w:rPr>
        <w:t>направлений</w:t>
      </w:r>
      <w:r>
        <w:t xml:space="preserve"> </w:t>
      </w:r>
      <w:r>
        <w:rPr>
          <w:rFonts w:hint="eastAsia"/>
        </w:rPr>
        <w:t>диверсификации</w:t>
      </w:r>
      <w:r>
        <w:t xml:space="preserve"> </w:t>
      </w:r>
      <w:r>
        <w:rPr>
          <w:rFonts w:hint="eastAsia"/>
        </w:rPr>
        <w:t>рынка</w:t>
      </w:r>
      <w:r>
        <w:t xml:space="preserve"> </w:t>
      </w:r>
      <w:r>
        <w:rPr>
          <w:rFonts w:hint="eastAsia"/>
        </w:rPr>
        <w:t>медицинского</w:t>
      </w:r>
      <w:r>
        <w:t xml:space="preserve"> </w:t>
      </w:r>
      <w:r>
        <w:rPr>
          <w:rFonts w:hint="eastAsia"/>
        </w:rPr>
        <w:t>туризма</w:t>
      </w:r>
      <w:r>
        <w:t xml:space="preserve"> </w:t>
      </w:r>
      <w:r>
        <w:rPr>
          <w:rFonts w:hint="eastAsia"/>
        </w:rPr>
        <w:t>в</w:t>
      </w:r>
      <w:r>
        <w:t xml:space="preserve"> </w:t>
      </w:r>
      <w:r>
        <w:rPr>
          <w:rFonts w:hint="eastAsia"/>
        </w:rPr>
        <w:t>посткризисный</w:t>
      </w:r>
      <w:r>
        <w:t xml:space="preserve"> </w:t>
      </w:r>
      <w:r>
        <w:rPr>
          <w:rFonts w:hint="eastAsia"/>
        </w:rPr>
        <w:t>период</w:t>
      </w:r>
    </w:p>
    <w:p w14:paraId="1BE97B86" w14:textId="77777777" w:rsidR="007908DC" w:rsidRDefault="007908DC" w:rsidP="007908DC"/>
    <w:p w14:paraId="67347D99" w14:textId="77777777" w:rsidR="007908DC" w:rsidRDefault="007908DC" w:rsidP="007908DC">
      <w:r>
        <w:t xml:space="preserve">3.2.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и</w:t>
      </w:r>
      <w:r>
        <w:t xml:space="preserve"> </w:t>
      </w:r>
      <w:r>
        <w:rPr>
          <w:rFonts w:hint="eastAsia"/>
        </w:rPr>
        <w:t>развитию</w:t>
      </w:r>
      <w:r>
        <w:t xml:space="preserve"> </w:t>
      </w:r>
      <w:r>
        <w:rPr>
          <w:rFonts w:hint="eastAsia"/>
        </w:rPr>
        <w:t>кадрового</w:t>
      </w:r>
    </w:p>
    <w:p w14:paraId="63C34014" w14:textId="77777777" w:rsidR="007908DC" w:rsidRDefault="007908DC" w:rsidP="007908DC"/>
    <w:p w14:paraId="547E35E0" w14:textId="77777777" w:rsidR="007908DC" w:rsidRDefault="007908DC" w:rsidP="007908DC">
      <w:r>
        <w:rPr>
          <w:rFonts w:hint="eastAsia"/>
        </w:rPr>
        <w:t>обеспечения</w:t>
      </w:r>
      <w:r>
        <w:t xml:space="preserve"> </w:t>
      </w:r>
      <w:r>
        <w:rPr>
          <w:rFonts w:hint="eastAsia"/>
        </w:rPr>
        <w:t>рынка</w:t>
      </w:r>
      <w:r>
        <w:t xml:space="preserve"> </w:t>
      </w:r>
      <w:r>
        <w:rPr>
          <w:rFonts w:hint="eastAsia"/>
        </w:rPr>
        <w:t>медицинского</w:t>
      </w:r>
      <w:r>
        <w:t xml:space="preserve"> </w:t>
      </w:r>
      <w:r>
        <w:rPr>
          <w:rFonts w:hint="eastAsia"/>
        </w:rPr>
        <w:t>туризма</w:t>
      </w:r>
    </w:p>
    <w:p w14:paraId="08E5C0D3" w14:textId="77777777" w:rsidR="007908DC" w:rsidRDefault="007908DC" w:rsidP="007908DC"/>
    <w:p w14:paraId="71230816" w14:textId="77777777" w:rsidR="007908DC" w:rsidRDefault="007908DC" w:rsidP="007908DC">
      <w:r>
        <w:t xml:space="preserve">3.2. </w:t>
      </w:r>
      <w:r>
        <w:rPr>
          <w:rFonts w:hint="eastAsia"/>
        </w:rPr>
        <w:t>Оценка</w:t>
      </w:r>
      <w:r>
        <w:t xml:space="preserve"> </w:t>
      </w:r>
      <w:r>
        <w:rPr>
          <w:rFonts w:hint="eastAsia"/>
        </w:rPr>
        <w:t>и</w:t>
      </w:r>
      <w:r>
        <w:t xml:space="preserve"> </w:t>
      </w:r>
      <w:r>
        <w:rPr>
          <w:rFonts w:hint="eastAsia"/>
        </w:rPr>
        <w:t>обоснование</w:t>
      </w:r>
      <w:r>
        <w:t xml:space="preserve"> </w:t>
      </w:r>
      <w:r>
        <w:rPr>
          <w:rFonts w:hint="eastAsia"/>
        </w:rPr>
        <w:t>основных</w:t>
      </w:r>
      <w:r>
        <w:t xml:space="preserve"> </w:t>
      </w:r>
      <w:r>
        <w:rPr>
          <w:rFonts w:hint="eastAsia"/>
        </w:rPr>
        <w:t>моделей</w:t>
      </w:r>
      <w:r>
        <w:t xml:space="preserve"> </w:t>
      </w:r>
      <w:r>
        <w:rPr>
          <w:rFonts w:hint="eastAsia"/>
        </w:rPr>
        <w:t>туров</w:t>
      </w:r>
      <w:r>
        <w:t xml:space="preserve"> </w:t>
      </w:r>
      <w:r>
        <w:rPr>
          <w:rFonts w:hint="eastAsia"/>
        </w:rPr>
        <w:t>выходного</w:t>
      </w:r>
      <w:r>
        <w:t xml:space="preserve"> </w:t>
      </w:r>
      <w:r>
        <w:rPr>
          <w:rFonts w:hint="eastAsia"/>
        </w:rPr>
        <w:t>дня</w:t>
      </w:r>
      <w:r>
        <w:t xml:space="preserve"> </w:t>
      </w:r>
      <w:r>
        <w:rPr>
          <w:rFonts w:hint="eastAsia"/>
        </w:rPr>
        <w:t>как</w:t>
      </w:r>
    </w:p>
    <w:p w14:paraId="67FA1EFD" w14:textId="77777777" w:rsidR="007908DC" w:rsidRDefault="007908DC" w:rsidP="007908DC"/>
    <w:p w14:paraId="0183B870" w14:textId="77777777" w:rsidR="007908DC" w:rsidRDefault="007908DC" w:rsidP="007908DC">
      <w:r>
        <w:rPr>
          <w:rFonts w:hint="eastAsia"/>
        </w:rPr>
        <w:t>перспективной</w:t>
      </w:r>
      <w:r>
        <w:t xml:space="preserve"> </w:t>
      </w:r>
      <w:r>
        <w:rPr>
          <w:rFonts w:hint="eastAsia"/>
        </w:rPr>
        <w:t>формы</w:t>
      </w:r>
      <w:r>
        <w:t xml:space="preserve"> </w:t>
      </w:r>
      <w:r>
        <w:rPr>
          <w:rFonts w:hint="eastAsia"/>
        </w:rPr>
        <w:t>реализации</w:t>
      </w:r>
      <w:r>
        <w:t xml:space="preserve"> </w:t>
      </w:r>
      <w:r>
        <w:rPr>
          <w:rFonts w:hint="eastAsia"/>
        </w:rPr>
        <w:t>программ</w:t>
      </w:r>
      <w:r>
        <w:t xml:space="preserve"> </w:t>
      </w:r>
      <w:r>
        <w:rPr>
          <w:rFonts w:hint="eastAsia"/>
        </w:rPr>
        <w:t>медицинского</w:t>
      </w:r>
      <w:r>
        <w:t xml:space="preserve"> </w:t>
      </w:r>
      <w:r>
        <w:rPr>
          <w:rFonts w:hint="eastAsia"/>
        </w:rPr>
        <w:t>туризма</w:t>
      </w:r>
    </w:p>
    <w:p w14:paraId="35476313" w14:textId="77777777" w:rsidR="007908DC" w:rsidRDefault="007908DC" w:rsidP="007908DC"/>
    <w:p w14:paraId="0EB0A733" w14:textId="77777777" w:rsidR="007908DC" w:rsidRDefault="007908DC" w:rsidP="007908DC">
      <w:r>
        <w:rPr>
          <w:rFonts w:hint="eastAsia"/>
        </w:rPr>
        <w:t>Заключение</w:t>
      </w:r>
    </w:p>
    <w:p w14:paraId="2A0AFF98" w14:textId="77777777" w:rsidR="007908DC" w:rsidRDefault="007908DC" w:rsidP="007908DC"/>
    <w:p w14:paraId="157A1D46" w14:textId="02FC44EC" w:rsidR="007908DC" w:rsidRPr="007908DC" w:rsidRDefault="007908DC" w:rsidP="007908DC">
      <w:r>
        <w:rPr>
          <w:rFonts w:hint="eastAsia"/>
        </w:rPr>
        <w:t>Библиографический</w:t>
      </w:r>
      <w:r>
        <w:t xml:space="preserve"> </w:t>
      </w:r>
      <w:r>
        <w:rPr>
          <w:rFonts w:hint="eastAsia"/>
        </w:rPr>
        <w:t>список</w:t>
      </w:r>
    </w:p>
    <w:sectPr w:rsidR="007908DC" w:rsidRPr="007908DC" w:rsidSect="008772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3E42" w14:textId="77777777" w:rsidR="008772F8" w:rsidRDefault="008772F8">
      <w:pPr>
        <w:spacing w:after="0" w:line="240" w:lineRule="auto"/>
      </w:pPr>
      <w:r>
        <w:separator/>
      </w:r>
    </w:p>
  </w:endnote>
  <w:endnote w:type="continuationSeparator" w:id="0">
    <w:p w14:paraId="6E0DF4F6" w14:textId="77777777" w:rsidR="008772F8" w:rsidRDefault="0087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C709" w14:textId="77777777" w:rsidR="008772F8" w:rsidRDefault="008772F8"/>
    <w:p w14:paraId="40DD65FB" w14:textId="77777777" w:rsidR="008772F8" w:rsidRDefault="008772F8"/>
    <w:p w14:paraId="089E337E" w14:textId="77777777" w:rsidR="008772F8" w:rsidRDefault="008772F8"/>
    <w:p w14:paraId="382A0C11" w14:textId="77777777" w:rsidR="008772F8" w:rsidRDefault="008772F8"/>
    <w:p w14:paraId="401DB0DB" w14:textId="77777777" w:rsidR="008772F8" w:rsidRDefault="008772F8"/>
    <w:p w14:paraId="4E16A2BD" w14:textId="77777777" w:rsidR="008772F8" w:rsidRDefault="008772F8"/>
    <w:p w14:paraId="556E1D0D" w14:textId="77777777" w:rsidR="008772F8" w:rsidRDefault="008772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85FBC6" wp14:editId="0318BC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3355" w14:textId="77777777" w:rsidR="008772F8" w:rsidRDefault="008772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85FB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E33355" w14:textId="77777777" w:rsidR="008772F8" w:rsidRDefault="008772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5D673E" w14:textId="77777777" w:rsidR="008772F8" w:rsidRDefault="008772F8"/>
    <w:p w14:paraId="264EA877" w14:textId="77777777" w:rsidR="008772F8" w:rsidRDefault="008772F8"/>
    <w:p w14:paraId="32A1A949" w14:textId="77777777" w:rsidR="008772F8" w:rsidRDefault="008772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0F4D66" wp14:editId="51192E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CBF08" w14:textId="77777777" w:rsidR="008772F8" w:rsidRDefault="008772F8"/>
                          <w:p w14:paraId="70C982D9" w14:textId="77777777" w:rsidR="008772F8" w:rsidRDefault="008772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F4D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CCBF08" w14:textId="77777777" w:rsidR="008772F8" w:rsidRDefault="008772F8"/>
                    <w:p w14:paraId="70C982D9" w14:textId="77777777" w:rsidR="008772F8" w:rsidRDefault="008772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E81701" w14:textId="77777777" w:rsidR="008772F8" w:rsidRDefault="008772F8"/>
    <w:p w14:paraId="28C77820" w14:textId="77777777" w:rsidR="008772F8" w:rsidRDefault="008772F8">
      <w:pPr>
        <w:rPr>
          <w:sz w:val="2"/>
          <w:szCs w:val="2"/>
        </w:rPr>
      </w:pPr>
    </w:p>
    <w:p w14:paraId="075839B9" w14:textId="77777777" w:rsidR="008772F8" w:rsidRDefault="008772F8"/>
    <w:p w14:paraId="5EAB165E" w14:textId="77777777" w:rsidR="008772F8" w:rsidRDefault="008772F8">
      <w:pPr>
        <w:spacing w:after="0" w:line="240" w:lineRule="auto"/>
      </w:pPr>
    </w:p>
  </w:footnote>
  <w:footnote w:type="continuationSeparator" w:id="0">
    <w:p w14:paraId="5407A34F" w14:textId="77777777" w:rsidR="008772F8" w:rsidRDefault="00877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2F8"/>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8086</TotalTime>
  <Pages>2</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1035</cp:revision>
  <cp:lastPrinted>2009-02-06T05:36:00Z</cp:lastPrinted>
  <dcterms:created xsi:type="dcterms:W3CDTF">2024-04-09T10:20:00Z</dcterms:created>
  <dcterms:modified xsi:type="dcterms:W3CDTF">2024-04-20T19:45:00Z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