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0C48640B" w:rsidR="00BD642D" w:rsidRPr="00132543" w:rsidRDefault="00132543" w:rsidP="00132543">
      <w:proofErr w:type="spellStart"/>
      <w:r>
        <w:rPr>
          <w:rFonts w:ascii="Helvetica" w:hAnsi="Helvetica" w:cs="Helvetica"/>
          <w:b/>
          <w:bCs/>
          <w:color w:val="222222"/>
          <w:sz w:val="21"/>
          <w:szCs w:val="21"/>
          <w:shd w:val="clear" w:color="auto" w:fill="FFFFFF"/>
        </w:rPr>
        <w:t>Марканова</w:t>
      </w:r>
      <w:proofErr w:type="spellEnd"/>
      <w:r>
        <w:rPr>
          <w:rFonts w:ascii="Helvetica" w:hAnsi="Helvetica" w:cs="Helvetica"/>
          <w:b/>
          <w:bCs/>
          <w:color w:val="222222"/>
          <w:sz w:val="21"/>
          <w:szCs w:val="21"/>
          <w:shd w:val="clear" w:color="auto" w:fill="FFFFFF"/>
        </w:rPr>
        <w:t>, Диана Юрьевна.</w:t>
      </w:r>
      <w:r>
        <w:rPr>
          <w:rFonts w:ascii="Helvetica" w:hAnsi="Helvetica" w:cs="Helvetica"/>
          <w:color w:val="222222"/>
          <w:sz w:val="21"/>
          <w:szCs w:val="21"/>
        </w:rPr>
        <w:br/>
      </w:r>
      <w:r>
        <w:rPr>
          <w:rFonts w:ascii="Helvetica" w:hAnsi="Helvetica" w:cs="Helvetica"/>
          <w:color w:val="222222"/>
          <w:sz w:val="21"/>
          <w:szCs w:val="21"/>
          <w:shd w:val="clear" w:color="auto" w:fill="FFFFFF"/>
        </w:rPr>
        <w:t>Итерационный метод построения разветвляющихся решений в случае квазилинейного уравнения разветвления : диссертация ... кандидата физико-математических наук : 01.01.02. - Иркутск, 1999. - 100 с.</w:t>
      </w:r>
    </w:p>
    <w:sectPr w:rsidR="00BD642D" w:rsidRPr="001325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BE2C" w14:textId="77777777" w:rsidR="00E16154" w:rsidRDefault="00E16154">
      <w:pPr>
        <w:spacing w:after="0" w:line="240" w:lineRule="auto"/>
      </w:pPr>
      <w:r>
        <w:separator/>
      </w:r>
    </w:p>
  </w:endnote>
  <w:endnote w:type="continuationSeparator" w:id="0">
    <w:p w14:paraId="6CD0FD2B" w14:textId="77777777" w:rsidR="00E16154" w:rsidRDefault="00E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3A6A" w14:textId="77777777" w:rsidR="00E16154" w:rsidRDefault="00E16154"/>
    <w:p w14:paraId="6E54EBDE" w14:textId="77777777" w:rsidR="00E16154" w:rsidRDefault="00E16154"/>
    <w:p w14:paraId="4AE98B0D" w14:textId="77777777" w:rsidR="00E16154" w:rsidRDefault="00E16154"/>
    <w:p w14:paraId="7C883EAC" w14:textId="77777777" w:rsidR="00E16154" w:rsidRDefault="00E16154"/>
    <w:p w14:paraId="11D93B3B" w14:textId="77777777" w:rsidR="00E16154" w:rsidRDefault="00E16154"/>
    <w:p w14:paraId="55C20BE4" w14:textId="77777777" w:rsidR="00E16154" w:rsidRDefault="00E16154"/>
    <w:p w14:paraId="104F1248" w14:textId="77777777" w:rsidR="00E16154" w:rsidRDefault="00E161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305F2" wp14:editId="682816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C6845" w14:textId="77777777" w:rsidR="00E16154" w:rsidRDefault="00E161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305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3C6845" w14:textId="77777777" w:rsidR="00E16154" w:rsidRDefault="00E161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7D0F93" w14:textId="77777777" w:rsidR="00E16154" w:rsidRDefault="00E16154"/>
    <w:p w14:paraId="0CCB55D1" w14:textId="77777777" w:rsidR="00E16154" w:rsidRDefault="00E16154"/>
    <w:p w14:paraId="6FA7FD7A" w14:textId="77777777" w:rsidR="00E16154" w:rsidRDefault="00E161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F86F0F" wp14:editId="29C96D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06A7B" w14:textId="77777777" w:rsidR="00E16154" w:rsidRDefault="00E16154"/>
                          <w:p w14:paraId="44F1AE33" w14:textId="77777777" w:rsidR="00E16154" w:rsidRDefault="00E161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86F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B06A7B" w14:textId="77777777" w:rsidR="00E16154" w:rsidRDefault="00E16154"/>
                    <w:p w14:paraId="44F1AE33" w14:textId="77777777" w:rsidR="00E16154" w:rsidRDefault="00E161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B42743" w14:textId="77777777" w:rsidR="00E16154" w:rsidRDefault="00E16154"/>
    <w:p w14:paraId="0C52E539" w14:textId="77777777" w:rsidR="00E16154" w:rsidRDefault="00E16154">
      <w:pPr>
        <w:rPr>
          <w:sz w:val="2"/>
          <w:szCs w:val="2"/>
        </w:rPr>
      </w:pPr>
    </w:p>
    <w:p w14:paraId="633071CE" w14:textId="77777777" w:rsidR="00E16154" w:rsidRDefault="00E16154"/>
    <w:p w14:paraId="548ACB38" w14:textId="77777777" w:rsidR="00E16154" w:rsidRDefault="00E16154">
      <w:pPr>
        <w:spacing w:after="0" w:line="240" w:lineRule="auto"/>
      </w:pPr>
    </w:p>
  </w:footnote>
  <w:footnote w:type="continuationSeparator" w:id="0">
    <w:p w14:paraId="5429C1C6" w14:textId="77777777" w:rsidR="00E16154" w:rsidRDefault="00E1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5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94176</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cp:revision>
  <cp:lastPrinted>2009-02-06T05:36:00Z</cp:lastPrinted>
  <dcterms:created xsi:type="dcterms:W3CDTF">2024-01-07T13:43:00Z</dcterms:created>
  <dcterms:modified xsi:type="dcterms:W3CDTF">2025-05-16T00:48:00Z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