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6F49" w:rsidRDefault="007227B9" w:rsidP="007227B9">
      <w:pPr>
        <w:rPr>
          <w:rFonts w:ascii="Times New Roman" w:eastAsia="Times New Roman" w:hAnsi="Times New Roman" w:cs="Times New Roman"/>
          <w:kern w:val="0"/>
          <w:sz w:val="28"/>
          <w:szCs w:val="28"/>
          <w:lang w:eastAsia="ru-RU"/>
        </w:rPr>
      </w:pPr>
      <w:bookmarkStart w:id="0" w:name="_GoBack"/>
      <w:proofErr w:type="spellStart"/>
      <w:r w:rsidRPr="007227B9">
        <w:rPr>
          <w:rFonts w:ascii="Times New Roman" w:eastAsia="Times New Roman" w:hAnsi="Times New Roman" w:cs="Times New Roman" w:hint="eastAsia"/>
          <w:kern w:val="0"/>
          <w:sz w:val="28"/>
          <w:szCs w:val="28"/>
          <w:lang w:eastAsia="ru-RU"/>
        </w:rPr>
        <w:t>Конєва</w:t>
      </w:r>
      <w:proofErr w:type="spellEnd"/>
      <w:r w:rsidRPr="007227B9">
        <w:rPr>
          <w:rFonts w:ascii="Times New Roman" w:eastAsia="Times New Roman" w:hAnsi="Times New Roman" w:cs="Times New Roman"/>
          <w:kern w:val="0"/>
          <w:sz w:val="28"/>
          <w:szCs w:val="28"/>
          <w:lang w:eastAsia="ru-RU"/>
        </w:rPr>
        <w:t xml:space="preserve"> </w:t>
      </w:r>
      <w:proofErr w:type="spellStart"/>
      <w:r w:rsidRPr="007227B9">
        <w:rPr>
          <w:rFonts w:ascii="Times New Roman" w:eastAsia="Times New Roman" w:hAnsi="Times New Roman" w:cs="Times New Roman" w:hint="eastAsia"/>
          <w:kern w:val="0"/>
          <w:sz w:val="28"/>
          <w:szCs w:val="28"/>
          <w:lang w:eastAsia="ru-RU"/>
        </w:rPr>
        <w:t>Тетяна</w:t>
      </w:r>
      <w:proofErr w:type="spellEnd"/>
      <w:r w:rsidRPr="007227B9">
        <w:rPr>
          <w:rFonts w:ascii="Times New Roman" w:eastAsia="Times New Roman" w:hAnsi="Times New Roman" w:cs="Times New Roman"/>
          <w:kern w:val="0"/>
          <w:sz w:val="28"/>
          <w:szCs w:val="28"/>
          <w:lang w:eastAsia="ru-RU"/>
        </w:rPr>
        <w:t xml:space="preserve"> </w:t>
      </w:r>
      <w:proofErr w:type="spellStart"/>
      <w:r w:rsidRPr="007227B9">
        <w:rPr>
          <w:rFonts w:ascii="Times New Roman" w:eastAsia="Times New Roman" w:hAnsi="Times New Roman" w:cs="Times New Roman" w:hint="eastAsia"/>
          <w:kern w:val="0"/>
          <w:sz w:val="28"/>
          <w:szCs w:val="28"/>
          <w:lang w:eastAsia="ru-RU"/>
        </w:rPr>
        <w:t>Анатоліївна</w:t>
      </w:r>
      <w:proofErr w:type="spellEnd"/>
      <w:r w:rsidRPr="007227B9">
        <w:rPr>
          <w:rFonts w:ascii="Times New Roman" w:eastAsia="Times New Roman" w:hAnsi="Times New Roman" w:cs="Times New Roman"/>
          <w:kern w:val="0"/>
          <w:sz w:val="28"/>
          <w:szCs w:val="28"/>
          <w:lang w:eastAsia="ru-RU"/>
        </w:rPr>
        <w:t xml:space="preserve">. </w:t>
      </w:r>
      <w:proofErr w:type="spellStart"/>
      <w:r w:rsidRPr="007227B9">
        <w:rPr>
          <w:rFonts w:ascii="Times New Roman" w:eastAsia="Times New Roman" w:hAnsi="Times New Roman" w:cs="Times New Roman" w:hint="eastAsia"/>
          <w:kern w:val="0"/>
          <w:sz w:val="28"/>
          <w:szCs w:val="28"/>
          <w:lang w:eastAsia="ru-RU"/>
        </w:rPr>
        <w:t>Механізм</w:t>
      </w:r>
      <w:proofErr w:type="spellEnd"/>
      <w:r w:rsidRPr="007227B9">
        <w:rPr>
          <w:rFonts w:ascii="Times New Roman" w:eastAsia="Times New Roman" w:hAnsi="Times New Roman" w:cs="Times New Roman"/>
          <w:kern w:val="0"/>
          <w:sz w:val="28"/>
          <w:szCs w:val="28"/>
          <w:lang w:eastAsia="ru-RU"/>
        </w:rPr>
        <w:t xml:space="preserve"> </w:t>
      </w:r>
      <w:proofErr w:type="spellStart"/>
      <w:r w:rsidRPr="007227B9">
        <w:rPr>
          <w:rFonts w:ascii="Times New Roman" w:eastAsia="Times New Roman" w:hAnsi="Times New Roman" w:cs="Times New Roman" w:hint="eastAsia"/>
          <w:kern w:val="0"/>
          <w:sz w:val="28"/>
          <w:szCs w:val="28"/>
          <w:lang w:eastAsia="ru-RU"/>
        </w:rPr>
        <w:t>впливу</w:t>
      </w:r>
      <w:proofErr w:type="spellEnd"/>
      <w:r w:rsidRPr="007227B9">
        <w:rPr>
          <w:rFonts w:ascii="Times New Roman" w:eastAsia="Times New Roman" w:hAnsi="Times New Roman" w:cs="Times New Roman"/>
          <w:kern w:val="0"/>
          <w:sz w:val="28"/>
          <w:szCs w:val="28"/>
          <w:lang w:eastAsia="ru-RU"/>
        </w:rPr>
        <w:t xml:space="preserve"> </w:t>
      </w:r>
      <w:r w:rsidRPr="007227B9">
        <w:rPr>
          <w:rFonts w:ascii="Times New Roman" w:eastAsia="Times New Roman" w:hAnsi="Times New Roman" w:cs="Times New Roman" w:hint="eastAsia"/>
          <w:kern w:val="0"/>
          <w:sz w:val="28"/>
          <w:szCs w:val="28"/>
          <w:lang w:eastAsia="ru-RU"/>
        </w:rPr>
        <w:t>малого</w:t>
      </w:r>
      <w:r w:rsidRPr="007227B9">
        <w:rPr>
          <w:rFonts w:ascii="Times New Roman" w:eastAsia="Times New Roman" w:hAnsi="Times New Roman" w:cs="Times New Roman"/>
          <w:kern w:val="0"/>
          <w:sz w:val="28"/>
          <w:szCs w:val="28"/>
          <w:lang w:eastAsia="ru-RU"/>
        </w:rPr>
        <w:t xml:space="preserve"> </w:t>
      </w:r>
      <w:proofErr w:type="spellStart"/>
      <w:r w:rsidRPr="007227B9">
        <w:rPr>
          <w:rFonts w:ascii="Times New Roman" w:eastAsia="Times New Roman" w:hAnsi="Times New Roman" w:cs="Times New Roman" w:hint="eastAsia"/>
          <w:kern w:val="0"/>
          <w:sz w:val="28"/>
          <w:szCs w:val="28"/>
          <w:lang w:eastAsia="ru-RU"/>
        </w:rPr>
        <w:t>бізнесу</w:t>
      </w:r>
      <w:proofErr w:type="spellEnd"/>
      <w:r w:rsidRPr="007227B9">
        <w:rPr>
          <w:rFonts w:ascii="Times New Roman" w:eastAsia="Times New Roman" w:hAnsi="Times New Roman" w:cs="Times New Roman"/>
          <w:kern w:val="0"/>
          <w:sz w:val="28"/>
          <w:szCs w:val="28"/>
          <w:lang w:eastAsia="ru-RU"/>
        </w:rPr>
        <w:t xml:space="preserve"> </w:t>
      </w:r>
      <w:r w:rsidRPr="007227B9">
        <w:rPr>
          <w:rFonts w:ascii="Times New Roman" w:eastAsia="Times New Roman" w:hAnsi="Times New Roman" w:cs="Times New Roman" w:hint="eastAsia"/>
          <w:kern w:val="0"/>
          <w:sz w:val="28"/>
          <w:szCs w:val="28"/>
          <w:lang w:eastAsia="ru-RU"/>
        </w:rPr>
        <w:t>на</w:t>
      </w:r>
      <w:r w:rsidRPr="007227B9">
        <w:rPr>
          <w:rFonts w:ascii="Times New Roman" w:eastAsia="Times New Roman" w:hAnsi="Times New Roman" w:cs="Times New Roman"/>
          <w:kern w:val="0"/>
          <w:sz w:val="28"/>
          <w:szCs w:val="28"/>
          <w:lang w:eastAsia="ru-RU"/>
        </w:rPr>
        <w:t xml:space="preserve"> </w:t>
      </w:r>
      <w:proofErr w:type="spellStart"/>
      <w:r w:rsidRPr="007227B9">
        <w:rPr>
          <w:rFonts w:ascii="Times New Roman" w:eastAsia="Times New Roman" w:hAnsi="Times New Roman" w:cs="Times New Roman" w:hint="eastAsia"/>
          <w:kern w:val="0"/>
          <w:sz w:val="28"/>
          <w:szCs w:val="28"/>
          <w:lang w:eastAsia="ru-RU"/>
        </w:rPr>
        <w:t>економічне</w:t>
      </w:r>
      <w:proofErr w:type="spellEnd"/>
      <w:r w:rsidRPr="007227B9">
        <w:rPr>
          <w:rFonts w:ascii="Times New Roman" w:eastAsia="Times New Roman" w:hAnsi="Times New Roman" w:cs="Times New Roman"/>
          <w:kern w:val="0"/>
          <w:sz w:val="28"/>
          <w:szCs w:val="28"/>
          <w:lang w:eastAsia="ru-RU"/>
        </w:rPr>
        <w:t xml:space="preserve"> </w:t>
      </w:r>
      <w:proofErr w:type="spellStart"/>
      <w:proofErr w:type="gramStart"/>
      <w:r w:rsidRPr="007227B9">
        <w:rPr>
          <w:rFonts w:ascii="Times New Roman" w:eastAsia="Times New Roman" w:hAnsi="Times New Roman" w:cs="Times New Roman" w:hint="eastAsia"/>
          <w:kern w:val="0"/>
          <w:sz w:val="28"/>
          <w:szCs w:val="28"/>
          <w:lang w:eastAsia="ru-RU"/>
        </w:rPr>
        <w:t>зростання</w:t>
      </w:r>
      <w:proofErr w:type="spellEnd"/>
      <w:r w:rsidRPr="007227B9">
        <w:rPr>
          <w:rFonts w:ascii="Times New Roman" w:eastAsia="Times New Roman" w:hAnsi="Times New Roman" w:cs="Times New Roman"/>
          <w:kern w:val="0"/>
          <w:sz w:val="28"/>
          <w:szCs w:val="28"/>
          <w:lang w:eastAsia="ru-RU"/>
        </w:rPr>
        <w:t xml:space="preserve"> :</w:t>
      </w:r>
      <w:proofErr w:type="gramEnd"/>
      <w:r w:rsidRPr="007227B9">
        <w:rPr>
          <w:rFonts w:ascii="Times New Roman" w:eastAsia="Times New Roman" w:hAnsi="Times New Roman" w:cs="Times New Roman"/>
          <w:kern w:val="0"/>
          <w:sz w:val="28"/>
          <w:szCs w:val="28"/>
          <w:lang w:eastAsia="ru-RU"/>
        </w:rPr>
        <w:t xml:space="preserve"> </w:t>
      </w:r>
      <w:proofErr w:type="spellStart"/>
      <w:r w:rsidRPr="007227B9">
        <w:rPr>
          <w:rFonts w:ascii="Times New Roman" w:eastAsia="Times New Roman" w:hAnsi="Times New Roman" w:cs="Times New Roman" w:hint="eastAsia"/>
          <w:kern w:val="0"/>
          <w:sz w:val="28"/>
          <w:szCs w:val="28"/>
          <w:lang w:eastAsia="ru-RU"/>
        </w:rPr>
        <w:t>Дис</w:t>
      </w:r>
      <w:proofErr w:type="spellEnd"/>
      <w:r w:rsidRPr="007227B9">
        <w:rPr>
          <w:rFonts w:ascii="Times New Roman" w:eastAsia="Times New Roman" w:hAnsi="Times New Roman" w:cs="Times New Roman"/>
          <w:kern w:val="0"/>
          <w:sz w:val="28"/>
          <w:szCs w:val="28"/>
          <w:lang w:eastAsia="ru-RU"/>
        </w:rPr>
        <w:t xml:space="preserve">... </w:t>
      </w:r>
      <w:r w:rsidRPr="007227B9">
        <w:rPr>
          <w:rFonts w:ascii="Times New Roman" w:eastAsia="Times New Roman" w:hAnsi="Times New Roman" w:cs="Times New Roman" w:hint="eastAsia"/>
          <w:kern w:val="0"/>
          <w:sz w:val="28"/>
          <w:szCs w:val="28"/>
          <w:lang w:eastAsia="ru-RU"/>
        </w:rPr>
        <w:t>канд</w:t>
      </w:r>
      <w:r w:rsidRPr="007227B9">
        <w:rPr>
          <w:rFonts w:ascii="Times New Roman" w:eastAsia="Times New Roman" w:hAnsi="Times New Roman" w:cs="Times New Roman"/>
          <w:kern w:val="0"/>
          <w:sz w:val="28"/>
          <w:szCs w:val="28"/>
          <w:lang w:eastAsia="ru-RU"/>
        </w:rPr>
        <w:t xml:space="preserve">. </w:t>
      </w:r>
      <w:r w:rsidRPr="007227B9">
        <w:rPr>
          <w:rFonts w:ascii="Times New Roman" w:eastAsia="Times New Roman" w:hAnsi="Times New Roman" w:cs="Times New Roman" w:hint="eastAsia"/>
          <w:kern w:val="0"/>
          <w:sz w:val="28"/>
          <w:szCs w:val="28"/>
          <w:lang w:eastAsia="ru-RU"/>
        </w:rPr>
        <w:t>наук</w:t>
      </w:r>
      <w:r w:rsidRPr="007227B9">
        <w:rPr>
          <w:rFonts w:ascii="Times New Roman" w:eastAsia="Times New Roman" w:hAnsi="Times New Roman" w:cs="Times New Roman"/>
          <w:kern w:val="0"/>
          <w:sz w:val="28"/>
          <w:szCs w:val="28"/>
          <w:lang w:eastAsia="ru-RU"/>
        </w:rPr>
        <w:t>: 08.00.01 - 2009.</w:t>
      </w:r>
    </w:p>
    <w:p w:rsidR="007227B9" w:rsidRDefault="007227B9" w:rsidP="007227B9">
      <w:r>
        <w:rPr>
          <w:rFonts w:hint="eastAsia"/>
        </w:rPr>
        <w:t>Конєва</w:t>
      </w:r>
      <w:r>
        <w:t></w:t>
      </w:r>
      <w:r>
        <w:rPr>
          <w:rFonts w:hint="eastAsia"/>
        </w:rPr>
        <w:t>Т</w:t>
      </w:r>
      <w:r>
        <w:t></w:t>
      </w:r>
      <w:r>
        <w:rPr>
          <w:rFonts w:hint="eastAsia"/>
        </w:rPr>
        <w:t>А</w:t>
      </w:r>
      <w:r>
        <w:t></w:t>
      </w:r>
      <w:r>
        <w:t></w:t>
      </w:r>
      <w:r>
        <w:rPr>
          <w:rFonts w:hint="eastAsia"/>
        </w:rPr>
        <w:t>Механізм</w:t>
      </w:r>
      <w:r>
        <w:t></w:t>
      </w:r>
      <w:r>
        <w:rPr>
          <w:rFonts w:hint="eastAsia"/>
        </w:rPr>
        <w:t>впливу</w:t>
      </w:r>
      <w:r>
        <w:t></w:t>
      </w:r>
      <w:r>
        <w:rPr>
          <w:rFonts w:hint="eastAsia"/>
        </w:rPr>
        <w:t>малого</w:t>
      </w:r>
      <w:r>
        <w:t></w:t>
      </w:r>
      <w:r>
        <w:rPr>
          <w:rFonts w:hint="eastAsia"/>
        </w:rPr>
        <w:t>бізнесу</w:t>
      </w:r>
      <w:r>
        <w:t></w:t>
      </w:r>
      <w:r>
        <w:rPr>
          <w:rFonts w:hint="eastAsia"/>
        </w:rPr>
        <w:t>на</w:t>
      </w:r>
      <w:r>
        <w:t></w:t>
      </w:r>
      <w:r>
        <w:rPr>
          <w:rFonts w:hint="eastAsia"/>
        </w:rPr>
        <w:t>економічне</w:t>
      </w:r>
      <w:r>
        <w:t></w:t>
      </w:r>
      <w:r>
        <w:rPr>
          <w:rFonts w:hint="eastAsia"/>
        </w:rPr>
        <w:t>зростання</w:t>
      </w:r>
      <w:r>
        <w:t></w:t>
      </w:r>
      <w:r>
        <w:t></w:t>
      </w:r>
      <w:r>
        <w:rPr>
          <w:rFonts w:hint="eastAsia"/>
        </w:rPr>
        <w:t>–</w:t>
      </w:r>
      <w:r>
        <w:t></w:t>
      </w:r>
      <w:r>
        <w:rPr>
          <w:rFonts w:hint="eastAsia"/>
        </w:rPr>
        <w:t>Рукопис</w:t>
      </w:r>
      <w:r>
        <w:t></w:t>
      </w:r>
    </w:p>
    <w:p w:rsidR="007227B9" w:rsidRDefault="007227B9" w:rsidP="007227B9"/>
    <w:p w:rsidR="007227B9" w:rsidRDefault="007227B9" w:rsidP="007227B9">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економічна</w:t>
      </w:r>
      <w:r>
        <w:t></w:t>
      </w:r>
      <w:r>
        <w:rPr>
          <w:rFonts w:hint="eastAsia"/>
        </w:rPr>
        <w:t>теорія</w:t>
      </w:r>
      <w:r>
        <w:t></w:t>
      </w:r>
      <w:r>
        <w:rPr>
          <w:rFonts w:hint="eastAsia"/>
        </w:rPr>
        <w:t>та</w:t>
      </w:r>
      <w:r>
        <w:t></w:t>
      </w:r>
      <w:r>
        <w:rPr>
          <w:rFonts w:hint="eastAsia"/>
        </w:rPr>
        <w:t>історія</w:t>
      </w:r>
      <w:r>
        <w:t></w:t>
      </w:r>
      <w:r>
        <w:rPr>
          <w:rFonts w:hint="eastAsia"/>
        </w:rPr>
        <w:t>економічної</w:t>
      </w:r>
      <w:r>
        <w:t></w:t>
      </w:r>
      <w:r>
        <w:rPr>
          <w:rFonts w:hint="eastAsia"/>
        </w:rPr>
        <w:t>думки</w:t>
      </w:r>
      <w:r>
        <w:t></w:t>
      </w:r>
      <w:r>
        <w:t></w:t>
      </w:r>
      <w:r>
        <w:rPr>
          <w:rFonts w:hint="eastAsia"/>
        </w:rPr>
        <w:t>Донецький</w:t>
      </w:r>
      <w:r>
        <w:t></w:t>
      </w:r>
      <w:r>
        <w:rPr>
          <w:rFonts w:hint="eastAsia"/>
        </w:rPr>
        <w:t>національний</w:t>
      </w:r>
      <w:r>
        <w:t></w:t>
      </w:r>
      <w:r>
        <w:rPr>
          <w:rFonts w:hint="eastAsia"/>
        </w:rPr>
        <w:t>університет</w:t>
      </w:r>
      <w:r>
        <w:t></w:t>
      </w:r>
      <w:r>
        <w:rPr>
          <w:rFonts w:hint="eastAsia"/>
        </w:rPr>
        <w:t>Міністерства</w:t>
      </w:r>
      <w:r>
        <w:t></w:t>
      </w:r>
      <w:r>
        <w:rPr>
          <w:rFonts w:hint="eastAsia"/>
        </w:rPr>
        <w:t>освіти</w:t>
      </w:r>
      <w:r>
        <w:t></w:t>
      </w:r>
      <w:r>
        <w:rPr>
          <w:rFonts w:hint="eastAsia"/>
        </w:rPr>
        <w:t>і</w:t>
      </w:r>
      <w:r>
        <w:t></w:t>
      </w:r>
      <w:r>
        <w:rPr>
          <w:rFonts w:hint="eastAsia"/>
        </w:rPr>
        <w:t>науки</w:t>
      </w:r>
      <w:r>
        <w:t></w:t>
      </w:r>
      <w:r>
        <w:rPr>
          <w:rFonts w:hint="eastAsia"/>
        </w:rPr>
        <w:t>України</w:t>
      </w:r>
      <w:r>
        <w:t></w:t>
      </w:r>
      <w:r>
        <w:t></w:t>
      </w:r>
      <w:r>
        <w:rPr>
          <w:rFonts w:hint="eastAsia"/>
        </w:rPr>
        <w:t>Донецьк</w:t>
      </w:r>
      <w:r>
        <w:t></w:t>
      </w:r>
      <w:r>
        <w:t></w:t>
      </w:r>
      <w:r>
        <w:t></w:t>
      </w:r>
      <w:r>
        <w:t></w:t>
      </w:r>
      <w:r>
        <w:t></w:t>
      </w:r>
      <w:r>
        <w:t></w:t>
      </w:r>
      <w:r>
        <w:t></w:t>
      </w:r>
    </w:p>
    <w:p w:rsidR="007227B9" w:rsidRDefault="007227B9" w:rsidP="007227B9"/>
    <w:p w:rsidR="007227B9" w:rsidRDefault="007227B9" w:rsidP="007227B9">
      <w:r>
        <w:rPr>
          <w:rFonts w:hint="eastAsia"/>
        </w:rPr>
        <w:t>Дисертацію</w:t>
      </w:r>
      <w:r>
        <w:t></w:t>
      </w:r>
      <w:r>
        <w:rPr>
          <w:rFonts w:hint="eastAsia"/>
        </w:rPr>
        <w:t>присвячено</w:t>
      </w:r>
      <w:r>
        <w:t></w:t>
      </w:r>
      <w:r>
        <w:rPr>
          <w:rFonts w:hint="eastAsia"/>
        </w:rPr>
        <w:t>розробці</w:t>
      </w:r>
      <w:r>
        <w:t></w:t>
      </w:r>
      <w:r>
        <w:rPr>
          <w:rFonts w:hint="eastAsia"/>
        </w:rPr>
        <w:t>механізму</w:t>
      </w:r>
      <w:r>
        <w:t></w:t>
      </w:r>
      <w:r>
        <w:rPr>
          <w:rFonts w:hint="eastAsia"/>
        </w:rPr>
        <w:t>впливу</w:t>
      </w:r>
      <w:r>
        <w:t></w:t>
      </w:r>
      <w:r>
        <w:rPr>
          <w:rFonts w:hint="eastAsia"/>
        </w:rPr>
        <w:t>малого</w:t>
      </w:r>
      <w:r>
        <w:t></w:t>
      </w:r>
      <w:r>
        <w:rPr>
          <w:rFonts w:hint="eastAsia"/>
        </w:rPr>
        <w:t>бізнесу</w:t>
      </w:r>
      <w:r>
        <w:t></w:t>
      </w:r>
      <w:r>
        <w:rPr>
          <w:rFonts w:hint="eastAsia"/>
        </w:rPr>
        <w:t>на</w:t>
      </w:r>
      <w:r>
        <w:t></w:t>
      </w:r>
      <w:r>
        <w:rPr>
          <w:rFonts w:hint="eastAsia"/>
        </w:rPr>
        <w:t>економічне</w:t>
      </w:r>
      <w:r>
        <w:t></w:t>
      </w:r>
      <w:r>
        <w:rPr>
          <w:rFonts w:hint="eastAsia"/>
        </w:rPr>
        <w:t>зростання</w:t>
      </w:r>
      <w:r>
        <w:t></w:t>
      </w:r>
      <w:r>
        <w:rPr>
          <w:rFonts w:hint="eastAsia"/>
        </w:rPr>
        <w:t>та</w:t>
      </w:r>
      <w:r>
        <w:t></w:t>
      </w:r>
      <w:r>
        <w:rPr>
          <w:rFonts w:hint="eastAsia"/>
        </w:rPr>
        <w:t>визначенню</w:t>
      </w:r>
      <w:r>
        <w:t></w:t>
      </w:r>
      <w:r>
        <w:rPr>
          <w:rFonts w:hint="eastAsia"/>
        </w:rPr>
        <w:t>напрямків</w:t>
      </w:r>
      <w:r>
        <w:t></w:t>
      </w:r>
      <w:r>
        <w:rPr>
          <w:rFonts w:hint="eastAsia"/>
        </w:rPr>
        <w:t>активізації</w:t>
      </w:r>
      <w:r>
        <w:t></w:t>
      </w:r>
      <w:r>
        <w:rPr>
          <w:rFonts w:hint="eastAsia"/>
        </w:rPr>
        <w:t>діяльності</w:t>
      </w:r>
      <w:r>
        <w:t></w:t>
      </w:r>
      <w:r>
        <w:rPr>
          <w:rFonts w:hint="eastAsia"/>
        </w:rPr>
        <w:t>малого</w:t>
      </w:r>
      <w:r>
        <w:t></w:t>
      </w:r>
      <w:r>
        <w:rPr>
          <w:rFonts w:hint="eastAsia"/>
        </w:rPr>
        <w:t>бізнесу</w:t>
      </w:r>
      <w:r>
        <w:t></w:t>
      </w:r>
      <w:r>
        <w:rPr>
          <w:rFonts w:hint="eastAsia"/>
        </w:rPr>
        <w:t>як</w:t>
      </w:r>
      <w:r>
        <w:t></w:t>
      </w:r>
      <w:r>
        <w:rPr>
          <w:rFonts w:hint="eastAsia"/>
        </w:rPr>
        <w:t>джерела</w:t>
      </w:r>
      <w:r>
        <w:t></w:t>
      </w:r>
      <w:r>
        <w:rPr>
          <w:rFonts w:hint="eastAsia"/>
        </w:rPr>
        <w:t>зростання</w:t>
      </w:r>
      <w:r>
        <w:t></w:t>
      </w:r>
      <w:r>
        <w:rPr>
          <w:rFonts w:hint="eastAsia"/>
        </w:rPr>
        <w:t>економіки</w:t>
      </w:r>
      <w:r>
        <w:t></w:t>
      </w:r>
      <w:r>
        <w:rPr>
          <w:rFonts w:hint="eastAsia"/>
        </w:rPr>
        <w:t>України</w:t>
      </w:r>
      <w:r>
        <w:t></w:t>
      </w:r>
    </w:p>
    <w:p w:rsidR="007227B9" w:rsidRDefault="007227B9" w:rsidP="007227B9"/>
    <w:p w:rsidR="007227B9" w:rsidRDefault="007227B9" w:rsidP="007227B9">
      <w:r>
        <w:rPr>
          <w:rFonts w:hint="eastAsia"/>
        </w:rPr>
        <w:t>Розкрито</w:t>
      </w:r>
      <w:r>
        <w:t></w:t>
      </w:r>
      <w:r>
        <w:rPr>
          <w:rFonts w:hint="eastAsia"/>
        </w:rPr>
        <w:t>сутність</w:t>
      </w:r>
      <w:r>
        <w:t></w:t>
      </w:r>
      <w:r>
        <w:rPr>
          <w:rFonts w:hint="eastAsia"/>
        </w:rPr>
        <w:t>“малого</w:t>
      </w:r>
      <w:r>
        <w:t></w:t>
      </w:r>
      <w:r>
        <w:rPr>
          <w:rFonts w:hint="eastAsia"/>
        </w:rPr>
        <w:t>бізнесу”</w:t>
      </w:r>
      <w:r>
        <w:t></w:t>
      </w:r>
      <w:r>
        <w:rPr>
          <w:rFonts w:hint="eastAsia"/>
        </w:rPr>
        <w:t>як</w:t>
      </w:r>
      <w:r>
        <w:t></w:t>
      </w:r>
      <w:r>
        <w:rPr>
          <w:rFonts w:hint="eastAsia"/>
        </w:rPr>
        <w:t>економічної</w:t>
      </w:r>
      <w:r>
        <w:t></w:t>
      </w:r>
      <w:r>
        <w:rPr>
          <w:rFonts w:hint="eastAsia"/>
        </w:rPr>
        <w:t>категорії</w:t>
      </w:r>
      <w:r>
        <w:t></w:t>
      </w:r>
      <w:r>
        <w:t></w:t>
      </w:r>
      <w:r>
        <w:rPr>
          <w:rFonts w:hint="eastAsia"/>
        </w:rPr>
        <w:t>На</w:t>
      </w:r>
      <w:r>
        <w:t></w:t>
      </w:r>
      <w:r>
        <w:rPr>
          <w:rFonts w:hint="eastAsia"/>
        </w:rPr>
        <w:t>основі</w:t>
      </w:r>
      <w:r>
        <w:t></w:t>
      </w:r>
      <w:r>
        <w:rPr>
          <w:rFonts w:hint="eastAsia"/>
        </w:rPr>
        <w:t>узагальнення</w:t>
      </w:r>
      <w:r>
        <w:t></w:t>
      </w:r>
      <w:r>
        <w:rPr>
          <w:rFonts w:hint="eastAsia"/>
        </w:rPr>
        <w:t>досліджень</w:t>
      </w:r>
      <w:r>
        <w:t></w:t>
      </w:r>
      <w:r>
        <w:rPr>
          <w:rFonts w:hint="eastAsia"/>
        </w:rPr>
        <w:t>вітчизняних</w:t>
      </w:r>
      <w:r>
        <w:t></w:t>
      </w:r>
      <w:r>
        <w:rPr>
          <w:rFonts w:hint="eastAsia"/>
        </w:rPr>
        <w:t>та</w:t>
      </w:r>
      <w:r>
        <w:t></w:t>
      </w:r>
      <w:r>
        <w:rPr>
          <w:rFonts w:hint="eastAsia"/>
        </w:rPr>
        <w:t>зарубіжних</w:t>
      </w:r>
      <w:r>
        <w:t></w:t>
      </w:r>
      <w:r>
        <w:rPr>
          <w:rFonts w:hint="eastAsia"/>
        </w:rPr>
        <w:t>вчених</w:t>
      </w:r>
      <w:r>
        <w:t></w:t>
      </w:r>
      <w:r>
        <w:rPr>
          <w:rFonts w:hint="eastAsia"/>
        </w:rPr>
        <w:t>вдосконалено</w:t>
      </w:r>
      <w:r>
        <w:t></w:t>
      </w:r>
      <w:r>
        <w:rPr>
          <w:rFonts w:hint="eastAsia"/>
        </w:rPr>
        <w:t>класифікацію</w:t>
      </w:r>
      <w:r>
        <w:t></w:t>
      </w:r>
      <w:r>
        <w:rPr>
          <w:rFonts w:hint="eastAsia"/>
        </w:rPr>
        <w:t>типів</w:t>
      </w:r>
      <w:r>
        <w:t></w:t>
      </w:r>
      <w:r>
        <w:rPr>
          <w:rFonts w:hint="eastAsia"/>
        </w:rPr>
        <w:t>малого</w:t>
      </w:r>
      <w:r>
        <w:t></w:t>
      </w:r>
      <w:r>
        <w:rPr>
          <w:rFonts w:hint="eastAsia"/>
        </w:rPr>
        <w:t>бізнесу</w:t>
      </w:r>
      <w:r>
        <w:t></w:t>
      </w:r>
      <w:r>
        <w:t></w:t>
      </w:r>
      <w:r>
        <w:rPr>
          <w:rFonts w:hint="eastAsia"/>
        </w:rPr>
        <w:t>Досліджено</w:t>
      </w:r>
      <w:r>
        <w:t></w:t>
      </w:r>
      <w:r>
        <w:rPr>
          <w:rFonts w:hint="eastAsia"/>
        </w:rPr>
        <w:t>еволюцію</w:t>
      </w:r>
      <w:r>
        <w:t></w:t>
      </w:r>
      <w:r>
        <w:rPr>
          <w:rFonts w:hint="eastAsia"/>
        </w:rPr>
        <w:t>наукових</w:t>
      </w:r>
      <w:r>
        <w:t></w:t>
      </w:r>
      <w:r>
        <w:rPr>
          <w:rFonts w:hint="eastAsia"/>
        </w:rPr>
        <w:t>підходів</w:t>
      </w:r>
      <w:r>
        <w:t></w:t>
      </w:r>
      <w:r>
        <w:rPr>
          <w:rFonts w:hint="eastAsia"/>
        </w:rPr>
        <w:t>до</w:t>
      </w:r>
      <w:r>
        <w:t></w:t>
      </w:r>
      <w:r>
        <w:rPr>
          <w:rFonts w:hint="eastAsia"/>
        </w:rPr>
        <w:t>проблеми</w:t>
      </w:r>
      <w:r>
        <w:t></w:t>
      </w:r>
      <w:r>
        <w:rPr>
          <w:rFonts w:hint="eastAsia"/>
        </w:rPr>
        <w:t>взаємозв’язку</w:t>
      </w:r>
      <w:r>
        <w:t></w:t>
      </w:r>
      <w:r>
        <w:rPr>
          <w:rFonts w:hint="eastAsia"/>
        </w:rPr>
        <w:t>малого</w:t>
      </w:r>
      <w:r>
        <w:t></w:t>
      </w:r>
      <w:r>
        <w:rPr>
          <w:rFonts w:hint="eastAsia"/>
        </w:rPr>
        <w:t>бізнесу</w:t>
      </w:r>
      <w:r>
        <w:t></w:t>
      </w:r>
      <w:r>
        <w:rPr>
          <w:rFonts w:hint="eastAsia"/>
        </w:rPr>
        <w:t>та</w:t>
      </w:r>
      <w:r>
        <w:t></w:t>
      </w:r>
      <w:r>
        <w:rPr>
          <w:rFonts w:hint="eastAsia"/>
        </w:rPr>
        <w:t>економічного</w:t>
      </w:r>
      <w:r>
        <w:t></w:t>
      </w:r>
      <w:r>
        <w:rPr>
          <w:rFonts w:hint="eastAsia"/>
        </w:rPr>
        <w:t>зростання</w:t>
      </w:r>
      <w:r>
        <w:t></w:t>
      </w:r>
    </w:p>
    <w:p w:rsidR="007227B9" w:rsidRDefault="007227B9" w:rsidP="007227B9"/>
    <w:p w:rsidR="007227B9" w:rsidRDefault="007227B9" w:rsidP="007227B9">
      <w:r>
        <w:rPr>
          <w:rFonts w:hint="eastAsia"/>
        </w:rPr>
        <w:t>Розроблено</w:t>
      </w:r>
      <w:r>
        <w:t></w:t>
      </w:r>
      <w:r>
        <w:rPr>
          <w:rFonts w:hint="eastAsia"/>
        </w:rPr>
        <w:t>механізм</w:t>
      </w:r>
      <w:r>
        <w:t></w:t>
      </w:r>
      <w:r>
        <w:rPr>
          <w:rFonts w:hint="eastAsia"/>
        </w:rPr>
        <w:t>впливу</w:t>
      </w:r>
      <w:r>
        <w:t></w:t>
      </w:r>
      <w:r>
        <w:rPr>
          <w:rFonts w:hint="eastAsia"/>
        </w:rPr>
        <w:t>малого</w:t>
      </w:r>
      <w:r>
        <w:t></w:t>
      </w:r>
      <w:r>
        <w:rPr>
          <w:rFonts w:hint="eastAsia"/>
        </w:rPr>
        <w:t>бізнесу</w:t>
      </w:r>
      <w:r>
        <w:t></w:t>
      </w:r>
      <w:r>
        <w:rPr>
          <w:rFonts w:hint="eastAsia"/>
        </w:rPr>
        <w:t>на</w:t>
      </w:r>
      <w:r>
        <w:t></w:t>
      </w:r>
      <w:r>
        <w:rPr>
          <w:rFonts w:hint="eastAsia"/>
        </w:rPr>
        <w:t>економічне</w:t>
      </w:r>
      <w:r>
        <w:t></w:t>
      </w:r>
      <w:r>
        <w:rPr>
          <w:rFonts w:hint="eastAsia"/>
        </w:rPr>
        <w:t>зростання</w:t>
      </w:r>
      <w:r>
        <w:t></w:t>
      </w:r>
      <w:r>
        <w:t></w:t>
      </w:r>
      <w:r>
        <w:rPr>
          <w:rFonts w:hint="eastAsia"/>
        </w:rPr>
        <w:t>який</w:t>
      </w:r>
      <w:r>
        <w:t></w:t>
      </w:r>
      <w:r>
        <w:rPr>
          <w:rFonts w:hint="eastAsia"/>
        </w:rPr>
        <w:t>реалізується</w:t>
      </w:r>
      <w:r>
        <w:t></w:t>
      </w:r>
      <w:r>
        <w:rPr>
          <w:rFonts w:hint="eastAsia"/>
        </w:rPr>
        <w:t>через</w:t>
      </w:r>
      <w:r>
        <w:t></w:t>
      </w:r>
      <w:r>
        <w:rPr>
          <w:rFonts w:hint="eastAsia"/>
        </w:rPr>
        <w:t>функції</w:t>
      </w:r>
      <w:r>
        <w:t></w:t>
      </w:r>
      <w:r>
        <w:rPr>
          <w:rFonts w:hint="eastAsia"/>
        </w:rPr>
        <w:t>цього</w:t>
      </w:r>
      <w:r>
        <w:t></w:t>
      </w:r>
      <w:r>
        <w:rPr>
          <w:rFonts w:hint="eastAsia"/>
        </w:rPr>
        <w:t>сектору</w:t>
      </w:r>
      <w:r>
        <w:t></w:t>
      </w:r>
      <w:r>
        <w:rPr>
          <w:rFonts w:hint="eastAsia"/>
        </w:rPr>
        <w:t>відповідно</w:t>
      </w:r>
      <w:r>
        <w:t></w:t>
      </w:r>
      <w:r>
        <w:rPr>
          <w:rFonts w:hint="eastAsia"/>
        </w:rPr>
        <w:t>до</w:t>
      </w:r>
      <w:r>
        <w:t></w:t>
      </w:r>
      <w:r>
        <w:rPr>
          <w:rFonts w:hint="eastAsia"/>
        </w:rPr>
        <w:t>виробничого</w:t>
      </w:r>
      <w:r>
        <w:t></w:t>
      </w:r>
      <w:r>
        <w:t></w:t>
      </w:r>
      <w:r>
        <w:rPr>
          <w:rFonts w:hint="eastAsia"/>
        </w:rPr>
        <w:t>витратного</w:t>
      </w:r>
      <w:r>
        <w:t></w:t>
      </w:r>
      <w:r>
        <w:rPr>
          <w:rFonts w:hint="eastAsia"/>
        </w:rPr>
        <w:t>та</w:t>
      </w:r>
      <w:r>
        <w:t></w:t>
      </w:r>
      <w:r>
        <w:rPr>
          <w:rFonts w:hint="eastAsia"/>
        </w:rPr>
        <w:t>доходного</w:t>
      </w:r>
      <w:r>
        <w:t></w:t>
      </w:r>
      <w:r>
        <w:rPr>
          <w:rFonts w:hint="eastAsia"/>
        </w:rPr>
        <w:t>методів</w:t>
      </w:r>
      <w:r>
        <w:t></w:t>
      </w:r>
      <w:r>
        <w:rPr>
          <w:rFonts w:hint="eastAsia"/>
        </w:rPr>
        <w:t>виміру</w:t>
      </w:r>
      <w:r>
        <w:t></w:t>
      </w:r>
      <w:r>
        <w:rPr>
          <w:rFonts w:hint="eastAsia"/>
        </w:rPr>
        <w:t>ВВП</w:t>
      </w:r>
      <w:r>
        <w:t></w:t>
      </w:r>
      <w:r>
        <w:t></w:t>
      </w:r>
      <w:r>
        <w:rPr>
          <w:rFonts w:hint="eastAsia"/>
        </w:rPr>
        <w:t>для</w:t>
      </w:r>
      <w:r>
        <w:t></w:t>
      </w:r>
      <w:r>
        <w:rPr>
          <w:rFonts w:hint="eastAsia"/>
        </w:rPr>
        <w:t>забезпечення</w:t>
      </w:r>
      <w:r>
        <w:t></w:t>
      </w:r>
      <w:r>
        <w:rPr>
          <w:rFonts w:hint="eastAsia"/>
        </w:rPr>
        <w:t>прискорення</w:t>
      </w:r>
      <w:r>
        <w:t></w:t>
      </w:r>
      <w:r>
        <w:rPr>
          <w:rFonts w:hint="eastAsia"/>
        </w:rPr>
        <w:t>та</w:t>
      </w:r>
      <w:r>
        <w:t></w:t>
      </w:r>
      <w:r>
        <w:rPr>
          <w:rFonts w:hint="eastAsia"/>
        </w:rPr>
        <w:t>інтенсивності</w:t>
      </w:r>
      <w:r>
        <w:t></w:t>
      </w:r>
      <w:r>
        <w:rPr>
          <w:rFonts w:hint="eastAsia"/>
        </w:rPr>
        <w:t>економічного</w:t>
      </w:r>
      <w:r>
        <w:t></w:t>
      </w:r>
      <w:r>
        <w:rPr>
          <w:rFonts w:hint="eastAsia"/>
        </w:rPr>
        <w:t>зростання</w:t>
      </w:r>
      <w:r>
        <w:t></w:t>
      </w:r>
      <w:r>
        <w:rPr>
          <w:rFonts w:hint="eastAsia"/>
        </w:rPr>
        <w:t>країни</w:t>
      </w:r>
      <w:r>
        <w:t></w:t>
      </w:r>
      <w:r>
        <w:rPr>
          <w:rFonts w:hint="eastAsia"/>
        </w:rPr>
        <w:t>за</w:t>
      </w:r>
      <w:r>
        <w:t></w:t>
      </w:r>
      <w:r>
        <w:rPr>
          <w:rFonts w:hint="eastAsia"/>
        </w:rPr>
        <w:t>рахунок</w:t>
      </w:r>
      <w:r>
        <w:t></w:t>
      </w:r>
      <w:r>
        <w:rPr>
          <w:rFonts w:hint="eastAsia"/>
        </w:rPr>
        <w:t>функціонування</w:t>
      </w:r>
      <w:r>
        <w:t></w:t>
      </w:r>
      <w:r>
        <w:rPr>
          <w:rFonts w:hint="eastAsia"/>
        </w:rPr>
        <w:t>сектору</w:t>
      </w:r>
      <w:r>
        <w:t></w:t>
      </w:r>
      <w:r>
        <w:rPr>
          <w:rFonts w:hint="eastAsia"/>
        </w:rPr>
        <w:t>малого</w:t>
      </w:r>
      <w:r>
        <w:t></w:t>
      </w:r>
      <w:r>
        <w:rPr>
          <w:rFonts w:hint="eastAsia"/>
        </w:rPr>
        <w:t>бізнесу</w:t>
      </w:r>
      <w:r>
        <w:t></w:t>
      </w:r>
      <w:r>
        <w:t></w:t>
      </w:r>
      <w:r>
        <w:rPr>
          <w:rFonts w:hint="eastAsia"/>
        </w:rPr>
        <w:t>Узагальнено</w:t>
      </w:r>
      <w:r>
        <w:t></w:t>
      </w:r>
      <w:r>
        <w:rPr>
          <w:rFonts w:hint="eastAsia"/>
        </w:rPr>
        <w:t>світовий</w:t>
      </w:r>
      <w:r>
        <w:t></w:t>
      </w:r>
      <w:r>
        <w:rPr>
          <w:rFonts w:hint="eastAsia"/>
        </w:rPr>
        <w:t>та</w:t>
      </w:r>
      <w:r>
        <w:t></w:t>
      </w:r>
      <w:r>
        <w:rPr>
          <w:rFonts w:hint="eastAsia"/>
        </w:rPr>
        <w:t>вітчизняний</w:t>
      </w:r>
      <w:r>
        <w:t></w:t>
      </w:r>
      <w:r>
        <w:rPr>
          <w:rFonts w:hint="eastAsia"/>
        </w:rPr>
        <w:t>досвід</w:t>
      </w:r>
      <w:r>
        <w:t></w:t>
      </w:r>
      <w:r>
        <w:rPr>
          <w:rFonts w:hint="eastAsia"/>
        </w:rPr>
        <w:t>підтримки</w:t>
      </w:r>
      <w:r>
        <w:t></w:t>
      </w:r>
      <w:r>
        <w:rPr>
          <w:rFonts w:hint="eastAsia"/>
        </w:rPr>
        <w:t>розвитку</w:t>
      </w:r>
      <w:r>
        <w:t></w:t>
      </w:r>
      <w:r>
        <w:rPr>
          <w:rFonts w:hint="eastAsia"/>
        </w:rPr>
        <w:t>малого</w:t>
      </w:r>
      <w:r>
        <w:t></w:t>
      </w:r>
      <w:r>
        <w:rPr>
          <w:rFonts w:hint="eastAsia"/>
        </w:rPr>
        <w:t>бізнесу</w:t>
      </w:r>
      <w:r>
        <w:t></w:t>
      </w:r>
    </w:p>
    <w:p w:rsidR="007227B9" w:rsidRDefault="007227B9" w:rsidP="007227B9"/>
    <w:p w:rsidR="007227B9" w:rsidRPr="007227B9" w:rsidRDefault="007227B9" w:rsidP="007227B9">
      <w:r>
        <w:rPr>
          <w:rFonts w:hint="eastAsia"/>
        </w:rPr>
        <w:t>Проаналізовано</w:t>
      </w:r>
      <w:r>
        <w:t></w:t>
      </w:r>
      <w:r>
        <w:rPr>
          <w:rFonts w:hint="eastAsia"/>
        </w:rPr>
        <w:t>особливості</w:t>
      </w:r>
      <w:r>
        <w:t></w:t>
      </w:r>
      <w:r>
        <w:rPr>
          <w:rFonts w:hint="eastAsia"/>
        </w:rPr>
        <w:t>економічного</w:t>
      </w:r>
      <w:r>
        <w:t></w:t>
      </w:r>
      <w:r>
        <w:rPr>
          <w:rFonts w:hint="eastAsia"/>
        </w:rPr>
        <w:t>зростання</w:t>
      </w:r>
      <w:r>
        <w:t></w:t>
      </w:r>
      <w:r>
        <w:rPr>
          <w:rFonts w:hint="eastAsia"/>
        </w:rPr>
        <w:t>та</w:t>
      </w:r>
      <w:r>
        <w:t></w:t>
      </w:r>
      <w:r>
        <w:rPr>
          <w:rFonts w:hint="eastAsia"/>
        </w:rPr>
        <w:t>малого</w:t>
      </w:r>
      <w:r>
        <w:t></w:t>
      </w:r>
      <w:r>
        <w:rPr>
          <w:rFonts w:hint="eastAsia"/>
        </w:rPr>
        <w:t>бізнесу</w:t>
      </w:r>
      <w:r>
        <w:t></w:t>
      </w:r>
      <w:r>
        <w:rPr>
          <w:rFonts w:hint="eastAsia"/>
        </w:rPr>
        <w:t>в</w:t>
      </w:r>
      <w:r>
        <w:t></w:t>
      </w:r>
      <w:r>
        <w:rPr>
          <w:rFonts w:hint="eastAsia"/>
        </w:rPr>
        <w:t>умовах</w:t>
      </w:r>
      <w:r>
        <w:t></w:t>
      </w:r>
      <w:r>
        <w:rPr>
          <w:rFonts w:hint="eastAsia"/>
        </w:rPr>
        <w:t>інверсійного</w:t>
      </w:r>
      <w:r>
        <w:t></w:t>
      </w:r>
      <w:r>
        <w:rPr>
          <w:rFonts w:hint="eastAsia"/>
        </w:rPr>
        <w:t>типу</w:t>
      </w:r>
      <w:r>
        <w:t></w:t>
      </w:r>
      <w:r>
        <w:rPr>
          <w:rFonts w:hint="eastAsia"/>
        </w:rPr>
        <w:t>формування</w:t>
      </w:r>
      <w:r>
        <w:t></w:t>
      </w:r>
      <w:r>
        <w:rPr>
          <w:rFonts w:hint="eastAsia"/>
        </w:rPr>
        <w:t>ринкової</w:t>
      </w:r>
      <w:r>
        <w:t></w:t>
      </w:r>
      <w:r>
        <w:rPr>
          <w:rFonts w:hint="eastAsia"/>
        </w:rPr>
        <w:t>економіки</w:t>
      </w:r>
      <w:r>
        <w:t></w:t>
      </w:r>
      <w:r>
        <w:t></w:t>
      </w:r>
      <w:r>
        <w:rPr>
          <w:rFonts w:hint="eastAsia"/>
        </w:rPr>
        <w:t>Оцінено</w:t>
      </w:r>
      <w:r>
        <w:t></w:t>
      </w:r>
      <w:r>
        <w:rPr>
          <w:rFonts w:hint="eastAsia"/>
        </w:rPr>
        <w:t>вплив</w:t>
      </w:r>
      <w:r>
        <w:t></w:t>
      </w:r>
      <w:r>
        <w:rPr>
          <w:rFonts w:hint="eastAsia"/>
        </w:rPr>
        <w:t>малого</w:t>
      </w:r>
      <w:r>
        <w:t></w:t>
      </w:r>
      <w:r>
        <w:rPr>
          <w:rFonts w:hint="eastAsia"/>
        </w:rPr>
        <w:t>бізнесу</w:t>
      </w:r>
      <w:r>
        <w:t></w:t>
      </w:r>
      <w:r>
        <w:rPr>
          <w:rFonts w:hint="eastAsia"/>
        </w:rPr>
        <w:t>на</w:t>
      </w:r>
      <w:r>
        <w:t></w:t>
      </w:r>
      <w:r>
        <w:rPr>
          <w:rFonts w:hint="eastAsia"/>
        </w:rPr>
        <w:t>економічне</w:t>
      </w:r>
      <w:r>
        <w:t></w:t>
      </w:r>
      <w:r>
        <w:rPr>
          <w:rFonts w:hint="eastAsia"/>
        </w:rPr>
        <w:t>зростання</w:t>
      </w:r>
      <w:r>
        <w:t></w:t>
      </w:r>
      <w:r>
        <w:rPr>
          <w:rFonts w:hint="eastAsia"/>
        </w:rPr>
        <w:t>України</w:t>
      </w:r>
      <w:r>
        <w:t></w:t>
      </w:r>
      <w:r>
        <w:t></w:t>
      </w:r>
      <w:r>
        <w:rPr>
          <w:rFonts w:hint="eastAsia"/>
        </w:rPr>
        <w:t>Запропоновано</w:t>
      </w:r>
      <w:r>
        <w:t></w:t>
      </w:r>
      <w:r>
        <w:rPr>
          <w:rFonts w:hint="eastAsia"/>
        </w:rPr>
        <w:t>напрямки</w:t>
      </w:r>
      <w:r>
        <w:t></w:t>
      </w:r>
      <w:r>
        <w:rPr>
          <w:rFonts w:hint="eastAsia"/>
        </w:rPr>
        <w:t>активізації</w:t>
      </w:r>
      <w:r>
        <w:t></w:t>
      </w:r>
      <w:r>
        <w:rPr>
          <w:rFonts w:hint="eastAsia"/>
        </w:rPr>
        <w:t>діяльності</w:t>
      </w:r>
      <w:r>
        <w:t></w:t>
      </w:r>
      <w:r>
        <w:rPr>
          <w:rFonts w:hint="eastAsia"/>
        </w:rPr>
        <w:t>малого</w:t>
      </w:r>
      <w:r>
        <w:t></w:t>
      </w:r>
      <w:r>
        <w:rPr>
          <w:rFonts w:hint="eastAsia"/>
        </w:rPr>
        <w:t>бізнесу</w:t>
      </w:r>
      <w:r>
        <w:t></w:t>
      </w:r>
      <w:r>
        <w:rPr>
          <w:rFonts w:hint="eastAsia"/>
        </w:rPr>
        <w:t>як</w:t>
      </w:r>
      <w:r>
        <w:t></w:t>
      </w:r>
      <w:r>
        <w:rPr>
          <w:rFonts w:hint="eastAsia"/>
        </w:rPr>
        <w:t>джерела</w:t>
      </w:r>
      <w:r>
        <w:t></w:t>
      </w:r>
      <w:r>
        <w:rPr>
          <w:rFonts w:hint="eastAsia"/>
        </w:rPr>
        <w:t>зростання</w:t>
      </w:r>
      <w:r>
        <w:t></w:t>
      </w:r>
      <w:r>
        <w:rPr>
          <w:rFonts w:hint="eastAsia"/>
        </w:rPr>
        <w:t>економіки</w:t>
      </w:r>
      <w:r>
        <w:t></w:t>
      </w:r>
      <w:r>
        <w:rPr>
          <w:rFonts w:hint="eastAsia"/>
        </w:rPr>
        <w:t>України</w:t>
      </w:r>
      <w:r>
        <w:t></w:t>
      </w:r>
      <w:bookmarkEnd w:id="0"/>
    </w:p>
    <w:sectPr w:rsidR="007227B9" w:rsidRPr="007227B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5A5B" w:rsidRDefault="00A25A5B">
      <w:pPr>
        <w:spacing w:after="0" w:line="240" w:lineRule="auto"/>
      </w:pPr>
      <w:r>
        <w:separator/>
      </w:r>
    </w:p>
  </w:endnote>
  <w:endnote w:type="continuationSeparator" w:id="0">
    <w:p w:rsidR="00A25A5B" w:rsidRDefault="00A25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5A5B" w:rsidRDefault="00A25A5B"/>
    <w:p w:rsidR="00A25A5B" w:rsidRDefault="00A25A5B"/>
    <w:p w:rsidR="00A25A5B" w:rsidRDefault="00A25A5B"/>
    <w:p w:rsidR="00A25A5B" w:rsidRDefault="00A25A5B"/>
    <w:p w:rsidR="00A25A5B" w:rsidRDefault="00A25A5B"/>
    <w:p w:rsidR="00A25A5B" w:rsidRDefault="00A25A5B"/>
    <w:p w:rsidR="00A25A5B" w:rsidRDefault="00A25A5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A5B" w:rsidRDefault="00A25A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A25A5B" w:rsidRDefault="00A25A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A25A5B" w:rsidRDefault="00A25A5B"/>
    <w:p w:rsidR="00A25A5B" w:rsidRDefault="00A25A5B"/>
    <w:p w:rsidR="00A25A5B" w:rsidRDefault="00A25A5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A5B" w:rsidRDefault="00A25A5B"/>
                          <w:p w:rsidR="00A25A5B" w:rsidRDefault="00A25A5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A25A5B" w:rsidRDefault="00A25A5B"/>
                    <w:p w:rsidR="00A25A5B" w:rsidRDefault="00A25A5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A25A5B" w:rsidRDefault="00A25A5B"/>
    <w:p w:rsidR="00A25A5B" w:rsidRDefault="00A25A5B">
      <w:pPr>
        <w:rPr>
          <w:sz w:val="2"/>
          <w:szCs w:val="2"/>
        </w:rPr>
      </w:pPr>
    </w:p>
    <w:p w:rsidR="00A25A5B" w:rsidRDefault="00A25A5B"/>
    <w:p w:rsidR="00A25A5B" w:rsidRDefault="00A25A5B">
      <w:pPr>
        <w:spacing w:after="0" w:line="240" w:lineRule="auto"/>
      </w:pPr>
    </w:p>
  </w:footnote>
  <w:footnote w:type="continuationSeparator" w:id="0">
    <w:p w:rsidR="00A25A5B" w:rsidRDefault="00A25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5B"/>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8A2170-EF01-4D07-8BBD-A514558BB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18660</TotalTime>
  <Pages>1</Pages>
  <Words>236</Words>
  <Characters>1347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1140</cp:revision>
  <cp:lastPrinted>2009-02-06T05:36:00Z</cp:lastPrinted>
  <dcterms:created xsi:type="dcterms:W3CDTF">2023-09-07T12:38:00Z</dcterms:created>
  <dcterms:modified xsi:type="dcterms:W3CDTF">2023-11-26T18:15:00Z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