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76BA6" w:rsidRDefault="00476BA6" w:rsidP="00476BA6">
      <w:r w:rsidRPr="00B16312">
        <w:rPr>
          <w:rFonts w:ascii="Times New Roman" w:hAnsi="Times New Roman" w:cs="Times New Roman"/>
          <w:b/>
          <w:sz w:val="24"/>
          <w:szCs w:val="24"/>
        </w:rPr>
        <w:t>Гавріков Денис Олександрович</w:t>
      </w:r>
      <w:r w:rsidRPr="00B16312">
        <w:rPr>
          <w:rFonts w:ascii="Times New Roman" w:hAnsi="Times New Roman" w:cs="Times New Roman"/>
          <w:sz w:val="24"/>
          <w:szCs w:val="24"/>
        </w:rPr>
        <w:t>, головний спеціаліст відділу комерційного аудиту ТОВ «Української інвестиційно-інжинірингової компанії». Назва дисертації: «Формування інструментарію економічної безпеки будівельних підприємств в умовах динамічного бізнес-середовища». Шифр та назва спеціальності – 08.00.04</w:t>
      </w:r>
      <w:r w:rsidRPr="00B16312">
        <w:rPr>
          <w:rFonts w:ascii="Times New Roman" w:hAnsi="Times New Roman" w:cs="Times New Roman"/>
          <w:b/>
          <w:sz w:val="24"/>
          <w:szCs w:val="24"/>
        </w:rPr>
        <w:t xml:space="preserve"> </w:t>
      </w:r>
      <w:r w:rsidRPr="00B16312">
        <w:rPr>
          <w:rFonts w:ascii="Times New Roman" w:hAnsi="Times New Roman" w:cs="Times New Roman"/>
          <w:sz w:val="24"/>
          <w:szCs w:val="24"/>
        </w:rPr>
        <w:t>– економіка та управління підприємствами (за видами економічної діяльності). Спецрада Д</w:t>
      </w:r>
      <w:r w:rsidRPr="00B16312">
        <w:rPr>
          <w:rFonts w:ascii="Times New Roman" w:hAnsi="Times New Roman" w:cs="Times New Roman"/>
          <w:sz w:val="24"/>
          <w:szCs w:val="24"/>
          <w:lang w:val="en-US"/>
        </w:rPr>
        <w:t> </w:t>
      </w:r>
      <w:r w:rsidRPr="00B16312">
        <w:rPr>
          <w:rFonts w:ascii="Times New Roman" w:hAnsi="Times New Roman" w:cs="Times New Roman"/>
          <w:sz w:val="24"/>
          <w:szCs w:val="24"/>
        </w:rPr>
        <w:t>26.056.10 Київського національного університету будівництва і архітектури</w:t>
      </w:r>
    </w:p>
    <w:sectPr w:rsidR="00925CD0" w:rsidRPr="00476BA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A65BA-CA2A-4932-A338-9605D6B0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2020-07-11T20:42:00Z</dcterms:created>
  <dcterms:modified xsi:type="dcterms:W3CDTF">2020-07-18T07:38:00Z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