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AA20" w14:textId="77777777" w:rsidR="007B50DD" w:rsidRDefault="007B50DD" w:rsidP="007B50DD">
      <w:pPr>
        <w:pStyle w:val="afffffffffffffffffffffffffff5"/>
        <w:rPr>
          <w:rFonts w:ascii="Verdana" w:hAnsi="Verdana"/>
          <w:color w:val="000000"/>
          <w:sz w:val="21"/>
          <w:szCs w:val="21"/>
        </w:rPr>
      </w:pPr>
      <w:r>
        <w:rPr>
          <w:rFonts w:ascii="Helvetica" w:hAnsi="Helvetica" w:cs="Helvetica"/>
          <w:b/>
          <w:bCs w:val="0"/>
          <w:color w:val="222222"/>
          <w:sz w:val="21"/>
          <w:szCs w:val="21"/>
        </w:rPr>
        <w:t>Козел, Вячеслав Александрович.</w:t>
      </w:r>
    </w:p>
    <w:p w14:paraId="2E1D69DD" w14:textId="77777777" w:rsidR="007B50DD" w:rsidRDefault="007B50DD" w:rsidP="007B50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Конечнозонные решения уравнений Sin - Гордон и Sh - </w:t>
      </w:r>
      <w:proofErr w:type="gramStart"/>
      <w:r>
        <w:rPr>
          <w:rFonts w:ascii="Helvetica" w:hAnsi="Helvetica" w:cs="Helvetica"/>
          <w:caps/>
          <w:color w:val="222222"/>
          <w:sz w:val="21"/>
          <w:szCs w:val="21"/>
        </w:rPr>
        <w:t>Гордон :</w:t>
      </w:r>
      <w:proofErr w:type="gramEnd"/>
      <w:r>
        <w:rPr>
          <w:rFonts w:ascii="Helvetica" w:hAnsi="Helvetica" w:cs="Helvetica"/>
          <w:caps/>
          <w:color w:val="222222"/>
          <w:sz w:val="21"/>
          <w:szCs w:val="21"/>
        </w:rPr>
        <w:t xml:space="preserve"> диссертация ... кандидата физико-математических наук : 01.01.02. - Харьков, 1984. - 105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9730DC4" w14:textId="77777777" w:rsidR="007B50DD" w:rsidRDefault="007B50DD" w:rsidP="007B50DD">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w:t>
      </w:r>
      <w:proofErr w:type="gramEnd"/>
      <w:r>
        <w:rPr>
          <w:rFonts w:ascii="Arial" w:hAnsi="Arial" w:cs="Arial"/>
          <w:color w:val="646B71"/>
          <w:sz w:val="18"/>
          <w:szCs w:val="18"/>
        </w:rPr>
        <w:t xml:space="preserve"> Козел, Вячеслав Александрович</w:t>
      </w:r>
    </w:p>
    <w:p w14:paraId="0DE3E0D0"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343F69"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ПОЛИНОМИАЛЬНЫХ ЗАМЫКАНИЙ.</w:t>
      </w:r>
    </w:p>
    <w:p w14:paraId="417193A9"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Система уравнений для матрицы монодромии.</w:t>
      </w:r>
    </w:p>
    <w:p w14:paraId="3D3A7F41"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специального вида</w:t>
      </w:r>
    </w:p>
    <w:p w14:paraId="0830B7AF"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Полиномиальное замыкание. Системы обыкновенных автономных дифференциальных уравнений для коэффициентов полиномов и их совместность.</w:t>
      </w:r>
    </w:p>
    <w:p w14:paraId="50036A99"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вещественности.</w:t>
      </w:r>
    </w:p>
    <w:p w14:paraId="2E1D4800"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Существование в целом вещественных конечнозонных решений</w:t>
      </w:r>
    </w:p>
    <w:p w14:paraId="345FE85D"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ЯВНЫЕ ФОРМУЛЫ ДЛЯ КСНЕЧН03(ИНЫХ РЕШЕНИЙ</w:t>
      </w:r>
    </w:p>
    <w:p w14:paraId="5E6212BF"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уравнений для нулей основного полинома.</w:t>
      </w:r>
    </w:p>
    <w:p w14:paraId="737616DB"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Явное выражение, конечнозонных решений через тэта-функции.</w:t>
      </w:r>
    </w:p>
    <w:p w14:paraId="1457B7DD"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ПСВЕДЕНИЕ КОНЕЧНОЗОННЫХ РЕШЕНИЙ ВБЛИЗИ</w:t>
      </w:r>
      <w:proofErr w:type="gramStart"/>
      <w:r>
        <w:rPr>
          <w:rFonts w:ascii="Arial" w:hAnsi="Arial" w:cs="Arial"/>
          <w:color w:val="333333"/>
          <w:sz w:val="21"/>
          <w:szCs w:val="21"/>
        </w:rPr>
        <w:t>. .</w:t>
      </w:r>
      <w:proofErr w:type="gramEnd"/>
      <w:r>
        <w:rPr>
          <w:rFonts w:ascii="Arial" w:hAnsi="Arial" w:cs="Arial"/>
          <w:color w:val="333333"/>
          <w:sz w:val="21"/>
          <w:szCs w:val="21"/>
        </w:rPr>
        <w:t xml:space="preserve"> ОСОБЫХ ТОЧЕК.</w:t>
      </w:r>
    </w:p>
    <w:p w14:paraId="043546C5"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Поведение на бесконечности вещественных конечнозонных </w:t>
      </w:r>
      <w:proofErr w:type="gramStart"/>
      <w:r>
        <w:rPr>
          <w:rFonts w:ascii="Arial" w:hAnsi="Arial" w:cs="Arial"/>
          <w:color w:val="333333"/>
          <w:sz w:val="21"/>
          <w:szCs w:val="21"/>
        </w:rPr>
        <w:t>решений.уравнения</w:t>
      </w:r>
      <w:proofErr w:type="gramEnd"/>
      <w:r>
        <w:rPr>
          <w:rFonts w:ascii="Arial" w:hAnsi="Arial" w:cs="Arial"/>
          <w:color w:val="333333"/>
          <w:sz w:val="21"/>
          <w:szCs w:val="21"/>
        </w:rPr>
        <w:t>.</w:t>
      </w:r>
    </w:p>
    <w:p w14:paraId="0AE8B0DC"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St-П -Гордон.</w:t>
      </w:r>
    </w:p>
    <w:p w14:paraId="1BD5B1BB"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Особые точки вещественных конечнозонных решений уравнения si -Гордон</w:t>
      </w:r>
    </w:p>
    <w:p w14:paraId="7010032F" w14:textId="77777777" w:rsidR="007B50DD" w:rsidRDefault="007B50DD" w:rsidP="007B50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Условия компактности семейств конечнозонных решений уравнения Sk -Гордон.</w:t>
      </w:r>
    </w:p>
    <w:p w14:paraId="4FDAD129" w14:textId="4D25DA4B" w:rsidR="00BD642D" w:rsidRPr="007B50DD" w:rsidRDefault="00BD642D" w:rsidP="007B50DD"/>
    <w:sectPr w:rsidR="00BD642D" w:rsidRPr="007B50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22FF" w14:textId="77777777" w:rsidR="00BA4127" w:rsidRDefault="00BA4127">
      <w:pPr>
        <w:spacing w:after="0" w:line="240" w:lineRule="auto"/>
      </w:pPr>
      <w:r>
        <w:separator/>
      </w:r>
    </w:p>
  </w:endnote>
  <w:endnote w:type="continuationSeparator" w:id="0">
    <w:p w14:paraId="22DAA963" w14:textId="77777777" w:rsidR="00BA4127" w:rsidRDefault="00BA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4310" w14:textId="77777777" w:rsidR="00BA4127" w:rsidRDefault="00BA4127"/>
    <w:p w14:paraId="4DCAA569" w14:textId="77777777" w:rsidR="00BA4127" w:rsidRDefault="00BA4127"/>
    <w:p w14:paraId="72389CDC" w14:textId="77777777" w:rsidR="00BA4127" w:rsidRDefault="00BA4127"/>
    <w:p w14:paraId="00E69D76" w14:textId="77777777" w:rsidR="00BA4127" w:rsidRDefault="00BA4127"/>
    <w:p w14:paraId="2A335CF5" w14:textId="77777777" w:rsidR="00BA4127" w:rsidRDefault="00BA4127"/>
    <w:p w14:paraId="0F81F97A" w14:textId="77777777" w:rsidR="00BA4127" w:rsidRDefault="00BA4127"/>
    <w:p w14:paraId="084C6D77" w14:textId="77777777" w:rsidR="00BA4127" w:rsidRDefault="00BA41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41E77C" wp14:editId="465A4C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ED19" w14:textId="77777777" w:rsidR="00BA4127" w:rsidRDefault="00BA4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1E7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E4ED19" w14:textId="77777777" w:rsidR="00BA4127" w:rsidRDefault="00BA4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102988" w14:textId="77777777" w:rsidR="00BA4127" w:rsidRDefault="00BA4127"/>
    <w:p w14:paraId="421650E9" w14:textId="77777777" w:rsidR="00BA4127" w:rsidRDefault="00BA4127"/>
    <w:p w14:paraId="6D2ADEAC" w14:textId="77777777" w:rsidR="00BA4127" w:rsidRDefault="00BA41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642F0" wp14:editId="03E29B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C5FB" w14:textId="77777777" w:rsidR="00BA4127" w:rsidRDefault="00BA4127"/>
                          <w:p w14:paraId="2E1CDF43" w14:textId="77777777" w:rsidR="00BA4127" w:rsidRDefault="00BA41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642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A9C5FB" w14:textId="77777777" w:rsidR="00BA4127" w:rsidRDefault="00BA4127"/>
                    <w:p w14:paraId="2E1CDF43" w14:textId="77777777" w:rsidR="00BA4127" w:rsidRDefault="00BA41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D5922" w14:textId="77777777" w:rsidR="00BA4127" w:rsidRDefault="00BA4127"/>
    <w:p w14:paraId="35412F84" w14:textId="77777777" w:rsidR="00BA4127" w:rsidRDefault="00BA4127">
      <w:pPr>
        <w:rPr>
          <w:sz w:val="2"/>
          <w:szCs w:val="2"/>
        </w:rPr>
      </w:pPr>
    </w:p>
    <w:p w14:paraId="20C89D58" w14:textId="77777777" w:rsidR="00BA4127" w:rsidRDefault="00BA4127"/>
    <w:p w14:paraId="4B48E9E6" w14:textId="77777777" w:rsidR="00BA4127" w:rsidRDefault="00BA4127">
      <w:pPr>
        <w:spacing w:after="0" w:line="240" w:lineRule="auto"/>
      </w:pPr>
    </w:p>
  </w:footnote>
  <w:footnote w:type="continuationSeparator" w:id="0">
    <w:p w14:paraId="1C873A21" w14:textId="77777777" w:rsidR="00BA4127" w:rsidRDefault="00BA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127"/>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95745</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cp:revision>
  <cp:lastPrinted>2009-02-06T05:36:00Z</cp:lastPrinted>
  <dcterms:created xsi:type="dcterms:W3CDTF">2024-01-07T13:43:00Z</dcterms:created>
  <dcterms:modified xsi:type="dcterms:W3CDTF">2025-05-19T14:52:00Z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