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4518" w14:textId="225C2CE3" w:rsidR="00566648" w:rsidRDefault="006A6D31" w:rsidP="006A6D31">
      <w:pPr>
        <w:rPr>
          <w:rFonts w:ascii="Times New Roman" w:eastAsia="Arial Unicode MS" w:hAnsi="Times New Roman" w:cs="Times New Roman"/>
          <w:b/>
          <w:bCs/>
          <w:color w:val="000000"/>
          <w:kern w:val="0"/>
          <w:sz w:val="28"/>
          <w:szCs w:val="28"/>
          <w:lang w:eastAsia="ru-RU" w:bidi="uk-UA"/>
        </w:rPr>
      </w:pPr>
      <w:r w:rsidRPr="006A6D31">
        <w:rPr>
          <w:rFonts w:ascii="Times New Roman" w:eastAsia="Arial Unicode MS" w:hAnsi="Times New Roman" w:cs="Times New Roman" w:hint="eastAsia"/>
          <w:b/>
          <w:bCs/>
          <w:color w:val="000000"/>
          <w:kern w:val="0"/>
          <w:sz w:val="28"/>
          <w:szCs w:val="28"/>
          <w:lang w:eastAsia="ru-RU" w:bidi="uk-UA"/>
        </w:rPr>
        <w:t>Беляевский</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Кирилл</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Олегович</w:t>
      </w:r>
      <w:r>
        <w:rPr>
          <w:rFonts w:ascii="Times New Roman" w:eastAsia="Arial Unicode MS" w:hAnsi="Times New Roman" w:cs="Times New Roman" w:hint="eastAsia"/>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Методы</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и</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алгоритмы</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формирования</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и</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использования</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октодерева</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для</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обработки</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облака</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точек</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лазерного</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сканирования</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в</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ограниченном</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объеме</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оперативной</w:t>
      </w:r>
      <w:r w:rsidRPr="006A6D31">
        <w:rPr>
          <w:rFonts w:ascii="Times New Roman" w:eastAsia="Arial Unicode MS" w:hAnsi="Times New Roman" w:cs="Times New Roman"/>
          <w:b/>
          <w:bCs/>
          <w:color w:val="000000"/>
          <w:kern w:val="0"/>
          <w:sz w:val="28"/>
          <w:szCs w:val="28"/>
          <w:lang w:eastAsia="ru-RU" w:bidi="uk-UA"/>
        </w:rPr>
        <w:t xml:space="preserve"> </w:t>
      </w:r>
      <w:r w:rsidRPr="006A6D31">
        <w:rPr>
          <w:rFonts w:ascii="Times New Roman" w:eastAsia="Arial Unicode MS" w:hAnsi="Times New Roman" w:cs="Times New Roman" w:hint="eastAsia"/>
          <w:b/>
          <w:bCs/>
          <w:color w:val="000000"/>
          <w:kern w:val="0"/>
          <w:sz w:val="28"/>
          <w:szCs w:val="28"/>
          <w:lang w:eastAsia="ru-RU" w:bidi="uk-UA"/>
        </w:rPr>
        <w:t>памяти</w:t>
      </w:r>
    </w:p>
    <w:p w14:paraId="55C8C049" w14:textId="77777777" w:rsidR="006A6D31" w:rsidRDefault="006A6D31" w:rsidP="006A6D31">
      <w:r>
        <w:rPr>
          <w:rFonts w:hint="eastAsia"/>
        </w:rPr>
        <w:t>ОГЛАВЛЕНИЕ</w:t>
      </w:r>
      <w:r>
        <w:t xml:space="preserve"> </w:t>
      </w:r>
      <w:r>
        <w:rPr>
          <w:rFonts w:hint="eastAsia"/>
        </w:rPr>
        <w:t>ДИССЕРТАЦИИ</w:t>
      </w:r>
    </w:p>
    <w:p w14:paraId="1185A603" w14:textId="77777777" w:rsidR="006A6D31" w:rsidRDefault="006A6D31" w:rsidP="006A6D31">
      <w:r>
        <w:rPr>
          <w:rFonts w:hint="eastAsia"/>
        </w:rPr>
        <w:t>кандидат</w:t>
      </w:r>
      <w:r>
        <w:t xml:space="preserve"> </w:t>
      </w:r>
      <w:r>
        <w:rPr>
          <w:rFonts w:hint="eastAsia"/>
        </w:rPr>
        <w:t>наук</w:t>
      </w:r>
      <w:r>
        <w:t xml:space="preserve"> </w:t>
      </w:r>
      <w:r>
        <w:rPr>
          <w:rFonts w:hint="eastAsia"/>
        </w:rPr>
        <w:t>Беляевский</w:t>
      </w:r>
      <w:r>
        <w:t xml:space="preserve"> </w:t>
      </w:r>
      <w:r>
        <w:rPr>
          <w:rFonts w:hint="eastAsia"/>
        </w:rPr>
        <w:t>Кирилл</w:t>
      </w:r>
      <w:r>
        <w:t xml:space="preserve"> </w:t>
      </w:r>
      <w:r>
        <w:rPr>
          <w:rFonts w:hint="eastAsia"/>
        </w:rPr>
        <w:t>Олегович</w:t>
      </w:r>
    </w:p>
    <w:p w14:paraId="4F3E6D5F" w14:textId="77777777" w:rsidR="006A6D31" w:rsidRDefault="006A6D31" w:rsidP="006A6D31">
      <w:r>
        <w:rPr>
          <w:rFonts w:hint="eastAsia"/>
        </w:rPr>
        <w:t>Введение</w:t>
      </w:r>
    </w:p>
    <w:p w14:paraId="28F6BCC4" w14:textId="77777777" w:rsidR="006A6D31" w:rsidRDefault="006A6D31" w:rsidP="006A6D31"/>
    <w:p w14:paraId="1CB46A38" w14:textId="77777777" w:rsidR="006A6D31" w:rsidRDefault="006A6D31" w:rsidP="006A6D31">
      <w:r>
        <w:rPr>
          <w:rFonts w:hint="eastAsia"/>
        </w:rPr>
        <w:t>Глава</w:t>
      </w:r>
      <w:r>
        <w:t xml:space="preserve"> 1. </w:t>
      </w:r>
      <w:r>
        <w:rPr>
          <w:rFonts w:hint="eastAsia"/>
        </w:rPr>
        <w:t>Анализ</w:t>
      </w:r>
      <w:r>
        <w:t xml:space="preserve"> </w:t>
      </w:r>
      <w:r>
        <w:rPr>
          <w:rFonts w:hint="eastAsia"/>
        </w:rPr>
        <w:t>проблемы</w:t>
      </w:r>
      <w:r>
        <w:t xml:space="preserve"> </w:t>
      </w:r>
      <w:r>
        <w:rPr>
          <w:rFonts w:hint="eastAsia"/>
        </w:rPr>
        <w:t>обработки</w:t>
      </w:r>
      <w:r>
        <w:t xml:space="preserve"> </w:t>
      </w:r>
      <w:r>
        <w:rPr>
          <w:rFonts w:hint="eastAsia"/>
        </w:rPr>
        <w:t>облаков</w:t>
      </w:r>
      <w:r>
        <w:t xml:space="preserve"> </w:t>
      </w:r>
      <w:r>
        <w:rPr>
          <w:rFonts w:hint="eastAsia"/>
        </w:rPr>
        <w:t>точек</w:t>
      </w:r>
      <w:r>
        <w:t xml:space="preserve"> </w:t>
      </w:r>
      <w:r>
        <w:rPr>
          <w:rFonts w:hint="eastAsia"/>
        </w:rPr>
        <w:t>в</w:t>
      </w:r>
      <w:r>
        <w:t xml:space="preserve"> </w:t>
      </w:r>
      <w:r>
        <w:rPr>
          <w:rFonts w:hint="eastAsia"/>
        </w:rPr>
        <w:t>условиях</w:t>
      </w:r>
      <w:r>
        <w:t xml:space="preserve"> </w:t>
      </w:r>
      <w:r>
        <w:rPr>
          <w:rFonts w:hint="eastAsia"/>
        </w:rPr>
        <w:t>ограничений</w:t>
      </w:r>
      <w:r>
        <w:t xml:space="preserve"> </w:t>
      </w:r>
      <w:r>
        <w:rPr>
          <w:rFonts w:hint="eastAsia"/>
        </w:rPr>
        <w:t>по</w:t>
      </w:r>
      <w:r>
        <w:t xml:space="preserve"> </w:t>
      </w:r>
      <w:r>
        <w:rPr>
          <w:rFonts w:hint="eastAsia"/>
        </w:rPr>
        <w:t>оперативной</w:t>
      </w:r>
      <w:r>
        <w:t xml:space="preserve"> </w:t>
      </w:r>
      <w:r>
        <w:rPr>
          <w:rFonts w:hint="eastAsia"/>
        </w:rPr>
        <w:t>памяти</w:t>
      </w:r>
    </w:p>
    <w:p w14:paraId="505BB6F7" w14:textId="77777777" w:rsidR="006A6D31" w:rsidRDefault="006A6D31" w:rsidP="006A6D31"/>
    <w:p w14:paraId="69870CA7" w14:textId="77777777" w:rsidR="006A6D31" w:rsidRDefault="006A6D31" w:rsidP="006A6D31">
      <w:r>
        <w:t xml:space="preserve">1.1. </w:t>
      </w:r>
      <w:r>
        <w:rPr>
          <w:rFonts w:hint="eastAsia"/>
        </w:rPr>
        <w:t>Понятие</w:t>
      </w:r>
      <w:r>
        <w:t xml:space="preserve"> </w:t>
      </w:r>
      <w:r>
        <w:rPr>
          <w:rFonts w:hint="eastAsia"/>
        </w:rPr>
        <w:t>и</w:t>
      </w:r>
      <w:r>
        <w:t xml:space="preserve"> </w:t>
      </w:r>
      <w:r>
        <w:rPr>
          <w:rFonts w:hint="eastAsia"/>
        </w:rPr>
        <w:t>характеристики</w:t>
      </w:r>
      <w:r>
        <w:t xml:space="preserve"> </w:t>
      </w:r>
      <w:r>
        <w:rPr>
          <w:rFonts w:hint="eastAsia"/>
        </w:rPr>
        <w:t>данных</w:t>
      </w:r>
      <w:r>
        <w:t xml:space="preserve"> </w:t>
      </w:r>
      <w:r>
        <w:rPr>
          <w:rFonts w:hint="eastAsia"/>
        </w:rPr>
        <w:t>лазерного</w:t>
      </w:r>
      <w:r>
        <w:t xml:space="preserve"> </w:t>
      </w:r>
      <w:r>
        <w:rPr>
          <w:rFonts w:hint="eastAsia"/>
        </w:rPr>
        <w:t>сканирования</w:t>
      </w:r>
    </w:p>
    <w:p w14:paraId="7CFD4439" w14:textId="77777777" w:rsidR="006A6D31" w:rsidRDefault="006A6D31" w:rsidP="006A6D31"/>
    <w:p w14:paraId="1B2F2B95" w14:textId="77777777" w:rsidR="006A6D31" w:rsidRDefault="006A6D31" w:rsidP="006A6D31">
      <w:r>
        <w:t xml:space="preserve">1.2. </w:t>
      </w:r>
      <w:r>
        <w:rPr>
          <w:rFonts w:hint="eastAsia"/>
        </w:rPr>
        <w:t>Организация</w:t>
      </w:r>
      <w:r>
        <w:t xml:space="preserve"> </w:t>
      </w:r>
      <w:r>
        <w:rPr>
          <w:rFonts w:hint="eastAsia"/>
        </w:rPr>
        <w:t>процесса</w:t>
      </w:r>
      <w:r>
        <w:t xml:space="preserve"> </w:t>
      </w:r>
      <w:r>
        <w:rPr>
          <w:rFonts w:hint="eastAsia"/>
        </w:rPr>
        <w:t>обработки</w:t>
      </w:r>
      <w:r>
        <w:t xml:space="preserve"> </w:t>
      </w:r>
      <w:r>
        <w:rPr>
          <w:rFonts w:hint="eastAsia"/>
        </w:rPr>
        <w:t>данных</w:t>
      </w:r>
      <w:r>
        <w:t xml:space="preserve"> </w:t>
      </w:r>
      <w:r>
        <w:rPr>
          <w:rFonts w:hint="eastAsia"/>
        </w:rPr>
        <w:t>лазерного</w:t>
      </w:r>
      <w:r>
        <w:t xml:space="preserve"> </w:t>
      </w:r>
      <w:r>
        <w:rPr>
          <w:rFonts w:hint="eastAsia"/>
        </w:rPr>
        <w:t>сканирования</w:t>
      </w:r>
      <w:r>
        <w:t xml:space="preserve">. </w:t>
      </w:r>
      <w:r>
        <w:rPr>
          <w:rFonts w:hint="eastAsia"/>
        </w:rPr>
        <w:t>Этапы</w:t>
      </w:r>
      <w:r>
        <w:t xml:space="preserve"> </w:t>
      </w:r>
      <w:r>
        <w:rPr>
          <w:rFonts w:hint="eastAsia"/>
        </w:rPr>
        <w:t>обработки</w:t>
      </w:r>
    </w:p>
    <w:p w14:paraId="7BA7A3C1" w14:textId="77777777" w:rsidR="006A6D31" w:rsidRDefault="006A6D31" w:rsidP="006A6D31"/>
    <w:p w14:paraId="69421EE5" w14:textId="77777777" w:rsidR="006A6D31" w:rsidRDefault="006A6D31" w:rsidP="006A6D31">
      <w:r>
        <w:t xml:space="preserve">1.3. </w:t>
      </w:r>
      <w:r>
        <w:rPr>
          <w:rFonts w:hint="eastAsia"/>
        </w:rPr>
        <w:t>Применение</w:t>
      </w:r>
      <w:r>
        <w:t xml:space="preserve"> </w:t>
      </w:r>
      <w:r>
        <w:rPr>
          <w:rFonts w:hint="eastAsia"/>
        </w:rPr>
        <w:t>структур</w:t>
      </w:r>
      <w:r>
        <w:t xml:space="preserve"> </w:t>
      </w:r>
      <w:r>
        <w:rPr>
          <w:rFonts w:hint="eastAsia"/>
        </w:rPr>
        <w:t>разбиения</w:t>
      </w:r>
      <w:r>
        <w:t xml:space="preserve"> </w:t>
      </w:r>
      <w:r>
        <w:rPr>
          <w:rFonts w:hint="eastAsia"/>
        </w:rPr>
        <w:t>пространства</w:t>
      </w:r>
      <w:r>
        <w:t xml:space="preserve"> </w:t>
      </w:r>
      <w:r>
        <w:rPr>
          <w:rFonts w:hint="eastAsia"/>
        </w:rPr>
        <w:t>для</w:t>
      </w:r>
      <w:r>
        <w:t xml:space="preserve"> </w:t>
      </w:r>
      <w:r>
        <w:rPr>
          <w:rFonts w:hint="eastAsia"/>
        </w:rPr>
        <w:t>ускорения</w:t>
      </w:r>
      <w:r>
        <w:t xml:space="preserve"> </w:t>
      </w:r>
      <w:r>
        <w:rPr>
          <w:rFonts w:hint="eastAsia"/>
        </w:rPr>
        <w:t>операций</w:t>
      </w:r>
      <w:r>
        <w:t xml:space="preserve"> </w:t>
      </w:r>
      <w:r>
        <w:rPr>
          <w:rFonts w:hint="eastAsia"/>
        </w:rPr>
        <w:t>пространственного</w:t>
      </w:r>
      <w:r>
        <w:t xml:space="preserve"> </w:t>
      </w:r>
      <w:r>
        <w:rPr>
          <w:rFonts w:hint="eastAsia"/>
        </w:rPr>
        <w:t>поиска</w:t>
      </w:r>
    </w:p>
    <w:p w14:paraId="28A813BB" w14:textId="77777777" w:rsidR="006A6D31" w:rsidRDefault="006A6D31" w:rsidP="006A6D31"/>
    <w:p w14:paraId="5309ACEC" w14:textId="77777777" w:rsidR="006A6D31" w:rsidRDefault="006A6D31" w:rsidP="006A6D31">
      <w:r>
        <w:t xml:space="preserve">1.4. </w:t>
      </w:r>
      <w:r>
        <w:rPr>
          <w:rFonts w:hint="eastAsia"/>
        </w:rPr>
        <w:t>Обзор</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организации</w:t>
      </w:r>
      <w:r>
        <w:t xml:space="preserve"> </w:t>
      </w:r>
      <w:r>
        <w:rPr>
          <w:rFonts w:hint="eastAsia"/>
        </w:rPr>
        <w:t>обработки</w:t>
      </w:r>
      <w:r>
        <w:t xml:space="preserve"> </w:t>
      </w:r>
      <w:r>
        <w:rPr>
          <w:rFonts w:hint="eastAsia"/>
        </w:rPr>
        <w:t>больших</w:t>
      </w:r>
      <w:r>
        <w:t xml:space="preserve"> </w:t>
      </w:r>
      <w:r>
        <w:rPr>
          <w:rFonts w:hint="eastAsia"/>
        </w:rPr>
        <w:t>облаков</w:t>
      </w:r>
      <w:r>
        <w:t xml:space="preserve"> </w:t>
      </w:r>
      <w:r>
        <w:rPr>
          <w:rFonts w:hint="eastAsia"/>
        </w:rPr>
        <w:t>точек</w:t>
      </w:r>
    </w:p>
    <w:p w14:paraId="353BB838" w14:textId="77777777" w:rsidR="006A6D31" w:rsidRDefault="006A6D31" w:rsidP="006A6D31"/>
    <w:p w14:paraId="4F17180E" w14:textId="77777777" w:rsidR="006A6D31" w:rsidRDefault="006A6D31" w:rsidP="006A6D31">
      <w:r>
        <w:t xml:space="preserve">1.5. </w:t>
      </w:r>
      <w:r>
        <w:rPr>
          <w:rFonts w:hint="eastAsia"/>
        </w:rPr>
        <w:t>Анализ</w:t>
      </w:r>
      <w:r>
        <w:t xml:space="preserve"> </w:t>
      </w:r>
      <w:r>
        <w:rPr>
          <w:rFonts w:hint="eastAsia"/>
        </w:rPr>
        <w:t>проблемы</w:t>
      </w:r>
      <w:r>
        <w:t xml:space="preserve"> </w:t>
      </w:r>
      <w:r>
        <w:rPr>
          <w:rFonts w:hint="eastAsia"/>
        </w:rPr>
        <w:t>обработки</w:t>
      </w:r>
      <w:r>
        <w:t xml:space="preserve"> </w:t>
      </w:r>
      <w:r>
        <w:rPr>
          <w:rFonts w:hint="eastAsia"/>
        </w:rPr>
        <w:t>большого</w:t>
      </w:r>
      <w:r>
        <w:t xml:space="preserve"> </w:t>
      </w:r>
      <w:r>
        <w:rPr>
          <w:rFonts w:hint="eastAsia"/>
        </w:rPr>
        <w:t>облака</w:t>
      </w:r>
      <w:r>
        <w:t xml:space="preserve"> </w:t>
      </w:r>
      <w:r>
        <w:rPr>
          <w:rFonts w:hint="eastAsia"/>
        </w:rPr>
        <w:t>точек</w:t>
      </w:r>
      <w:r>
        <w:t xml:space="preserve"> </w:t>
      </w:r>
      <w:r>
        <w:rPr>
          <w:rFonts w:hint="eastAsia"/>
        </w:rPr>
        <w:t>лазерного</w:t>
      </w:r>
      <w:r>
        <w:t xml:space="preserve"> </w:t>
      </w:r>
      <w:r>
        <w:rPr>
          <w:rFonts w:hint="eastAsia"/>
        </w:rPr>
        <w:t>сканирования</w:t>
      </w:r>
      <w:r>
        <w:t xml:space="preserve"> </w:t>
      </w:r>
      <w:r>
        <w:rPr>
          <w:rFonts w:hint="eastAsia"/>
        </w:rPr>
        <w:t>и</w:t>
      </w:r>
      <w:r>
        <w:t xml:space="preserve"> </w:t>
      </w:r>
      <w:r>
        <w:rPr>
          <w:rFonts w:hint="eastAsia"/>
        </w:rPr>
        <w:t>выбор</w:t>
      </w:r>
      <w:r>
        <w:t xml:space="preserve"> </w:t>
      </w:r>
      <w:r>
        <w:rPr>
          <w:rFonts w:hint="eastAsia"/>
        </w:rPr>
        <w:t>подхода</w:t>
      </w:r>
      <w:r>
        <w:t xml:space="preserve"> </w:t>
      </w:r>
      <w:r>
        <w:rPr>
          <w:rFonts w:hint="eastAsia"/>
        </w:rPr>
        <w:t>к</w:t>
      </w:r>
      <w:r>
        <w:t xml:space="preserve"> </w:t>
      </w:r>
      <w:r>
        <w:rPr>
          <w:rFonts w:hint="eastAsia"/>
        </w:rPr>
        <w:t>ее</w:t>
      </w:r>
      <w:r>
        <w:t xml:space="preserve"> </w:t>
      </w:r>
      <w:r>
        <w:rPr>
          <w:rFonts w:hint="eastAsia"/>
        </w:rPr>
        <w:t>решению</w:t>
      </w:r>
    </w:p>
    <w:p w14:paraId="4402B783" w14:textId="77777777" w:rsidR="006A6D31" w:rsidRDefault="006A6D31" w:rsidP="006A6D31"/>
    <w:p w14:paraId="3747020B" w14:textId="77777777" w:rsidR="006A6D31" w:rsidRDefault="006A6D31" w:rsidP="006A6D31">
      <w:r>
        <w:t xml:space="preserve">1.6. </w:t>
      </w:r>
      <w:r>
        <w:rPr>
          <w:rFonts w:hint="eastAsia"/>
        </w:rPr>
        <w:t>Постановка</w:t>
      </w:r>
      <w:r>
        <w:t xml:space="preserve"> </w:t>
      </w:r>
      <w:r>
        <w:rPr>
          <w:rFonts w:hint="eastAsia"/>
        </w:rPr>
        <w:t>задачи</w:t>
      </w:r>
      <w:r>
        <w:t xml:space="preserve"> </w:t>
      </w:r>
      <w:r>
        <w:rPr>
          <w:rFonts w:hint="eastAsia"/>
        </w:rPr>
        <w:t>снижения</w:t>
      </w:r>
      <w:r>
        <w:t xml:space="preserve"> </w:t>
      </w:r>
      <w:r>
        <w:rPr>
          <w:rFonts w:hint="eastAsia"/>
        </w:rPr>
        <w:t>затрат</w:t>
      </w:r>
      <w:r>
        <w:t xml:space="preserve"> </w:t>
      </w:r>
      <w:r>
        <w:rPr>
          <w:rFonts w:hint="eastAsia"/>
        </w:rPr>
        <w:t>времени</w:t>
      </w:r>
      <w:r>
        <w:t xml:space="preserve"> </w:t>
      </w:r>
      <w:r>
        <w:rPr>
          <w:rFonts w:hint="eastAsia"/>
        </w:rPr>
        <w:t>на</w:t>
      </w:r>
      <w:r>
        <w:t xml:space="preserve"> </w:t>
      </w:r>
      <w:r>
        <w:rPr>
          <w:rFonts w:hint="eastAsia"/>
        </w:rPr>
        <w:t>обмен</w:t>
      </w:r>
      <w:r>
        <w:t xml:space="preserve"> </w:t>
      </w:r>
      <w:r>
        <w:rPr>
          <w:rFonts w:hint="eastAsia"/>
        </w:rPr>
        <w:t>с</w:t>
      </w:r>
      <w:r>
        <w:t xml:space="preserve"> </w:t>
      </w:r>
      <w:r>
        <w:rPr>
          <w:rFonts w:hint="eastAsia"/>
        </w:rPr>
        <w:t>внешней</w:t>
      </w:r>
      <w:r>
        <w:t xml:space="preserve"> </w:t>
      </w:r>
      <w:r>
        <w:rPr>
          <w:rFonts w:hint="eastAsia"/>
        </w:rPr>
        <w:t>памятью</w:t>
      </w:r>
      <w:r>
        <w:t xml:space="preserve"> </w:t>
      </w:r>
      <w:r>
        <w:rPr>
          <w:rFonts w:hint="eastAsia"/>
        </w:rPr>
        <w:t>и</w:t>
      </w:r>
      <w:r>
        <w:t xml:space="preserve"> </w:t>
      </w:r>
      <w:r>
        <w:rPr>
          <w:rFonts w:hint="eastAsia"/>
        </w:rPr>
        <w:t>определение</w:t>
      </w:r>
      <w:r>
        <w:t xml:space="preserve"> </w:t>
      </w:r>
      <w:r>
        <w:rPr>
          <w:rFonts w:hint="eastAsia"/>
        </w:rPr>
        <w:t>показателей</w:t>
      </w:r>
      <w:r>
        <w:t xml:space="preserve"> </w:t>
      </w:r>
      <w:r>
        <w:rPr>
          <w:rFonts w:hint="eastAsia"/>
        </w:rPr>
        <w:t>для</w:t>
      </w:r>
      <w:r>
        <w:t xml:space="preserve"> </w:t>
      </w:r>
      <w:r>
        <w:rPr>
          <w:rFonts w:hint="eastAsia"/>
        </w:rPr>
        <w:t>оценивания</w:t>
      </w:r>
      <w:r>
        <w:t xml:space="preserve"> </w:t>
      </w:r>
      <w:r>
        <w:rPr>
          <w:rFonts w:hint="eastAsia"/>
        </w:rPr>
        <w:t>эффективности</w:t>
      </w:r>
      <w:r>
        <w:t xml:space="preserve"> </w:t>
      </w:r>
      <w:r>
        <w:rPr>
          <w:rFonts w:hint="eastAsia"/>
        </w:rPr>
        <w:t>реализации</w:t>
      </w:r>
      <w:r>
        <w:t xml:space="preserve"> </w:t>
      </w:r>
      <w:r>
        <w:rPr>
          <w:rFonts w:hint="eastAsia"/>
        </w:rPr>
        <w:t>вычислительного</w:t>
      </w:r>
      <w:r>
        <w:t xml:space="preserve"> </w:t>
      </w:r>
      <w:r>
        <w:rPr>
          <w:rFonts w:hint="eastAsia"/>
        </w:rPr>
        <w:t>процесса</w:t>
      </w:r>
      <w:r>
        <w:t xml:space="preserve"> </w:t>
      </w:r>
      <w:r>
        <w:rPr>
          <w:rFonts w:hint="eastAsia"/>
        </w:rPr>
        <w:t>обработки</w:t>
      </w:r>
    </w:p>
    <w:p w14:paraId="3A263797" w14:textId="77777777" w:rsidR="006A6D31" w:rsidRDefault="006A6D31" w:rsidP="006A6D31"/>
    <w:p w14:paraId="672F5C4B" w14:textId="77777777" w:rsidR="006A6D31" w:rsidRDefault="006A6D31" w:rsidP="006A6D31">
      <w:r>
        <w:t xml:space="preserve">1.7. </w:t>
      </w:r>
      <w:r>
        <w:rPr>
          <w:rFonts w:hint="eastAsia"/>
        </w:rPr>
        <w:t>Выводы</w:t>
      </w:r>
    </w:p>
    <w:p w14:paraId="1EF48B2E" w14:textId="77777777" w:rsidR="006A6D31" w:rsidRDefault="006A6D31" w:rsidP="006A6D31"/>
    <w:p w14:paraId="268C26B3" w14:textId="77777777" w:rsidR="006A6D31" w:rsidRDefault="006A6D31" w:rsidP="006A6D31">
      <w:r>
        <w:rPr>
          <w:rFonts w:hint="eastAsia"/>
        </w:rPr>
        <w:t>Глава</w:t>
      </w:r>
      <w:r>
        <w:t xml:space="preserve"> 2. </w:t>
      </w:r>
      <w:r>
        <w:rPr>
          <w:rFonts w:hint="eastAsia"/>
        </w:rPr>
        <w:t>Иерархическая</w:t>
      </w:r>
      <w:r>
        <w:t xml:space="preserve"> </w:t>
      </w:r>
      <w:r>
        <w:rPr>
          <w:rFonts w:hint="eastAsia"/>
        </w:rPr>
        <w:t>модель</w:t>
      </w:r>
      <w:r>
        <w:t xml:space="preserve"> </w:t>
      </w:r>
      <w:r>
        <w:rPr>
          <w:rFonts w:hint="eastAsia"/>
        </w:rPr>
        <w:t>октодерева</w:t>
      </w:r>
      <w:r>
        <w:t xml:space="preserve"> </w:t>
      </w:r>
      <w:r>
        <w:rPr>
          <w:rFonts w:hint="eastAsia"/>
        </w:rPr>
        <w:t>и</w:t>
      </w:r>
      <w:r>
        <w:t xml:space="preserve"> </w:t>
      </w:r>
      <w:r>
        <w:rPr>
          <w:rFonts w:hint="eastAsia"/>
        </w:rPr>
        <w:t>метод</w:t>
      </w:r>
      <w:r>
        <w:rPr>
          <w:rFonts w:hint="eastAsia"/>
        </w:rPr>
        <w:lastRenderedPageBreak/>
        <w:t>ы</w:t>
      </w:r>
      <w:r>
        <w:t xml:space="preserve"> </w:t>
      </w:r>
      <w:r>
        <w:rPr>
          <w:rFonts w:hint="eastAsia"/>
        </w:rPr>
        <w:t>обработки</w:t>
      </w:r>
      <w:r>
        <w:t xml:space="preserve"> </w:t>
      </w:r>
      <w:r>
        <w:rPr>
          <w:rFonts w:hint="eastAsia"/>
        </w:rPr>
        <w:t>больших</w:t>
      </w:r>
      <w:r>
        <w:t xml:space="preserve"> </w:t>
      </w:r>
      <w:r>
        <w:rPr>
          <w:rFonts w:hint="eastAsia"/>
        </w:rPr>
        <w:t>облаков</w:t>
      </w:r>
      <w:r>
        <w:t xml:space="preserve"> </w:t>
      </w:r>
      <w:r>
        <w:rPr>
          <w:rFonts w:hint="eastAsia"/>
        </w:rPr>
        <w:t>точек</w:t>
      </w:r>
    </w:p>
    <w:p w14:paraId="69B56356" w14:textId="77777777" w:rsidR="006A6D31" w:rsidRDefault="006A6D31" w:rsidP="006A6D31"/>
    <w:p w14:paraId="6EB0D0ED" w14:textId="77777777" w:rsidR="006A6D31" w:rsidRDefault="006A6D31" w:rsidP="006A6D31">
      <w:r>
        <w:t xml:space="preserve">2.1. </w:t>
      </w:r>
      <w:r>
        <w:rPr>
          <w:rFonts w:hint="eastAsia"/>
        </w:rPr>
        <w:t>Анализ</w:t>
      </w:r>
      <w:r>
        <w:t xml:space="preserve"> </w:t>
      </w:r>
      <w:r>
        <w:rPr>
          <w:rFonts w:hint="eastAsia"/>
        </w:rPr>
        <w:t>задач</w:t>
      </w:r>
      <w:r>
        <w:t xml:space="preserve"> </w:t>
      </w:r>
      <w:r>
        <w:rPr>
          <w:rFonts w:hint="eastAsia"/>
        </w:rPr>
        <w:t>обработки</w:t>
      </w:r>
      <w:r>
        <w:t xml:space="preserve"> </w:t>
      </w:r>
      <w:r>
        <w:rPr>
          <w:rFonts w:hint="eastAsia"/>
        </w:rPr>
        <w:t>облака</w:t>
      </w:r>
      <w:r>
        <w:t xml:space="preserve"> </w:t>
      </w:r>
      <w:r>
        <w:rPr>
          <w:rFonts w:hint="eastAsia"/>
        </w:rPr>
        <w:t>точек</w:t>
      </w:r>
    </w:p>
    <w:p w14:paraId="104C0983" w14:textId="77777777" w:rsidR="006A6D31" w:rsidRDefault="006A6D31" w:rsidP="006A6D31"/>
    <w:p w14:paraId="5015B257" w14:textId="77777777" w:rsidR="006A6D31" w:rsidRDefault="006A6D31" w:rsidP="006A6D31">
      <w:r>
        <w:t xml:space="preserve">2.2. </w:t>
      </w:r>
      <w:r>
        <w:rPr>
          <w:rFonts w:hint="eastAsia"/>
        </w:rPr>
        <w:t>Получение</w:t>
      </w:r>
      <w:r>
        <w:t xml:space="preserve"> </w:t>
      </w:r>
      <w:r>
        <w:rPr>
          <w:rFonts w:hint="eastAsia"/>
        </w:rPr>
        <w:t>оценок</w:t>
      </w:r>
      <w:r>
        <w:t xml:space="preserve"> </w:t>
      </w:r>
      <w:r>
        <w:rPr>
          <w:rFonts w:hint="eastAsia"/>
        </w:rPr>
        <w:t>сложности</w:t>
      </w:r>
      <w:r>
        <w:t xml:space="preserve"> </w:t>
      </w:r>
      <w:r>
        <w:rPr>
          <w:rFonts w:hint="eastAsia"/>
        </w:rPr>
        <w:t>доступа</w:t>
      </w:r>
      <w:r>
        <w:t xml:space="preserve"> </w:t>
      </w:r>
      <w:r>
        <w:rPr>
          <w:rFonts w:hint="eastAsia"/>
        </w:rPr>
        <w:t>к</w:t>
      </w:r>
      <w:r>
        <w:t xml:space="preserve"> </w:t>
      </w:r>
      <w:r>
        <w:rPr>
          <w:rFonts w:hint="eastAsia"/>
        </w:rPr>
        <w:t>информации</w:t>
      </w:r>
      <w:r>
        <w:t xml:space="preserve"> </w:t>
      </w:r>
      <w:r>
        <w:rPr>
          <w:rFonts w:hint="eastAsia"/>
        </w:rPr>
        <w:t>из</w:t>
      </w:r>
      <w:r>
        <w:t xml:space="preserve"> </w:t>
      </w:r>
      <w:r>
        <w:rPr>
          <w:rFonts w:hint="eastAsia"/>
        </w:rPr>
        <w:t>облака</w:t>
      </w:r>
      <w:r>
        <w:t xml:space="preserve"> </w:t>
      </w:r>
      <w:r>
        <w:rPr>
          <w:rFonts w:hint="eastAsia"/>
        </w:rPr>
        <w:t>точек</w:t>
      </w:r>
    </w:p>
    <w:p w14:paraId="6B67A5F2" w14:textId="77777777" w:rsidR="006A6D31" w:rsidRDefault="006A6D31" w:rsidP="006A6D31"/>
    <w:p w14:paraId="025615CD" w14:textId="77777777" w:rsidR="006A6D31" w:rsidRDefault="006A6D31" w:rsidP="006A6D31">
      <w:r>
        <w:t xml:space="preserve">2.3. </w:t>
      </w:r>
      <w:r>
        <w:rPr>
          <w:rFonts w:hint="eastAsia"/>
        </w:rPr>
        <w:t>Анализ</w:t>
      </w:r>
      <w:r>
        <w:t xml:space="preserve"> </w:t>
      </w:r>
      <w:r>
        <w:rPr>
          <w:rFonts w:hint="eastAsia"/>
        </w:rPr>
        <w:t>организации</w:t>
      </w:r>
      <w:r>
        <w:t xml:space="preserve"> </w:t>
      </w:r>
      <w:r>
        <w:rPr>
          <w:rFonts w:hint="eastAsia"/>
        </w:rPr>
        <w:t>хранения</w:t>
      </w:r>
      <w:r>
        <w:t xml:space="preserve"> </w:t>
      </w:r>
      <w:r>
        <w:rPr>
          <w:rFonts w:hint="eastAsia"/>
        </w:rPr>
        <w:t>октодерева</w:t>
      </w:r>
      <w:r>
        <w:t xml:space="preserve"> </w:t>
      </w:r>
      <w:r>
        <w:rPr>
          <w:rFonts w:hint="eastAsia"/>
        </w:rPr>
        <w:t>облака</w:t>
      </w:r>
      <w:r>
        <w:t xml:space="preserve"> </w:t>
      </w:r>
      <w:r>
        <w:rPr>
          <w:rFonts w:hint="eastAsia"/>
        </w:rPr>
        <w:t>точек</w:t>
      </w:r>
      <w:r>
        <w:t xml:space="preserve"> </w:t>
      </w:r>
      <w:r>
        <w:rPr>
          <w:rFonts w:hint="eastAsia"/>
        </w:rPr>
        <w:t>в</w:t>
      </w:r>
      <w:r>
        <w:t xml:space="preserve"> </w:t>
      </w:r>
      <w:r>
        <w:rPr>
          <w:rFonts w:hint="eastAsia"/>
        </w:rPr>
        <w:t>памяти</w:t>
      </w:r>
      <w:r>
        <w:t xml:space="preserve"> </w:t>
      </w:r>
      <w:r>
        <w:rPr>
          <w:rFonts w:hint="eastAsia"/>
        </w:rPr>
        <w:t>компьютера</w:t>
      </w:r>
    </w:p>
    <w:p w14:paraId="3B8F07B4" w14:textId="77777777" w:rsidR="006A6D31" w:rsidRDefault="006A6D31" w:rsidP="006A6D31"/>
    <w:p w14:paraId="79276100" w14:textId="77777777" w:rsidR="006A6D31" w:rsidRDefault="006A6D31" w:rsidP="006A6D31">
      <w:r>
        <w:t xml:space="preserve">2.4. </w:t>
      </w:r>
      <w:r>
        <w:rPr>
          <w:rFonts w:hint="eastAsia"/>
        </w:rPr>
        <w:t>Анализ</w:t>
      </w:r>
      <w:r>
        <w:t xml:space="preserve"> </w:t>
      </w:r>
      <w:r>
        <w:rPr>
          <w:rFonts w:hint="eastAsia"/>
        </w:rPr>
        <w:t>иерархической</w:t>
      </w:r>
      <w:r>
        <w:t xml:space="preserve"> </w:t>
      </w:r>
      <w:r>
        <w:rPr>
          <w:rFonts w:hint="eastAsia"/>
        </w:rPr>
        <w:t>модели</w:t>
      </w:r>
      <w:r>
        <w:t xml:space="preserve"> </w:t>
      </w:r>
      <w:r>
        <w:rPr>
          <w:rFonts w:hint="eastAsia"/>
        </w:rPr>
        <w:t>октодерева</w:t>
      </w:r>
      <w:r>
        <w:t xml:space="preserve"> </w:t>
      </w:r>
      <w:r>
        <w:rPr>
          <w:rFonts w:hint="eastAsia"/>
        </w:rPr>
        <w:t>и</w:t>
      </w:r>
      <w:r>
        <w:t xml:space="preserve"> </w:t>
      </w:r>
      <w:r>
        <w:rPr>
          <w:rFonts w:hint="eastAsia"/>
        </w:rPr>
        <w:t>способов</w:t>
      </w:r>
      <w:r>
        <w:t xml:space="preserve"> </w:t>
      </w:r>
      <w:r>
        <w:rPr>
          <w:rFonts w:hint="eastAsia"/>
        </w:rPr>
        <w:t>кодирования</w:t>
      </w:r>
      <w:r>
        <w:t xml:space="preserve"> </w:t>
      </w:r>
      <w:r>
        <w:rPr>
          <w:rFonts w:hint="eastAsia"/>
        </w:rPr>
        <w:t>узлов</w:t>
      </w:r>
    </w:p>
    <w:p w14:paraId="76C14152" w14:textId="77777777" w:rsidR="006A6D31" w:rsidRDefault="006A6D31" w:rsidP="006A6D31"/>
    <w:p w14:paraId="6EF3DE99" w14:textId="77777777" w:rsidR="006A6D31" w:rsidRDefault="006A6D31" w:rsidP="006A6D31">
      <w:r>
        <w:t xml:space="preserve">2.5. </w:t>
      </w:r>
      <w:r>
        <w:rPr>
          <w:rFonts w:hint="eastAsia"/>
        </w:rPr>
        <w:t>Формирование</w:t>
      </w:r>
      <w:r>
        <w:t xml:space="preserve"> </w:t>
      </w:r>
      <w:r>
        <w:rPr>
          <w:rFonts w:hint="eastAsia"/>
        </w:rPr>
        <w:t>структуры</w:t>
      </w:r>
      <w:r>
        <w:t xml:space="preserve"> </w:t>
      </w:r>
      <w:r>
        <w:rPr>
          <w:rFonts w:hint="eastAsia"/>
        </w:rPr>
        <w:t>данных</w:t>
      </w:r>
      <w:r>
        <w:t xml:space="preserve"> </w:t>
      </w:r>
      <w:r>
        <w:rPr>
          <w:rFonts w:hint="eastAsia"/>
        </w:rPr>
        <w:t>октодерева</w:t>
      </w:r>
      <w:r>
        <w:t xml:space="preserve"> </w:t>
      </w:r>
      <w:r>
        <w:rPr>
          <w:rFonts w:hint="eastAsia"/>
        </w:rPr>
        <w:t>при</w:t>
      </w:r>
      <w:r>
        <w:t xml:space="preserve"> </w:t>
      </w:r>
      <w:r>
        <w:rPr>
          <w:rFonts w:hint="eastAsia"/>
        </w:rPr>
        <w:t>различных</w:t>
      </w:r>
      <w:r>
        <w:t xml:space="preserve"> </w:t>
      </w:r>
      <w:r>
        <w:rPr>
          <w:rFonts w:hint="eastAsia"/>
        </w:rPr>
        <w:t>методах</w:t>
      </w:r>
      <w:r>
        <w:t xml:space="preserve"> </w:t>
      </w:r>
      <w:r>
        <w:rPr>
          <w:rFonts w:hint="eastAsia"/>
        </w:rPr>
        <w:t>использования</w:t>
      </w:r>
      <w:r>
        <w:t xml:space="preserve"> </w:t>
      </w:r>
      <w:r>
        <w:rPr>
          <w:rFonts w:hint="eastAsia"/>
        </w:rPr>
        <w:t>памяти</w:t>
      </w:r>
    </w:p>
    <w:p w14:paraId="1CAF7E82" w14:textId="77777777" w:rsidR="006A6D31" w:rsidRDefault="006A6D31" w:rsidP="006A6D31"/>
    <w:p w14:paraId="1394FC7F" w14:textId="77777777" w:rsidR="006A6D31" w:rsidRDefault="006A6D31" w:rsidP="006A6D31">
      <w:r>
        <w:t xml:space="preserve">2.6. </w:t>
      </w:r>
      <w:r>
        <w:rPr>
          <w:rFonts w:hint="eastAsia"/>
        </w:rPr>
        <w:t>Выводы</w:t>
      </w:r>
    </w:p>
    <w:p w14:paraId="55A7619D" w14:textId="77777777" w:rsidR="006A6D31" w:rsidRDefault="006A6D31" w:rsidP="006A6D31"/>
    <w:p w14:paraId="115896D6" w14:textId="77777777" w:rsidR="006A6D31" w:rsidRDefault="006A6D31" w:rsidP="006A6D31">
      <w:r>
        <w:rPr>
          <w:rFonts w:hint="eastAsia"/>
        </w:rPr>
        <w:t>Глава</w:t>
      </w:r>
      <w:r>
        <w:t xml:space="preserve"> 3.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структур</w:t>
      </w:r>
      <w:r>
        <w:t xml:space="preserve"> </w:t>
      </w:r>
      <w:r>
        <w:rPr>
          <w:rFonts w:hint="eastAsia"/>
        </w:rPr>
        <w:t>данных</w:t>
      </w:r>
      <w:r>
        <w:t xml:space="preserve"> </w:t>
      </w:r>
      <w:r>
        <w:rPr>
          <w:rFonts w:hint="eastAsia"/>
        </w:rPr>
        <w:t>для</w:t>
      </w:r>
      <w:r>
        <w:t xml:space="preserve"> </w:t>
      </w:r>
      <w:r>
        <w:rPr>
          <w:rFonts w:hint="eastAsia"/>
        </w:rPr>
        <w:t>построения</w:t>
      </w:r>
      <w:r>
        <w:t xml:space="preserve"> </w:t>
      </w:r>
      <w:r>
        <w:rPr>
          <w:rFonts w:hint="eastAsia"/>
        </w:rPr>
        <w:t>октодерева</w:t>
      </w:r>
      <w:r>
        <w:t xml:space="preserve"> </w:t>
      </w:r>
      <w:r>
        <w:rPr>
          <w:rFonts w:hint="eastAsia"/>
        </w:rPr>
        <w:t>в</w:t>
      </w:r>
      <w:r>
        <w:t xml:space="preserve"> </w:t>
      </w:r>
      <w:r>
        <w:rPr>
          <w:rFonts w:hint="eastAsia"/>
        </w:rPr>
        <w:t>условиях</w:t>
      </w:r>
      <w:r>
        <w:t xml:space="preserve"> </w:t>
      </w:r>
      <w:r>
        <w:rPr>
          <w:rFonts w:hint="eastAsia"/>
        </w:rPr>
        <w:t>ограничений</w:t>
      </w:r>
      <w:r>
        <w:t xml:space="preserve"> </w:t>
      </w:r>
      <w:r>
        <w:rPr>
          <w:rFonts w:hint="eastAsia"/>
        </w:rPr>
        <w:t>по</w:t>
      </w:r>
      <w:r>
        <w:t xml:space="preserve"> </w:t>
      </w:r>
      <w:r>
        <w:rPr>
          <w:rFonts w:hint="eastAsia"/>
        </w:rPr>
        <w:t>оперативной</w:t>
      </w:r>
      <w:r>
        <w:t xml:space="preserve"> </w:t>
      </w:r>
      <w:r>
        <w:rPr>
          <w:rFonts w:hint="eastAsia"/>
        </w:rPr>
        <w:t>памяти</w:t>
      </w:r>
    </w:p>
    <w:p w14:paraId="0E9F3835" w14:textId="77777777" w:rsidR="006A6D31" w:rsidRDefault="006A6D31" w:rsidP="006A6D31"/>
    <w:p w14:paraId="0D3C0008" w14:textId="77777777" w:rsidR="006A6D31" w:rsidRDefault="006A6D31" w:rsidP="006A6D31">
      <w:r>
        <w:t xml:space="preserve">3.1. </w:t>
      </w:r>
      <w:r>
        <w:rPr>
          <w:rFonts w:hint="eastAsia"/>
        </w:rPr>
        <w:t>Загрузка</w:t>
      </w:r>
      <w:r>
        <w:t xml:space="preserve"> </w:t>
      </w:r>
      <w:r>
        <w:rPr>
          <w:rFonts w:hint="eastAsia"/>
        </w:rPr>
        <w:t>облака</w:t>
      </w:r>
      <w:r>
        <w:t xml:space="preserve"> </w:t>
      </w:r>
      <w:r>
        <w:rPr>
          <w:rFonts w:hint="eastAsia"/>
        </w:rPr>
        <w:t>точек</w:t>
      </w:r>
    </w:p>
    <w:p w14:paraId="51D9DDEA" w14:textId="77777777" w:rsidR="006A6D31" w:rsidRDefault="006A6D31" w:rsidP="006A6D31"/>
    <w:p w14:paraId="2E233DE3" w14:textId="77777777" w:rsidR="006A6D31" w:rsidRDefault="006A6D31" w:rsidP="006A6D31">
      <w:r>
        <w:t xml:space="preserve">3.2. </w:t>
      </w:r>
      <w:r>
        <w:rPr>
          <w:rFonts w:hint="eastAsia"/>
        </w:rPr>
        <w:t>Разработка</w:t>
      </w:r>
      <w:r>
        <w:t xml:space="preserve"> </w:t>
      </w:r>
      <w:r>
        <w:rPr>
          <w:rFonts w:hint="eastAsia"/>
        </w:rPr>
        <w:t>алгоритма</w:t>
      </w:r>
      <w:r>
        <w:t xml:space="preserve"> </w:t>
      </w:r>
      <w:r>
        <w:rPr>
          <w:rFonts w:hint="eastAsia"/>
        </w:rPr>
        <w:t>и</w:t>
      </w:r>
      <w:r>
        <w:t xml:space="preserve"> </w:t>
      </w:r>
      <w:r>
        <w:rPr>
          <w:rFonts w:hint="eastAsia"/>
        </w:rPr>
        <w:t>структуры</w:t>
      </w:r>
      <w:r>
        <w:t xml:space="preserve"> </w:t>
      </w:r>
      <w:r>
        <w:rPr>
          <w:rFonts w:hint="eastAsia"/>
        </w:rPr>
        <w:t>октодерева</w:t>
      </w:r>
      <w:r>
        <w:t xml:space="preserve"> </w:t>
      </w:r>
      <w:r>
        <w:rPr>
          <w:rFonts w:hint="eastAsia"/>
        </w:rPr>
        <w:t>с</w:t>
      </w:r>
      <w:r>
        <w:t xml:space="preserve"> </w:t>
      </w:r>
      <w:r>
        <w:rPr>
          <w:rFonts w:hint="eastAsia"/>
        </w:rPr>
        <w:t>применением</w:t>
      </w:r>
      <w:r>
        <w:t xml:space="preserve"> </w:t>
      </w:r>
      <w:r>
        <w:rPr>
          <w:rFonts w:hint="eastAsia"/>
        </w:rPr>
        <w:t>асинхронной</w:t>
      </w:r>
      <w:r>
        <w:t xml:space="preserve"> </w:t>
      </w:r>
      <w:r>
        <w:rPr>
          <w:rFonts w:hint="eastAsia"/>
        </w:rPr>
        <w:t>системы</w:t>
      </w:r>
      <w:r>
        <w:t xml:space="preserve"> </w:t>
      </w:r>
      <w:r>
        <w:rPr>
          <w:rFonts w:hint="eastAsia"/>
        </w:rPr>
        <w:t>двухуровневого</w:t>
      </w:r>
      <w:r>
        <w:t xml:space="preserve"> </w:t>
      </w:r>
      <w:r>
        <w:rPr>
          <w:rFonts w:hint="eastAsia"/>
        </w:rPr>
        <w:t>кеширования</w:t>
      </w:r>
    </w:p>
    <w:p w14:paraId="190A0C2D" w14:textId="77777777" w:rsidR="006A6D31" w:rsidRDefault="006A6D31" w:rsidP="006A6D31"/>
    <w:p w14:paraId="3181E49A" w14:textId="77777777" w:rsidR="006A6D31" w:rsidRDefault="006A6D31" w:rsidP="006A6D31">
      <w:r>
        <w:t xml:space="preserve">3.3. </w:t>
      </w:r>
      <w:r>
        <w:rPr>
          <w:rFonts w:hint="eastAsia"/>
        </w:rPr>
        <w:t>Разработка</w:t>
      </w:r>
      <w:r>
        <w:t xml:space="preserve"> </w:t>
      </w:r>
      <w:r>
        <w:rPr>
          <w:rFonts w:hint="eastAsia"/>
        </w:rPr>
        <w:t>алгоритма</w:t>
      </w:r>
      <w:r>
        <w:t xml:space="preserve"> </w:t>
      </w:r>
      <w:r>
        <w:rPr>
          <w:rFonts w:hint="eastAsia"/>
        </w:rPr>
        <w:t>и</w:t>
      </w:r>
      <w:r>
        <w:t xml:space="preserve"> </w:t>
      </w:r>
      <w:r>
        <w:rPr>
          <w:rFonts w:hint="eastAsia"/>
        </w:rPr>
        <w:t>структуры</w:t>
      </w:r>
      <w:r>
        <w:t xml:space="preserve"> </w:t>
      </w:r>
      <w:r>
        <w:rPr>
          <w:rFonts w:hint="eastAsia"/>
        </w:rPr>
        <w:t>октодерева</w:t>
      </w:r>
      <w:r>
        <w:t xml:space="preserve"> </w:t>
      </w:r>
      <w:r>
        <w:rPr>
          <w:rFonts w:hint="eastAsia"/>
        </w:rPr>
        <w:t>с</w:t>
      </w:r>
      <w:r>
        <w:t xml:space="preserve"> </w:t>
      </w:r>
      <w:r>
        <w:rPr>
          <w:rFonts w:hint="eastAsia"/>
        </w:rPr>
        <w:t>применением</w:t>
      </w:r>
      <w:r>
        <w:t xml:space="preserve"> </w:t>
      </w:r>
      <w:r>
        <w:rPr>
          <w:rFonts w:hint="eastAsia"/>
        </w:rPr>
        <w:t>механизма</w:t>
      </w:r>
      <w:r>
        <w:t xml:space="preserve"> </w:t>
      </w:r>
      <w:r>
        <w:rPr>
          <w:rFonts w:hint="eastAsia"/>
        </w:rPr>
        <w:t>отображения</w:t>
      </w:r>
      <w:r>
        <w:t xml:space="preserve"> </w:t>
      </w:r>
      <w:r>
        <w:rPr>
          <w:rFonts w:hint="eastAsia"/>
        </w:rPr>
        <w:t>памяти</w:t>
      </w:r>
    </w:p>
    <w:p w14:paraId="5F2BC202" w14:textId="77777777" w:rsidR="006A6D31" w:rsidRDefault="006A6D31" w:rsidP="006A6D31"/>
    <w:p w14:paraId="2CBEAD4E" w14:textId="77777777" w:rsidR="006A6D31" w:rsidRDefault="006A6D31" w:rsidP="006A6D31">
      <w:r>
        <w:t xml:space="preserve">3.4. </w:t>
      </w:r>
      <w:r>
        <w:rPr>
          <w:rFonts w:hint="eastAsia"/>
        </w:rPr>
        <w:t>Построение</w:t>
      </w:r>
      <w:r>
        <w:t xml:space="preserve"> </w:t>
      </w:r>
      <w:r>
        <w:rPr>
          <w:rFonts w:hint="eastAsia"/>
        </w:rPr>
        <w:t>цилиндрических</w:t>
      </w:r>
      <w:r>
        <w:t xml:space="preserve"> </w:t>
      </w:r>
      <w:r>
        <w:rPr>
          <w:rFonts w:hint="eastAsia"/>
        </w:rPr>
        <w:t>проекций</w:t>
      </w:r>
      <w:r>
        <w:t xml:space="preserve"> </w:t>
      </w:r>
      <w:r>
        <w:rPr>
          <w:rFonts w:hint="eastAsia"/>
        </w:rPr>
        <w:t>больших</w:t>
      </w:r>
      <w:r>
        <w:t xml:space="preserve"> </w:t>
      </w:r>
      <w:r>
        <w:rPr>
          <w:rFonts w:hint="eastAsia"/>
        </w:rPr>
        <w:t>облаков</w:t>
      </w:r>
      <w:r>
        <w:t xml:space="preserve"> </w:t>
      </w:r>
      <w:r>
        <w:rPr>
          <w:rFonts w:hint="eastAsia"/>
        </w:rPr>
        <w:t>точек</w:t>
      </w:r>
      <w:r>
        <w:t xml:space="preserve"> </w:t>
      </w:r>
      <w:r>
        <w:rPr>
          <w:rFonts w:hint="eastAsia"/>
        </w:rPr>
        <w:t>при</w:t>
      </w:r>
      <w:r>
        <w:t xml:space="preserve"> </w:t>
      </w:r>
      <w:r>
        <w:rPr>
          <w:rFonts w:hint="eastAsia"/>
        </w:rPr>
        <w:t>помощи</w:t>
      </w:r>
      <w:r>
        <w:t xml:space="preserve"> </w:t>
      </w:r>
      <w:r>
        <w:rPr>
          <w:rFonts w:hint="eastAsia"/>
        </w:rPr>
        <w:t>октодерева</w:t>
      </w:r>
    </w:p>
    <w:p w14:paraId="2A0B565D" w14:textId="77777777" w:rsidR="006A6D31" w:rsidRDefault="006A6D31" w:rsidP="006A6D31"/>
    <w:p w14:paraId="0FFCFD23" w14:textId="77777777" w:rsidR="006A6D31" w:rsidRDefault="006A6D31" w:rsidP="006A6D31">
      <w:r>
        <w:lastRenderedPageBreak/>
        <w:t xml:space="preserve">3.5. </w:t>
      </w:r>
      <w:r>
        <w:rPr>
          <w:rFonts w:hint="eastAsia"/>
        </w:rPr>
        <w:t>Способ</w:t>
      </w:r>
      <w:r>
        <w:t xml:space="preserve"> </w:t>
      </w:r>
      <w:r>
        <w:rPr>
          <w:rFonts w:hint="eastAsia"/>
        </w:rPr>
        <w:t>обработки</w:t>
      </w:r>
      <w:r>
        <w:t xml:space="preserve"> </w:t>
      </w:r>
      <w:r>
        <w:rPr>
          <w:rFonts w:hint="eastAsia"/>
        </w:rPr>
        <w:t>больших</w:t>
      </w:r>
      <w:r>
        <w:t xml:space="preserve"> </w:t>
      </w:r>
      <w:r>
        <w:rPr>
          <w:rFonts w:hint="eastAsia"/>
        </w:rPr>
        <w:t>облаков</w:t>
      </w:r>
      <w:r>
        <w:t xml:space="preserve"> </w:t>
      </w:r>
      <w:r>
        <w:rPr>
          <w:rFonts w:hint="eastAsia"/>
        </w:rPr>
        <w:t>точек</w:t>
      </w:r>
      <w:r>
        <w:t xml:space="preserve"> </w:t>
      </w:r>
      <w:r>
        <w:rPr>
          <w:rFonts w:hint="eastAsia"/>
        </w:rPr>
        <w:t>путем</w:t>
      </w:r>
      <w:r>
        <w:t xml:space="preserve"> </w:t>
      </w:r>
      <w:r>
        <w:rPr>
          <w:rFonts w:hint="eastAsia"/>
        </w:rPr>
        <w:t>внедрения</w:t>
      </w:r>
      <w:r>
        <w:t xml:space="preserve"> </w:t>
      </w:r>
      <w:r>
        <w:rPr>
          <w:rFonts w:hint="eastAsia"/>
        </w:rPr>
        <w:t>системы</w:t>
      </w:r>
      <w:r>
        <w:t xml:space="preserve"> </w:t>
      </w:r>
      <w:r>
        <w:rPr>
          <w:rFonts w:hint="eastAsia"/>
        </w:rPr>
        <w:t>аллокации</w:t>
      </w:r>
      <w:r>
        <w:t xml:space="preserve"> </w:t>
      </w:r>
      <w:r>
        <w:rPr>
          <w:rFonts w:hint="eastAsia"/>
        </w:rPr>
        <w:t>отображаемой</w:t>
      </w:r>
      <w:r>
        <w:t xml:space="preserve"> </w:t>
      </w:r>
      <w:r>
        <w:rPr>
          <w:rFonts w:hint="eastAsia"/>
        </w:rPr>
        <w:t>памяти</w:t>
      </w:r>
      <w:r>
        <w:t xml:space="preserve"> </w:t>
      </w:r>
      <w:r>
        <w:rPr>
          <w:rFonts w:hint="eastAsia"/>
        </w:rPr>
        <w:t>в</w:t>
      </w:r>
      <w:r>
        <w:t xml:space="preserve"> </w:t>
      </w:r>
      <w:r>
        <w:rPr>
          <w:rFonts w:hint="eastAsia"/>
        </w:rPr>
        <w:t>сторонние</w:t>
      </w:r>
      <w:r>
        <w:t xml:space="preserve"> </w:t>
      </w:r>
      <w:r>
        <w:rPr>
          <w:rFonts w:hint="eastAsia"/>
        </w:rPr>
        <w:t>библиотеки</w:t>
      </w:r>
      <w:r>
        <w:t xml:space="preserve"> </w:t>
      </w:r>
      <w:r>
        <w:rPr>
          <w:rFonts w:hint="eastAsia"/>
        </w:rPr>
        <w:t>для</w:t>
      </w:r>
      <w:r>
        <w:t xml:space="preserve"> linux </w:t>
      </w:r>
      <w:r>
        <w:rPr>
          <w:rFonts w:hint="eastAsia"/>
        </w:rPr>
        <w:t>систем</w:t>
      </w:r>
    </w:p>
    <w:p w14:paraId="7787E8E6" w14:textId="77777777" w:rsidR="006A6D31" w:rsidRDefault="006A6D31" w:rsidP="006A6D31"/>
    <w:p w14:paraId="33FEC0CF" w14:textId="77777777" w:rsidR="006A6D31" w:rsidRDefault="006A6D31" w:rsidP="006A6D31">
      <w:r>
        <w:t xml:space="preserve">3.6. </w:t>
      </w:r>
      <w:r>
        <w:rPr>
          <w:rFonts w:hint="eastAsia"/>
        </w:rPr>
        <w:t>Выводы</w:t>
      </w:r>
    </w:p>
    <w:p w14:paraId="4F37856A" w14:textId="77777777" w:rsidR="006A6D31" w:rsidRDefault="006A6D31" w:rsidP="006A6D31"/>
    <w:p w14:paraId="20060089" w14:textId="77777777" w:rsidR="006A6D31" w:rsidRDefault="006A6D31" w:rsidP="006A6D31">
      <w:r>
        <w:rPr>
          <w:rFonts w:hint="eastAsia"/>
        </w:rPr>
        <w:t>Глава</w:t>
      </w:r>
      <w:r>
        <w:t xml:space="preserve"> 4. </w:t>
      </w:r>
      <w:r>
        <w:rPr>
          <w:rFonts w:hint="eastAsia"/>
        </w:rPr>
        <w:t>Экспериментальная</w:t>
      </w:r>
      <w:r>
        <w:t xml:space="preserve"> </w:t>
      </w:r>
      <w:r>
        <w:rPr>
          <w:rFonts w:hint="eastAsia"/>
        </w:rPr>
        <w:t>апробация</w:t>
      </w:r>
      <w:r>
        <w:t xml:space="preserve"> </w:t>
      </w:r>
      <w:r>
        <w:rPr>
          <w:rFonts w:hint="eastAsia"/>
        </w:rPr>
        <w:t>и</w:t>
      </w:r>
      <w:r>
        <w:t xml:space="preserve"> </w:t>
      </w:r>
      <w:r>
        <w:rPr>
          <w:rFonts w:hint="eastAsia"/>
        </w:rPr>
        <w:t>оценка</w:t>
      </w:r>
      <w:r>
        <w:t xml:space="preserve"> </w:t>
      </w:r>
      <w:r>
        <w:rPr>
          <w:rFonts w:hint="eastAsia"/>
        </w:rPr>
        <w:t>эффективности</w:t>
      </w:r>
    </w:p>
    <w:p w14:paraId="214F571F" w14:textId="77777777" w:rsidR="006A6D31" w:rsidRDefault="006A6D31" w:rsidP="006A6D31"/>
    <w:p w14:paraId="7BCE0172" w14:textId="77777777" w:rsidR="006A6D31" w:rsidRDefault="006A6D31" w:rsidP="006A6D31">
      <w:r>
        <w:t xml:space="preserve">4.1.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тестирования</w:t>
      </w:r>
    </w:p>
    <w:p w14:paraId="291A73AB" w14:textId="77777777" w:rsidR="006A6D31" w:rsidRDefault="006A6D31" w:rsidP="006A6D31"/>
    <w:p w14:paraId="76D42755" w14:textId="77777777" w:rsidR="006A6D31" w:rsidRDefault="006A6D31" w:rsidP="006A6D31">
      <w:r>
        <w:t xml:space="preserve">4.2. </w:t>
      </w:r>
      <w:r>
        <w:rPr>
          <w:rFonts w:hint="eastAsia"/>
        </w:rPr>
        <w:t>Экспериментальная</w:t>
      </w:r>
      <w:r>
        <w:t xml:space="preserve"> </w:t>
      </w:r>
      <w:r>
        <w:rPr>
          <w:rFonts w:hint="eastAsia"/>
        </w:rPr>
        <w:t>оценка</w:t>
      </w:r>
      <w:r>
        <w:t xml:space="preserve"> </w:t>
      </w:r>
      <w:r>
        <w:rPr>
          <w:rFonts w:hint="eastAsia"/>
        </w:rPr>
        <w:t>алгоритмов</w:t>
      </w:r>
      <w:r>
        <w:t xml:space="preserve"> </w:t>
      </w:r>
      <w:r>
        <w:rPr>
          <w:rFonts w:hint="eastAsia"/>
        </w:rPr>
        <w:t>формирования</w:t>
      </w:r>
      <w:r>
        <w:t xml:space="preserve"> </w:t>
      </w:r>
      <w:r>
        <w:rPr>
          <w:rFonts w:hint="eastAsia"/>
        </w:rPr>
        <w:t>октодерева</w:t>
      </w:r>
    </w:p>
    <w:p w14:paraId="43F5DB45" w14:textId="77777777" w:rsidR="006A6D31" w:rsidRDefault="006A6D31" w:rsidP="006A6D31"/>
    <w:p w14:paraId="49E9B56A" w14:textId="77777777" w:rsidR="006A6D31" w:rsidRDefault="006A6D31" w:rsidP="006A6D31">
      <w:r>
        <w:t xml:space="preserve">4.3. </w:t>
      </w:r>
      <w:r>
        <w:rPr>
          <w:rFonts w:hint="eastAsia"/>
        </w:rPr>
        <w:t>Сравнение</w:t>
      </w:r>
      <w:r>
        <w:t xml:space="preserve"> </w:t>
      </w:r>
      <w:r>
        <w:rPr>
          <w:rFonts w:hint="eastAsia"/>
        </w:rPr>
        <w:t>с</w:t>
      </w:r>
      <w:r>
        <w:t xml:space="preserve"> </w:t>
      </w:r>
      <w:r>
        <w:rPr>
          <w:rFonts w:hint="eastAsia"/>
        </w:rPr>
        <w:t>существующими</w:t>
      </w:r>
      <w:r>
        <w:t xml:space="preserve"> </w:t>
      </w:r>
      <w:r>
        <w:rPr>
          <w:rFonts w:hint="eastAsia"/>
        </w:rPr>
        <w:t>реализациями</w:t>
      </w:r>
    </w:p>
    <w:p w14:paraId="25E18B10" w14:textId="77777777" w:rsidR="006A6D31" w:rsidRDefault="006A6D31" w:rsidP="006A6D31"/>
    <w:p w14:paraId="58A09956" w14:textId="77777777" w:rsidR="006A6D31" w:rsidRDefault="006A6D31" w:rsidP="006A6D31">
      <w:r>
        <w:t xml:space="preserve">4.4. </w:t>
      </w:r>
      <w:r>
        <w:rPr>
          <w:rFonts w:hint="eastAsia"/>
        </w:rPr>
        <w:t>Апробация</w:t>
      </w:r>
      <w:r>
        <w:t xml:space="preserve"> </w:t>
      </w:r>
      <w:r>
        <w:rPr>
          <w:rFonts w:hint="eastAsia"/>
        </w:rPr>
        <w:t>алгоритма</w:t>
      </w:r>
      <w:r>
        <w:t xml:space="preserve"> </w:t>
      </w:r>
      <w:r>
        <w:rPr>
          <w:rFonts w:hint="eastAsia"/>
        </w:rPr>
        <w:t>построения</w:t>
      </w:r>
      <w:r>
        <w:t xml:space="preserve"> </w:t>
      </w:r>
      <w:r>
        <w:rPr>
          <w:rFonts w:hint="eastAsia"/>
        </w:rPr>
        <w:t>растровых</w:t>
      </w:r>
      <w:r>
        <w:t xml:space="preserve"> </w:t>
      </w:r>
      <w:r>
        <w:rPr>
          <w:rFonts w:hint="eastAsia"/>
        </w:rPr>
        <w:t>проекций</w:t>
      </w:r>
      <w:r>
        <w:t xml:space="preserve"> </w:t>
      </w:r>
      <w:r>
        <w:rPr>
          <w:rFonts w:hint="eastAsia"/>
        </w:rPr>
        <w:t>при</w:t>
      </w:r>
      <w:r>
        <w:t xml:space="preserve"> </w:t>
      </w:r>
      <w:r>
        <w:rPr>
          <w:rFonts w:hint="eastAsia"/>
        </w:rPr>
        <w:t>помощи</w:t>
      </w:r>
      <w:r>
        <w:t xml:space="preserve"> </w:t>
      </w:r>
      <w:r>
        <w:rPr>
          <w:rFonts w:hint="eastAsia"/>
        </w:rPr>
        <w:t>октодерева</w:t>
      </w:r>
      <w:r>
        <w:t xml:space="preserve"> </w:t>
      </w:r>
      <w:r>
        <w:rPr>
          <w:rFonts w:hint="eastAsia"/>
        </w:rPr>
        <w:t>на</w:t>
      </w:r>
      <w:r>
        <w:t xml:space="preserve"> </w:t>
      </w:r>
      <w:r>
        <w:rPr>
          <w:rFonts w:hint="eastAsia"/>
        </w:rPr>
        <w:t>базе</w:t>
      </w:r>
      <w:r>
        <w:t xml:space="preserve"> </w:t>
      </w:r>
      <w:r>
        <w:rPr>
          <w:rFonts w:hint="eastAsia"/>
        </w:rPr>
        <w:t>механизма</w:t>
      </w:r>
      <w:r>
        <w:t xml:space="preserve"> </w:t>
      </w:r>
      <w:r>
        <w:rPr>
          <w:rFonts w:hint="eastAsia"/>
        </w:rPr>
        <w:t>отображения</w:t>
      </w:r>
      <w:r>
        <w:t xml:space="preserve"> </w:t>
      </w:r>
      <w:r>
        <w:rPr>
          <w:rFonts w:hint="eastAsia"/>
        </w:rPr>
        <w:t>памяти</w:t>
      </w:r>
    </w:p>
    <w:p w14:paraId="24275EBF" w14:textId="77777777" w:rsidR="006A6D31" w:rsidRDefault="006A6D31" w:rsidP="006A6D31"/>
    <w:p w14:paraId="156A8B73" w14:textId="77777777" w:rsidR="006A6D31" w:rsidRDefault="006A6D31" w:rsidP="006A6D31">
      <w:r>
        <w:t xml:space="preserve">4.5. </w:t>
      </w:r>
      <w:r>
        <w:rPr>
          <w:rFonts w:hint="eastAsia"/>
        </w:rPr>
        <w:t>Экспериментальная</w:t>
      </w:r>
      <w:r>
        <w:t xml:space="preserve"> </w:t>
      </w:r>
      <w:r>
        <w:rPr>
          <w:rFonts w:hint="eastAsia"/>
        </w:rPr>
        <w:t>оценка</w:t>
      </w:r>
      <w:r>
        <w:t xml:space="preserve"> </w:t>
      </w:r>
      <w:r>
        <w:rPr>
          <w:rFonts w:hint="eastAsia"/>
        </w:rPr>
        <w:t>системы</w:t>
      </w:r>
      <w:r>
        <w:t xml:space="preserve"> </w:t>
      </w:r>
      <w:r>
        <w:rPr>
          <w:rFonts w:hint="eastAsia"/>
        </w:rPr>
        <w:t>динамического</w:t>
      </w:r>
      <w:r>
        <w:t xml:space="preserve"> </w:t>
      </w:r>
      <w:r>
        <w:rPr>
          <w:rFonts w:hint="eastAsia"/>
        </w:rPr>
        <w:t>выделения</w:t>
      </w:r>
      <w:r>
        <w:t xml:space="preserve"> </w:t>
      </w:r>
      <w:r>
        <w:rPr>
          <w:rFonts w:hint="eastAsia"/>
        </w:rPr>
        <w:t>памяти</w:t>
      </w:r>
    </w:p>
    <w:p w14:paraId="337467E3" w14:textId="77777777" w:rsidR="006A6D31" w:rsidRDefault="006A6D31" w:rsidP="006A6D31"/>
    <w:p w14:paraId="13C23048" w14:textId="77777777" w:rsidR="006A6D31" w:rsidRDefault="006A6D31" w:rsidP="006A6D31">
      <w:r>
        <w:t xml:space="preserve">4.6. </w:t>
      </w:r>
      <w:r>
        <w:rPr>
          <w:rFonts w:hint="eastAsia"/>
        </w:rPr>
        <w:t>Экспериментальная</w:t>
      </w:r>
      <w:r>
        <w:t xml:space="preserve"> </w:t>
      </w:r>
      <w:r>
        <w:rPr>
          <w:rFonts w:hint="eastAsia"/>
        </w:rPr>
        <w:t>оценка</w:t>
      </w:r>
      <w:r>
        <w:t xml:space="preserve"> </w:t>
      </w:r>
      <w:r>
        <w:rPr>
          <w:rFonts w:hint="eastAsia"/>
        </w:rPr>
        <w:t>прироста</w:t>
      </w:r>
      <w:r>
        <w:t xml:space="preserve"> </w:t>
      </w:r>
      <w:r>
        <w:rPr>
          <w:rFonts w:hint="eastAsia"/>
        </w:rPr>
        <w:t>производительности</w:t>
      </w:r>
      <w:r>
        <w:t xml:space="preserve"> </w:t>
      </w:r>
      <w:r>
        <w:rPr>
          <w:rFonts w:hint="eastAsia"/>
        </w:rPr>
        <w:t>при</w:t>
      </w:r>
      <w:r>
        <w:t xml:space="preserve"> </w:t>
      </w:r>
      <w:r>
        <w:rPr>
          <w:rFonts w:hint="eastAsia"/>
        </w:rPr>
        <w:t>сокращении</w:t>
      </w:r>
      <w:r>
        <w:t xml:space="preserve"> </w:t>
      </w:r>
      <w:r>
        <w:rPr>
          <w:rFonts w:hint="eastAsia"/>
        </w:rPr>
        <w:t>числа</w:t>
      </w:r>
      <w:r>
        <w:t xml:space="preserve"> </w:t>
      </w:r>
      <w:r>
        <w:rPr>
          <w:rFonts w:hint="eastAsia"/>
        </w:rPr>
        <w:t>используемых</w:t>
      </w:r>
      <w:r>
        <w:t xml:space="preserve"> </w:t>
      </w:r>
      <w:r>
        <w:rPr>
          <w:rFonts w:hint="eastAsia"/>
        </w:rPr>
        <w:t>файлов</w:t>
      </w:r>
      <w:r>
        <w:t xml:space="preserve"> </w:t>
      </w:r>
      <w:r>
        <w:rPr>
          <w:rFonts w:hint="eastAsia"/>
        </w:rPr>
        <w:t>в</w:t>
      </w:r>
      <w:r>
        <w:t xml:space="preserve"> </w:t>
      </w:r>
      <w:r>
        <w:rPr>
          <w:rFonts w:hint="eastAsia"/>
        </w:rPr>
        <w:t>процессе</w:t>
      </w:r>
      <w:r>
        <w:t xml:space="preserve"> </w:t>
      </w:r>
      <w:r>
        <w:rPr>
          <w:rFonts w:hint="eastAsia"/>
        </w:rPr>
        <w:t>работы</w:t>
      </w:r>
      <w:r>
        <w:t xml:space="preserve"> </w:t>
      </w:r>
      <w:r>
        <w:rPr>
          <w:rFonts w:hint="eastAsia"/>
        </w:rPr>
        <w:t>со</w:t>
      </w:r>
      <w:r>
        <w:t xml:space="preserve"> </w:t>
      </w:r>
      <w:r>
        <w:rPr>
          <w:rFonts w:hint="eastAsia"/>
        </w:rPr>
        <w:t>вторичной</w:t>
      </w:r>
      <w:r>
        <w:t xml:space="preserve"> </w:t>
      </w:r>
      <w:r>
        <w:rPr>
          <w:rFonts w:hint="eastAsia"/>
        </w:rPr>
        <w:t>системой</w:t>
      </w:r>
      <w:r>
        <w:t xml:space="preserve"> </w:t>
      </w:r>
      <w:r>
        <w:rPr>
          <w:rFonts w:hint="eastAsia"/>
        </w:rPr>
        <w:t>хранения</w:t>
      </w:r>
    </w:p>
    <w:p w14:paraId="1BC2F235" w14:textId="77777777" w:rsidR="006A6D31" w:rsidRDefault="006A6D31" w:rsidP="006A6D31"/>
    <w:p w14:paraId="20D289A3" w14:textId="77777777" w:rsidR="006A6D31" w:rsidRDefault="006A6D31" w:rsidP="006A6D31">
      <w:r>
        <w:t xml:space="preserve">4.7. </w:t>
      </w:r>
      <w:r>
        <w:rPr>
          <w:rFonts w:hint="eastAsia"/>
        </w:rPr>
        <w:t>Экспериментальная</w:t>
      </w:r>
      <w:r>
        <w:t xml:space="preserve"> </w:t>
      </w:r>
      <w:r>
        <w:rPr>
          <w:rFonts w:hint="eastAsia"/>
        </w:rPr>
        <w:t>оценка</w:t>
      </w:r>
      <w:r>
        <w:t xml:space="preserve"> </w:t>
      </w:r>
      <w:r>
        <w:rPr>
          <w:rFonts w:hint="eastAsia"/>
        </w:rPr>
        <w:t>алгоритма</w:t>
      </w:r>
      <w:r>
        <w:t xml:space="preserve"> </w:t>
      </w:r>
      <w:r>
        <w:rPr>
          <w:rFonts w:hint="eastAsia"/>
        </w:rPr>
        <w:t>выделения</w:t>
      </w:r>
      <w:r>
        <w:t xml:space="preserve"> </w:t>
      </w:r>
      <w:r>
        <w:rPr>
          <w:rFonts w:hint="eastAsia"/>
        </w:rPr>
        <w:t>цилиндрических</w:t>
      </w:r>
      <w:r>
        <w:t xml:space="preserve"> </w:t>
      </w:r>
      <w:r>
        <w:rPr>
          <w:rFonts w:hint="eastAsia"/>
        </w:rPr>
        <w:t>объектов</w:t>
      </w:r>
      <w:r>
        <w:t xml:space="preserve"> </w:t>
      </w:r>
      <w:r>
        <w:rPr>
          <w:rFonts w:hint="eastAsia"/>
        </w:rPr>
        <w:t>на</w:t>
      </w:r>
      <w:r>
        <w:t xml:space="preserve"> </w:t>
      </w:r>
      <w:r>
        <w:rPr>
          <w:rFonts w:hint="eastAsia"/>
        </w:rPr>
        <w:t>базе</w:t>
      </w:r>
      <w:r>
        <w:t xml:space="preserve"> </w:t>
      </w:r>
      <w:r>
        <w:rPr>
          <w:rFonts w:hint="eastAsia"/>
        </w:rPr>
        <w:t>механизма</w:t>
      </w:r>
      <w:r>
        <w:t xml:space="preserve"> </w:t>
      </w:r>
      <w:r>
        <w:rPr>
          <w:rFonts w:hint="eastAsia"/>
        </w:rPr>
        <w:t>отображения</w:t>
      </w:r>
      <w:r>
        <w:t xml:space="preserve"> </w:t>
      </w:r>
      <w:r>
        <w:rPr>
          <w:rFonts w:hint="eastAsia"/>
        </w:rPr>
        <w:t>памяти</w:t>
      </w:r>
    </w:p>
    <w:p w14:paraId="47F6F666" w14:textId="77777777" w:rsidR="006A6D31" w:rsidRDefault="006A6D31" w:rsidP="006A6D31"/>
    <w:p w14:paraId="68578C21" w14:textId="77777777" w:rsidR="006A6D31" w:rsidRDefault="006A6D31" w:rsidP="006A6D31">
      <w:r>
        <w:t xml:space="preserve">4.8. </w:t>
      </w:r>
      <w:r>
        <w:rPr>
          <w:rFonts w:hint="eastAsia"/>
        </w:rPr>
        <w:t>Выводы</w:t>
      </w:r>
    </w:p>
    <w:p w14:paraId="01A7CF78" w14:textId="77777777" w:rsidR="006A6D31" w:rsidRDefault="006A6D31" w:rsidP="006A6D31"/>
    <w:p w14:paraId="1DCEDD47" w14:textId="77777777" w:rsidR="006A6D31" w:rsidRDefault="006A6D31" w:rsidP="006A6D31">
      <w:r>
        <w:rPr>
          <w:rFonts w:hint="eastAsia"/>
        </w:rPr>
        <w:t>Заключение</w:t>
      </w:r>
    </w:p>
    <w:p w14:paraId="240BA67E" w14:textId="77777777" w:rsidR="006A6D31" w:rsidRDefault="006A6D31" w:rsidP="006A6D31"/>
    <w:p w14:paraId="6DFEE981" w14:textId="77777777" w:rsidR="006A6D31" w:rsidRDefault="006A6D31" w:rsidP="006A6D31">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750E51F" w14:textId="77777777" w:rsidR="006A6D31" w:rsidRDefault="006A6D31" w:rsidP="006A6D31"/>
    <w:p w14:paraId="2572C409" w14:textId="77777777" w:rsidR="006A6D31" w:rsidRDefault="006A6D31" w:rsidP="006A6D31">
      <w:r>
        <w:rPr>
          <w:rFonts w:hint="eastAsia"/>
        </w:rPr>
        <w:t>Список</w:t>
      </w:r>
      <w:r>
        <w:t xml:space="preserve"> </w:t>
      </w:r>
      <w:r>
        <w:rPr>
          <w:rFonts w:hint="eastAsia"/>
        </w:rPr>
        <w:t>литературы</w:t>
      </w:r>
    </w:p>
    <w:p w14:paraId="3ED744B8" w14:textId="77777777" w:rsidR="006A6D31" w:rsidRDefault="006A6D31" w:rsidP="006A6D31"/>
    <w:p w14:paraId="44EBD932" w14:textId="63740A34" w:rsidR="006A6D31" w:rsidRPr="006A6D31" w:rsidRDefault="006A6D31" w:rsidP="006A6D31">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p>
    <w:sectPr w:rsidR="006A6D31" w:rsidRPr="006A6D31" w:rsidSect="00C04C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D119" w14:textId="77777777" w:rsidR="00C04C7E" w:rsidRDefault="00C04C7E">
      <w:pPr>
        <w:spacing w:after="0" w:line="240" w:lineRule="auto"/>
      </w:pPr>
      <w:r>
        <w:separator/>
      </w:r>
    </w:p>
  </w:endnote>
  <w:endnote w:type="continuationSeparator" w:id="0">
    <w:p w14:paraId="1FAEC3B7" w14:textId="77777777" w:rsidR="00C04C7E" w:rsidRDefault="00C0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FCAF" w14:textId="77777777" w:rsidR="00C04C7E" w:rsidRDefault="00C04C7E"/>
    <w:p w14:paraId="5A26BF42" w14:textId="77777777" w:rsidR="00C04C7E" w:rsidRDefault="00C04C7E"/>
    <w:p w14:paraId="1B842038" w14:textId="77777777" w:rsidR="00C04C7E" w:rsidRDefault="00C04C7E"/>
    <w:p w14:paraId="36D4C4A2" w14:textId="77777777" w:rsidR="00C04C7E" w:rsidRDefault="00C04C7E"/>
    <w:p w14:paraId="1B884ED9" w14:textId="77777777" w:rsidR="00C04C7E" w:rsidRDefault="00C04C7E"/>
    <w:p w14:paraId="5745A60F" w14:textId="77777777" w:rsidR="00C04C7E" w:rsidRDefault="00C04C7E"/>
    <w:p w14:paraId="26007560" w14:textId="77777777" w:rsidR="00C04C7E" w:rsidRDefault="00C04C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B8566F" wp14:editId="7AD8B7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D2BA" w14:textId="77777777" w:rsidR="00C04C7E" w:rsidRDefault="00C04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856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A6D2BA" w14:textId="77777777" w:rsidR="00C04C7E" w:rsidRDefault="00C04C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A3BB3D" w14:textId="77777777" w:rsidR="00C04C7E" w:rsidRDefault="00C04C7E"/>
    <w:p w14:paraId="76530B6B" w14:textId="77777777" w:rsidR="00C04C7E" w:rsidRDefault="00C04C7E"/>
    <w:p w14:paraId="6AE9F63D" w14:textId="77777777" w:rsidR="00C04C7E" w:rsidRDefault="00C04C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08F353" wp14:editId="5D6BA9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B6FF1" w14:textId="77777777" w:rsidR="00C04C7E" w:rsidRDefault="00C04C7E"/>
                          <w:p w14:paraId="10B22CB9" w14:textId="77777777" w:rsidR="00C04C7E" w:rsidRDefault="00C04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08F3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6B6FF1" w14:textId="77777777" w:rsidR="00C04C7E" w:rsidRDefault="00C04C7E"/>
                    <w:p w14:paraId="10B22CB9" w14:textId="77777777" w:rsidR="00C04C7E" w:rsidRDefault="00C04C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98716E" w14:textId="77777777" w:rsidR="00C04C7E" w:rsidRDefault="00C04C7E"/>
    <w:p w14:paraId="6F4458C2" w14:textId="77777777" w:rsidR="00C04C7E" w:rsidRDefault="00C04C7E">
      <w:pPr>
        <w:rPr>
          <w:sz w:val="2"/>
          <w:szCs w:val="2"/>
        </w:rPr>
      </w:pPr>
    </w:p>
    <w:p w14:paraId="2C0DF57A" w14:textId="77777777" w:rsidR="00C04C7E" w:rsidRDefault="00C04C7E"/>
    <w:p w14:paraId="2E8F0B7C" w14:textId="77777777" w:rsidR="00C04C7E" w:rsidRDefault="00C04C7E">
      <w:pPr>
        <w:spacing w:after="0" w:line="240" w:lineRule="auto"/>
      </w:pPr>
    </w:p>
  </w:footnote>
  <w:footnote w:type="continuationSeparator" w:id="0">
    <w:p w14:paraId="070E9672" w14:textId="77777777" w:rsidR="00C04C7E" w:rsidRDefault="00C04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7E"/>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15243</TotalTime>
  <Pages>4</Pages>
  <Words>414</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1704</cp:revision>
  <cp:lastPrinted>2009-02-06T05:36:00Z</cp:lastPrinted>
  <dcterms:created xsi:type="dcterms:W3CDTF">2024-01-07T13:43:00Z</dcterms:created>
  <dcterms:modified xsi:type="dcterms:W3CDTF">2024-02-02T10:42:00Z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