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58B2" w14:textId="5AD99532" w:rsidR="000440E7" w:rsidRPr="006F29EA" w:rsidRDefault="006F29EA" w:rsidP="006F29EA">
      <w:r>
        <w:rPr>
          <w:rFonts w:ascii="Verdana" w:hAnsi="Verdana"/>
          <w:b/>
          <w:bCs/>
          <w:color w:val="000000"/>
          <w:shd w:val="clear" w:color="auto" w:fill="FFFFFF"/>
        </w:rPr>
        <w:t xml:space="preserve">Штанько Владислав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туберкульозу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серед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працівників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галузі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охорони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здоров'я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14.02.01,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медицини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К., 2013.- 180 с.</w:t>
      </w:r>
    </w:p>
    <w:sectPr w:rsidR="000440E7" w:rsidRPr="006F29E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47B49" w14:textId="77777777" w:rsidR="007F196E" w:rsidRDefault="007F196E">
      <w:pPr>
        <w:spacing w:after="0" w:line="240" w:lineRule="auto"/>
      </w:pPr>
      <w:r>
        <w:separator/>
      </w:r>
    </w:p>
  </w:endnote>
  <w:endnote w:type="continuationSeparator" w:id="0">
    <w:p w14:paraId="236BFCD8" w14:textId="77777777" w:rsidR="007F196E" w:rsidRDefault="007F1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473AE" w14:textId="77777777" w:rsidR="007F196E" w:rsidRDefault="007F196E">
      <w:pPr>
        <w:spacing w:after="0" w:line="240" w:lineRule="auto"/>
      </w:pPr>
      <w:r>
        <w:separator/>
      </w:r>
    </w:p>
  </w:footnote>
  <w:footnote w:type="continuationSeparator" w:id="0">
    <w:p w14:paraId="1513F06A" w14:textId="77777777" w:rsidR="007F196E" w:rsidRDefault="007F1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F196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9"/>
    <w:multiLevelType w:val="multilevel"/>
    <w:tmpl w:val="00000018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B"/>
    <w:multiLevelType w:val="multilevel"/>
    <w:tmpl w:val="0000001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6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63"/>
    <w:multiLevelType w:val="multilevel"/>
    <w:tmpl w:val="0000006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65"/>
    <w:multiLevelType w:val="multilevel"/>
    <w:tmpl w:val="0000006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67"/>
    <w:multiLevelType w:val="multilevel"/>
    <w:tmpl w:val="00000066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69"/>
    <w:multiLevelType w:val="multilevel"/>
    <w:tmpl w:val="00000068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22"/>
  </w:num>
  <w:num w:numId="5">
    <w:abstractNumId w:val="23"/>
  </w:num>
  <w:num w:numId="6">
    <w:abstractNumId w:val="13"/>
  </w:num>
  <w:num w:numId="7">
    <w:abstractNumId w:val="12"/>
  </w:num>
  <w:num w:numId="8">
    <w:abstractNumId w:val="17"/>
  </w:num>
  <w:num w:numId="9">
    <w:abstractNumId w:val="25"/>
  </w:num>
  <w:num w:numId="10">
    <w:abstractNumId w:val="24"/>
  </w:num>
  <w:num w:numId="11">
    <w:abstractNumId w:val="16"/>
  </w:num>
  <w:num w:numId="12">
    <w:abstractNumId w:val="19"/>
  </w:num>
  <w:num w:numId="13">
    <w:abstractNumId w:val="15"/>
  </w:num>
  <w:num w:numId="14">
    <w:abstractNumId w:val="9"/>
  </w:num>
  <w:num w:numId="15">
    <w:abstractNumId w:val="10"/>
  </w:num>
  <w:num w:numId="16">
    <w:abstractNumId w:val="11"/>
  </w:num>
  <w:num w:numId="17">
    <w:abstractNumId w:val="18"/>
  </w:num>
  <w:num w:numId="18">
    <w:abstractNumId w:val="0"/>
  </w:num>
  <w:num w:numId="19">
    <w:abstractNumId w:val="1"/>
  </w:num>
  <w:num w:numId="20">
    <w:abstractNumId w:val="14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96E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117948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3583</cp:revision>
  <dcterms:created xsi:type="dcterms:W3CDTF">2024-06-20T08:51:00Z</dcterms:created>
  <dcterms:modified xsi:type="dcterms:W3CDTF">2025-01-14T11:48:00Z</dcterms:modified>
  <cp:category/>
</cp:coreProperties>
</file>