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8130" w14:textId="77777777" w:rsidR="00864FE2" w:rsidRDefault="00864FE2" w:rsidP="00864FE2">
      <w:pPr>
        <w:pStyle w:val="afffffffffffffffffffffffffff5"/>
        <w:rPr>
          <w:rFonts w:ascii="Verdana" w:hAnsi="Verdana"/>
          <w:color w:val="000000"/>
          <w:sz w:val="21"/>
          <w:szCs w:val="21"/>
        </w:rPr>
      </w:pPr>
      <w:r>
        <w:rPr>
          <w:rFonts w:ascii="Helvetica" w:hAnsi="Helvetica" w:cs="Helvetica"/>
          <w:b/>
          <w:bCs w:val="0"/>
          <w:color w:val="222222"/>
          <w:sz w:val="21"/>
          <w:szCs w:val="21"/>
        </w:rPr>
        <w:t>Палчаев, Абдуселим Нажмудинович.</w:t>
      </w:r>
      <w:r>
        <w:rPr>
          <w:rFonts w:ascii="Helvetica" w:hAnsi="Helvetica" w:cs="Helvetica"/>
          <w:color w:val="222222"/>
          <w:sz w:val="21"/>
          <w:szCs w:val="21"/>
        </w:rPr>
        <w:br/>
        <w:t>Политическая система Республики Дагестан в контексте Конституции Российской Федерации : диссертация ... кандидата политических наук : 23.00.02. - Москва, 1999. - 165 с.</w:t>
      </w:r>
    </w:p>
    <w:p w14:paraId="5343111D" w14:textId="77777777" w:rsidR="00864FE2" w:rsidRDefault="00864FE2" w:rsidP="00864FE2">
      <w:pPr>
        <w:pStyle w:val="20"/>
        <w:spacing w:before="0" w:after="312"/>
        <w:rPr>
          <w:rFonts w:ascii="Arial" w:hAnsi="Arial" w:cs="Arial"/>
          <w:caps/>
          <w:color w:val="333333"/>
          <w:sz w:val="27"/>
          <w:szCs w:val="27"/>
        </w:rPr>
      </w:pPr>
    </w:p>
    <w:p w14:paraId="4EF456FB" w14:textId="77777777" w:rsidR="00864FE2" w:rsidRDefault="00864FE2" w:rsidP="00864FE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Палчаев, Абдуселим Нажмудинович</w:t>
      </w:r>
    </w:p>
    <w:p w14:paraId="0EB9C609"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7EEFB80"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3301C3"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РЕСПУБЛИКА ДАГЕСТАН КАК СУБЪЕКТ</w:t>
      </w:r>
    </w:p>
    <w:p w14:paraId="1DD792BF"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РОССИЙСКОЙФЕДЕРАЦИИ</w:t>
      </w:r>
    </w:p>
    <w:p w14:paraId="72257B6E"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социально-экономического и этно-поли-тического положения в Дагестане</w:t>
      </w:r>
    </w:p>
    <w:p w14:paraId="22FD2732"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Конституционно-правовое оформление статуса Республики Дагестан как субъекта Российской Федерации</w:t>
      </w:r>
    </w:p>
    <w:p w14:paraId="64D562EF"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ФОРМИРОВАНИЕ ВАЖНЕЙШИХ ИНСТИТУТОВ ГОСУДАРСТВЕННО-ПОЛИТИЧЕСКОЙ СИСТЕМЫ</w:t>
      </w:r>
    </w:p>
    <w:p w14:paraId="69414662"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РЕСПУБЛИКИ ДАГЕСТА</w:t>
      </w:r>
    </w:p>
    <w:p w14:paraId="08361C75"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Народное Собрание</w:t>
      </w:r>
    </w:p>
    <w:p w14:paraId="1EEE7BD7"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Избирательная система</w:t>
      </w:r>
    </w:p>
    <w:p w14:paraId="3E119796"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Государственный Совет</w:t>
      </w:r>
    </w:p>
    <w:p w14:paraId="43F11CF9"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ПЕРСПЕКТИВЫ ДАГЕСТАНСКОЙ ГОСУДАРСТВЕННОСТИ</w:t>
      </w:r>
    </w:p>
    <w:p w14:paraId="13F1613D"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Авторитарные тенденции</w:t>
      </w:r>
    </w:p>
    <w:p w14:paraId="2E2C2067"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Пути стабилизации межнациональных отношений</w:t>
      </w:r>
    </w:p>
    <w:p w14:paraId="6DE3CE94"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Децентрализация как оптимальный путь к решению политических и этно-национальных проблем</w:t>
      </w:r>
    </w:p>
    <w:p w14:paraId="577908B0"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94F2AC4" w14:textId="77777777" w:rsidR="00864FE2" w:rsidRDefault="00864FE2" w:rsidP="00864F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ПРИЛОЖЕНИЯ</w:t>
      </w:r>
    </w:p>
    <w:p w14:paraId="7823CDB0" w14:textId="7CBB0827" w:rsidR="00F37380" w:rsidRPr="00864FE2" w:rsidRDefault="00F37380" w:rsidP="00864FE2"/>
    <w:sectPr w:rsidR="00F37380" w:rsidRPr="00864FE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BB33" w14:textId="77777777" w:rsidR="00886918" w:rsidRDefault="00886918">
      <w:pPr>
        <w:spacing w:after="0" w:line="240" w:lineRule="auto"/>
      </w:pPr>
      <w:r>
        <w:separator/>
      </w:r>
    </w:p>
  </w:endnote>
  <w:endnote w:type="continuationSeparator" w:id="0">
    <w:p w14:paraId="7235A939" w14:textId="77777777" w:rsidR="00886918" w:rsidRDefault="0088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37FC" w14:textId="77777777" w:rsidR="00886918" w:rsidRDefault="00886918"/>
    <w:p w14:paraId="1A4EB8C2" w14:textId="77777777" w:rsidR="00886918" w:rsidRDefault="00886918"/>
    <w:p w14:paraId="5912A7C4" w14:textId="77777777" w:rsidR="00886918" w:rsidRDefault="00886918"/>
    <w:p w14:paraId="3BBAFA5F" w14:textId="77777777" w:rsidR="00886918" w:rsidRDefault="00886918"/>
    <w:p w14:paraId="0F23E522" w14:textId="77777777" w:rsidR="00886918" w:rsidRDefault="00886918"/>
    <w:p w14:paraId="6F19FBED" w14:textId="77777777" w:rsidR="00886918" w:rsidRDefault="00886918"/>
    <w:p w14:paraId="52E2A43D" w14:textId="77777777" w:rsidR="00886918" w:rsidRDefault="008869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7B43B3" wp14:editId="65E11C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6DD9E" w14:textId="77777777" w:rsidR="00886918" w:rsidRDefault="008869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7B43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B6DD9E" w14:textId="77777777" w:rsidR="00886918" w:rsidRDefault="008869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C39CCA" w14:textId="77777777" w:rsidR="00886918" w:rsidRDefault="00886918"/>
    <w:p w14:paraId="7A62C90C" w14:textId="77777777" w:rsidR="00886918" w:rsidRDefault="00886918"/>
    <w:p w14:paraId="3AC7BF21" w14:textId="77777777" w:rsidR="00886918" w:rsidRDefault="008869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04634B" wp14:editId="2B61EA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8A5E7" w14:textId="77777777" w:rsidR="00886918" w:rsidRDefault="00886918"/>
                          <w:p w14:paraId="50E180E2" w14:textId="77777777" w:rsidR="00886918" w:rsidRDefault="008869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463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58A5E7" w14:textId="77777777" w:rsidR="00886918" w:rsidRDefault="00886918"/>
                    <w:p w14:paraId="50E180E2" w14:textId="77777777" w:rsidR="00886918" w:rsidRDefault="008869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FC32E0" w14:textId="77777777" w:rsidR="00886918" w:rsidRDefault="00886918"/>
    <w:p w14:paraId="353885B4" w14:textId="77777777" w:rsidR="00886918" w:rsidRDefault="00886918">
      <w:pPr>
        <w:rPr>
          <w:sz w:val="2"/>
          <w:szCs w:val="2"/>
        </w:rPr>
      </w:pPr>
    </w:p>
    <w:p w14:paraId="546E2B6C" w14:textId="77777777" w:rsidR="00886918" w:rsidRDefault="00886918"/>
    <w:p w14:paraId="2184B0B1" w14:textId="77777777" w:rsidR="00886918" w:rsidRDefault="00886918">
      <w:pPr>
        <w:spacing w:after="0" w:line="240" w:lineRule="auto"/>
      </w:pPr>
    </w:p>
  </w:footnote>
  <w:footnote w:type="continuationSeparator" w:id="0">
    <w:p w14:paraId="7A8833DC" w14:textId="77777777" w:rsidR="00886918" w:rsidRDefault="00886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18"/>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79908</TotalTime>
  <Pages>2</Pages>
  <Words>143</Words>
  <Characters>817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2560</cp:revision>
  <cp:lastPrinted>2009-02-06T05:36:00Z</cp:lastPrinted>
  <dcterms:created xsi:type="dcterms:W3CDTF">2024-01-07T13:43:00Z</dcterms:created>
  <dcterms:modified xsi:type="dcterms:W3CDTF">2025-04-23T06:29:00Z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