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180B89" w:rsidRDefault="00180B89" w:rsidP="00180B89">
      <w:r>
        <w:rPr>
          <w:rStyle w:val="afffffa"/>
          <w:rFonts w:ascii="Times New Roman" w:hAnsi="Times New Roman" w:cs="Times New Roman"/>
        </w:rPr>
        <w:t xml:space="preserve">Ковінько </w:t>
      </w:r>
      <w:r>
        <w:rPr>
          <w:rStyle w:val="afffffa"/>
          <w:rFonts w:ascii="Times New Roman" w:hAnsi="Times New Roman" w:cs="Times New Roman"/>
          <w:lang w:eastAsia="ru-RU" w:bidi="ru-RU"/>
        </w:rPr>
        <w:t xml:space="preserve">Анна </w:t>
      </w:r>
      <w:r>
        <w:rPr>
          <w:rStyle w:val="afffffa"/>
          <w:rFonts w:ascii="Times New Roman" w:hAnsi="Times New Roman" w:cs="Times New Roman"/>
        </w:rPr>
        <w:t>Володимирівна</w:t>
      </w:r>
      <w:r>
        <w:rPr>
          <w:rFonts w:ascii="Times New Roman" w:hAnsi="Times New Roman" w:cs="Times New Roman"/>
        </w:rPr>
        <w:t xml:space="preserve">, аспірант Харківського національного педагогічного університету імені </w:t>
      </w:r>
      <w:r>
        <w:rPr>
          <w:rFonts w:ascii="Times New Roman" w:hAnsi="Times New Roman" w:cs="Times New Roman"/>
          <w:lang w:eastAsia="ru-RU" w:bidi="ru-RU"/>
        </w:rPr>
        <w:t xml:space="preserve">Г. </w:t>
      </w:r>
      <w:r>
        <w:rPr>
          <w:rFonts w:ascii="Times New Roman" w:hAnsi="Times New Roman" w:cs="Times New Roman"/>
        </w:rPr>
        <w:t>С. Ско</w:t>
      </w:r>
      <w:r>
        <w:rPr>
          <w:rFonts w:ascii="Times New Roman" w:hAnsi="Times New Roman" w:cs="Times New Roman"/>
        </w:rPr>
        <w:softHyphen/>
        <w:t>вороди: «Підготовка майбутніх учителів до розвитку творчого потенціалу молодших школярів засобами арт- терапії» (13.00.04 - теорія та методика професійної осві</w:t>
      </w:r>
      <w:r>
        <w:rPr>
          <w:rFonts w:ascii="Times New Roman" w:hAnsi="Times New Roman" w:cs="Times New Roman"/>
        </w:rPr>
        <w:softHyphen/>
        <w:t>ти). Спецрада Д 64.053.04 у Харківському національному педагогічному університеті імені Г. С. Сковороди</w:t>
      </w:r>
      <w:bookmarkStart w:id="0" w:name="_GoBack"/>
      <w:bookmarkEnd w:id="0"/>
    </w:p>
    <w:sectPr w:rsidR="00FD466B" w:rsidRPr="00180B89"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F63" w:rsidRDefault="000C5F63">
      <w:pPr>
        <w:spacing w:after="0" w:line="240" w:lineRule="auto"/>
      </w:pPr>
      <w:r>
        <w:separator/>
      </w:r>
    </w:p>
  </w:endnote>
  <w:endnote w:type="continuationSeparator" w:id="0">
    <w:p w:rsidR="000C5F63" w:rsidRDefault="000C5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0C5F63">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F63" w:rsidRDefault="000C5F63"/>
    <w:p w:rsidR="000C5F63" w:rsidRDefault="000C5F63"/>
    <w:p w:rsidR="000C5F63" w:rsidRDefault="000C5F63"/>
    <w:p w:rsidR="000C5F63" w:rsidRDefault="000C5F63"/>
    <w:p w:rsidR="000C5F63" w:rsidRDefault="000C5F63">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0C5F63" w:rsidRDefault="000C5F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0C5F63" w:rsidRDefault="000C5F63"/>
    <w:p w:rsidR="000C5F63" w:rsidRDefault="000C5F63"/>
    <w:p w:rsidR="000C5F63" w:rsidRDefault="000C5F63">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0C5F63" w:rsidRDefault="000C5F63"/>
              </w:txbxContent>
            </v:textbox>
            <w10:wrap anchorx="page" anchory="page"/>
          </v:shape>
        </w:pict>
      </w:r>
    </w:p>
    <w:p w:rsidR="000C5F63" w:rsidRDefault="000C5F63"/>
    <w:p w:rsidR="000C5F63" w:rsidRDefault="000C5F63">
      <w:pPr>
        <w:rPr>
          <w:sz w:val="2"/>
          <w:szCs w:val="2"/>
        </w:rPr>
      </w:pPr>
    </w:p>
    <w:p w:rsidR="000C5F63" w:rsidRDefault="000C5F63"/>
    <w:p w:rsidR="000C5F63" w:rsidRDefault="000C5F63">
      <w:pPr>
        <w:spacing w:after="0" w:line="240" w:lineRule="auto"/>
      </w:pPr>
    </w:p>
  </w:footnote>
  <w:footnote w:type="continuationSeparator" w:id="0">
    <w:p w:rsidR="000C5F63" w:rsidRDefault="000C5F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0FD"/>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4A"/>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83"/>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63"/>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6B8"/>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B89"/>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DBD"/>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01"/>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020"/>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009"/>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C06"/>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5BF"/>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9C5"/>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482"/>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3BF"/>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9C"/>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2C"/>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3"/>
    <w:rsid w:val="00B643FA"/>
    <w:rsid w:val="00B644DE"/>
    <w:rsid w:val="00B64533"/>
    <w:rsid w:val="00B646FE"/>
    <w:rsid w:val="00B648CF"/>
    <w:rsid w:val="00B649B2"/>
    <w:rsid w:val="00B64B7F"/>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5FFF"/>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E16"/>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24"/>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B42"/>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49"/>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27AD9B-8059-4294-AC72-304EE6F44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21121</TotalTime>
  <Pages>1</Pages>
  <Words>55</Words>
  <Characters>317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4546</cp:revision>
  <cp:lastPrinted>2009-02-06T05:36:00Z</cp:lastPrinted>
  <dcterms:created xsi:type="dcterms:W3CDTF">2019-12-11T19:28:00Z</dcterms:created>
  <dcterms:modified xsi:type="dcterms:W3CDTF">2020-02-27T10:27:00Z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