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9E9" w:rsidRDefault="00F659E9" w:rsidP="00F659E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Абудейх Удай Хельмі (громадянин Йорданії),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p>
    <w:p w:rsidR="00F659E9" w:rsidRDefault="00F659E9" w:rsidP="00F659E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травматології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ортопедії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p>
    <w:p w:rsidR="00F659E9" w:rsidRDefault="00F659E9" w:rsidP="00F659E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Богомольця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Оптимізація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хірургічного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лікування</w:t>
      </w:r>
    </w:p>
    <w:p w:rsidR="00F659E9" w:rsidRDefault="00F659E9" w:rsidP="00F659E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пацієнтів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пухлинами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кісток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використанням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матеріалу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основі</w:t>
      </w:r>
    </w:p>
    <w:p w:rsidR="00F659E9" w:rsidRDefault="00F659E9" w:rsidP="00F659E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біоактивного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скла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(222 </w:t>
      </w:r>
      <w:r>
        <w:rPr>
          <w:rFonts w:ascii="CIDFont+F4" w:eastAsia="CIDFont+F4" w:hAnsi="CIDFont+F3" w:cs="CIDFont+F4" w:hint="eastAsia"/>
          <w:kern w:val="0"/>
          <w:sz w:val="28"/>
          <w:szCs w:val="28"/>
          <w:lang w:eastAsia="ru-RU"/>
        </w:rPr>
        <w:t>Медицина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F659E9" w:rsidRDefault="00F659E9" w:rsidP="00F659E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26.003.065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p>
    <w:p w:rsidR="0074532F" w:rsidRPr="00F659E9" w:rsidRDefault="00F659E9" w:rsidP="00F659E9">
      <w:r>
        <w:rPr>
          <w:rFonts w:ascii="CIDFont+F4" w:eastAsia="CIDFont+F4" w:hAnsi="CIDFont+F3" w:cs="CIDFont+F4" w:hint="eastAsia"/>
          <w:kern w:val="0"/>
          <w:sz w:val="28"/>
          <w:szCs w:val="28"/>
          <w:lang w:eastAsia="ru-RU"/>
        </w:rPr>
        <w:t>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Богомольця</w:t>
      </w:r>
    </w:p>
    <w:sectPr w:rsidR="0074532F" w:rsidRPr="00F659E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F659E9" w:rsidRPr="00F659E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1C2E63-F40E-4A4D-A817-EF214468E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Pages>
  <Words>59</Words>
  <Characters>342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77</cp:revision>
  <cp:lastPrinted>2009-02-06T05:36:00Z</cp:lastPrinted>
  <dcterms:created xsi:type="dcterms:W3CDTF">2022-01-21T17:36:00Z</dcterms:created>
  <dcterms:modified xsi:type="dcterms:W3CDTF">2022-01-21T21:35:00Z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