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AC7DD" w14:textId="287A07E7" w:rsidR="00B523B8" w:rsidRDefault="00922E63" w:rsidP="00922E63">
      <w:r w:rsidRPr="00922E63">
        <w:rPr>
          <w:rFonts w:hint="eastAsia"/>
        </w:rPr>
        <w:t>Белявская</w:t>
      </w:r>
      <w:r w:rsidRPr="00922E63">
        <w:t xml:space="preserve"> </w:t>
      </w:r>
      <w:r w:rsidRPr="00922E63">
        <w:rPr>
          <w:rFonts w:hint="eastAsia"/>
        </w:rPr>
        <w:t>Ирина</w:t>
      </w:r>
      <w:r w:rsidRPr="00922E63">
        <w:t xml:space="preserve"> </w:t>
      </w:r>
      <w:r w:rsidRPr="00922E63">
        <w:rPr>
          <w:rFonts w:hint="eastAsia"/>
        </w:rPr>
        <w:t>Георгиевна</w:t>
      </w:r>
      <w:r>
        <w:rPr>
          <w:rFonts w:hint="cs"/>
        </w:rPr>
        <w:t xml:space="preserve"> </w:t>
      </w:r>
      <w:r w:rsidRPr="00922E63">
        <w:rPr>
          <w:rFonts w:hint="eastAsia"/>
        </w:rPr>
        <w:t>Научно</w:t>
      </w:r>
      <w:r w:rsidRPr="00922E63">
        <w:t>-</w:t>
      </w:r>
      <w:r w:rsidRPr="00922E63">
        <w:rPr>
          <w:rFonts w:hint="eastAsia"/>
        </w:rPr>
        <w:t>практические</w:t>
      </w:r>
      <w:r w:rsidRPr="00922E63">
        <w:t xml:space="preserve"> </w:t>
      </w:r>
      <w:r w:rsidRPr="00922E63">
        <w:rPr>
          <w:rFonts w:hint="eastAsia"/>
        </w:rPr>
        <w:t>основы</w:t>
      </w:r>
      <w:r w:rsidRPr="00922E63">
        <w:t xml:space="preserve"> </w:t>
      </w:r>
      <w:r w:rsidRPr="00922E63">
        <w:rPr>
          <w:rFonts w:hint="eastAsia"/>
        </w:rPr>
        <w:t>технологии</w:t>
      </w:r>
      <w:r w:rsidRPr="00922E63">
        <w:t xml:space="preserve"> </w:t>
      </w:r>
      <w:r w:rsidRPr="00922E63">
        <w:rPr>
          <w:rFonts w:hint="eastAsia"/>
        </w:rPr>
        <w:t>хлебобулочных</w:t>
      </w:r>
      <w:r w:rsidRPr="00922E63">
        <w:t xml:space="preserve"> </w:t>
      </w:r>
      <w:r w:rsidRPr="00922E63">
        <w:rPr>
          <w:rFonts w:hint="eastAsia"/>
        </w:rPr>
        <w:t>изделий</w:t>
      </w:r>
      <w:r w:rsidRPr="00922E63">
        <w:t xml:space="preserve"> </w:t>
      </w:r>
      <w:r w:rsidRPr="00922E63">
        <w:rPr>
          <w:rFonts w:hint="eastAsia"/>
        </w:rPr>
        <w:t>с</w:t>
      </w:r>
      <w:r w:rsidRPr="00922E63">
        <w:t xml:space="preserve"> </w:t>
      </w:r>
      <w:r w:rsidRPr="00922E63">
        <w:rPr>
          <w:rFonts w:hint="eastAsia"/>
        </w:rPr>
        <w:t>направленной</w:t>
      </w:r>
      <w:r w:rsidRPr="00922E63">
        <w:t xml:space="preserve"> </w:t>
      </w:r>
      <w:r w:rsidRPr="00922E63">
        <w:rPr>
          <w:rFonts w:hint="eastAsia"/>
        </w:rPr>
        <w:t>коррекцией</w:t>
      </w:r>
      <w:r w:rsidRPr="00922E63">
        <w:t xml:space="preserve"> </w:t>
      </w:r>
      <w:r w:rsidRPr="00922E63">
        <w:rPr>
          <w:rFonts w:hint="eastAsia"/>
        </w:rPr>
        <w:t>пищевой</w:t>
      </w:r>
      <w:r w:rsidRPr="00922E63">
        <w:t xml:space="preserve"> </w:t>
      </w:r>
      <w:r w:rsidRPr="00922E63">
        <w:rPr>
          <w:rFonts w:hint="eastAsia"/>
        </w:rPr>
        <w:t>ценности</w:t>
      </w:r>
      <w:r w:rsidRPr="00922E63">
        <w:t xml:space="preserve"> </w:t>
      </w:r>
      <w:r w:rsidRPr="00922E63">
        <w:rPr>
          <w:rFonts w:hint="eastAsia"/>
        </w:rPr>
        <w:t>и</w:t>
      </w:r>
      <w:r w:rsidRPr="00922E63">
        <w:t xml:space="preserve"> </w:t>
      </w:r>
      <w:r w:rsidRPr="00922E63">
        <w:rPr>
          <w:rFonts w:hint="eastAsia"/>
        </w:rPr>
        <w:t>антиоксидантных</w:t>
      </w:r>
      <w:r w:rsidRPr="00922E63">
        <w:t xml:space="preserve"> </w:t>
      </w:r>
      <w:r w:rsidRPr="00922E63">
        <w:rPr>
          <w:rFonts w:hint="eastAsia"/>
        </w:rPr>
        <w:t>свойств</w:t>
      </w:r>
    </w:p>
    <w:p w14:paraId="45E0A7BB" w14:textId="77777777" w:rsidR="00922E63" w:rsidRDefault="00922E63" w:rsidP="00922E63">
      <w:r>
        <w:rPr>
          <w:rFonts w:hint="eastAsia"/>
        </w:rPr>
        <w:t>ОГЛАВЛЕНИЕ</w:t>
      </w:r>
      <w:r>
        <w:t xml:space="preserve"> </w:t>
      </w:r>
      <w:r>
        <w:rPr>
          <w:rFonts w:hint="eastAsia"/>
        </w:rPr>
        <w:t>ДИССЕРТАЦИИ</w:t>
      </w:r>
    </w:p>
    <w:p w14:paraId="568F8B12" w14:textId="77777777" w:rsidR="00922E63" w:rsidRDefault="00922E63" w:rsidP="00922E63">
      <w:r>
        <w:rPr>
          <w:rFonts w:hint="eastAsia"/>
        </w:rPr>
        <w:t>доктор</w:t>
      </w:r>
      <w:r>
        <w:t xml:space="preserve"> </w:t>
      </w:r>
      <w:r>
        <w:rPr>
          <w:rFonts w:hint="eastAsia"/>
        </w:rPr>
        <w:t>наук</w:t>
      </w:r>
      <w:r>
        <w:t xml:space="preserve"> </w:t>
      </w:r>
      <w:r>
        <w:rPr>
          <w:rFonts w:hint="eastAsia"/>
        </w:rPr>
        <w:t>Белявская</w:t>
      </w:r>
      <w:r>
        <w:t xml:space="preserve"> </w:t>
      </w:r>
      <w:r>
        <w:rPr>
          <w:rFonts w:hint="eastAsia"/>
        </w:rPr>
        <w:t>Ирина</w:t>
      </w:r>
      <w:r>
        <w:t xml:space="preserve"> </w:t>
      </w:r>
      <w:r>
        <w:rPr>
          <w:rFonts w:hint="eastAsia"/>
        </w:rPr>
        <w:t>Георгиевна</w:t>
      </w:r>
    </w:p>
    <w:p w14:paraId="5BD71F15" w14:textId="77777777" w:rsidR="00922E63" w:rsidRDefault="00922E63" w:rsidP="00922E63">
      <w:r>
        <w:rPr>
          <w:rFonts w:hint="eastAsia"/>
        </w:rPr>
        <w:t>Введение</w:t>
      </w:r>
    </w:p>
    <w:p w14:paraId="66D057E5" w14:textId="77777777" w:rsidR="00922E63" w:rsidRDefault="00922E63" w:rsidP="00922E63"/>
    <w:p w14:paraId="61C8E247" w14:textId="77777777" w:rsidR="00922E63" w:rsidRDefault="00922E63" w:rsidP="00922E63">
      <w:r>
        <w:rPr>
          <w:rFonts w:hint="eastAsia"/>
        </w:rPr>
        <w:t>Глава</w:t>
      </w:r>
      <w:r>
        <w:t xml:space="preserve"> 1 </w:t>
      </w:r>
      <w:r>
        <w:rPr>
          <w:rFonts w:hint="eastAsia"/>
        </w:rPr>
        <w:t>Обзор</w:t>
      </w:r>
      <w:r>
        <w:t xml:space="preserve"> </w:t>
      </w:r>
      <w:r>
        <w:rPr>
          <w:rFonts w:hint="eastAsia"/>
        </w:rPr>
        <w:t>литературы</w:t>
      </w:r>
    </w:p>
    <w:p w14:paraId="729DA1D2" w14:textId="77777777" w:rsidR="00922E63" w:rsidRDefault="00922E63" w:rsidP="00922E63"/>
    <w:p w14:paraId="2455E1F0" w14:textId="77777777" w:rsidR="00922E63" w:rsidRDefault="00922E63" w:rsidP="00922E63">
      <w:r>
        <w:t xml:space="preserve">1.1 </w:t>
      </w:r>
      <w:r>
        <w:rPr>
          <w:rFonts w:hint="eastAsia"/>
        </w:rPr>
        <w:t>Современные</w:t>
      </w:r>
      <w:r>
        <w:t xml:space="preserve"> </w:t>
      </w:r>
      <w:r>
        <w:rPr>
          <w:rFonts w:hint="eastAsia"/>
        </w:rPr>
        <w:t>аспекты</w:t>
      </w:r>
      <w:r>
        <w:t xml:space="preserve"> </w:t>
      </w:r>
      <w:r>
        <w:rPr>
          <w:rFonts w:hint="eastAsia"/>
        </w:rPr>
        <w:t>совершенствования</w:t>
      </w:r>
      <w:r>
        <w:t xml:space="preserve"> </w:t>
      </w:r>
      <w:r>
        <w:rPr>
          <w:rFonts w:hint="eastAsia"/>
        </w:rPr>
        <w:t>технологий</w:t>
      </w:r>
      <w:r>
        <w:t xml:space="preserve"> </w:t>
      </w:r>
      <w:r>
        <w:rPr>
          <w:rFonts w:hint="eastAsia"/>
        </w:rPr>
        <w:t>хлебобулочных</w:t>
      </w:r>
      <w:r>
        <w:t xml:space="preserve"> </w:t>
      </w:r>
      <w:r>
        <w:rPr>
          <w:rFonts w:hint="eastAsia"/>
        </w:rPr>
        <w:t>изделий</w:t>
      </w:r>
      <w:r>
        <w:t xml:space="preserve"> </w:t>
      </w:r>
      <w:r>
        <w:rPr>
          <w:rFonts w:hint="eastAsia"/>
        </w:rPr>
        <w:t>для</w:t>
      </w:r>
      <w:r>
        <w:t xml:space="preserve"> </w:t>
      </w:r>
      <w:r>
        <w:rPr>
          <w:rFonts w:hint="eastAsia"/>
        </w:rPr>
        <w:t>здорового</w:t>
      </w:r>
      <w:r>
        <w:t xml:space="preserve"> </w:t>
      </w:r>
      <w:r>
        <w:rPr>
          <w:rFonts w:hint="eastAsia"/>
        </w:rPr>
        <w:t>питания</w:t>
      </w:r>
    </w:p>
    <w:p w14:paraId="0DC9765A" w14:textId="77777777" w:rsidR="00922E63" w:rsidRDefault="00922E63" w:rsidP="00922E63"/>
    <w:p w14:paraId="04CE1D16" w14:textId="77777777" w:rsidR="00922E63" w:rsidRDefault="00922E63" w:rsidP="00922E63">
      <w:r>
        <w:t xml:space="preserve">1.2 </w:t>
      </w:r>
      <w:r>
        <w:rPr>
          <w:rFonts w:hint="eastAsia"/>
        </w:rPr>
        <w:t>Научно</w:t>
      </w:r>
      <w:r>
        <w:t>-</w:t>
      </w:r>
      <w:r>
        <w:rPr>
          <w:rFonts w:hint="eastAsia"/>
        </w:rPr>
        <w:t>практическое</w:t>
      </w:r>
      <w:r>
        <w:t xml:space="preserve"> </w:t>
      </w:r>
      <w:r>
        <w:rPr>
          <w:rFonts w:hint="eastAsia"/>
        </w:rPr>
        <w:t>обоснование</w:t>
      </w:r>
      <w:r>
        <w:t xml:space="preserve"> </w:t>
      </w:r>
      <w:r>
        <w:rPr>
          <w:rFonts w:hint="eastAsia"/>
        </w:rPr>
        <w:t>применения</w:t>
      </w:r>
      <w:r>
        <w:t xml:space="preserve"> </w:t>
      </w:r>
      <w:r>
        <w:rPr>
          <w:rFonts w:hint="eastAsia"/>
        </w:rPr>
        <w:t>новых</w:t>
      </w:r>
      <w:r>
        <w:t xml:space="preserve"> </w:t>
      </w:r>
      <w:r>
        <w:rPr>
          <w:rFonts w:hint="eastAsia"/>
        </w:rPr>
        <w:t>видов</w:t>
      </w:r>
      <w:r>
        <w:t xml:space="preserve"> </w:t>
      </w:r>
      <w:r>
        <w:rPr>
          <w:rFonts w:hint="eastAsia"/>
        </w:rPr>
        <w:t>сырья</w:t>
      </w:r>
      <w:r>
        <w:t xml:space="preserve"> - </w:t>
      </w:r>
      <w:r>
        <w:rPr>
          <w:rFonts w:hint="eastAsia"/>
        </w:rPr>
        <w:t>источников</w:t>
      </w:r>
      <w:r>
        <w:t xml:space="preserve"> </w:t>
      </w:r>
      <w:r>
        <w:rPr>
          <w:rFonts w:hint="eastAsia"/>
        </w:rPr>
        <w:t>пищевых</w:t>
      </w:r>
      <w:r>
        <w:t xml:space="preserve">, </w:t>
      </w:r>
      <w:r>
        <w:rPr>
          <w:rFonts w:hint="eastAsia"/>
        </w:rPr>
        <w:t>биологически</w:t>
      </w:r>
      <w:r>
        <w:t xml:space="preserve"> </w:t>
      </w:r>
      <w:r>
        <w:rPr>
          <w:rFonts w:hint="eastAsia"/>
        </w:rPr>
        <w:t>активных</w:t>
      </w:r>
      <w:r>
        <w:t xml:space="preserve"> </w:t>
      </w:r>
      <w:r>
        <w:rPr>
          <w:rFonts w:hint="eastAsia"/>
        </w:rPr>
        <w:t>веществ</w:t>
      </w:r>
      <w:r>
        <w:t xml:space="preserve"> </w:t>
      </w:r>
      <w:r>
        <w:rPr>
          <w:rFonts w:hint="eastAsia"/>
        </w:rPr>
        <w:t>и</w:t>
      </w:r>
      <w:r>
        <w:t xml:space="preserve"> </w:t>
      </w:r>
      <w:r>
        <w:rPr>
          <w:rFonts w:hint="eastAsia"/>
        </w:rPr>
        <w:t>антиоксидантов</w:t>
      </w:r>
      <w:r>
        <w:t xml:space="preserve"> </w:t>
      </w:r>
      <w:r>
        <w:rPr>
          <w:rFonts w:hint="eastAsia"/>
        </w:rPr>
        <w:t>в</w:t>
      </w:r>
      <w:r>
        <w:t xml:space="preserve"> </w:t>
      </w:r>
      <w:r>
        <w:rPr>
          <w:rFonts w:hint="eastAsia"/>
        </w:rPr>
        <w:t>технологии</w:t>
      </w:r>
      <w:r>
        <w:t xml:space="preserve"> </w:t>
      </w:r>
      <w:r>
        <w:rPr>
          <w:rFonts w:hint="eastAsia"/>
        </w:rPr>
        <w:t>хлебобулочных</w:t>
      </w:r>
    </w:p>
    <w:p w14:paraId="723E85EB" w14:textId="77777777" w:rsidR="00922E63" w:rsidRDefault="00922E63" w:rsidP="00922E63"/>
    <w:p w14:paraId="63A479A9" w14:textId="77777777" w:rsidR="00922E63" w:rsidRDefault="00922E63" w:rsidP="00922E63">
      <w:r>
        <w:rPr>
          <w:rFonts w:hint="eastAsia"/>
        </w:rPr>
        <w:t>изделий</w:t>
      </w:r>
    </w:p>
    <w:p w14:paraId="37DC3AD0" w14:textId="77777777" w:rsidR="00922E63" w:rsidRDefault="00922E63" w:rsidP="00922E63"/>
    <w:p w14:paraId="16C8FF0D" w14:textId="77777777" w:rsidR="00922E63" w:rsidRDefault="00922E63" w:rsidP="00922E63">
      <w:r>
        <w:t xml:space="preserve">1.3 </w:t>
      </w:r>
      <w:r>
        <w:rPr>
          <w:rFonts w:hint="eastAsia"/>
        </w:rPr>
        <w:t>Формирование</w:t>
      </w:r>
      <w:r>
        <w:t xml:space="preserve"> </w:t>
      </w:r>
      <w:r>
        <w:rPr>
          <w:rFonts w:hint="eastAsia"/>
        </w:rPr>
        <w:t>антиоксидантных</w:t>
      </w:r>
      <w:r>
        <w:t xml:space="preserve"> </w:t>
      </w:r>
      <w:r>
        <w:rPr>
          <w:rFonts w:hint="eastAsia"/>
        </w:rPr>
        <w:t>свойств</w:t>
      </w:r>
      <w:r>
        <w:t xml:space="preserve"> </w:t>
      </w:r>
      <w:r>
        <w:rPr>
          <w:rFonts w:hint="eastAsia"/>
        </w:rPr>
        <w:t>хлебобулочных</w:t>
      </w:r>
    </w:p>
    <w:p w14:paraId="37ED661F" w14:textId="77777777" w:rsidR="00922E63" w:rsidRDefault="00922E63" w:rsidP="00922E63"/>
    <w:p w14:paraId="29738948" w14:textId="77777777" w:rsidR="00922E63" w:rsidRDefault="00922E63" w:rsidP="00922E63">
      <w:r>
        <w:rPr>
          <w:rFonts w:hint="eastAsia"/>
        </w:rPr>
        <w:t>изделий</w:t>
      </w:r>
      <w:r>
        <w:t xml:space="preserve"> </w:t>
      </w:r>
      <w:r>
        <w:rPr>
          <w:rFonts w:hint="eastAsia"/>
        </w:rPr>
        <w:t>и</w:t>
      </w:r>
      <w:r>
        <w:t xml:space="preserve"> </w:t>
      </w:r>
      <w:r>
        <w:rPr>
          <w:rFonts w:hint="eastAsia"/>
        </w:rPr>
        <w:t>методы</w:t>
      </w:r>
      <w:r>
        <w:t xml:space="preserve"> </w:t>
      </w:r>
      <w:r>
        <w:rPr>
          <w:rFonts w:hint="eastAsia"/>
        </w:rPr>
        <w:t>их</w:t>
      </w:r>
      <w:r>
        <w:t xml:space="preserve"> </w:t>
      </w:r>
      <w:r>
        <w:rPr>
          <w:rFonts w:hint="eastAsia"/>
        </w:rPr>
        <w:t>оценки</w:t>
      </w:r>
    </w:p>
    <w:p w14:paraId="506656B6" w14:textId="77777777" w:rsidR="00922E63" w:rsidRDefault="00922E63" w:rsidP="00922E63"/>
    <w:p w14:paraId="01196FDE" w14:textId="77777777" w:rsidR="00922E63" w:rsidRDefault="00922E63" w:rsidP="00922E63">
      <w:r>
        <w:rPr>
          <w:rFonts w:hint="eastAsia"/>
        </w:rPr>
        <w:t>Экспериментальная</w:t>
      </w:r>
      <w:r>
        <w:t xml:space="preserve"> </w:t>
      </w:r>
      <w:r>
        <w:rPr>
          <w:rFonts w:hint="eastAsia"/>
        </w:rPr>
        <w:t>часть</w:t>
      </w:r>
    </w:p>
    <w:p w14:paraId="47E552C4" w14:textId="77777777" w:rsidR="00922E63" w:rsidRDefault="00922E63" w:rsidP="00922E63"/>
    <w:p w14:paraId="43A50F1B" w14:textId="77777777" w:rsidR="00922E63" w:rsidRDefault="00922E63" w:rsidP="00922E63">
      <w:r>
        <w:rPr>
          <w:rFonts w:hint="eastAsia"/>
        </w:rPr>
        <w:t>Глава</w:t>
      </w:r>
      <w:r>
        <w:t xml:space="preserve"> 2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исследований</w:t>
      </w:r>
    </w:p>
    <w:p w14:paraId="2E416550" w14:textId="77777777" w:rsidR="00922E63" w:rsidRDefault="00922E63" w:rsidP="00922E63"/>
    <w:p w14:paraId="1DD8741F" w14:textId="77777777" w:rsidR="00922E63" w:rsidRDefault="00922E63" w:rsidP="00922E63">
      <w:r>
        <w:t xml:space="preserve">2.1 </w:t>
      </w:r>
      <w:r>
        <w:rPr>
          <w:rFonts w:hint="eastAsia"/>
        </w:rPr>
        <w:t>Объекты</w:t>
      </w:r>
      <w:r>
        <w:t xml:space="preserve"> </w:t>
      </w:r>
      <w:r>
        <w:rPr>
          <w:rFonts w:hint="eastAsia"/>
        </w:rPr>
        <w:t>исследования</w:t>
      </w:r>
    </w:p>
    <w:p w14:paraId="13EB9CBC" w14:textId="77777777" w:rsidR="00922E63" w:rsidRDefault="00922E63" w:rsidP="00922E63"/>
    <w:p w14:paraId="50E8991C" w14:textId="77777777" w:rsidR="00922E63" w:rsidRDefault="00922E63" w:rsidP="00922E63">
      <w:r>
        <w:t xml:space="preserve">2.2 </w:t>
      </w:r>
      <w:r>
        <w:rPr>
          <w:rFonts w:hint="eastAsia"/>
        </w:rPr>
        <w:t>Основное</w:t>
      </w:r>
      <w:r>
        <w:t xml:space="preserve"> </w:t>
      </w:r>
      <w:r>
        <w:rPr>
          <w:rFonts w:hint="eastAsia"/>
        </w:rPr>
        <w:t>и</w:t>
      </w:r>
      <w:r>
        <w:t xml:space="preserve"> </w:t>
      </w:r>
      <w:r>
        <w:rPr>
          <w:rFonts w:hint="eastAsia"/>
        </w:rPr>
        <w:t>дополнительное</w:t>
      </w:r>
      <w:r>
        <w:t xml:space="preserve"> </w:t>
      </w:r>
      <w:r>
        <w:rPr>
          <w:rFonts w:hint="eastAsia"/>
        </w:rPr>
        <w:t>сырье</w:t>
      </w:r>
      <w:r>
        <w:t xml:space="preserve">, </w:t>
      </w:r>
      <w:r>
        <w:rPr>
          <w:rFonts w:hint="eastAsia"/>
        </w:rPr>
        <w:t>применявшееся</w:t>
      </w:r>
      <w:r>
        <w:t xml:space="preserve"> </w:t>
      </w:r>
      <w:r>
        <w:rPr>
          <w:rFonts w:hint="eastAsia"/>
        </w:rPr>
        <w:t>в</w:t>
      </w:r>
      <w:r>
        <w:t xml:space="preserve"> </w:t>
      </w:r>
      <w:r>
        <w:rPr>
          <w:rFonts w:hint="eastAsia"/>
        </w:rPr>
        <w:t>работе</w:t>
      </w:r>
    </w:p>
    <w:p w14:paraId="0646A596" w14:textId="77777777" w:rsidR="00922E63" w:rsidRDefault="00922E63" w:rsidP="00922E63"/>
    <w:p w14:paraId="5F4B19DF" w14:textId="77777777" w:rsidR="00922E63" w:rsidRDefault="00922E63" w:rsidP="00922E63">
      <w:r>
        <w:lastRenderedPageBreak/>
        <w:t xml:space="preserve">2.3 </w:t>
      </w:r>
      <w:r>
        <w:rPr>
          <w:rFonts w:hint="eastAsia"/>
        </w:rPr>
        <w:t>Методы</w:t>
      </w:r>
      <w:r>
        <w:t xml:space="preserve"> </w:t>
      </w:r>
      <w:r>
        <w:rPr>
          <w:rFonts w:hint="eastAsia"/>
        </w:rPr>
        <w:t>исследования</w:t>
      </w:r>
    </w:p>
    <w:p w14:paraId="5F2C6A8F" w14:textId="77777777" w:rsidR="00922E63" w:rsidRDefault="00922E63" w:rsidP="00922E63"/>
    <w:p w14:paraId="4600D507" w14:textId="77777777" w:rsidR="00922E63" w:rsidRDefault="00922E63" w:rsidP="00922E63">
      <w:r>
        <w:t xml:space="preserve">2.3.1 </w:t>
      </w:r>
      <w:r>
        <w:rPr>
          <w:rFonts w:hint="eastAsia"/>
        </w:rPr>
        <w:t>Методы</w:t>
      </w:r>
      <w:r>
        <w:t xml:space="preserve"> </w:t>
      </w:r>
      <w:r>
        <w:rPr>
          <w:rFonts w:hint="eastAsia"/>
        </w:rPr>
        <w:t>исследования</w:t>
      </w:r>
      <w:r>
        <w:t xml:space="preserve"> </w:t>
      </w:r>
      <w:r>
        <w:rPr>
          <w:rFonts w:hint="eastAsia"/>
        </w:rPr>
        <w:t>свойств</w:t>
      </w:r>
      <w:r>
        <w:t xml:space="preserve"> </w:t>
      </w:r>
      <w:r>
        <w:rPr>
          <w:rFonts w:hint="eastAsia"/>
        </w:rPr>
        <w:t>сырья</w:t>
      </w:r>
      <w:r>
        <w:t xml:space="preserve">, </w:t>
      </w:r>
      <w:r>
        <w:rPr>
          <w:rFonts w:hint="eastAsia"/>
        </w:rPr>
        <w:t>полуфабрикатов</w:t>
      </w:r>
      <w:r>
        <w:t xml:space="preserve"> </w:t>
      </w:r>
      <w:r>
        <w:rPr>
          <w:rFonts w:hint="eastAsia"/>
        </w:rPr>
        <w:t>и</w:t>
      </w:r>
      <w:r>
        <w:t xml:space="preserve"> </w:t>
      </w:r>
      <w:r>
        <w:rPr>
          <w:rFonts w:hint="eastAsia"/>
        </w:rPr>
        <w:t>хлебобулочных</w:t>
      </w:r>
      <w:r>
        <w:t xml:space="preserve"> </w:t>
      </w:r>
      <w:r>
        <w:rPr>
          <w:rFonts w:hint="eastAsia"/>
        </w:rPr>
        <w:t>изделий</w:t>
      </w:r>
    </w:p>
    <w:p w14:paraId="28F948A8" w14:textId="77777777" w:rsidR="00922E63" w:rsidRDefault="00922E63" w:rsidP="00922E63"/>
    <w:p w14:paraId="7E652A12" w14:textId="77777777" w:rsidR="00922E63" w:rsidRDefault="00922E63" w:rsidP="00922E63">
      <w:r>
        <w:t xml:space="preserve">2.3.2 </w:t>
      </w:r>
      <w:r>
        <w:rPr>
          <w:rFonts w:hint="eastAsia"/>
        </w:rPr>
        <w:t>Методы</w:t>
      </w:r>
      <w:r>
        <w:t xml:space="preserve"> </w:t>
      </w:r>
      <w:r>
        <w:rPr>
          <w:rFonts w:hint="eastAsia"/>
        </w:rPr>
        <w:t>исследования</w:t>
      </w:r>
      <w:r>
        <w:t xml:space="preserve"> </w:t>
      </w:r>
      <w:r>
        <w:rPr>
          <w:rFonts w:hint="eastAsia"/>
        </w:rPr>
        <w:t>пищевой</w:t>
      </w:r>
      <w:r>
        <w:t xml:space="preserve">, </w:t>
      </w:r>
      <w:r>
        <w:rPr>
          <w:rFonts w:hint="eastAsia"/>
        </w:rPr>
        <w:t>биологической</w:t>
      </w:r>
      <w:r>
        <w:t xml:space="preserve"> </w:t>
      </w:r>
      <w:r>
        <w:rPr>
          <w:rFonts w:hint="eastAsia"/>
        </w:rPr>
        <w:t>ценности</w:t>
      </w:r>
    </w:p>
    <w:p w14:paraId="0A0BFAF7" w14:textId="77777777" w:rsidR="00922E63" w:rsidRDefault="00922E63" w:rsidP="00922E63"/>
    <w:p w14:paraId="08A7841D" w14:textId="77777777" w:rsidR="00922E63" w:rsidRDefault="00922E63" w:rsidP="00922E63">
      <w:r>
        <w:rPr>
          <w:rFonts w:hint="eastAsia"/>
        </w:rPr>
        <w:t>и</w:t>
      </w:r>
      <w:r>
        <w:t xml:space="preserve"> </w:t>
      </w:r>
      <w:r>
        <w:rPr>
          <w:rFonts w:hint="eastAsia"/>
        </w:rPr>
        <w:t>гликемического</w:t>
      </w:r>
      <w:r>
        <w:t xml:space="preserve"> </w:t>
      </w:r>
      <w:r>
        <w:rPr>
          <w:rFonts w:hint="eastAsia"/>
        </w:rPr>
        <w:t>индекса</w:t>
      </w:r>
      <w:r>
        <w:t xml:space="preserve"> </w:t>
      </w:r>
      <w:r>
        <w:rPr>
          <w:rFonts w:hint="eastAsia"/>
        </w:rPr>
        <w:t>хлебобулочных</w:t>
      </w:r>
      <w:r>
        <w:t xml:space="preserve"> </w:t>
      </w:r>
      <w:r>
        <w:rPr>
          <w:rFonts w:hint="eastAsia"/>
        </w:rPr>
        <w:t>изделий</w:t>
      </w:r>
    </w:p>
    <w:p w14:paraId="1D8410B9" w14:textId="77777777" w:rsidR="00922E63" w:rsidRDefault="00922E63" w:rsidP="00922E63"/>
    <w:p w14:paraId="6E8247EB" w14:textId="77777777" w:rsidR="00922E63" w:rsidRDefault="00922E63" w:rsidP="00922E63">
      <w:r>
        <w:t xml:space="preserve">2.3.3 </w:t>
      </w:r>
      <w:r>
        <w:rPr>
          <w:rFonts w:hint="eastAsia"/>
        </w:rPr>
        <w:t>Методы</w:t>
      </w:r>
      <w:r>
        <w:t xml:space="preserve"> </w:t>
      </w:r>
      <w:r>
        <w:rPr>
          <w:rFonts w:hint="eastAsia"/>
        </w:rPr>
        <w:t>определения</w:t>
      </w:r>
      <w:r>
        <w:t xml:space="preserve"> </w:t>
      </w:r>
      <w:r>
        <w:rPr>
          <w:rFonts w:hint="eastAsia"/>
        </w:rPr>
        <w:t>показателей</w:t>
      </w:r>
      <w:r>
        <w:t xml:space="preserve"> </w:t>
      </w:r>
      <w:r>
        <w:rPr>
          <w:rFonts w:hint="eastAsia"/>
        </w:rPr>
        <w:t>безопасности</w:t>
      </w:r>
      <w:r>
        <w:t xml:space="preserve"> </w:t>
      </w:r>
      <w:r>
        <w:rPr>
          <w:rFonts w:hint="eastAsia"/>
        </w:rPr>
        <w:t>и</w:t>
      </w:r>
      <w:r>
        <w:t xml:space="preserve"> </w:t>
      </w:r>
      <w:r>
        <w:rPr>
          <w:rFonts w:hint="eastAsia"/>
        </w:rPr>
        <w:t>микробиологических</w:t>
      </w:r>
      <w:r>
        <w:t xml:space="preserve"> </w:t>
      </w:r>
      <w:r>
        <w:rPr>
          <w:rFonts w:hint="eastAsia"/>
        </w:rPr>
        <w:t>показателей</w:t>
      </w:r>
      <w:r>
        <w:t xml:space="preserve"> </w:t>
      </w:r>
      <w:r>
        <w:rPr>
          <w:rFonts w:hint="eastAsia"/>
        </w:rPr>
        <w:t>хлебобулочных</w:t>
      </w:r>
      <w:r>
        <w:t xml:space="preserve"> </w:t>
      </w:r>
      <w:r>
        <w:rPr>
          <w:rFonts w:hint="eastAsia"/>
        </w:rPr>
        <w:t>изделий</w:t>
      </w:r>
    </w:p>
    <w:p w14:paraId="170E03DA" w14:textId="77777777" w:rsidR="00922E63" w:rsidRDefault="00922E63" w:rsidP="00922E63"/>
    <w:p w14:paraId="0FB670E1" w14:textId="77777777" w:rsidR="00922E63" w:rsidRDefault="00922E63" w:rsidP="00922E63">
      <w:r>
        <w:t xml:space="preserve">2.3.4 </w:t>
      </w:r>
      <w:r>
        <w:rPr>
          <w:rFonts w:hint="eastAsia"/>
        </w:rPr>
        <w:t>Методы</w:t>
      </w:r>
      <w:r>
        <w:t xml:space="preserve"> </w:t>
      </w:r>
      <w:r>
        <w:rPr>
          <w:rFonts w:hint="eastAsia"/>
        </w:rPr>
        <w:t>определения</w:t>
      </w:r>
      <w:r>
        <w:t xml:space="preserve"> </w:t>
      </w:r>
      <w:r>
        <w:rPr>
          <w:rFonts w:hint="eastAsia"/>
        </w:rPr>
        <w:t>антиоксидантных</w:t>
      </w:r>
      <w:r>
        <w:t xml:space="preserve"> </w:t>
      </w:r>
      <w:r>
        <w:rPr>
          <w:rFonts w:hint="eastAsia"/>
        </w:rPr>
        <w:t>свойств</w:t>
      </w:r>
      <w:r>
        <w:t xml:space="preserve"> </w:t>
      </w:r>
      <w:r>
        <w:rPr>
          <w:rFonts w:hint="eastAsia"/>
        </w:rPr>
        <w:t>хлебобулочных</w:t>
      </w:r>
      <w:r>
        <w:t xml:space="preserve"> </w:t>
      </w:r>
      <w:r>
        <w:rPr>
          <w:rFonts w:hint="eastAsia"/>
        </w:rPr>
        <w:t>изделий</w:t>
      </w:r>
    </w:p>
    <w:p w14:paraId="6515216E" w14:textId="77777777" w:rsidR="00922E63" w:rsidRDefault="00922E63" w:rsidP="00922E63"/>
    <w:p w14:paraId="76B073EA" w14:textId="77777777" w:rsidR="00922E63" w:rsidRDefault="00922E63" w:rsidP="00922E63">
      <w:r>
        <w:t xml:space="preserve">2.3.5 </w:t>
      </w:r>
      <w:r>
        <w:rPr>
          <w:rFonts w:hint="eastAsia"/>
        </w:rPr>
        <w:t>Методы</w:t>
      </w:r>
      <w:r>
        <w:t xml:space="preserve"> </w:t>
      </w:r>
      <w:r>
        <w:rPr>
          <w:rFonts w:hint="eastAsia"/>
        </w:rPr>
        <w:t>математического</w:t>
      </w:r>
      <w:r>
        <w:t xml:space="preserve"> </w:t>
      </w:r>
      <w:r>
        <w:rPr>
          <w:rFonts w:hint="eastAsia"/>
        </w:rPr>
        <w:t>планирования</w:t>
      </w:r>
      <w:r>
        <w:t xml:space="preserve"> </w:t>
      </w:r>
      <w:r>
        <w:rPr>
          <w:rFonts w:hint="eastAsia"/>
        </w:rPr>
        <w:t>эксперимента</w:t>
      </w:r>
      <w:r>
        <w:t xml:space="preserve"> </w:t>
      </w:r>
      <w:r>
        <w:rPr>
          <w:rFonts w:hint="eastAsia"/>
        </w:rPr>
        <w:t>и</w:t>
      </w:r>
      <w:r>
        <w:t xml:space="preserve"> </w:t>
      </w:r>
      <w:r>
        <w:rPr>
          <w:rFonts w:hint="eastAsia"/>
        </w:rPr>
        <w:t>обработки</w:t>
      </w:r>
      <w:r>
        <w:t xml:space="preserve"> </w:t>
      </w:r>
      <w:r>
        <w:rPr>
          <w:rFonts w:hint="eastAsia"/>
        </w:rPr>
        <w:t>экспериментальных</w:t>
      </w:r>
      <w:r>
        <w:t xml:space="preserve"> </w:t>
      </w:r>
      <w:r>
        <w:rPr>
          <w:rFonts w:hint="eastAsia"/>
        </w:rPr>
        <w:t>данных</w:t>
      </w:r>
    </w:p>
    <w:p w14:paraId="6A5BDAFB" w14:textId="77777777" w:rsidR="00922E63" w:rsidRDefault="00922E63" w:rsidP="00922E63"/>
    <w:p w14:paraId="60ECBC81" w14:textId="77777777" w:rsidR="00922E63" w:rsidRDefault="00922E63" w:rsidP="00922E63">
      <w:r>
        <w:rPr>
          <w:rFonts w:hint="eastAsia"/>
        </w:rPr>
        <w:t>Результаты</w:t>
      </w:r>
      <w:r>
        <w:t xml:space="preserve"> </w:t>
      </w:r>
      <w:r>
        <w:rPr>
          <w:rFonts w:hint="eastAsia"/>
        </w:rPr>
        <w:t>исследований</w:t>
      </w:r>
      <w:r>
        <w:t xml:space="preserve"> </w:t>
      </w:r>
      <w:r>
        <w:rPr>
          <w:rFonts w:hint="eastAsia"/>
        </w:rPr>
        <w:t>и</w:t>
      </w:r>
      <w:r>
        <w:t xml:space="preserve"> </w:t>
      </w:r>
      <w:r>
        <w:rPr>
          <w:rFonts w:hint="eastAsia"/>
        </w:rPr>
        <w:t>их</w:t>
      </w:r>
      <w:r>
        <w:t xml:space="preserve"> </w:t>
      </w:r>
      <w:r>
        <w:rPr>
          <w:rFonts w:hint="eastAsia"/>
        </w:rPr>
        <w:t>анализ</w:t>
      </w:r>
    </w:p>
    <w:p w14:paraId="75087B39" w14:textId="77777777" w:rsidR="00922E63" w:rsidRDefault="00922E63" w:rsidP="00922E63"/>
    <w:p w14:paraId="616C3C28" w14:textId="77777777" w:rsidR="00922E63" w:rsidRDefault="00922E63" w:rsidP="00922E63">
      <w:r>
        <w:rPr>
          <w:rFonts w:hint="eastAsia"/>
        </w:rPr>
        <w:t>Глава</w:t>
      </w:r>
      <w:r>
        <w:t xml:space="preserve"> 3 </w:t>
      </w:r>
      <w:r>
        <w:rPr>
          <w:rFonts w:hint="eastAsia"/>
        </w:rPr>
        <w:t>Технологии</w:t>
      </w:r>
      <w:r>
        <w:t xml:space="preserve"> </w:t>
      </w:r>
      <w:r>
        <w:rPr>
          <w:rFonts w:hint="eastAsia"/>
        </w:rPr>
        <w:t>хлебобулочных</w:t>
      </w:r>
      <w:r>
        <w:t xml:space="preserve"> </w:t>
      </w:r>
      <w:r>
        <w:rPr>
          <w:rFonts w:hint="eastAsia"/>
        </w:rPr>
        <w:t>изделий</w:t>
      </w:r>
      <w:r>
        <w:t xml:space="preserve"> </w:t>
      </w:r>
      <w:r>
        <w:rPr>
          <w:rFonts w:hint="eastAsia"/>
        </w:rPr>
        <w:t>с</w:t>
      </w:r>
      <w:r>
        <w:t xml:space="preserve"> </w:t>
      </w:r>
      <w:r>
        <w:rPr>
          <w:rFonts w:hint="eastAsia"/>
        </w:rPr>
        <w:t>использованием</w:t>
      </w:r>
      <w:r>
        <w:t xml:space="preserve"> </w:t>
      </w:r>
      <w:r>
        <w:rPr>
          <w:rFonts w:hint="eastAsia"/>
        </w:rPr>
        <w:t>растительных</w:t>
      </w:r>
      <w:r>
        <w:t xml:space="preserve"> </w:t>
      </w:r>
      <w:r>
        <w:rPr>
          <w:rFonts w:hint="eastAsia"/>
        </w:rPr>
        <w:t>источников</w:t>
      </w:r>
      <w:r>
        <w:t xml:space="preserve"> </w:t>
      </w:r>
      <w:r>
        <w:rPr>
          <w:rFonts w:hint="eastAsia"/>
        </w:rPr>
        <w:t>пищевых</w:t>
      </w:r>
      <w:r>
        <w:t xml:space="preserve"> </w:t>
      </w:r>
      <w:r>
        <w:rPr>
          <w:rFonts w:hint="eastAsia"/>
        </w:rPr>
        <w:t>и</w:t>
      </w:r>
      <w:r>
        <w:t xml:space="preserve"> </w:t>
      </w:r>
      <w:r>
        <w:rPr>
          <w:rFonts w:hint="eastAsia"/>
        </w:rPr>
        <w:t>биологически</w:t>
      </w:r>
      <w:r>
        <w:t xml:space="preserve"> </w:t>
      </w:r>
      <w:r>
        <w:rPr>
          <w:rFonts w:hint="eastAsia"/>
        </w:rPr>
        <w:t>активных</w:t>
      </w:r>
    </w:p>
    <w:p w14:paraId="104CAD84" w14:textId="77777777" w:rsidR="00922E63" w:rsidRDefault="00922E63" w:rsidP="00922E63"/>
    <w:p w14:paraId="68A95267" w14:textId="77777777" w:rsidR="00922E63" w:rsidRDefault="00922E63" w:rsidP="00922E63">
      <w:r>
        <w:rPr>
          <w:rFonts w:hint="eastAsia"/>
        </w:rPr>
        <w:t>веществ</w:t>
      </w:r>
    </w:p>
    <w:p w14:paraId="42CB3520" w14:textId="77777777" w:rsidR="00922E63" w:rsidRDefault="00922E63" w:rsidP="00922E63"/>
    <w:p w14:paraId="08C1E232" w14:textId="77777777" w:rsidR="00922E63" w:rsidRDefault="00922E63" w:rsidP="00922E63">
      <w:r>
        <w:t xml:space="preserve">3.1 </w:t>
      </w:r>
      <w:r>
        <w:rPr>
          <w:rFonts w:hint="eastAsia"/>
        </w:rPr>
        <w:t>Научно</w:t>
      </w:r>
      <w:r>
        <w:t>-</w:t>
      </w:r>
      <w:r>
        <w:rPr>
          <w:rFonts w:hint="eastAsia"/>
        </w:rPr>
        <w:t>практические</w:t>
      </w:r>
      <w:r>
        <w:t xml:space="preserve"> </w:t>
      </w:r>
      <w:r>
        <w:rPr>
          <w:rFonts w:hint="eastAsia"/>
        </w:rPr>
        <w:t>аспекты</w:t>
      </w:r>
      <w:r>
        <w:t xml:space="preserve"> </w:t>
      </w:r>
      <w:r>
        <w:rPr>
          <w:rFonts w:hint="eastAsia"/>
        </w:rPr>
        <w:t>использования</w:t>
      </w:r>
      <w:r>
        <w:t xml:space="preserve"> </w:t>
      </w:r>
      <w:r>
        <w:rPr>
          <w:rFonts w:hint="eastAsia"/>
        </w:rPr>
        <w:t>микроводоросли</w:t>
      </w:r>
    </w:p>
    <w:p w14:paraId="110F5C47" w14:textId="77777777" w:rsidR="00922E63" w:rsidRDefault="00922E63" w:rsidP="00922E63"/>
    <w:p w14:paraId="1553C78B" w14:textId="77777777" w:rsidR="00922E63" w:rsidRDefault="00922E63" w:rsidP="00922E63">
      <w:r>
        <w:rPr>
          <w:rFonts w:hint="eastAsia"/>
        </w:rPr>
        <w:t>спирулины</w:t>
      </w:r>
      <w:r>
        <w:t xml:space="preserve"> </w:t>
      </w:r>
      <w:r>
        <w:rPr>
          <w:rFonts w:hint="eastAsia"/>
        </w:rPr>
        <w:t>при</w:t>
      </w:r>
      <w:r>
        <w:t xml:space="preserve"> </w:t>
      </w:r>
      <w:r>
        <w:rPr>
          <w:rFonts w:hint="eastAsia"/>
        </w:rPr>
        <w:t>производстве</w:t>
      </w:r>
      <w:r>
        <w:t xml:space="preserve"> </w:t>
      </w:r>
      <w:r>
        <w:rPr>
          <w:rFonts w:hint="eastAsia"/>
        </w:rPr>
        <w:t>хлебобулочных</w:t>
      </w:r>
      <w:r>
        <w:t xml:space="preserve"> </w:t>
      </w:r>
      <w:r>
        <w:rPr>
          <w:rFonts w:hint="eastAsia"/>
        </w:rPr>
        <w:t>изделий</w:t>
      </w:r>
    </w:p>
    <w:p w14:paraId="4A1AD85E" w14:textId="77777777" w:rsidR="00922E63" w:rsidRDefault="00922E63" w:rsidP="00922E63"/>
    <w:p w14:paraId="02EB62D2" w14:textId="77777777" w:rsidR="00922E63" w:rsidRDefault="00922E63" w:rsidP="00922E63">
      <w:r>
        <w:lastRenderedPageBreak/>
        <w:t xml:space="preserve">3.1.1 </w:t>
      </w:r>
      <w:r>
        <w:rPr>
          <w:rFonts w:hint="eastAsia"/>
        </w:rPr>
        <w:t>Влияние</w:t>
      </w:r>
      <w:r>
        <w:t xml:space="preserve"> </w:t>
      </w:r>
      <w:r>
        <w:rPr>
          <w:rFonts w:hint="eastAsia"/>
        </w:rPr>
        <w:t>технологических</w:t>
      </w:r>
      <w:r>
        <w:t xml:space="preserve"> </w:t>
      </w:r>
      <w:r>
        <w:rPr>
          <w:rFonts w:hint="eastAsia"/>
        </w:rPr>
        <w:t>факторов</w:t>
      </w:r>
      <w:r>
        <w:t xml:space="preserve"> </w:t>
      </w:r>
      <w:r>
        <w:rPr>
          <w:rFonts w:hint="eastAsia"/>
        </w:rPr>
        <w:t>на</w:t>
      </w:r>
      <w:r>
        <w:t xml:space="preserve"> </w:t>
      </w:r>
      <w:r>
        <w:rPr>
          <w:rFonts w:hint="eastAsia"/>
        </w:rPr>
        <w:t>качество</w:t>
      </w:r>
      <w:r>
        <w:t xml:space="preserve"> </w:t>
      </w:r>
      <w:r>
        <w:rPr>
          <w:rFonts w:hint="eastAsia"/>
        </w:rPr>
        <w:t>хлебобулочных</w:t>
      </w:r>
      <w:r>
        <w:t xml:space="preserve"> </w:t>
      </w:r>
      <w:r>
        <w:rPr>
          <w:rFonts w:hint="eastAsia"/>
        </w:rPr>
        <w:t>изделий</w:t>
      </w:r>
      <w:r>
        <w:t xml:space="preserve"> </w:t>
      </w:r>
      <w:r>
        <w:rPr>
          <w:rFonts w:hint="eastAsia"/>
        </w:rPr>
        <w:t>со</w:t>
      </w:r>
      <w:r>
        <w:t xml:space="preserve"> </w:t>
      </w:r>
      <w:r>
        <w:rPr>
          <w:rFonts w:hint="eastAsia"/>
        </w:rPr>
        <w:t>спирулиной</w:t>
      </w:r>
    </w:p>
    <w:p w14:paraId="1B3ACF82" w14:textId="77777777" w:rsidR="00922E63" w:rsidRDefault="00922E63" w:rsidP="00922E63"/>
    <w:p w14:paraId="3A377111" w14:textId="77777777" w:rsidR="00922E63" w:rsidRDefault="00922E63" w:rsidP="00922E63">
      <w:r>
        <w:t xml:space="preserve">3.1.2 </w:t>
      </w:r>
      <w:r>
        <w:rPr>
          <w:rFonts w:hint="eastAsia"/>
        </w:rPr>
        <w:t>Влияния</w:t>
      </w:r>
      <w:r>
        <w:t xml:space="preserve"> </w:t>
      </w:r>
      <w:r>
        <w:rPr>
          <w:rFonts w:hint="eastAsia"/>
        </w:rPr>
        <w:t>спирулины</w:t>
      </w:r>
      <w:r>
        <w:t xml:space="preserve"> </w:t>
      </w:r>
      <w:r>
        <w:rPr>
          <w:rFonts w:hint="eastAsia"/>
        </w:rPr>
        <w:t>на</w:t>
      </w:r>
      <w:r>
        <w:t xml:space="preserve"> </w:t>
      </w:r>
      <w:r>
        <w:rPr>
          <w:rFonts w:hint="eastAsia"/>
        </w:rPr>
        <w:t>хлебопекарные</w:t>
      </w:r>
      <w:r>
        <w:t xml:space="preserve"> </w:t>
      </w:r>
      <w:r>
        <w:rPr>
          <w:rFonts w:hint="eastAsia"/>
        </w:rPr>
        <w:t>свойства</w:t>
      </w:r>
      <w:r>
        <w:t xml:space="preserve"> </w:t>
      </w:r>
      <w:r>
        <w:rPr>
          <w:rFonts w:hint="eastAsia"/>
        </w:rPr>
        <w:t>муки</w:t>
      </w:r>
    </w:p>
    <w:p w14:paraId="7BF9648D" w14:textId="77777777" w:rsidR="00922E63" w:rsidRDefault="00922E63" w:rsidP="00922E63"/>
    <w:p w14:paraId="29936B16" w14:textId="77777777" w:rsidR="00922E63" w:rsidRDefault="00922E63" w:rsidP="00922E63">
      <w:r>
        <w:t xml:space="preserve">3.1.3 </w:t>
      </w:r>
      <w:r>
        <w:rPr>
          <w:rFonts w:hint="eastAsia"/>
        </w:rPr>
        <w:t>Исследование</w:t>
      </w:r>
      <w:r>
        <w:t xml:space="preserve"> </w:t>
      </w:r>
      <w:r>
        <w:rPr>
          <w:rFonts w:hint="eastAsia"/>
        </w:rPr>
        <w:t>влияния</w:t>
      </w:r>
      <w:r>
        <w:t xml:space="preserve"> </w:t>
      </w:r>
      <w:r>
        <w:rPr>
          <w:rFonts w:hint="eastAsia"/>
        </w:rPr>
        <w:t>спирулины</w:t>
      </w:r>
      <w:r>
        <w:t xml:space="preserve"> </w:t>
      </w:r>
      <w:r>
        <w:rPr>
          <w:rFonts w:hint="eastAsia"/>
        </w:rPr>
        <w:t>на</w:t>
      </w:r>
      <w:r>
        <w:t xml:space="preserve"> </w:t>
      </w:r>
      <w:r>
        <w:rPr>
          <w:rFonts w:hint="eastAsia"/>
        </w:rPr>
        <w:t>свойства</w:t>
      </w:r>
      <w:r>
        <w:t xml:space="preserve"> </w:t>
      </w:r>
      <w:r>
        <w:rPr>
          <w:rFonts w:hint="eastAsia"/>
        </w:rPr>
        <w:t>полуфабрикатов</w:t>
      </w:r>
    </w:p>
    <w:p w14:paraId="177FFA32" w14:textId="77777777" w:rsidR="00922E63" w:rsidRDefault="00922E63" w:rsidP="00922E63"/>
    <w:p w14:paraId="23AE036B" w14:textId="77777777" w:rsidR="00922E63" w:rsidRDefault="00922E63" w:rsidP="00922E63">
      <w:r>
        <w:t xml:space="preserve">3.1.4 </w:t>
      </w:r>
      <w:r>
        <w:rPr>
          <w:rFonts w:hint="eastAsia"/>
        </w:rPr>
        <w:t>Влияние</w:t>
      </w:r>
      <w:r>
        <w:t xml:space="preserve"> </w:t>
      </w:r>
      <w:r>
        <w:rPr>
          <w:rFonts w:hint="eastAsia"/>
        </w:rPr>
        <w:t>спирулины</w:t>
      </w:r>
      <w:r>
        <w:t xml:space="preserve"> </w:t>
      </w:r>
      <w:r>
        <w:rPr>
          <w:rFonts w:hint="eastAsia"/>
        </w:rPr>
        <w:t>на</w:t>
      </w:r>
      <w:r>
        <w:t xml:space="preserve"> </w:t>
      </w:r>
      <w:r>
        <w:rPr>
          <w:rFonts w:hint="eastAsia"/>
        </w:rPr>
        <w:t>качество</w:t>
      </w:r>
      <w:r>
        <w:t xml:space="preserve"> </w:t>
      </w:r>
      <w:r>
        <w:rPr>
          <w:rFonts w:hint="eastAsia"/>
        </w:rPr>
        <w:t>хлебобулочных</w:t>
      </w:r>
      <w:r>
        <w:t xml:space="preserve"> </w:t>
      </w:r>
      <w:r>
        <w:rPr>
          <w:rFonts w:hint="eastAsia"/>
        </w:rPr>
        <w:t>изделий</w:t>
      </w:r>
      <w:r>
        <w:t xml:space="preserve"> </w:t>
      </w:r>
      <w:r>
        <w:rPr>
          <w:rFonts w:hint="eastAsia"/>
        </w:rPr>
        <w:t>в</w:t>
      </w:r>
    </w:p>
    <w:p w14:paraId="65C5DCA3" w14:textId="77777777" w:rsidR="00922E63" w:rsidRDefault="00922E63" w:rsidP="00922E63"/>
    <w:p w14:paraId="72AE3EF7" w14:textId="77777777" w:rsidR="00922E63" w:rsidRDefault="00922E63" w:rsidP="00922E63">
      <w:r>
        <w:rPr>
          <w:rFonts w:hint="eastAsia"/>
        </w:rPr>
        <w:t>процессе</w:t>
      </w:r>
      <w:r>
        <w:t xml:space="preserve"> </w:t>
      </w:r>
      <w:r>
        <w:rPr>
          <w:rFonts w:hint="eastAsia"/>
        </w:rPr>
        <w:t>хранения</w:t>
      </w:r>
    </w:p>
    <w:p w14:paraId="21B27D32" w14:textId="77777777" w:rsidR="00922E63" w:rsidRDefault="00922E63" w:rsidP="00922E63"/>
    <w:p w14:paraId="5779BD8E" w14:textId="77777777" w:rsidR="00922E63" w:rsidRDefault="00922E63" w:rsidP="00922E63">
      <w:r>
        <w:t xml:space="preserve">3.1.5 </w:t>
      </w:r>
      <w:r>
        <w:rPr>
          <w:rFonts w:hint="eastAsia"/>
        </w:rPr>
        <w:t>Пищевая</w:t>
      </w:r>
      <w:r>
        <w:t xml:space="preserve"> </w:t>
      </w:r>
      <w:r>
        <w:rPr>
          <w:rFonts w:hint="eastAsia"/>
        </w:rPr>
        <w:t>и</w:t>
      </w:r>
      <w:r>
        <w:t xml:space="preserve"> </w:t>
      </w:r>
      <w:r>
        <w:rPr>
          <w:rFonts w:hint="eastAsia"/>
        </w:rPr>
        <w:t>биологическая</w:t>
      </w:r>
      <w:r>
        <w:t xml:space="preserve"> </w:t>
      </w:r>
      <w:r>
        <w:rPr>
          <w:rFonts w:hint="eastAsia"/>
        </w:rPr>
        <w:t>ценность</w:t>
      </w:r>
      <w:r>
        <w:t xml:space="preserve"> </w:t>
      </w:r>
      <w:r>
        <w:rPr>
          <w:rFonts w:hint="eastAsia"/>
        </w:rPr>
        <w:t>хлебобулочных</w:t>
      </w:r>
      <w:r>
        <w:t xml:space="preserve"> </w:t>
      </w:r>
      <w:r>
        <w:rPr>
          <w:rFonts w:hint="eastAsia"/>
        </w:rPr>
        <w:t>изделий</w:t>
      </w:r>
      <w:r>
        <w:t xml:space="preserve"> </w:t>
      </w:r>
      <w:r>
        <w:rPr>
          <w:rFonts w:hint="eastAsia"/>
        </w:rPr>
        <w:t>со</w:t>
      </w:r>
    </w:p>
    <w:p w14:paraId="7469DAFB" w14:textId="77777777" w:rsidR="00922E63" w:rsidRDefault="00922E63" w:rsidP="00922E63"/>
    <w:p w14:paraId="1C02CCB1" w14:textId="77777777" w:rsidR="00922E63" w:rsidRDefault="00922E63" w:rsidP="00922E63">
      <w:r>
        <w:rPr>
          <w:rFonts w:hint="eastAsia"/>
        </w:rPr>
        <w:t>спирулиной</w:t>
      </w:r>
    </w:p>
    <w:p w14:paraId="32735F5E" w14:textId="77777777" w:rsidR="00922E63" w:rsidRDefault="00922E63" w:rsidP="00922E63"/>
    <w:p w14:paraId="0F1E746A" w14:textId="77777777" w:rsidR="00922E63" w:rsidRDefault="00922E63" w:rsidP="00922E63">
      <w:r>
        <w:t xml:space="preserve">3.1.6 </w:t>
      </w:r>
      <w:r>
        <w:rPr>
          <w:rFonts w:hint="eastAsia"/>
        </w:rPr>
        <w:t>Влияние</w:t>
      </w:r>
      <w:r>
        <w:t xml:space="preserve"> </w:t>
      </w:r>
      <w:r>
        <w:rPr>
          <w:rFonts w:hint="eastAsia"/>
        </w:rPr>
        <w:t>спирулины</w:t>
      </w:r>
      <w:r>
        <w:t xml:space="preserve"> </w:t>
      </w:r>
      <w:r>
        <w:rPr>
          <w:rFonts w:hint="eastAsia"/>
        </w:rPr>
        <w:t>на</w:t>
      </w:r>
      <w:r>
        <w:t xml:space="preserve"> </w:t>
      </w:r>
      <w:r>
        <w:rPr>
          <w:rFonts w:hint="eastAsia"/>
        </w:rPr>
        <w:t>антиоксидантную</w:t>
      </w:r>
      <w:r>
        <w:t xml:space="preserve"> </w:t>
      </w:r>
      <w:r>
        <w:rPr>
          <w:rFonts w:hint="eastAsia"/>
        </w:rPr>
        <w:t>емкость</w:t>
      </w:r>
      <w:r>
        <w:t xml:space="preserve"> </w:t>
      </w:r>
      <w:r>
        <w:rPr>
          <w:rFonts w:hint="eastAsia"/>
        </w:rPr>
        <w:t>хлебобулочных</w:t>
      </w:r>
      <w:r>
        <w:t xml:space="preserve"> </w:t>
      </w:r>
      <w:r>
        <w:rPr>
          <w:rFonts w:hint="eastAsia"/>
        </w:rPr>
        <w:t>изделий</w:t>
      </w:r>
    </w:p>
    <w:p w14:paraId="1E64C321" w14:textId="77777777" w:rsidR="00922E63" w:rsidRDefault="00922E63" w:rsidP="00922E63"/>
    <w:p w14:paraId="1A9E7A72" w14:textId="77777777" w:rsidR="00922E63" w:rsidRDefault="00922E63" w:rsidP="00922E63">
      <w:r>
        <w:t xml:space="preserve">3.1.7 </w:t>
      </w:r>
      <w:r>
        <w:rPr>
          <w:rFonts w:hint="eastAsia"/>
        </w:rPr>
        <w:t>Технологические</w:t>
      </w:r>
      <w:r>
        <w:t xml:space="preserve"> </w:t>
      </w:r>
      <w:r>
        <w:rPr>
          <w:rFonts w:hint="eastAsia"/>
        </w:rPr>
        <w:t>решения</w:t>
      </w:r>
      <w:r>
        <w:t xml:space="preserve"> </w:t>
      </w:r>
      <w:r>
        <w:rPr>
          <w:rFonts w:hint="eastAsia"/>
        </w:rPr>
        <w:t>по</w:t>
      </w:r>
      <w:r>
        <w:t xml:space="preserve"> </w:t>
      </w:r>
      <w:r>
        <w:rPr>
          <w:rFonts w:hint="eastAsia"/>
        </w:rPr>
        <w:t>применению</w:t>
      </w:r>
      <w:r>
        <w:t xml:space="preserve"> </w:t>
      </w:r>
      <w:r>
        <w:rPr>
          <w:rFonts w:hint="eastAsia"/>
        </w:rPr>
        <w:t>микроводоросли</w:t>
      </w:r>
      <w:r>
        <w:t xml:space="preserve"> </w:t>
      </w:r>
      <w:r>
        <w:rPr>
          <w:rFonts w:hint="eastAsia"/>
        </w:rPr>
        <w:t>спирулины</w:t>
      </w:r>
      <w:r>
        <w:t xml:space="preserve"> </w:t>
      </w:r>
      <w:r>
        <w:rPr>
          <w:rFonts w:hint="eastAsia"/>
        </w:rPr>
        <w:t>в</w:t>
      </w:r>
      <w:r>
        <w:t xml:space="preserve"> </w:t>
      </w:r>
      <w:r>
        <w:rPr>
          <w:rFonts w:hint="eastAsia"/>
        </w:rPr>
        <w:t>технологии</w:t>
      </w:r>
      <w:r>
        <w:t xml:space="preserve"> </w:t>
      </w:r>
      <w:r>
        <w:rPr>
          <w:rFonts w:hint="eastAsia"/>
        </w:rPr>
        <w:t>хлебобулочных</w:t>
      </w:r>
      <w:r>
        <w:t xml:space="preserve"> </w:t>
      </w:r>
      <w:r>
        <w:rPr>
          <w:rFonts w:hint="eastAsia"/>
        </w:rPr>
        <w:t>изделий</w:t>
      </w:r>
    </w:p>
    <w:p w14:paraId="4CCC1665" w14:textId="77777777" w:rsidR="00922E63" w:rsidRDefault="00922E63" w:rsidP="00922E63"/>
    <w:p w14:paraId="4C83F642" w14:textId="77777777" w:rsidR="00922E63" w:rsidRDefault="00922E63" w:rsidP="00922E63">
      <w:r>
        <w:t xml:space="preserve">3.2 </w:t>
      </w:r>
      <w:r>
        <w:rPr>
          <w:rFonts w:hint="eastAsia"/>
        </w:rPr>
        <w:t>Совершенствование</w:t>
      </w:r>
      <w:r>
        <w:t xml:space="preserve"> </w:t>
      </w:r>
      <w:r>
        <w:rPr>
          <w:rFonts w:hint="eastAsia"/>
        </w:rPr>
        <w:t>технологии</w:t>
      </w:r>
      <w:r>
        <w:t xml:space="preserve"> </w:t>
      </w:r>
      <w:r>
        <w:rPr>
          <w:rFonts w:hint="eastAsia"/>
        </w:rPr>
        <w:t>хлебобулочных</w:t>
      </w:r>
      <w:r>
        <w:t xml:space="preserve"> </w:t>
      </w:r>
      <w:r>
        <w:rPr>
          <w:rFonts w:hint="eastAsia"/>
        </w:rPr>
        <w:t>изделий</w:t>
      </w:r>
      <w:r>
        <w:t xml:space="preserve"> </w:t>
      </w:r>
      <w:r>
        <w:rPr>
          <w:rFonts w:hint="eastAsia"/>
        </w:rPr>
        <w:t>с</w:t>
      </w:r>
      <w:r>
        <w:t xml:space="preserve"> </w:t>
      </w:r>
      <w:r>
        <w:rPr>
          <w:rFonts w:hint="eastAsia"/>
        </w:rPr>
        <w:t>использованием</w:t>
      </w:r>
      <w:r>
        <w:t xml:space="preserve"> </w:t>
      </w:r>
      <w:r>
        <w:rPr>
          <w:rFonts w:hint="eastAsia"/>
        </w:rPr>
        <w:t>морских</w:t>
      </w:r>
      <w:r>
        <w:t xml:space="preserve"> </w:t>
      </w:r>
      <w:r>
        <w:rPr>
          <w:rFonts w:hint="eastAsia"/>
        </w:rPr>
        <w:t>водорослей</w:t>
      </w:r>
    </w:p>
    <w:p w14:paraId="7D8B2C72" w14:textId="77777777" w:rsidR="00922E63" w:rsidRDefault="00922E63" w:rsidP="00922E63"/>
    <w:p w14:paraId="5F3515E3" w14:textId="77777777" w:rsidR="00922E63" w:rsidRDefault="00922E63" w:rsidP="00922E63">
      <w:r>
        <w:t xml:space="preserve">3.2.1 </w:t>
      </w:r>
      <w:r>
        <w:rPr>
          <w:rFonts w:hint="eastAsia"/>
        </w:rPr>
        <w:t>Влияние</w:t>
      </w:r>
      <w:r>
        <w:t xml:space="preserve"> </w:t>
      </w:r>
      <w:r>
        <w:rPr>
          <w:rFonts w:hint="eastAsia"/>
        </w:rPr>
        <w:t>технологических</w:t>
      </w:r>
      <w:r>
        <w:t xml:space="preserve"> </w:t>
      </w:r>
      <w:r>
        <w:rPr>
          <w:rFonts w:hint="eastAsia"/>
        </w:rPr>
        <w:t>факторов</w:t>
      </w:r>
      <w:r>
        <w:t xml:space="preserve"> </w:t>
      </w:r>
      <w:r>
        <w:rPr>
          <w:rFonts w:hint="eastAsia"/>
        </w:rPr>
        <w:t>на</w:t>
      </w:r>
      <w:r>
        <w:t xml:space="preserve"> </w:t>
      </w:r>
      <w:r>
        <w:rPr>
          <w:rFonts w:hint="eastAsia"/>
        </w:rPr>
        <w:t>качество</w:t>
      </w:r>
      <w:r>
        <w:t xml:space="preserve"> </w:t>
      </w:r>
      <w:r>
        <w:rPr>
          <w:rFonts w:hint="eastAsia"/>
        </w:rPr>
        <w:t>хлебобулочных</w:t>
      </w:r>
      <w:r>
        <w:t xml:space="preserve"> </w:t>
      </w:r>
      <w:r>
        <w:rPr>
          <w:rFonts w:hint="eastAsia"/>
        </w:rPr>
        <w:t>изделий</w:t>
      </w:r>
      <w:r>
        <w:t xml:space="preserve"> </w:t>
      </w:r>
      <w:r>
        <w:rPr>
          <w:rFonts w:hint="eastAsia"/>
        </w:rPr>
        <w:t>с</w:t>
      </w:r>
      <w:r>
        <w:t xml:space="preserve"> </w:t>
      </w:r>
      <w:r>
        <w:rPr>
          <w:rFonts w:hint="eastAsia"/>
        </w:rPr>
        <w:t>порошками</w:t>
      </w:r>
      <w:r>
        <w:t xml:space="preserve"> </w:t>
      </w:r>
      <w:r>
        <w:rPr>
          <w:rFonts w:hint="eastAsia"/>
        </w:rPr>
        <w:t>морских</w:t>
      </w:r>
      <w:r>
        <w:t xml:space="preserve"> </w:t>
      </w:r>
      <w:r>
        <w:rPr>
          <w:rFonts w:hint="eastAsia"/>
        </w:rPr>
        <w:t>водорослей</w:t>
      </w:r>
    </w:p>
    <w:p w14:paraId="129584B4" w14:textId="77777777" w:rsidR="00922E63" w:rsidRDefault="00922E63" w:rsidP="00922E63"/>
    <w:p w14:paraId="0D109BB3" w14:textId="77777777" w:rsidR="00922E63" w:rsidRDefault="00922E63" w:rsidP="00922E63">
      <w:r>
        <w:t xml:space="preserve">3.2.2 </w:t>
      </w:r>
      <w:r>
        <w:rPr>
          <w:rFonts w:hint="eastAsia"/>
        </w:rPr>
        <w:t>Влияния</w:t>
      </w:r>
      <w:r>
        <w:t xml:space="preserve"> </w:t>
      </w:r>
      <w:r>
        <w:rPr>
          <w:rFonts w:hint="eastAsia"/>
        </w:rPr>
        <w:t>дозировки</w:t>
      </w:r>
      <w:r>
        <w:t xml:space="preserve"> </w:t>
      </w:r>
      <w:r>
        <w:rPr>
          <w:rFonts w:hint="eastAsia"/>
        </w:rPr>
        <w:t>порошков</w:t>
      </w:r>
      <w:r>
        <w:t xml:space="preserve"> </w:t>
      </w:r>
      <w:r>
        <w:rPr>
          <w:rFonts w:hint="eastAsia"/>
        </w:rPr>
        <w:t>морских</w:t>
      </w:r>
      <w:r>
        <w:t xml:space="preserve"> </w:t>
      </w:r>
      <w:r>
        <w:rPr>
          <w:rFonts w:hint="eastAsia"/>
        </w:rPr>
        <w:t>водорослей</w:t>
      </w:r>
      <w:r>
        <w:t xml:space="preserve"> </w:t>
      </w:r>
      <w:r>
        <w:rPr>
          <w:rFonts w:hint="eastAsia"/>
        </w:rPr>
        <w:t>на</w:t>
      </w:r>
      <w:r>
        <w:t xml:space="preserve"> </w:t>
      </w:r>
      <w:r>
        <w:rPr>
          <w:rFonts w:hint="eastAsia"/>
        </w:rPr>
        <w:t>хлебопекарные</w:t>
      </w:r>
      <w:r>
        <w:t xml:space="preserve"> </w:t>
      </w:r>
      <w:r>
        <w:rPr>
          <w:rFonts w:hint="eastAsia"/>
        </w:rPr>
        <w:t>свойства</w:t>
      </w:r>
      <w:r>
        <w:t xml:space="preserve"> </w:t>
      </w:r>
      <w:r>
        <w:rPr>
          <w:rFonts w:hint="eastAsia"/>
        </w:rPr>
        <w:t>муки</w:t>
      </w:r>
    </w:p>
    <w:p w14:paraId="5131DF3E" w14:textId="77777777" w:rsidR="00922E63" w:rsidRDefault="00922E63" w:rsidP="00922E63"/>
    <w:p w14:paraId="014E36BA" w14:textId="77777777" w:rsidR="00922E63" w:rsidRDefault="00922E63" w:rsidP="00922E63">
      <w:r>
        <w:t xml:space="preserve">3.2.3 </w:t>
      </w:r>
      <w:r>
        <w:rPr>
          <w:rFonts w:hint="eastAsia"/>
        </w:rPr>
        <w:t>Разработка</w:t>
      </w:r>
      <w:r>
        <w:t xml:space="preserve"> </w:t>
      </w:r>
      <w:r>
        <w:rPr>
          <w:rFonts w:hint="eastAsia"/>
        </w:rPr>
        <w:t>метода</w:t>
      </w:r>
      <w:r>
        <w:t xml:space="preserve"> </w:t>
      </w:r>
      <w:r>
        <w:rPr>
          <w:rFonts w:hint="eastAsia"/>
        </w:rPr>
        <w:t>экспресс</w:t>
      </w:r>
      <w:r>
        <w:t xml:space="preserve"> - </w:t>
      </w:r>
      <w:r>
        <w:rPr>
          <w:rFonts w:hint="eastAsia"/>
        </w:rPr>
        <w:t>контроля</w:t>
      </w:r>
      <w:r>
        <w:t xml:space="preserve"> </w:t>
      </w:r>
      <w:r>
        <w:rPr>
          <w:rFonts w:hint="eastAsia"/>
        </w:rPr>
        <w:t>содержания</w:t>
      </w:r>
    </w:p>
    <w:p w14:paraId="309631F2" w14:textId="77777777" w:rsidR="00922E63" w:rsidRDefault="00922E63" w:rsidP="00922E63"/>
    <w:p w14:paraId="0D06E97C" w14:textId="77777777" w:rsidR="00922E63" w:rsidRDefault="00922E63" w:rsidP="00922E63">
      <w:r>
        <w:rPr>
          <w:rFonts w:hint="eastAsia"/>
        </w:rPr>
        <w:t>порошков</w:t>
      </w:r>
      <w:r>
        <w:t xml:space="preserve"> </w:t>
      </w:r>
      <w:r>
        <w:rPr>
          <w:rFonts w:hint="eastAsia"/>
        </w:rPr>
        <w:t>морских</w:t>
      </w:r>
      <w:r>
        <w:t xml:space="preserve"> </w:t>
      </w:r>
      <w:r>
        <w:rPr>
          <w:rFonts w:hint="eastAsia"/>
        </w:rPr>
        <w:t>водорослей</w:t>
      </w:r>
      <w:r>
        <w:t xml:space="preserve"> </w:t>
      </w:r>
      <w:r>
        <w:rPr>
          <w:rFonts w:hint="eastAsia"/>
        </w:rPr>
        <w:t>в</w:t>
      </w:r>
      <w:r>
        <w:t xml:space="preserve"> </w:t>
      </w:r>
      <w:r>
        <w:rPr>
          <w:rFonts w:hint="eastAsia"/>
        </w:rPr>
        <w:t>составе</w:t>
      </w:r>
      <w:r>
        <w:t xml:space="preserve"> </w:t>
      </w:r>
      <w:r>
        <w:rPr>
          <w:rFonts w:hint="eastAsia"/>
        </w:rPr>
        <w:t>мучных</w:t>
      </w:r>
      <w:r>
        <w:t xml:space="preserve"> </w:t>
      </w:r>
      <w:r>
        <w:rPr>
          <w:rFonts w:hint="eastAsia"/>
        </w:rPr>
        <w:t>смесей</w:t>
      </w:r>
    </w:p>
    <w:p w14:paraId="5D37ED7C" w14:textId="77777777" w:rsidR="00922E63" w:rsidRDefault="00922E63" w:rsidP="00922E63"/>
    <w:p w14:paraId="459E8F6B" w14:textId="77777777" w:rsidR="00922E63" w:rsidRDefault="00922E63" w:rsidP="00922E63">
      <w:r>
        <w:t xml:space="preserve">3.2.4 </w:t>
      </w:r>
      <w:r>
        <w:rPr>
          <w:rFonts w:hint="eastAsia"/>
        </w:rPr>
        <w:t>Исследование</w:t>
      </w:r>
      <w:r>
        <w:t xml:space="preserve"> </w:t>
      </w:r>
      <w:r>
        <w:rPr>
          <w:rFonts w:hint="eastAsia"/>
        </w:rPr>
        <w:t>влияния</w:t>
      </w:r>
      <w:r>
        <w:t xml:space="preserve"> </w:t>
      </w:r>
      <w:r>
        <w:rPr>
          <w:rFonts w:hint="eastAsia"/>
        </w:rPr>
        <w:t>порошков</w:t>
      </w:r>
      <w:r>
        <w:t xml:space="preserve"> </w:t>
      </w:r>
      <w:r>
        <w:rPr>
          <w:rFonts w:hint="eastAsia"/>
        </w:rPr>
        <w:t>морских</w:t>
      </w:r>
      <w:r>
        <w:t xml:space="preserve"> </w:t>
      </w:r>
      <w:r>
        <w:rPr>
          <w:rFonts w:hint="eastAsia"/>
        </w:rPr>
        <w:t>водорослей</w:t>
      </w:r>
      <w:r>
        <w:t xml:space="preserve"> </w:t>
      </w:r>
      <w:r>
        <w:rPr>
          <w:rFonts w:hint="eastAsia"/>
        </w:rPr>
        <w:t>на</w:t>
      </w:r>
      <w:r>
        <w:t xml:space="preserve"> </w:t>
      </w:r>
      <w:r>
        <w:rPr>
          <w:rFonts w:hint="eastAsia"/>
        </w:rPr>
        <w:t>свойства</w:t>
      </w:r>
      <w:r>
        <w:t xml:space="preserve"> </w:t>
      </w:r>
      <w:r>
        <w:rPr>
          <w:rFonts w:hint="eastAsia"/>
        </w:rPr>
        <w:t>полуфабрикатов</w:t>
      </w:r>
    </w:p>
    <w:p w14:paraId="6EF0C419" w14:textId="77777777" w:rsidR="00922E63" w:rsidRDefault="00922E63" w:rsidP="00922E63"/>
    <w:p w14:paraId="259FF72F" w14:textId="77777777" w:rsidR="00922E63" w:rsidRDefault="00922E63" w:rsidP="00922E63">
      <w:r>
        <w:t xml:space="preserve">3.2.5 </w:t>
      </w:r>
      <w:r>
        <w:rPr>
          <w:rFonts w:hint="eastAsia"/>
        </w:rPr>
        <w:t>Влияние</w:t>
      </w:r>
      <w:r>
        <w:t xml:space="preserve"> </w:t>
      </w:r>
      <w:r>
        <w:rPr>
          <w:rFonts w:hint="eastAsia"/>
        </w:rPr>
        <w:t>способа</w:t>
      </w:r>
      <w:r>
        <w:t xml:space="preserve"> </w:t>
      </w:r>
      <w:r>
        <w:rPr>
          <w:rFonts w:hint="eastAsia"/>
        </w:rPr>
        <w:t>приготовления</w:t>
      </w:r>
      <w:r>
        <w:t xml:space="preserve"> </w:t>
      </w:r>
      <w:r>
        <w:rPr>
          <w:rFonts w:hint="eastAsia"/>
        </w:rPr>
        <w:t>теста</w:t>
      </w:r>
      <w:r>
        <w:t xml:space="preserve"> </w:t>
      </w:r>
      <w:r>
        <w:rPr>
          <w:rFonts w:hint="eastAsia"/>
        </w:rPr>
        <w:t>на</w:t>
      </w:r>
      <w:r>
        <w:t xml:space="preserve"> </w:t>
      </w:r>
      <w:r>
        <w:rPr>
          <w:rFonts w:hint="eastAsia"/>
        </w:rPr>
        <w:t>степень</w:t>
      </w:r>
    </w:p>
    <w:p w14:paraId="04DA828C" w14:textId="77777777" w:rsidR="00922E63" w:rsidRDefault="00922E63" w:rsidP="00922E63"/>
    <w:p w14:paraId="4DCED860" w14:textId="77777777" w:rsidR="00922E63" w:rsidRDefault="00922E63" w:rsidP="00922E63">
      <w:r>
        <w:rPr>
          <w:rFonts w:hint="eastAsia"/>
        </w:rPr>
        <w:t>сохранности</w:t>
      </w:r>
      <w:r>
        <w:t xml:space="preserve"> </w:t>
      </w:r>
      <w:r>
        <w:rPr>
          <w:rFonts w:hint="eastAsia"/>
        </w:rPr>
        <w:t>йода</w:t>
      </w:r>
      <w:r>
        <w:t xml:space="preserve"> </w:t>
      </w:r>
      <w:r>
        <w:rPr>
          <w:rFonts w:hint="eastAsia"/>
        </w:rPr>
        <w:t>в</w:t>
      </w:r>
      <w:r>
        <w:t xml:space="preserve"> </w:t>
      </w:r>
      <w:r>
        <w:rPr>
          <w:rFonts w:hint="eastAsia"/>
        </w:rPr>
        <w:t>хлебобулочных</w:t>
      </w:r>
      <w:r>
        <w:t xml:space="preserve"> </w:t>
      </w:r>
      <w:r>
        <w:rPr>
          <w:rFonts w:hint="eastAsia"/>
        </w:rPr>
        <w:t>изделиях</w:t>
      </w:r>
    </w:p>
    <w:p w14:paraId="134FB877" w14:textId="77777777" w:rsidR="00922E63" w:rsidRDefault="00922E63" w:rsidP="00922E63"/>
    <w:p w14:paraId="74645BAF" w14:textId="77777777" w:rsidR="00922E63" w:rsidRDefault="00922E63" w:rsidP="00922E63">
      <w:r>
        <w:t xml:space="preserve">3.2.6 </w:t>
      </w:r>
      <w:r>
        <w:rPr>
          <w:rFonts w:hint="eastAsia"/>
        </w:rPr>
        <w:t>Влияние</w:t>
      </w:r>
      <w:r>
        <w:t xml:space="preserve"> </w:t>
      </w:r>
      <w:r>
        <w:rPr>
          <w:rFonts w:hint="eastAsia"/>
        </w:rPr>
        <w:t>порошков</w:t>
      </w:r>
      <w:r>
        <w:t xml:space="preserve"> </w:t>
      </w:r>
      <w:r>
        <w:rPr>
          <w:rFonts w:hint="eastAsia"/>
        </w:rPr>
        <w:t>морских</w:t>
      </w:r>
      <w:r>
        <w:t xml:space="preserve"> </w:t>
      </w:r>
      <w:r>
        <w:rPr>
          <w:rFonts w:hint="eastAsia"/>
        </w:rPr>
        <w:t>водорослей</w:t>
      </w:r>
      <w:r>
        <w:t xml:space="preserve"> </w:t>
      </w:r>
      <w:r>
        <w:rPr>
          <w:rFonts w:hint="eastAsia"/>
        </w:rPr>
        <w:t>на</w:t>
      </w:r>
      <w:r>
        <w:t xml:space="preserve"> </w:t>
      </w:r>
      <w:r>
        <w:rPr>
          <w:rFonts w:hint="eastAsia"/>
        </w:rPr>
        <w:t>антиоксидантную</w:t>
      </w:r>
      <w:r>
        <w:t xml:space="preserve"> </w:t>
      </w:r>
      <w:r>
        <w:rPr>
          <w:rFonts w:hint="eastAsia"/>
        </w:rPr>
        <w:t>емкость</w:t>
      </w:r>
      <w:r>
        <w:t xml:space="preserve"> </w:t>
      </w:r>
      <w:r>
        <w:rPr>
          <w:rFonts w:hint="eastAsia"/>
        </w:rPr>
        <w:t>хлебобулочных</w:t>
      </w:r>
      <w:r>
        <w:t xml:space="preserve"> </w:t>
      </w:r>
      <w:r>
        <w:rPr>
          <w:rFonts w:hint="eastAsia"/>
        </w:rPr>
        <w:t>изделий</w:t>
      </w:r>
    </w:p>
    <w:p w14:paraId="491E3A17" w14:textId="77777777" w:rsidR="00922E63" w:rsidRDefault="00922E63" w:rsidP="00922E63"/>
    <w:p w14:paraId="27A76564" w14:textId="77777777" w:rsidR="00922E63" w:rsidRDefault="00922E63" w:rsidP="00922E63">
      <w:r>
        <w:t xml:space="preserve">3.2.7 </w:t>
      </w:r>
      <w:r>
        <w:rPr>
          <w:rFonts w:hint="eastAsia"/>
        </w:rPr>
        <w:t>Технологические</w:t>
      </w:r>
      <w:r>
        <w:t xml:space="preserve"> </w:t>
      </w:r>
      <w:r>
        <w:rPr>
          <w:rFonts w:hint="eastAsia"/>
        </w:rPr>
        <w:t>решения</w:t>
      </w:r>
      <w:r>
        <w:t xml:space="preserve"> </w:t>
      </w:r>
      <w:r>
        <w:rPr>
          <w:rFonts w:hint="eastAsia"/>
        </w:rPr>
        <w:t>по</w:t>
      </w:r>
      <w:r>
        <w:t xml:space="preserve"> </w:t>
      </w:r>
      <w:r>
        <w:rPr>
          <w:rFonts w:hint="eastAsia"/>
        </w:rPr>
        <w:t>применению</w:t>
      </w:r>
      <w:r>
        <w:t xml:space="preserve"> </w:t>
      </w:r>
      <w:r>
        <w:rPr>
          <w:rFonts w:hint="eastAsia"/>
        </w:rPr>
        <w:t>порошков</w:t>
      </w:r>
      <w:r>
        <w:t xml:space="preserve"> </w:t>
      </w:r>
      <w:r>
        <w:rPr>
          <w:rFonts w:hint="eastAsia"/>
        </w:rPr>
        <w:t>морских</w:t>
      </w:r>
      <w:r>
        <w:t xml:space="preserve"> </w:t>
      </w:r>
      <w:r>
        <w:rPr>
          <w:rFonts w:hint="eastAsia"/>
        </w:rPr>
        <w:t>водорослей</w:t>
      </w:r>
      <w:r>
        <w:t xml:space="preserve"> </w:t>
      </w:r>
      <w:r>
        <w:rPr>
          <w:rFonts w:hint="eastAsia"/>
        </w:rPr>
        <w:t>в</w:t>
      </w:r>
      <w:r>
        <w:t xml:space="preserve"> </w:t>
      </w:r>
      <w:r>
        <w:rPr>
          <w:rFonts w:hint="eastAsia"/>
        </w:rPr>
        <w:t>технологии</w:t>
      </w:r>
      <w:r>
        <w:t xml:space="preserve"> </w:t>
      </w:r>
      <w:r>
        <w:rPr>
          <w:rFonts w:hint="eastAsia"/>
        </w:rPr>
        <w:t>диетических</w:t>
      </w:r>
      <w:r>
        <w:t xml:space="preserve"> </w:t>
      </w:r>
      <w:r>
        <w:rPr>
          <w:rFonts w:hint="eastAsia"/>
        </w:rPr>
        <w:t>хлебобулочных</w:t>
      </w:r>
    </w:p>
    <w:p w14:paraId="5BE9696B" w14:textId="77777777" w:rsidR="00922E63" w:rsidRDefault="00922E63" w:rsidP="00922E63"/>
    <w:p w14:paraId="247E21A3" w14:textId="77777777" w:rsidR="00922E63" w:rsidRDefault="00922E63" w:rsidP="00922E63">
      <w:r>
        <w:rPr>
          <w:rFonts w:hint="eastAsia"/>
        </w:rPr>
        <w:t>изделий</w:t>
      </w:r>
    </w:p>
    <w:p w14:paraId="15DD360C" w14:textId="77777777" w:rsidR="00922E63" w:rsidRDefault="00922E63" w:rsidP="00922E63"/>
    <w:p w14:paraId="626F16F1" w14:textId="77777777" w:rsidR="00922E63" w:rsidRDefault="00922E63" w:rsidP="00922E63">
      <w:r>
        <w:t xml:space="preserve">3.3 </w:t>
      </w:r>
      <w:r>
        <w:rPr>
          <w:rFonts w:hint="eastAsia"/>
        </w:rPr>
        <w:t>Разработка</w:t>
      </w:r>
      <w:r>
        <w:t xml:space="preserve"> </w:t>
      </w:r>
      <w:r>
        <w:rPr>
          <w:rFonts w:hint="eastAsia"/>
        </w:rPr>
        <w:t>технологии</w:t>
      </w:r>
      <w:r>
        <w:t xml:space="preserve"> </w:t>
      </w:r>
      <w:r>
        <w:rPr>
          <w:rFonts w:hint="eastAsia"/>
        </w:rPr>
        <w:t>хлебобулочных</w:t>
      </w:r>
      <w:r>
        <w:t xml:space="preserve"> </w:t>
      </w:r>
      <w:r>
        <w:rPr>
          <w:rFonts w:hint="eastAsia"/>
        </w:rPr>
        <w:t>изделий</w:t>
      </w:r>
      <w:r>
        <w:t xml:space="preserve"> </w:t>
      </w:r>
      <w:r>
        <w:rPr>
          <w:rFonts w:hint="eastAsia"/>
        </w:rPr>
        <w:t>с</w:t>
      </w:r>
      <w:r>
        <w:t xml:space="preserve"> </w:t>
      </w:r>
      <w:r>
        <w:rPr>
          <w:rFonts w:hint="eastAsia"/>
        </w:rPr>
        <w:t>экстрактом</w:t>
      </w:r>
    </w:p>
    <w:p w14:paraId="5ACFF850" w14:textId="77777777" w:rsidR="00922E63" w:rsidRDefault="00922E63" w:rsidP="00922E63"/>
    <w:p w14:paraId="7775E9F4" w14:textId="77777777" w:rsidR="00922E63" w:rsidRDefault="00922E63" w:rsidP="00922E63">
      <w:r>
        <w:rPr>
          <w:rFonts w:hint="eastAsia"/>
        </w:rPr>
        <w:t>зеленого</w:t>
      </w:r>
      <w:r>
        <w:t xml:space="preserve"> </w:t>
      </w:r>
      <w:r>
        <w:rPr>
          <w:rFonts w:hint="eastAsia"/>
        </w:rPr>
        <w:t>чая</w:t>
      </w:r>
    </w:p>
    <w:p w14:paraId="019D2E21" w14:textId="77777777" w:rsidR="00922E63" w:rsidRDefault="00922E63" w:rsidP="00922E63"/>
    <w:p w14:paraId="05FF5E77" w14:textId="77777777" w:rsidR="00922E63" w:rsidRDefault="00922E63" w:rsidP="00922E63">
      <w:r>
        <w:t xml:space="preserve">3.3.1 </w:t>
      </w:r>
      <w:r>
        <w:rPr>
          <w:rFonts w:hint="eastAsia"/>
        </w:rPr>
        <w:t>Влияние</w:t>
      </w:r>
      <w:r>
        <w:t xml:space="preserve"> </w:t>
      </w:r>
      <w:r>
        <w:rPr>
          <w:rFonts w:hint="eastAsia"/>
        </w:rPr>
        <w:t>технологических</w:t>
      </w:r>
      <w:r>
        <w:t xml:space="preserve"> </w:t>
      </w:r>
      <w:r>
        <w:rPr>
          <w:rFonts w:hint="eastAsia"/>
        </w:rPr>
        <w:t>факторов</w:t>
      </w:r>
      <w:r>
        <w:t xml:space="preserve"> </w:t>
      </w:r>
      <w:r>
        <w:rPr>
          <w:rFonts w:hint="eastAsia"/>
        </w:rPr>
        <w:t>на</w:t>
      </w:r>
      <w:r>
        <w:t xml:space="preserve"> </w:t>
      </w:r>
      <w:r>
        <w:rPr>
          <w:rFonts w:hint="eastAsia"/>
        </w:rPr>
        <w:t>качество</w:t>
      </w:r>
      <w:r>
        <w:t xml:space="preserve"> </w:t>
      </w:r>
      <w:r>
        <w:rPr>
          <w:rFonts w:hint="eastAsia"/>
        </w:rPr>
        <w:t>хлебобулочных</w:t>
      </w:r>
      <w:r>
        <w:t xml:space="preserve"> </w:t>
      </w:r>
      <w:r>
        <w:rPr>
          <w:rFonts w:hint="eastAsia"/>
        </w:rPr>
        <w:t>изделий</w:t>
      </w:r>
      <w:r>
        <w:t xml:space="preserve"> </w:t>
      </w:r>
      <w:r>
        <w:rPr>
          <w:rFonts w:hint="eastAsia"/>
        </w:rPr>
        <w:t>с</w:t>
      </w:r>
      <w:r>
        <w:t xml:space="preserve"> </w:t>
      </w:r>
      <w:r>
        <w:rPr>
          <w:rFonts w:hint="eastAsia"/>
        </w:rPr>
        <w:t>экстрактом</w:t>
      </w:r>
      <w:r>
        <w:t xml:space="preserve"> </w:t>
      </w:r>
      <w:r>
        <w:rPr>
          <w:rFonts w:hint="eastAsia"/>
        </w:rPr>
        <w:t>зеленого</w:t>
      </w:r>
      <w:r>
        <w:t xml:space="preserve"> </w:t>
      </w:r>
      <w:r>
        <w:rPr>
          <w:rFonts w:hint="eastAsia"/>
        </w:rPr>
        <w:t>чая</w:t>
      </w:r>
    </w:p>
    <w:p w14:paraId="30D7B0BB" w14:textId="77777777" w:rsidR="00922E63" w:rsidRDefault="00922E63" w:rsidP="00922E63"/>
    <w:p w14:paraId="5DA3CF6E" w14:textId="77777777" w:rsidR="00922E63" w:rsidRDefault="00922E63" w:rsidP="00922E63">
      <w:r>
        <w:t xml:space="preserve">3.3.2 </w:t>
      </w:r>
      <w:r>
        <w:rPr>
          <w:rFonts w:hint="eastAsia"/>
        </w:rPr>
        <w:t>Влияние</w:t>
      </w:r>
      <w:r>
        <w:t xml:space="preserve"> </w:t>
      </w:r>
      <w:r>
        <w:rPr>
          <w:rFonts w:hint="eastAsia"/>
        </w:rPr>
        <w:t>экстракта</w:t>
      </w:r>
      <w:r>
        <w:t xml:space="preserve"> </w:t>
      </w:r>
      <w:r>
        <w:rPr>
          <w:rFonts w:hint="eastAsia"/>
        </w:rPr>
        <w:t>зеленого</w:t>
      </w:r>
      <w:r>
        <w:t xml:space="preserve"> </w:t>
      </w:r>
      <w:r>
        <w:rPr>
          <w:rFonts w:hint="eastAsia"/>
        </w:rPr>
        <w:t>чая</w:t>
      </w:r>
      <w:r>
        <w:t xml:space="preserve"> </w:t>
      </w:r>
      <w:r>
        <w:rPr>
          <w:rFonts w:hint="eastAsia"/>
        </w:rPr>
        <w:t>на</w:t>
      </w:r>
      <w:r>
        <w:t xml:space="preserve"> </w:t>
      </w:r>
      <w:r>
        <w:rPr>
          <w:rFonts w:hint="eastAsia"/>
        </w:rPr>
        <w:t>технологические</w:t>
      </w:r>
      <w:r>
        <w:t xml:space="preserve"> </w:t>
      </w:r>
      <w:r>
        <w:rPr>
          <w:rFonts w:hint="eastAsia"/>
        </w:rPr>
        <w:t>свойства</w:t>
      </w:r>
      <w:r>
        <w:t xml:space="preserve"> </w:t>
      </w:r>
      <w:r>
        <w:rPr>
          <w:rFonts w:hint="eastAsia"/>
        </w:rPr>
        <w:t>муки</w:t>
      </w:r>
      <w:r>
        <w:t xml:space="preserve"> </w:t>
      </w:r>
      <w:r>
        <w:rPr>
          <w:rFonts w:hint="eastAsia"/>
        </w:rPr>
        <w:t>и</w:t>
      </w:r>
      <w:r>
        <w:t xml:space="preserve"> </w:t>
      </w:r>
      <w:r>
        <w:rPr>
          <w:rFonts w:hint="eastAsia"/>
        </w:rPr>
        <w:t>полуфабрикаты</w:t>
      </w:r>
      <w:r>
        <w:t xml:space="preserve"> </w:t>
      </w:r>
      <w:r>
        <w:rPr>
          <w:rFonts w:hint="eastAsia"/>
        </w:rPr>
        <w:t>хлебопекарного</w:t>
      </w:r>
      <w:r>
        <w:t xml:space="preserve"> </w:t>
      </w:r>
      <w:r>
        <w:rPr>
          <w:rFonts w:hint="eastAsia"/>
        </w:rPr>
        <w:t>производства</w:t>
      </w:r>
    </w:p>
    <w:p w14:paraId="7059932D" w14:textId="77777777" w:rsidR="00922E63" w:rsidRDefault="00922E63" w:rsidP="00922E63"/>
    <w:p w14:paraId="37701032" w14:textId="77777777" w:rsidR="00922E63" w:rsidRDefault="00922E63" w:rsidP="00922E63">
      <w:r>
        <w:t xml:space="preserve">3.3.3 </w:t>
      </w:r>
      <w:r>
        <w:rPr>
          <w:rFonts w:hint="eastAsia"/>
        </w:rPr>
        <w:t>Пищевая</w:t>
      </w:r>
      <w:r>
        <w:t xml:space="preserve"> </w:t>
      </w:r>
      <w:r>
        <w:rPr>
          <w:rFonts w:hint="eastAsia"/>
        </w:rPr>
        <w:t>ценность</w:t>
      </w:r>
      <w:r>
        <w:t xml:space="preserve"> </w:t>
      </w:r>
      <w:r>
        <w:rPr>
          <w:rFonts w:hint="eastAsia"/>
        </w:rPr>
        <w:t>хлебобулочных</w:t>
      </w:r>
      <w:r>
        <w:t xml:space="preserve"> </w:t>
      </w:r>
      <w:r>
        <w:rPr>
          <w:rFonts w:hint="eastAsia"/>
        </w:rPr>
        <w:t>изделий</w:t>
      </w:r>
      <w:r>
        <w:t xml:space="preserve"> </w:t>
      </w:r>
      <w:r>
        <w:rPr>
          <w:rFonts w:hint="eastAsia"/>
        </w:rPr>
        <w:t>с</w:t>
      </w:r>
      <w:r>
        <w:t xml:space="preserve"> </w:t>
      </w:r>
      <w:r>
        <w:rPr>
          <w:rFonts w:hint="eastAsia"/>
        </w:rPr>
        <w:t>экстрактом</w:t>
      </w:r>
      <w:r>
        <w:t xml:space="preserve"> </w:t>
      </w:r>
      <w:r>
        <w:rPr>
          <w:rFonts w:hint="eastAsia"/>
        </w:rPr>
        <w:t>зеленого</w:t>
      </w:r>
      <w:r>
        <w:t xml:space="preserve"> </w:t>
      </w:r>
      <w:r>
        <w:rPr>
          <w:rFonts w:hint="eastAsia"/>
        </w:rPr>
        <w:t>чая</w:t>
      </w:r>
    </w:p>
    <w:p w14:paraId="612A28E7" w14:textId="77777777" w:rsidR="00922E63" w:rsidRDefault="00922E63" w:rsidP="00922E63"/>
    <w:p w14:paraId="296FFE7C" w14:textId="77777777" w:rsidR="00922E63" w:rsidRDefault="00922E63" w:rsidP="00922E63">
      <w:r>
        <w:t xml:space="preserve">3.3.4 </w:t>
      </w:r>
      <w:r>
        <w:rPr>
          <w:rFonts w:hint="eastAsia"/>
        </w:rPr>
        <w:t>Влияние</w:t>
      </w:r>
      <w:r>
        <w:t xml:space="preserve"> </w:t>
      </w:r>
      <w:r>
        <w:rPr>
          <w:rFonts w:hint="eastAsia"/>
        </w:rPr>
        <w:t>экстракта</w:t>
      </w:r>
      <w:r>
        <w:t xml:space="preserve"> </w:t>
      </w:r>
      <w:r>
        <w:rPr>
          <w:rFonts w:hint="eastAsia"/>
        </w:rPr>
        <w:t>зеленого</w:t>
      </w:r>
      <w:r>
        <w:t xml:space="preserve"> </w:t>
      </w:r>
      <w:r>
        <w:rPr>
          <w:rFonts w:hint="eastAsia"/>
        </w:rPr>
        <w:t>чая</w:t>
      </w:r>
      <w:r>
        <w:t xml:space="preserve"> </w:t>
      </w:r>
      <w:r>
        <w:rPr>
          <w:rFonts w:hint="eastAsia"/>
        </w:rPr>
        <w:t>на</w:t>
      </w:r>
      <w:r>
        <w:t xml:space="preserve"> </w:t>
      </w:r>
      <w:r>
        <w:rPr>
          <w:rFonts w:hint="eastAsia"/>
        </w:rPr>
        <w:t>антиоксидантную</w:t>
      </w:r>
    </w:p>
    <w:p w14:paraId="4882A959" w14:textId="77777777" w:rsidR="00922E63" w:rsidRDefault="00922E63" w:rsidP="00922E63"/>
    <w:p w14:paraId="57A78E0D" w14:textId="77777777" w:rsidR="00922E63" w:rsidRDefault="00922E63" w:rsidP="00922E63">
      <w:r>
        <w:rPr>
          <w:rFonts w:hint="eastAsia"/>
        </w:rPr>
        <w:t>емкость</w:t>
      </w:r>
      <w:r>
        <w:t xml:space="preserve"> </w:t>
      </w:r>
      <w:r>
        <w:rPr>
          <w:rFonts w:hint="eastAsia"/>
        </w:rPr>
        <w:t>хлебобулочных</w:t>
      </w:r>
      <w:r>
        <w:t xml:space="preserve"> </w:t>
      </w:r>
      <w:r>
        <w:rPr>
          <w:rFonts w:hint="eastAsia"/>
        </w:rPr>
        <w:t>изделий</w:t>
      </w:r>
    </w:p>
    <w:p w14:paraId="520176F1" w14:textId="77777777" w:rsidR="00922E63" w:rsidRDefault="00922E63" w:rsidP="00922E63"/>
    <w:p w14:paraId="1D3CDCCF" w14:textId="77777777" w:rsidR="00922E63" w:rsidRDefault="00922E63" w:rsidP="00922E63">
      <w:r>
        <w:t xml:space="preserve">3.3.5 </w:t>
      </w:r>
      <w:r>
        <w:rPr>
          <w:rFonts w:hint="eastAsia"/>
        </w:rPr>
        <w:t>Технологические</w:t>
      </w:r>
      <w:r>
        <w:t xml:space="preserve"> </w:t>
      </w:r>
      <w:r>
        <w:rPr>
          <w:rFonts w:hint="eastAsia"/>
        </w:rPr>
        <w:t>решений</w:t>
      </w:r>
      <w:r>
        <w:t xml:space="preserve"> </w:t>
      </w:r>
      <w:r>
        <w:rPr>
          <w:rFonts w:hint="eastAsia"/>
        </w:rPr>
        <w:t>применения</w:t>
      </w:r>
      <w:r>
        <w:t xml:space="preserve"> </w:t>
      </w:r>
      <w:r>
        <w:rPr>
          <w:rFonts w:hint="eastAsia"/>
        </w:rPr>
        <w:t>экстракта</w:t>
      </w:r>
      <w:r>
        <w:t xml:space="preserve"> </w:t>
      </w:r>
      <w:r>
        <w:rPr>
          <w:rFonts w:hint="eastAsia"/>
        </w:rPr>
        <w:t>зеленого</w:t>
      </w:r>
    </w:p>
    <w:p w14:paraId="42EFC232" w14:textId="77777777" w:rsidR="00922E63" w:rsidRDefault="00922E63" w:rsidP="00922E63"/>
    <w:p w14:paraId="02F9DF92" w14:textId="77777777" w:rsidR="00922E63" w:rsidRDefault="00922E63" w:rsidP="00922E63">
      <w:r>
        <w:rPr>
          <w:rFonts w:hint="eastAsia"/>
        </w:rPr>
        <w:t>чая</w:t>
      </w:r>
      <w:r>
        <w:t xml:space="preserve"> </w:t>
      </w:r>
      <w:r>
        <w:rPr>
          <w:rFonts w:hint="eastAsia"/>
        </w:rPr>
        <w:t>при</w:t>
      </w:r>
      <w:r>
        <w:t xml:space="preserve"> </w:t>
      </w:r>
      <w:r>
        <w:rPr>
          <w:rFonts w:hint="eastAsia"/>
        </w:rPr>
        <w:t>производстве</w:t>
      </w:r>
      <w:r>
        <w:t xml:space="preserve"> </w:t>
      </w:r>
      <w:r>
        <w:rPr>
          <w:rFonts w:hint="eastAsia"/>
        </w:rPr>
        <w:t>хлебобулочных</w:t>
      </w:r>
      <w:r>
        <w:t xml:space="preserve"> </w:t>
      </w:r>
      <w:r>
        <w:rPr>
          <w:rFonts w:hint="eastAsia"/>
        </w:rPr>
        <w:t>изделий</w:t>
      </w:r>
    </w:p>
    <w:p w14:paraId="47028AA1" w14:textId="77777777" w:rsidR="00922E63" w:rsidRDefault="00922E63" w:rsidP="00922E63"/>
    <w:p w14:paraId="478D0ADF" w14:textId="77777777" w:rsidR="00922E63" w:rsidRDefault="00922E63" w:rsidP="00922E63">
      <w:r>
        <w:t xml:space="preserve">3.4 </w:t>
      </w:r>
      <w:r>
        <w:rPr>
          <w:rFonts w:hint="eastAsia"/>
        </w:rPr>
        <w:t>Разработка</w:t>
      </w:r>
      <w:r>
        <w:t xml:space="preserve"> </w:t>
      </w:r>
      <w:r>
        <w:rPr>
          <w:rFonts w:hint="eastAsia"/>
        </w:rPr>
        <w:t>технологии</w:t>
      </w:r>
      <w:r>
        <w:t xml:space="preserve"> </w:t>
      </w:r>
      <w:r>
        <w:rPr>
          <w:rFonts w:hint="eastAsia"/>
        </w:rPr>
        <w:t>хлебобулочных</w:t>
      </w:r>
      <w:r>
        <w:t xml:space="preserve"> </w:t>
      </w:r>
      <w:r>
        <w:rPr>
          <w:rFonts w:hint="eastAsia"/>
        </w:rPr>
        <w:t>изделий</w:t>
      </w:r>
      <w:r>
        <w:t xml:space="preserve">, </w:t>
      </w:r>
      <w:r>
        <w:rPr>
          <w:rFonts w:hint="eastAsia"/>
        </w:rPr>
        <w:t>обогащенных</w:t>
      </w:r>
    </w:p>
    <w:p w14:paraId="08E6E954" w14:textId="77777777" w:rsidR="00922E63" w:rsidRDefault="00922E63" w:rsidP="00922E63"/>
    <w:p w14:paraId="1D91E69A" w14:textId="77777777" w:rsidR="00922E63" w:rsidRDefault="00922E63" w:rsidP="00922E63">
      <w:r>
        <w:rPr>
          <w:rFonts w:hint="eastAsia"/>
        </w:rPr>
        <w:t>жомом</w:t>
      </w:r>
      <w:r>
        <w:t xml:space="preserve"> </w:t>
      </w:r>
      <w:r>
        <w:rPr>
          <w:rFonts w:hint="eastAsia"/>
        </w:rPr>
        <w:t>ферментированных</w:t>
      </w:r>
      <w:r>
        <w:t xml:space="preserve"> </w:t>
      </w:r>
      <w:r>
        <w:rPr>
          <w:rFonts w:hint="eastAsia"/>
        </w:rPr>
        <w:t>ягод</w:t>
      </w:r>
      <w:r>
        <w:t xml:space="preserve"> </w:t>
      </w:r>
      <w:r>
        <w:rPr>
          <w:rFonts w:hint="eastAsia"/>
        </w:rPr>
        <w:t>облепихи</w:t>
      </w:r>
    </w:p>
    <w:p w14:paraId="0148666F" w14:textId="77777777" w:rsidR="00922E63" w:rsidRDefault="00922E63" w:rsidP="00922E63"/>
    <w:p w14:paraId="518E648C" w14:textId="77777777" w:rsidR="00922E63" w:rsidRDefault="00922E63" w:rsidP="00922E63">
      <w:r>
        <w:t xml:space="preserve">3.4.1 </w:t>
      </w:r>
      <w:r>
        <w:rPr>
          <w:rFonts w:hint="eastAsia"/>
        </w:rPr>
        <w:t>Влияние</w:t>
      </w:r>
      <w:r>
        <w:t xml:space="preserve"> </w:t>
      </w:r>
      <w:r>
        <w:rPr>
          <w:rFonts w:hint="eastAsia"/>
        </w:rPr>
        <w:t>жома</w:t>
      </w:r>
      <w:r>
        <w:t xml:space="preserve"> </w:t>
      </w:r>
      <w:r>
        <w:rPr>
          <w:rFonts w:hint="eastAsia"/>
        </w:rPr>
        <w:t>ферментированных</w:t>
      </w:r>
      <w:r>
        <w:t xml:space="preserve"> </w:t>
      </w:r>
      <w:r>
        <w:rPr>
          <w:rFonts w:hint="eastAsia"/>
        </w:rPr>
        <w:t>ягод</w:t>
      </w:r>
      <w:r>
        <w:t xml:space="preserve"> </w:t>
      </w:r>
      <w:r>
        <w:rPr>
          <w:rFonts w:hint="eastAsia"/>
        </w:rPr>
        <w:t>облепихи</w:t>
      </w:r>
      <w:r>
        <w:t xml:space="preserve"> </w:t>
      </w:r>
      <w:r>
        <w:rPr>
          <w:rFonts w:hint="eastAsia"/>
        </w:rPr>
        <w:t>на</w:t>
      </w:r>
      <w:r>
        <w:t xml:space="preserve"> </w:t>
      </w:r>
      <w:r>
        <w:rPr>
          <w:rFonts w:hint="eastAsia"/>
        </w:rPr>
        <w:t>физико</w:t>
      </w:r>
      <w:r>
        <w:t>-</w:t>
      </w:r>
      <w:r>
        <w:rPr>
          <w:rFonts w:hint="eastAsia"/>
        </w:rPr>
        <w:t>химические</w:t>
      </w:r>
      <w:r>
        <w:t xml:space="preserve"> </w:t>
      </w:r>
      <w:r>
        <w:rPr>
          <w:rFonts w:hint="eastAsia"/>
        </w:rPr>
        <w:t>показатели</w:t>
      </w:r>
      <w:r>
        <w:t xml:space="preserve"> </w:t>
      </w:r>
      <w:r>
        <w:rPr>
          <w:rFonts w:hint="eastAsia"/>
        </w:rPr>
        <w:t>качества</w:t>
      </w:r>
      <w:r>
        <w:t xml:space="preserve"> </w:t>
      </w:r>
      <w:r>
        <w:rPr>
          <w:rFonts w:hint="eastAsia"/>
        </w:rPr>
        <w:t>хлебобулочных</w:t>
      </w:r>
      <w:r>
        <w:t xml:space="preserve"> </w:t>
      </w:r>
      <w:r>
        <w:rPr>
          <w:rFonts w:hint="eastAsia"/>
        </w:rPr>
        <w:t>изделий</w:t>
      </w:r>
    </w:p>
    <w:p w14:paraId="5EB43FDA" w14:textId="77777777" w:rsidR="00922E63" w:rsidRDefault="00922E63" w:rsidP="00922E63"/>
    <w:p w14:paraId="44027034" w14:textId="77777777" w:rsidR="00922E63" w:rsidRDefault="00922E63" w:rsidP="00922E63">
      <w:r>
        <w:t xml:space="preserve">3.4.2 </w:t>
      </w:r>
      <w:r>
        <w:rPr>
          <w:rFonts w:hint="eastAsia"/>
        </w:rPr>
        <w:t>Пищевая</w:t>
      </w:r>
      <w:r>
        <w:t xml:space="preserve"> </w:t>
      </w:r>
      <w:r>
        <w:rPr>
          <w:rFonts w:hint="eastAsia"/>
        </w:rPr>
        <w:t>и</w:t>
      </w:r>
      <w:r>
        <w:t xml:space="preserve"> </w:t>
      </w:r>
      <w:r>
        <w:rPr>
          <w:rFonts w:hint="eastAsia"/>
        </w:rPr>
        <w:t>биологическая</w:t>
      </w:r>
      <w:r>
        <w:t xml:space="preserve"> </w:t>
      </w:r>
      <w:r>
        <w:rPr>
          <w:rFonts w:hint="eastAsia"/>
        </w:rPr>
        <w:t>ценность</w:t>
      </w:r>
      <w:r>
        <w:t xml:space="preserve"> </w:t>
      </w:r>
      <w:r>
        <w:rPr>
          <w:rFonts w:hint="eastAsia"/>
        </w:rPr>
        <w:t>и</w:t>
      </w:r>
      <w:r>
        <w:t xml:space="preserve"> </w:t>
      </w:r>
      <w:r>
        <w:rPr>
          <w:rFonts w:hint="eastAsia"/>
        </w:rPr>
        <w:t>антиоксидантная</w:t>
      </w:r>
      <w:r>
        <w:t xml:space="preserve"> </w:t>
      </w:r>
      <w:r>
        <w:rPr>
          <w:rFonts w:hint="eastAsia"/>
        </w:rPr>
        <w:t>емкость</w:t>
      </w:r>
      <w:r>
        <w:t xml:space="preserve"> </w:t>
      </w:r>
      <w:r>
        <w:rPr>
          <w:rFonts w:hint="eastAsia"/>
        </w:rPr>
        <w:t>хлебобулочных</w:t>
      </w:r>
      <w:r>
        <w:t xml:space="preserve"> </w:t>
      </w:r>
      <w:r>
        <w:rPr>
          <w:rFonts w:hint="eastAsia"/>
        </w:rPr>
        <w:t>изделий</w:t>
      </w:r>
      <w:r>
        <w:t xml:space="preserve"> </w:t>
      </w:r>
      <w:r>
        <w:rPr>
          <w:rFonts w:hint="eastAsia"/>
        </w:rPr>
        <w:t>с</w:t>
      </w:r>
      <w:r>
        <w:t xml:space="preserve"> </w:t>
      </w:r>
      <w:r>
        <w:rPr>
          <w:rFonts w:hint="eastAsia"/>
        </w:rPr>
        <w:t>жомом</w:t>
      </w:r>
      <w:r>
        <w:t xml:space="preserve"> </w:t>
      </w:r>
      <w:r>
        <w:rPr>
          <w:rFonts w:hint="eastAsia"/>
        </w:rPr>
        <w:t>ферментированных</w:t>
      </w:r>
      <w:r>
        <w:t xml:space="preserve"> </w:t>
      </w:r>
      <w:r>
        <w:rPr>
          <w:rFonts w:hint="eastAsia"/>
        </w:rPr>
        <w:t>ягод</w:t>
      </w:r>
      <w:r>
        <w:t xml:space="preserve"> </w:t>
      </w:r>
      <w:r>
        <w:rPr>
          <w:rFonts w:hint="eastAsia"/>
        </w:rPr>
        <w:t>облепихи</w:t>
      </w:r>
    </w:p>
    <w:p w14:paraId="2C9744D9" w14:textId="77777777" w:rsidR="00922E63" w:rsidRDefault="00922E63" w:rsidP="00922E63"/>
    <w:p w14:paraId="4238F706" w14:textId="77777777" w:rsidR="00922E63" w:rsidRDefault="00922E63" w:rsidP="00922E63">
      <w:r>
        <w:t xml:space="preserve">3.4.3 </w:t>
      </w:r>
      <w:r>
        <w:rPr>
          <w:rFonts w:hint="eastAsia"/>
        </w:rPr>
        <w:t>Технологические</w:t>
      </w:r>
      <w:r>
        <w:t xml:space="preserve"> </w:t>
      </w:r>
      <w:r>
        <w:rPr>
          <w:rFonts w:hint="eastAsia"/>
        </w:rPr>
        <w:t>решения</w:t>
      </w:r>
      <w:r>
        <w:t xml:space="preserve"> </w:t>
      </w:r>
      <w:r>
        <w:rPr>
          <w:rFonts w:hint="eastAsia"/>
        </w:rPr>
        <w:t>применения</w:t>
      </w:r>
      <w:r>
        <w:t xml:space="preserve"> </w:t>
      </w:r>
      <w:r>
        <w:rPr>
          <w:rFonts w:hint="eastAsia"/>
        </w:rPr>
        <w:t>жома</w:t>
      </w:r>
      <w:r>
        <w:t xml:space="preserve"> </w:t>
      </w:r>
      <w:r>
        <w:rPr>
          <w:rFonts w:hint="eastAsia"/>
        </w:rPr>
        <w:t>ферментированных</w:t>
      </w:r>
      <w:r>
        <w:t xml:space="preserve"> </w:t>
      </w:r>
      <w:r>
        <w:rPr>
          <w:rFonts w:hint="eastAsia"/>
        </w:rPr>
        <w:t>ягод</w:t>
      </w:r>
      <w:r>
        <w:t xml:space="preserve"> </w:t>
      </w:r>
      <w:r>
        <w:rPr>
          <w:rFonts w:hint="eastAsia"/>
        </w:rPr>
        <w:t>облепихи</w:t>
      </w:r>
      <w:r>
        <w:t xml:space="preserve"> </w:t>
      </w:r>
      <w:r>
        <w:rPr>
          <w:rFonts w:hint="eastAsia"/>
        </w:rPr>
        <w:t>в</w:t>
      </w:r>
      <w:r>
        <w:t xml:space="preserve"> </w:t>
      </w:r>
      <w:r>
        <w:rPr>
          <w:rFonts w:hint="eastAsia"/>
        </w:rPr>
        <w:t>производстве</w:t>
      </w:r>
      <w:r>
        <w:t xml:space="preserve"> </w:t>
      </w:r>
      <w:r>
        <w:rPr>
          <w:rFonts w:hint="eastAsia"/>
        </w:rPr>
        <w:t>хлебобулочных</w:t>
      </w:r>
      <w:r>
        <w:t xml:space="preserve"> </w:t>
      </w:r>
      <w:r>
        <w:rPr>
          <w:rFonts w:hint="eastAsia"/>
        </w:rPr>
        <w:t>изделий</w:t>
      </w:r>
    </w:p>
    <w:p w14:paraId="1E6971E1" w14:textId="77777777" w:rsidR="00922E63" w:rsidRDefault="00922E63" w:rsidP="00922E63"/>
    <w:p w14:paraId="4E429044" w14:textId="77777777" w:rsidR="00922E63" w:rsidRDefault="00922E63" w:rsidP="00922E63">
      <w:r>
        <w:t xml:space="preserve">3.5 </w:t>
      </w:r>
      <w:r>
        <w:rPr>
          <w:rFonts w:hint="eastAsia"/>
        </w:rPr>
        <w:t>Разработка</w:t>
      </w:r>
      <w:r>
        <w:t xml:space="preserve"> </w:t>
      </w:r>
      <w:r>
        <w:rPr>
          <w:rFonts w:hint="eastAsia"/>
        </w:rPr>
        <w:t>технологических</w:t>
      </w:r>
      <w:r>
        <w:t xml:space="preserve"> </w:t>
      </w:r>
      <w:r>
        <w:rPr>
          <w:rFonts w:hint="eastAsia"/>
        </w:rPr>
        <w:t>решений</w:t>
      </w:r>
      <w:r>
        <w:t xml:space="preserve"> </w:t>
      </w:r>
      <w:r>
        <w:rPr>
          <w:rFonts w:hint="eastAsia"/>
        </w:rPr>
        <w:t>применения</w:t>
      </w:r>
      <w:r>
        <w:t xml:space="preserve"> </w:t>
      </w:r>
      <w:r>
        <w:rPr>
          <w:rFonts w:hint="eastAsia"/>
        </w:rPr>
        <w:t>льняной</w:t>
      </w:r>
    </w:p>
    <w:p w14:paraId="6AA55E23" w14:textId="77777777" w:rsidR="00922E63" w:rsidRDefault="00922E63" w:rsidP="00922E63"/>
    <w:p w14:paraId="651951F5" w14:textId="77777777" w:rsidR="00922E63" w:rsidRDefault="00922E63" w:rsidP="00922E63">
      <w:r>
        <w:rPr>
          <w:rFonts w:hint="eastAsia"/>
        </w:rPr>
        <w:t>обезжиренной</w:t>
      </w:r>
      <w:r>
        <w:t xml:space="preserve"> </w:t>
      </w:r>
      <w:r>
        <w:rPr>
          <w:rFonts w:hint="eastAsia"/>
        </w:rPr>
        <w:t>муки</w:t>
      </w:r>
      <w:r>
        <w:t xml:space="preserve"> </w:t>
      </w:r>
      <w:r>
        <w:rPr>
          <w:rFonts w:hint="eastAsia"/>
        </w:rPr>
        <w:t>в</w:t>
      </w:r>
      <w:r>
        <w:t xml:space="preserve"> </w:t>
      </w:r>
      <w:r>
        <w:rPr>
          <w:rFonts w:hint="eastAsia"/>
        </w:rPr>
        <w:t>технологии</w:t>
      </w:r>
      <w:r>
        <w:t xml:space="preserve"> </w:t>
      </w:r>
      <w:r>
        <w:rPr>
          <w:rFonts w:hint="eastAsia"/>
        </w:rPr>
        <w:t>хлебобулочных</w:t>
      </w:r>
      <w:r>
        <w:t xml:space="preserve"> </w:t>
      </w:r>
      <w:r>
        <w:rPr>
          <w:rFonts w:hint="eastAsia"/>
        </w:rPr>
        <w:t>и</w:t>
      </w:r>
      <w:r>
        <w:rPr>
          <w:rFonts w:hint="eastAsia"/>
        </w:rPr>
        <w:lastRenderedPageBreak/>
        <w:t>зделий</w:t>
      </w:r>
      <w:r>
        <w:t xml:space="preserve"> </w:t>
      </w:r>
      <w:r>
        <w:rPr>
          <w:rFonts w:hint="eastAsia"/>
        </w:rPr>
        <w:t>из</w:t>
      </w:r>
      <w:r>
        <w:t xml:space="preserve"> </w:t>
      </w:r>
      <w:r>
        <w:rPr>
          <w:rFonts w:hint="eastAsia"/>
        </w:rPr>
        <w:t>ржаной</w:t>
      </w:r>
      <w:r>
        <w:t xml:space="preserve"> </w:t>
      </w:r>
      <w:r>
        <w:rPr>
          <w:rFonts w:hint="eastAsia"/>
        </w:rPr>
        <w:t>муки</w:t>
      </w:r>
    </w:p>
    <w:p w14:paraId="176A1DC4" w14:textId="77777777" w:rsidR="00922E63" w:rsidRDefault="00922E63" w:rsidP="00922E63"/>
    <w:p w14:paraId="5D04A20C" w14:textId="77777777" w:rsidR="00922E63" w:rsidRDefault="00922E63" w:rsidP="00922E63">
      <w:r>
        <w:t xml:space="preserve">3.5.1 </w:t>
      </w:r>
      <w:r>
        <w:rPr>
          <w:rFonts w:hint="eastAsia"/>
        </w:rPr>
        <w:t>Разработка</w:t>
      </w:r>
      <w:r>
        <w:t xml:space="preserve"> </w:t>
      </w:r>
      <w:r>
        <w:rPr>
          <w:rFonts w:hint="eastAsia"/>
        </w:rPr>
        <w:t>требований</w:t>
      </w:r>
      <w:r>
        <w:t xml:space="preserve"> </w:t>
      </w:r>
      <w:r>
        <w:rPr>
          <w:rFonts w:hint="eastAsia"/>
        </w:rPr>
        <w:t>к</w:t>
      </w:r>
      <w:r>
        <w:t xml:space="preserve"> </w:t>
      </w:r>
      <w:r>
        <w:rPr>
          <w:rFonts w:hint="eastAsia"/>
        </w:rPr>
        <w:t>гранулометрическому</w:t>
      </w:r>
      <w:r>
        <w:t xml:space="preserve"> </w:t>
      </w:r>
      <w:r>
        <w:rPr>
          <w:rFonts w:hint="eastAsia"/>
        </w:rPr>
        <w:t>составу</w:t>
      </w:r>
    </w:p>
    <w:p w14:paraId="15C988E5" w14:textId="77777777" w:rsidR="00922E63" w:rsidRDefault="00922E63" w:rsidP="00922E63"/>
    <w:p w14:paraId="6F956732" w14:textId="77777777" w:rsidR="00922E63" w:rsidRDefault="00922E63" w:rsidP="00922E63">
      <w:r>
        <w:rPr>
          <w:rFonts w:hint="eastAsia"/>
        </w:rPr>
        <w:t>льняной</w:t>
      </w:r>
      <w:r>
        <w:t xml:space="preserve"> </w:t>
      </w:r>
      <w:r>
        <w:rPr>
          <w:rFonts w:hint="eastAsia"/>
        </w:rPr>
        <w:t>муки</w:t>
      </w:r>
      <w:r>
        <w:t xml:space="preserve"> </w:t>
      </w:r>
      <w:r>
        <w:rPr>
          <w:rFonts w:hint="eastAsia"/>
        </w:rPr>
        <w:t>для</w:t>
      </w:r>
      <w:r>
        <w:t xml:space="preserve"> </w:t>
      </w:r>
      <w:r>
        <w:rPr>
          <w:rFonts w:hint="eastAsia"/>
        </w:rPr>
        <w:t>приготовления</w:t>
      </w:r>
      <w:r>
        <w:t xml:space="preserve"> </w:t>
      </w:r>
      <w:r>
        <w:rPr>
          <w:rFonts w:hint="eastAsia"/>
        </w:rPr>
        <w:t>хлеба</w:t>
      </w:r>
      <w:r>
        <w:t xml:space="preserve"> </w:t>
      </w:r>
      <w:r>
        <w:rPr>
          <w:rFonts w:hint="eastAsia"/>
        </w:rPr>
        <w:t>из</w:t>
      </w:r>
      <w:r>
        <w:t xml:space="preserve"> </w:t>
      </w:r>
      <w:r>
        <w:rPr>
          <w:rFonts w:hint="eastAsia"/>
        </w:rPr>
        <w:t>ржаной</w:t>
      </w:r>
      <w:r>
        <w:t xml:space="preserve"> </w:t>
      </w:r>
      <w:r>
        <w:rPr>
          <w:rFonts w:hint="eastAsia"/>
        </w:rPr>
        <w:t>муки</w:t>
      </w:r>
    </w:p>
    <w:p w14:paraId="51A4D73C" w14:textId="77777777" w:rsidR="00922E63" w:rsidRDefault="00922E63" w:rsidP="00922E63"/>
    <w:p w14:paraId="3BE1EC31" w14:textId="77777777" w:rsidR="00922E63" w:rsidRDefault="00922E63" w:rsidP="00922E63">
      <w:r>
        <w:t xml:space="preserve">3.5.2 </w:t>
      </w:r>
      <w:r>
        <w:rPr>
          <w:rFonts w:hint="eastAsia"/>
        </w:rPr>
        <w:t>Влияние</w:t>
      </w:r>
      <w:r>
        <w:t xml:space="preserve"> </w:t>
      </w:r>
      <w:r>
        <w:rPr>
          <w:rFonts w:hint="eastAsia"/>
        </w:rPr>
        <w:t>льняной</w:t>
      </w:r>
      <w:r>
        <w:t xml:space="preserve"> </w:t>
      </w:r>
      <w:r>
        <w:rPr>
          <w:rFonts w:hint="eastAsia"/>
        </w:rPr>
        <w:t>муки</w:t>
      </w:r>
      <w:r>
        <w:t xml:space="preserve"> </w:t>
      </w:r>
      <w:r>
        <w:rPr>
          <w:rFonts w:hint="eastAsia"/>
        </w:rPr>
        <w:t>на</w:t>
      </w:r>
      <w:r>
        <w:t xml:space="preserve"> </w:t>
      </w:r>
      <w:r>
        <w:rPr>
          <w:rFonts w:hint="eastAsia"/>
        </w:rPr>
        <w:t>свойства</w:t>
      </w:r>
      <w:r>
        <w:t xml:space="preserve"> </w:t>
      </w:r>
      <w:r>
        <w:rPr>
          <w:rFonts w:hint="eastAsia"/>
        </w:rPr>
        <w:t>полуфабрикатов</w:t>
      </w:r>
      <w:r>
        <w:t xml:space="preserve"> </w:t>
      </w:r>
      <w:r>
        <w:rPr>
          <w:rFonts w:hint="eastAsia"/>
        </w:rPr>
        <w:t>хлебопекарного</w:t>
      </w:r>
      <w:r>
        <w:t xml:space="preserve"> </w:t>
      </w:r>
      <w:r>
        <w:rPr>
          <w:rFonts w:hint="eastAsia"/>
        </w:rPr>
        <w:t>производства</w:t>
      </w:r>
    </w:p>
    <w:p w14:paraId="652EF402" w14:textId="77777777" w:rsidR="00922E63" w:rsidRDefault="00922E63" w:rsidP="00922E63"/>
    <w:p w14:paraId="5553D342" w14:textId="77777777" w:rsidR="00922E63" w:rsidRDefault="00922E63" w:rsidP="00922E63">
      <w:r>
        <w:t xml:space="preserve">3.5.3 </w:t>
      </w:r>
      <w:r>
        <w:rPr>
          <w:rFonts w:hint="eastAsia"/>
        </w:rPr>
        <w:t>Разработка</w:t>
      </w:r>
      <w:r>
        <w:t xml:space="preserve"> </w:t>
      </w:r>
      <w:r>
        <w:rPr>
          <w:rFonts w:hint="eastAsia"/>
        </w:rPr>
        <w:t>технологических</w:t>
      </w:r>
      <w:r>
        <w:t xml:space="preserve"> </w:t>
      </w:r>
      <w:r>
        <w:rPr>
          <w:rFonts w:hint="eastAsia"/>
        </w:rPr>
        <w:t>решений</w:t>
      </w:r>
      <w:r>
        <w:t xml:space="preserve"> </w:t>
      </w:r>
      <w:r>
        <w:rPr>
          <w:rFonts w:hint="eastAsia"/>
        </w:rPr>
        <w:t>применения</w:t>
      </w:r>
      <w:r>
        <w:t xml:space="preserve"> </w:t>
      </w:r>
      <w:r>
        <w:rPr>
          <w:rFonts w:hint="eastAsia"/>
        </w:rPr>
        <w:t>льняной</w:t>
      </w:r>
      <w:r>
        <w:t xml:space="preserve"> </w:t>
      </w:r>
      <w:r>
        <w:rPr>
          <w:rFonts w:hint="eastAsia"/>
        </w:rPr>
        <w:t>муки</w:t>
      </w:r>
      <w:r>
        <w:t xml:space="preserve"> </w:t>
      </w:r>
      <w:r>
        <w:rPr>
          <w:rFonts w:hint="eastAsia"/>
        </w:rPr>
        <w:t>при</w:t>
      </w:r>
      <w:r>
        <w:t xml:space="preserve"> </w:t>
      </w:r>
      <w:r>
        <w:rPr>
          <w:rFonts w:hint="eastAsia"/>
        </w:rPr>
        <w:t>производстве</w:t>
      </w:r>
      <w:r>
        <w:t xml:space="preserve"> </w:t>
      </w:r>
      <w:r>
        <w:rPr>
          <w:rFonts w:hint="eastAsia"/>
        </w:rPr>
        <w:t>хлебобулочных</w:t>
      </w:r>
      <w:r>
        <w:t xml:space="preserve"> </w:t>
      </w:r>
      <w:r>
        <w:rPr>
          <w:rFonts w:hint="eastAsia"/>
        </w:rPr>
        <w:t>изделий</w:t>
      </w:r>
      <w:r>
        <w:t xml:space="preserve"> </w:t>
      </w:r>
      <w:r>
        <w:rPr>
          <w:rFonts w:hint="eastAsia"/>
        </w:rPr>
        <w:t>из</w:t>
      </w:r>
      <w:r>
        <w:t xml:space="preserve"> </w:t>
      </w:r>
      <w:r>
        <w:rPr>
          <w:rFonts w:hint="eastAsia"/>
        </w:rPr>
        <w:t>ржаной</w:t>
      </w:r>
      <w:r>
        <w:t xml:space="preserve"> </w:t>
      </w:r>
      <w:r>
        <w:rPr>
          <w:rFonts w:hint="eastAsia"/>
        </w:rPr>
        <w:t>муки</w:t>
      </w:r>
    </w:p>
    <w:p w14:paraId="0BDC5F59" w14:textId="77777777" w:rsidR="00922E63" w:rsidRDefault="00922E63" w:rsidP="00922E63"/>
    <w:p w14:paraId="2042A10A" w14:textId="77777777" w:rsidR="00922E63" w:rsidRDefault="00922E63" w:rsidP="00922E63">
      <w:r>
        <w:t xml:space="preserve">3.5.4 </w:t>
      </w:r>
      <w:r>
        <w:rPr>
          <w:rFonts w:hint="eastAsia"/>
        </w:rPr>
        <w:t>Влияние</w:t>
      </w:r>
      <w:r>
        <w:t xml:space="preserve"> </w:t>
      </w:r>
      <w:r>
        <w:rPr>
          <w:rFonts w:hint="eastAsia"/>
        </w:rPr>
        <w:t>льняной</w:t>
      </w:r>
      <w:r>
        <w:t xml:space="preserve"> </w:t>
      </w:r>
      <w:r>
        <w:rPr>
          <w:rFonts w:hint="eastAsia"/>
        </w:rPr>
        <w:t>муки</w:t>
      </w:r>
      <w:r>
        <w:t xml:space="preserve"> </w:t>
      </w:r>
      <w:r>
        <w:rPr>
          <w:rFonts w:hint="eastAsia"/>
        </w:rPr>
        <w:t>на</w:t>
      </w:r>
      <w:r>
        <w:t xml:space="preserve"> </w:t>
      </w:r>
      <w:r>
        <w:rPr>
          <w:rFonts w:hint="eastAsia"/>
        </w:rPr>
        <w:t>потребительские</w:t>
      </w:r>
      <w:r>
        <w:t xml:space="preserve"> </w:t>
      </w:r>
      <w:r>
        <w:rPr>
          <w:rFonts w:hint="eastAsia"/>
        </w:rPr>
        <w:t>свойства</w:t>
      </w:r>
      <w:r>
        <w:t xml:space="preserve"> </w:t>
      </w:r>
      <w:r>
        <w:rPr>
          <w:rFonts w:hint="eastAsia"/>
        </w:rPr>
        <w:t>в</w:t>
      </w:r>
      <w:r>
        <w:t xml:space="preserve"> </w:t>
      </w:r>
      <w:r>
        <w:rPr>
          <w:rFonts w:hint="eastAsia"/>
        </w:rPr>
        <w:t>процессе</w:t>
      </w:r>
      <w:r>
        <w:t xml:space="preserve"> </w:t>
      </w:r>
      <w:r>
        <w:rPr>
          <w:rFonts w:hint="eastAsia"/>
        </w:rPr>
        <w:t>хранения</w:t>
      </w:r>
      <w:r>
        <w:t xml:space="preserve">, </w:t>
      </w:r>
      <w:r>
        <w:rPr>
          <w:rFonts w:hint="eastAsia"/>
        </w:rPr>
        <w:t>пищевую</w:t>
      </w:r>
      <w:r>
        <w:t xml:space="preserve"> </w:t>
      </w:r>
      <w:r>
        <w:rPr>
          <w:rFonts w:hint="eastAsia"/>
        </w:rPr>
        <w:t>ценность</w:t>
      </w:r>
      <w:r>
        <w:t xml:space="preserve"> </w:t>
      </w:r>
      <w:r>
        <w:rPr>
          <w:rFonts w:hint="eastAsia"/>
        </w:rPr>
        <w:t>и</w:t>
      </w:r>
      <w:r>
        <w:t xml:space="preserve"> </w:t>
      </w:r>
      <w:r>
        <w:rPr>
          <w:rFonts w:hint="eastAsia"/>
        </w:rPr>
        <w:t>гликемический</w:t>
      </w:r>
    </w:p>
    <w:p w14:paraId="3728CFF4" w14:textId="77777777" w:rsidR="00922E63" w:rsidRDefault="00922E63" w:rsidP="00922E63"/>
    <w:p w14:paraId="33BE9CE2" w14:textId="77777777" w:rsidR="00922E63" w:rsidRDefault="00922E63" w:rsidP="00922E63">
      <w:r>
        <w:rPr>
          <w:rFonts w:hint="eastAsia"/>
        </w:rPr>
        <w:t>индекс</w:t>
      </w:r>
      <w:r>
        <w:t xml:space="preserve"> </w:t>
      </w:r>
      <w:r>
        <w:rPr>
          <w:rFonts w:hint="eastAsia"/>
        </w:rPr>
        <w:t>ржано</w:t>
      </w:r>
      <w:r>
        <w:t>-</w:t>
      </w:r>
      <w:r>
        <w:rPr>
          <w:rFonts w:hint="eastAsia"/>
        </w:rPr>
        <w:t>льняных</w:t>
      </w:r>
      <w:r>
        <w:t xml:space="preserve"> </w:t>
      </w:r>
      <w:r>
        <w:rPr>
          <w:rFonts w:hint="eastAsia"/>
        </w:rPr>
        <w:t>хлебобулочных</w:t>
      </w:r>
      <w:r>
        <w:t xml:space="preserve"> </w:t>
      </w:r>
      <w:r>
        <w:rPr>
          <w:rFonts w:hint="eastAsia"/>
        </w:rPr>
        <w:t>изделий</w:t>
      </w:r>
    </w:p>
    <w:p w14:paraId="32954A64" w14:textId="77777777" w:rsidR="00922E63" w:rsidRDefault="00922E63" w:rsidP="00922E63"/>
    <w:p w14:paraId="2453B253" w14:textId="77777777" w:rsidR="00922E63" w:rsidRDefault="00922E63" w:rsidP="00922E63">
      <w:r>
        <w:t xml:space="preserve">3.5.5 </w:t>
      </w:r>
      <w:r>
        <w:rPr>
          <w:rFonts w:hint="eastAsia"/>
        </w:rPr>
        <w:t>Определение</w:t>
      </w:r>
      <w:r>
        <w:t xml:space="preserve"> </w:t>
      </w:r>
      <w:r>
        <w:rPr>
          <w:rFonts w:hint="eastAsia"/>
        </w:rPr>
        <w:t>антиоксидантной</w:t>
      </w:r>
      <w:r>
        <w:t xml:space="preserve"> </w:t>
      </w:r>
      <w:r>
        <w:rPr>
          <w:rFonts w:hint="eastAsia"/>
        </w:rPr>
        <w:t>емкости</w:t>
      </w:r>
      <w:r>
        <w:t xml:space="preserve"> </w:t>
      </w:r>
      <w:r>
        <w:rPr>
          <w:rFonts w:hint="eastAsia"/>
        </w:rPr>
        <w:t>ржано</w:t>
      </w:r>
      <w:r>
        <w:t>-</w:t>
      </w:r>
      <w:r>
        <w:rPr>
          <w:rFonts w:hint="eastAsia"/>
        </w:rPr>
        <w:t>льняных</w:t>
      </w:r>
      <w:r>
        <w:t xml:space="preserve"> </w:t>
      </w:r>
      <w:r>
        <w:rPr>
          <w:rFonts w:hint="eastAsia"/>
        </w:rPr>
        <w:t>хлебобулочных</w:t>
      </w:r>
      <w:r>
        <w:t xml:space="preserve"> </w:t>
      </w:r>
      <w:r>
        <w:rPr>
          <w:rFonts w:hint="eastAsia"/>
        </w:rPr>
        <w:t>изделий</w:t>
      </w:r>
    </w:p>
    <w:p w14:paraId="39ECE562" w14:textId="77777777" w:rsidR="00922E63" w:rsidRDefault="00922E63" w:rsidP="00922E63"/>
    <w:p w14:paraId="5028A22A" w14:textId="77777777" w:rsidR="00922E63" w:rsidRDefault="00922E63" w:rsidP="00922E63">
      <w:r>
        <w:t xml:space="preserve">3.5.6 </w:t>
      </w:r>
      <w:r>
        <w:rPr>
          <w:rFonts w:hint="eastAsia"/>
        </w:rPr>
        <w:t>Технологические</w:t>
      </w:r>
      <w:r>
        <w:t xml:space="preserve"> </w:t>
      </w:r>
      <w:r>
        <w:rPr>
          <w:rFonts w:hint="eastAsia"/>
        </w:rPr>
        <w:t>решения</w:t>
      </w:r>
      <w:r>
        <w:t xml:space="preserve"> </w:t>
      </w:r>
      <w:r>
        <w:rPr>
          <w:rFonts w:hint="eastAsia"/>
        </w:rPr>
        <w:t>ржано</w:t>
      </w:r>
      <w:r>
        <w:t>-</w:t>
      </w:r>
      <w:r>
        <w:rPr>
          <w:rFonts w:hint="eastAsia"/>
        </w:rPr>
        <w:t>льняных</w:t>
      </w:r>
      <w:r>
        <w:t xml:space="preserve"> </w:t>
      </w:r>
      <w:r>
        <w:rPr>
          <w:rFonts w:hint="eastAsia"/>
        </w:rPr>
        <w:t>хлебобулочных</w:t>
      </w:r>
      <w:r>
        <w:t xml:space="preserve"> </w:t>
      </w:r>
      <w:r>
        <w:rPr>
          <w:rFonts w:hint="eastAsia"/>
        </w:rPr>
        <w:t>изделий</w:t>
      </w:r>
    </w:p>
    <w:p w14:paraId="41E1FCA0" w14:textId="77777777" w:rsidR="00922E63" w:rsidRDefault="00922E63" w:rsidP="00922E63"/>
    <w:p w14:paraId="15A55806" w14:textId="77777777" w:rsidR="00922E63" w:rsidRDefault="00922E63" w:rsidP="00922E63">
      <w:r>
        <w:t xml:space="preserve">3.6 </w:t>
      </w:r>
      <w:r>
        <w:rPr>
          <w:rFonts w:hint="eastAsia"/>
        </w:rPr>
        <w:t>Применение</w:t>
      </w:r>
      <w:r>
        <w:t xml:space="preserve"> </w:t>
      </w:r>
      <w:r>
        <w:rPr>
          <w:rFonts w:hint="eastAsia"/>
        </w:rPr>
        <w:t>муки</w:t>
      </w:r>
      <w:r>
        <w:t xml:space="preserve"> </w:t>
      </w:r>
      <w:r>
        <w:rPr>
          <w:rFonts w:hint="eastAsia"/>
        </w:rPr>
        <w:t>псевдозерновой</w:t>
      </w:r>
      <w:r>
        <w:t xml:space="preserve"> </w:t>
      </w:r>
      <w:r>
        <w:rPr>
          <w:rFonts w:hint="eastAsia"/>
        </w:rPr>
        <w:t>культуры</w:t>
      </w:r>
      <w:r>
        <w:t xml:space="preserve"> </w:t>
      </w:r>
      <w:r>
        <w:rPr>
          <w:rFonts w:hint="eastAsia"/>
        </w:rPr>
        <w:t>киноа</w:t>
      </w:r>
      <w:r>
        <w:t xml:space="preserve"> </w:t>
      </w:r>
      <w:r>
        <w:rPr>
          <w:rFonts w:hint="eastAsia"/>
        </w:rPr>
        <w:t>в</w:t>
      </w:r>
      <w:r>
        <w:t xml:space="preserve"> </w:t>
      </w:r>
      <w:r>
        <w:rPr>
          <w:rFonts w:hint="eastAsia"/>
        </w:rPr>
        <w:t>технологии</w:t>
      </w:r>
    </w:p>
    <w:p w14:paraId="032EA61D" w14:textId="77777777" w:rsidR="00922E63" w:rsidRDefault="00922E63" w:rsidP="00922E63"/>
    <w:p w14:paraId="2FA76866" w14:textId="77777777" w:rsidR="00922E63" w:rsidRDefault="00922E63" w:rsidP="00922E63">
      <w:r>
        <w:rPr>
          <w:rFonts w:hint="eastAsia"/>
        </w:rPr>
        <w:t>хлебобулочных</w:t>
      </w:r>
      <w:r>
        <w:t xml:space="preserve"> </w:t>
      </w:r>
      <w:r>
        <w:rPr>
          <w:rFonts w:hint="eastAsia"/>
        </w:rPr>
        <w:t>изделий</w:t>
      </w:r>
    </w:p>
    <w:p w14:paraId="445CDDEF" w14:textId="77777777" w:rsidR="00922E63" w:rsidRDefault="00922E63" w:rsidP="00922E63"/>
    <w:p w14:paraId="39BAF23E" w14:textId="77777777" w:rsidR="00922E63" w:rsidRDefault="00922E63" w:rsidP="00922E63">
      <w:r>
        <w:t xml:space="preserve">3.6.1 </w:t>
      </w:r>
      <w:r>
        <w:rPr>
          <w:rFonts w:hint="eastAsia"/>
        </w:rPr>
        <w:t>Влияние</w:t>
      </w:r>
      <w:r>
        <w:t xml:space="preserve"> </w:t>
      </w:r>
      <w:r>
        <w:rPr>
          <w:rFonts w:hint="eastAsia"/>
        </w:rPr>
        <w:t>муки</w:t>
      </w:r>
      <w:r>
        <w:t xml:space="preserve"> </w:t>
      </w:r>
      <w:r>
        <w:rPr>
          <w:rFonts w:hint="eastAsia"/>
        </w:rPr>
        <w:t>киноа</w:t>
      </w:r>
      <w:r>
        <w:t xml:space="preserve"> </w:t>
      </w:r>
      <w:r>
        <w:rPr>
          <w:rFonts w:hint="eastAsia"/>
        </w:rPr>
        <w:t>на</w:t>
      </w:r>
      <w:r>
        <w:t xml:space="preserve"> </w:t>
      </w:r>
      <w:r>
        <w:rPr>
          <w:rFonts w:hint="eastAsia"/>
        </w:rPr>
        <w:t>хлебопекарные</w:t>
      </w:r>
      <w:r>
        <w:t xml:space="preserve"> </w:t>
      </w:r>
      <w:r>
        <w:rPr>
          <w:rFonts w:hint="eastAsia"/>
        </w:rPr>
        <w:t>свойства</w:t>
      </w:r>
      <w:r>
        <w:t xml:space="preserve"> </w:t>
      </w:r>
      <w:r>
        <w:rPr>
          <w:rFonts w:hint="eastAsia"/>
        </w:rPr>
        <w:t>пшеничной</w:t>
      </w:r>
      <w:r>
        <w:t xml:space="preserve"> </w:t>
      </w:r>
      <w:r>
        <w:rPr>
          <w:rFonts w:hint="eastAsia"/>
        </w:rPr>
        <w:t>муки</w:t>
      </w:r>
    </w:p>
    <w:p w14:paraId="53EBF4E3" w14:textId="77777777" w:rsidR="00922E63" w:rsidRDefault="00922E63" w:rsidP="00922E63"/>
    <w:p w14:paraId="1E1E836E" w14:textId="77777777" w:rsidR="00922E63" w:rsidRDefault="00922E63" w:rsidP="00922E63">
      <w:r>
        <w:lastRenderedPageBreak/>
        <w:t xml:space="preserve">3.6.2 </w:t>
      </w:r>
      <w:r>
        <w:rPr>
          <w:rFonts w:hint="eastAsia"/>
        </w:rPr>
        <w:t>Определение</w:t>
      </w:r>
      <w:r>
        <w:t xml:space="preserve"> </w:t>
      </w:r>
      <w:r>
        <w:rPr>
          <w:rFonts w:hint="eastAsia"/>
        </w:rPr>
        <w:t>антиоксидантных</w:t>
      </w:r>
      <w:r>
        <w:t xml:space="preserve"> </w:t>
      </w:r>
      <w:r>
        <w:rPr>
          <w:rFonts w:hint="eastAsia"/>
        </w:rPr>
        <w:t>свойств</w:t>
      </w:r>
      <w:r>
        <w:t xml:space="preserve"> </w:t>
      </w:r>
      <w:r>
        <w:rPr>
          <w:rFonts w:hint="eastAsia"/>
        </w:rPr>
        <w:t>муки</w:t>
      </w:r>
      <w:r>
        <w:t xml:space="preserve"> </w:t>
      </w:r>
      <w:r>
        <w:rPr>
          <w:rFonts w:hint="eastAsia"/>
        </w:rPr>
        <w:t>киноа</w:t>
      </w:r>
    </w:p>
    <w:p w14:paraId="13A4DA12" w14:textId="77777777" w:rsidR="00922E63" w:rsidRDefault="00922E63" w:rsidP="00922E63"/>
    <w:p w14:paraId="364EA67A" w14:textId="77777777" w:rsidR="00922E63" w:rsidRDefault="00922E63" w:rsidP="00922E63">
      <w:r>
        <w:t xml:space="preserve">3.6.3 </w:t>
      </w:r>
      <w:r>
        <w:rPr>
          <w:rFonts w:hint="eastAsia"/>
        </w:rPr>
        <w:t>Влияния</w:t>
      </w:r>
      <w:r>
        <w:t xml:space="preserve"> </w:t>
      </w:r>
      <w:r>
        <w:rPr>
          <w:rFonts w:hint="eastAsia"/>
        </w:rPr>
        <w:t>муки</w:t>
      </w:r>
      <w:r>
        <w:t xml:space="preserve"> </w:t>
      </w:r>
      <w:r>
        <w:rPr>
          <w:rFonts w:hint="eastAsia"/>
        </w:rPr>
        <w:t>киноа</w:t>
      </w:r>
      <w:r>
        <w:t xml:space="preserve"> </w:t>
      </w:r>
      <w:r>
        <w:rPr>
          <w:rFonts w:hint="eastAsia"/>
        </w:rPr>
        <w:t>показатели</w:t>
      </w:r>
      <w:r>
        <w:t xml:space="preserve"> </w:t>
      </w:r>
      <w:r>
        <w:rPr>
          <w:rFonts w:hint="eastAsia"/>
        </w:rPr>
        <w:t>качества</w:t>
      </w:r>
      <w:r>
        <w:t xml:space="preserve"> </w:t>
      </w:r>
      <w:r>
        <w:rPr>
          <w:rFonts w:hint="eastAsia"/>
        </w:rPr>
        <w:t>хлебобулочных</w:t>
      </w:r>
      <w:r>
        <w:t xml:space="preserve"> </w:t>
      </w:r>
      <w:r>
        <w:rPr>
          <w:rFonts w:hint="eastAsia"/>
        </w:rPr>
        <w:t>изделий</w:t>
      </w:r>
    </w:p>
    <w:p w14:paraId="02556A2B" w14:textId="77777777" w:rsidR="00922E63" w:rsidRDefault="00922E63" w:rsidP="00922E63"/>
    <w:p w14:paraId="21D6B0EA" w14:textId="77777777" w:rsidR="00922E63" w:rsidRDefault="00922E63" w:rsidP="00922E63">
      <w:r>
        <w:t xml:space="preserve">3.6.3.1 </w:t>
      </w:r>
      <w:r>
        <w:rPr>
          <w:rFonts w:hint="eastAsia"/>
        </w:rPr>
        <w:t>Влияния</w:t>
      </w:r>
      <w:r>
        <w:t xml:space="preserve"> </w:t>
      </w:r>
      <w:r>
        <w:rPr>
          <w:rFonts w:hint="eastAsia"/>
        </w:rPr>
        <w:t>заваривания</w:t>
      </w:r>
      <w:r>
        <w:t xml:space="preserve"> </w:t>
      </w:r>
      <w:r>
        <w:rPr>
          <w:rFonts w:hint="eastAsia"/>
        </w:rPr>
        <w:t>муки</w:t>
      </w:r>
      <w:r>
        <w:t xml:space="preserve"> </w:t>
      </w:r>
      <w:r>
        <w:rPr>
          <w:rFonts w:hint="eastAsia"/>
        </w:rPr>
        <w:t>киноа</w:t>
      </w:r>
      <w:r>
        <w:t xml:space="preserve"> </w:t>
      </w:r>
      <w:r>
        <w:rPr>
          <w:rFonts w:hint="eastAsia"/>
        </w:rPr>
        <w:t>на</w:t>
      </w:r>
      <w:r>
        <w:t xml:space="preserve"> </w:t>
      </w:r>
      <w:r>
        <w:rPr>
          <w:rFonts w:hint="eastAsia"/>
        </w:rPr>
        <w:t>показатели</w:t>
      </w:r>
    </w:p>
    <w:p w14:paraId="444DCAD1" w14:textId="77777777" w:rsidR="00922E63" w:rsidRDefault="00922E63" w:rsidP="00922E63"/>
    <w:p w14:paraId="776A7B2E" w14:textId="77777777" w:rsidR="00922E63" w:rsidRDefault="00922E63" w:rsidP="00922E63">
      <w:r>
        <w:rPr>
          <w:rFonts w:hint="eastAsia"/>
        </w:rPr>
        <w:t>качества</w:t>
      </w:r>
      <w:r>
        <w:t xml:space="preserve"> </w:t>
      </w:r>
      <w:r>
        <w:rPr>
          <w:rFonts w:hint="eastAsia"/>
        </w:rPr>
        <w:t>хлебобулочных</w:t>
      </w:r>
      <w:r>
        <w:t xml:space="preserve"> </w:t>
      </w:r>
      <w:r>
        <w:rPr>
          <w:rFonts w:hint="eastAsia"/>
        </w:rPr>
        <w:t>изделий</w:t>
      </w:r>
    </w:p>
    <w:p w14:paraId="4B0489F3" w14:textId="77777777" w:rsidR="00922E63" w:rsidRDefault="00922E63" w:rsidP="00922E63"/>
    <w:p w14:paraId="082CFB09" w14:textId="77777777" w:rsidR="00922E63" w:rsidRDefault="00922E63" w:rsidP="00922E63">
      <w:r>
        <w:t xml:space="preserve">3.6.3.2 </w:t>
      </w:r>
      <w:r>
        <w:rPr>
          <w:rFonts w:hint="eastAsia"/>
        </w:rPr>
        <w:t>Влияние</w:t>
      </w:r>
      <w:r>
        <w:t xml:space="preserve"> </w:t>
      </w:r>
      <w:r>
        <w:rPr>
          <w:rFonts w:hint="eastAsia"/>
        </w:rPr>
        <w:t>способов</w:t>
      </w:r>
      <w:r>
        <w:t xml:space="preserve"> </w:t>
      </w:r>
      <w:r>
        <w:rPr>
          <w:rFonts w:hint="eastAsia"/>
        </w:rPr>
        <w:t>приготовления</w:t>
      </w:r>
      <w:r>
        <w:t xml:space="preserve"> </w:t>
      </w:r>
      <w:r>
        <w:rPr>
          <w:rFonts w:hint="eastAsia"/>
        </w:rPr>
        <w:t>теста</w:t>
      </w:r>
      <w:r>
        <w:t xml:space="preserve"> </w:t>
      </w:r>
      <w:r>
        <w:rPr>
          <w:rFonts w:hint="eastAsia"/>
        </w:rPr>
        <w:t>на</w:t>
      </w:r>
      <w:r>
        <w:t xml:space="preserve"> </w:t>
      </w:r>
      <w:r>
        <w:rPr>
          <w:rFonts w:hint="eastAsia"/>
        </w:rPr>
        <w:t>качество</w:t>
      </w:r>
      <w:r>
        <w:t xml:space="preserve"> </w:t>
      </w:r>
      <w:r>
        <w:rPr>
          <w:rFonts w:hint="eastAsia"/>
        </w:rPr>
        <w:t>хлебобулочных</w:t>
      </w:r>
      <w:r>
        <w:t xml:space="preserve"> </w:t>
      </w:r>
      <w:r>
        <w:rPr>
          <w:rFonts w:hint="eastAsia"/>
        </w:rPr>
        <w:t>изделий</w:t>
      </w:r>
      <w:r>
        <w:t xml:space="preserve"> </w:t>
      </w:r>
      <w:r>
        <w:rPr>
          <w:rFonts w:hint="eastAsia"/>
        </w:rPr>
        <w:t>из</w:t>
      </w:r>
      <w:r>
        <w:t xml:space="preserve"> </w:t>
      </w:r>
      <w:r>
        <w:rPr>
          <w:rFonts w:hint="eastAsia"/>
        </w:rPr>
        <w:t>пшеничной</w:t>
      </w:r>
      <w:r>
        <w:t xml:space="preserve"> </w:t>
      </w:r>
      <w:r>
        <w:rPr>
          <w:rFonts w:hint="eastAsia"/>
        </w:rPr>
        <w:t>муки</w:t>
      </w:r>
      <w:r>
        <w:t xml:space="preserve"> </w:t>
      </w:r>
      <w:r>
        <w:rPr>
          <w:rFonts w:hint="eastAsia"/>
        </w:rPr>
        <w:t>с</w:t>
      </w:r>
      <w:r>
        <w:t xml:space="preserve"> </w:t>
      </w:r>
      <w:r>
        <w:rPr>
          <w:rFonts w:hint="eastAsia"/>
        </w:rPr>
        <w:t>добавлением</w:t>
      </w:r>
    </w:p>
    <w:p w14:paraId="40A72DE2" w14:textId="77777777" w:rsidR="00922E63" w:rsidRDefault="00922E63" w:rsidP="00922E63"/>
    <w:p w14:paraId="689817FB" w14:textId="77777777" w:rsidR="00922E63" w:rsidRDefault="00922E63" w:rsidP="00922E63">
      <w:r>
        <w:rPr>
          <w:rFonts w:hint="eastAsia"/>
        </w:rPr>
        <w:t>муки</w:t>
      </w:r>
      <w:r>
        <w:t xml:space="preserve"> </w:t>
      </w:r>
      <w:r>
        <w:rPr>
          <w:rFonts w:hint="eastAsia"/>
        </w:rPr>
        <w:t>киноа</w:t>
      </w:r>
    </w:p>
    <w:p w14:paraId="2DDCF311" w14:textId="77777777" w:rsidR="00922E63" w:rsidRDefault="00922E63" w:rsidP="00922E63"/>
    <w:p w14:paraId="1065A8D2" w14:textId="77777777" w:rsidR="00922E63" w:rsidRDefault="00922E63" w:rsidP="00922E63">
      <w:r>
        <w:t xml:space="preserve">3.6.4 </w:t>
      </w:r>
      <w:r>
        <w:rPr>
          <w:rFonts w:hint="eastAsia"/>
        </w:rPr>
        <w:t>Расчет</w:t>
      </w:r>
      <w:r>
        <w:t xml:space="preserve"> </w:t>
      </w:r>
      <w:r>
        <w:rPr>
          <w:rFonts w:hint="eastAsia"/>
        </w:rPr>
        <w:t>пищевой</w:t>
      </w:r>
      <w:r>
        <w:t xml:space="preserve"> </w:t>
      </w:r>
      <w:r>
        <w:rPr>
          <w:rFonts w:hint="eastAsia"/>
        </w:rPr>
        <w:t>ценности</w:t>
      </w:r>
      <w:r>
        <w:t xml:space="preserve"> </w:t>
      </w:r>
      <w:r>
        <w:rPr>
          <w:rFonts w:hint="eastAsia"/>
        </w:rPr>
        <w:t>и</w:t>
      </w:r>
      <w:r>
        <w:t xml:space="preserve"> </w:t>
      </w:r>
      <w:r>
        <w:rPr>
          <w:rFonts w:hint="eastAsia"/>
        </w:rPr>
        <w:t>гликемического</w:t>
      </w:r>
      <w:r>
        <w:t xml:space="preserve"> </w:t>
      </w:r>
      <w:r>
        <w:rPr>
          <w:rFonts w:hint="eastAsia"/>
        </w:rPr>
        <w:t>индекса</w:t>
      </w:r>
      <w:r>
        <w:t xml:space="preserve"> </w:t>
      </w:r>
      <w:r>
        <w:rPr>
          <w:rFonts w:hint="eastAsia"/>
        </w:rPr>
        <w:t>хлебобулочных</w:t>
      </w:r>
      <w:r>
        <w:t xml:space="preserve"> </w:t>
      </w:r>
      <w:r>
        <w:rPr>
          <w:rFonts w:hint="eastAsia"/>
        </w:rPr>
        <w:t>изделий</w:t>
      </w:r>
      <w:r>
        <w:t xml:space="preserve"> </w:t>
      </w:r>
      <w:r>
        <w:rPr>
          <w:rFonts w:hint="eastAsia"/>
        </w:rPr>
        <w:t>с</w:t>
      </w:r>
      <w:r>
        <w:t xml:space="preserve"> </w:t>
      </w:r>
      <w:r>
        <w:rPr>
          <w:rFonts w:hint="eastAsia"/>
        </w:rPr>
        <w:t>мукой</w:t>
      </w:r>
      <w:r>
        <w:t xml:space="preserve"> </w:t>
      </w:r>
      <w:r>
        <w:rPr>
          <w:rFonts w:hint="eastAsia"/>
        </w:rPr>
        <w:t>киноа</w:t>
      </w:r>
    </w:p>
    <w:p w14:paraId="270A4B5E" w14:textId="77777777" w:rsidR="00922E63" w:rsidRDefault="00922E63" w:rsidP="00922E63"/>
    <w:p w14:paraId="50FA2F23" w14:textId="77777777" w:rsidR="00922E63" w:rsidRDefault="00922E63" w:rsidP="00922E63">
      <w:r>
        <w:t xml:space="preserve">3.6.5 </w:t>
      </w:r>
      <w:r>
        <w:rPr>
          <w:rFonts w:hint="eastAsia"/>
        </w:rPr>
        <w:t>Определение</w:t>
      </w:r>
      <w:r>
        <w:t xml:space="preserve"> </w:t>
      </w:r>
      <w:r>
        <w:rPr>
          <w:rFonts w:hint="eastAsia"/>
        </w:rPr>
        <w:t>микробиологических</w:t>
      </w:r>
      <w:r>
        <w:t xml:space="preserve"> </w:t>
      </w:r>
      <w:r>
        <w:rPr>
          <w:rFonts w:hint="eastAsia"/>
        </w:rPr>
        <w:t>показателей</w:t>
      </w:r>
      <w:r>
        <w:t xml:space="preserve"> </w:t>
      </w:r>
      <w:r>
        <w:rPr>
          <w:rFonts w:hint="eastAsia"/>
        </w:rPr>
        <w:t>хлебобулочных</w:t>
      </w:r>
      <w:r>
        <w:t xml:space="preserve"> </w:t>
      </w:r>
      <w:r>
        <w:rPr>
          <w:rFonts w:hint="eastAsia"/>
        </w:rPr>
        <w:t>изделий</w:t>
      </w:r>
      <w:r>
        <w:t xml:space="preserve"> </w:t>
      </w:r>
      <w:r>
        <w:rPr>
          <w:rFonts w:hint="eastAsia"/>
        </w:rPr>
        <w:t>с</w:t>
      </w:r>
      <w:r>
        <w:t xml:space="preserve"> </w:t>
      </w:r>
      <w:r>
        <w:rPr>
          <w:rFonts w:hint="eastAsia"/>
        </w:rPr>
        <w:t>мукой</w:t>
      </w:r>
      <w:r>
        <w:t xml:space="preserve"> </w:t>
      </w:r>
      <w:r>
        <w:rPr>
          <w:rFonts w:hint="eastAsia"/>
        </w:rPr>
        <w:t>киноа</w:t>
      </w:r>
      <w:r>
        <w:t xml:space="preserve"> </w:t>
      </w:r>
      <w:r>
        <w:rPr>
          <w:rFonts w:hint="eastAsia"/>
        </w:rPr>
        <w:t>при</w:t>
      </w:r>
      <w:r>
        <w:t xml:space="preserve"> </w:t>
      </w:r>
      <w:r>
        <w:rPr>
          <w:rFonts w:hint="eastAsia"/>
        </w:rPr>
        <w:t>хранении</w:t>
      </w:r>
    </w:p>
    <w:p w14:paraId="28EF3153" w14:textId="77777777" w:rsidR="00922E63" w:rsidRDefault="00922E63" w:rsidP="00922E63"/>
    <w:p w14:paraId="7B440E4C" w14:textId="77777777" w:rsidR="00922E63" w:rsidRDefault="00922E63" w:rsidP="00922E63">
      <w:r>
        <w:t xml:space="preserve">3.6.6 </w:t>
      </w:r>
      <w:r>
        <w:rPr>
          <w:rFonts w:hint="eastAsia"/>
        </w:rPr>
        <w:t>Технологическое</w:t>
      </w:r>
      <w:r>
        <w:t xml:space="preserve"> </w:t>
      </w:r>
      <w:r>
        <w:rPr>
          <w:rFonts w:hint="eastAsia"/>
        </w:rPr>
        <w:t>решение</w:t>
      </w:r>
      <w:r>
        <w:t xml:space="preserve"> </w:t>
      </w:r>
      <w:r>
        <w:rPr>
          <w:rFonts w:hint="eastAsia"/>
        </w:rPr>
        <w:t>хлебобулочных</w:t>
      </w:r>
      <w:r>
        <w:t xml:space="preserve"> </w:t>
      </w:r>
      <w:r>
        <w:rPr>
          <w:rFonts w:hint="eastAsia"/>
        </w:rPr>
        <w:t>изделий</w:t>
      </w:r>
      <w:r>
        <w:t xml:space="preserve"> </w:t>
      </w:r>
      <w:r>
        <w:rPr>
          <w:rFonts w:hint="eastAsia"/>
        </w:rPr>
        <w:t>с</w:t>
      </w:r>
      <w:r>
        <w:t xml:space="preserve"> </w:t>
      </w:r>
      <w:r>
        <w:rPr>
          <w:rFonts w:hint="eastAsia"/>
        </w:rPr>
        <w:t>мукой</w:t>
      </w:r>
      <w:r>
        <w:t xml:space="preserve"> </w:t>
      </w:r>
      <w:r>
        <w:rPr>
          <w:rFonts w:hint="eastAsia"/>
        </w:rPr>
        <w:t>киноа</w:t>
      </w:r>
    </w:p>
    <w:p w14:paraId="7CE56EF2" w14:textId="77777777" w:rsidR="00922E63" w:rsidRDefault="00922E63" w:rsidP="00922E63"/>
    <w:p w14:paraId="08DE2524" w14:textId="77777777" w:rsidR="00922E63" w:rsidRDefault="00922E63" w:rsidP="00922E63">
      <w:r>
        <w:rPr>
          <w:rFonts w:hint="eastAsia"/>
        </w:rPr>
        <w:t>Глава</w:t>
      </w:r>
      <w:r>
        <w:t xml:space="preserve"> 4 </w:t>
      </w:r>
      <w:r>
        <w:rPr>
          <w:rFonts w:hint="eastAsia"/>
        </w:rPr>
        <w:t>Разработка</w:t>
      </w:r>
      <w:r>
        <w:t xml:space="preserve"> </w:t>
      </w:r>
      <w:r>
        <w:rPr>
          <w:rFonts w:hint="eastAsia"/>
        </w:rPr>
        <w:t>хлебобулочных</w:t>
      </w:r>
      <w:r>
        <w:t xml:space="preserve"> </w:t>
      </w:r>
      <w:r>
        <w:rPr>
          <w:rFonts w:hint="eastAsia"/>
        </w:rPr>
        <w:t>изделий</w:t>
      </w:r>
      <w:r>
        <w:t xml:space="preserve"> </w:t>
      </w:r>
      <w:r>
        <w:rPr>
          <w:rFonts w:hint="eastAsia"/>
        </w:rPr>
        <w:t>скорректированного</w:t>
      </w:r>
      <w:r>
        <w:t xml:space="preserve"> </w:t>
      </w:r>
      <w:r>
        <w:rPr>
          <w:rFonts w:hint="eastAsia"/>
        </w:rPr>
        <w:t>состава</w:t>
      </w:r>
    </w:p>
    <w:p w14:paraId="4D4386DB" w14:textId="77777777" w:rsidR="00922E63" w:rsidRDefault="00922E63" w:rsidP="00922E63"/>
    <w:p w14:paraId="329962EA" w14:textId="77777777" w:rsidR="00922E63" w:rsidRDefault="00922E63" w:rsidP="00922E63">
      <w:r>
        <w:rPr>
          <w:rFonts w:hint="eastAsia"/>
        </w:rPr>
        <w:t>на</w:t>
      </w:r>
      <w:r>
        <w:t xml:space="preserve"> </w:t>
      </w:r>
      <w:r>
        <w:rPr>
          <w:rFonts w:hint="eastAsia"/>
        </w:rPr>
        <w:t>основе</w:t>
      </w:r>
      <w:r>
        <w:t xml:space="preserve"> </w:t>
      </w:r>
      <w:r>
        <w:rPr>
          <w:rFonts w:hint="eastAsia"/>
        </w:rPr>
        <w:t>использования</w:t>
      </w:r>
      <w:r>
        <w:t xml:space="preserve"> </w:t>
      </w:r>
      <w:r>
        <w:rPr>
          <w:rFonts w:hint="eastAsia"/>
        </w:rPr>
        <w:t>минерально</w:t>
      </w:r>
      <w:r>
        <w:t>-</w:t>
      </w:r>
      <w:r>
        <w:rPr>
          <w:rFonts w:hint="eastAsia"/>
        </w:rPr>
        <w:t>органических</w:t>
      </w:r>
      <w:r>
        <w:t xml:space="preserve"> </w:t>
      </w:r>
      <w:r>
        <w:rPr>
          <w:rFonts w:hint="eastAsia"/>
        </w:rPr>
        <w:t>веществ</w:t>
      </w:r>
    </w:p>
    <w:p w14:paraId="41747F4D" w14:textId="77777777" w:rsidR="00922E63" w:rsidRDefault="00922E63" w:rsidP="00922E63"/>
    <w:p w14:paraId="2D449413" w14:textId="77777777" w:rsidR="00922E63" w:rsidRDefault="00922E63" w:rsidP="00922E63">
      <w:r>
        <w:t xml:space="preserve">4.1 </w:t>
      </w:r>
      <w:r>
        <w:rPr>
          <w:rFonts w:hint="eastAsia"/>
        </w:rPr>
        <w:t>Разработка</w:t>
      </w:r>
      <w:r>
        <w:t xml:space="preserve"> </w:t>
      </w:r>
      <w:r>
        <w:rPr>
          <w:rFonts w:hint="eastAsia"/>
        </w:rPr>
        <w:t>технологии</w:t>
      </w:r>
      <w:r>
        <w:t xml:space="preserve"> </w:t>
      </w:r>
      <w:r>
        <w:rPr>
          <w:rFonts w:hint="eastAsia"/>
        </w:rPr>
        <w:t>хлебобулочных</w:t>
      </w:r>
      <w:r>
        <w:t xml:space="preserve"> </w:t>
      </w:r>
      <w:r>
        <w:rPr>
          <w:rFonts w:hint="eastAsia"/>
        </w:rPr>
        <w:t>изделий</w:t>
      </w:r>
      <w:r>
        <w:t xml:space="preserve">, </w:t>
      </w:r>
      <w:r>
        <w:rPr>
          <w:rFonts w:hint="eastAsia"/>
        </w:rPr>
        <w:t>обогащенных</w:t>
      </w:r>
    </w:p>
    <w:p w14:paraId="3AF17458" w14:textId="77777777" w:rsidR="00922E63" w:rsidRDefault="00922E63" w:rsidP="00922E63"/>
    <w:p w14:paraId="5C092CD5" w14:textId="77777777" w:rsidR="00922E63" w:rsidRDefault="00922E63" w:rsidP="00922E63">
      <w:r>
        <w:rPr>
          <w:rFonts w:hint="eastAsia"/>
        </w:rPr>
        <w:lastRenderedPageBreak/>
        <w:t>лактатом</w:t>
      </w:r>
      <w:r>
        <w:t xml:space="preserve"> </w:t>
      </w:r>
      <w:r>
        <w:rPr>
          <w:rFonts w:hint="eastAsia"/>
        </w:rPr>
        <w:t>кальция</w:t>
      </w:r>
    </w:p>
    <w:p w14:paraId="6709D18D" w14:textId="77777777" w:rsidR="00922E63" w:rsidRDefault="00922E63" w:rsidP="00922E63"/>
    <w:p w14:paraId="7EB8F6D2" w14:textId="77777777" w:rsidR="00922E63" w:rsidRDefault="00922E63" w:rsidP="00922E63">
      <w:r>
        <w:t xml:space="preserve">4.1.1 </w:t>
      </w:r>
      <w:r>
        <w:rPr>
          <w:rFonts w:hint="eastAsia"/>
        </w:rPr>
        <w:t>Влияние</w:t>
      </w:r>
      <w:r>
        <w:t xml:space="preserve"> </w:t>
      </w:r>
      <w:r>
        <w:rPr>
          <w:rFonts w:hint="eastAsia"/>
        </w:rPr>
        <w:t>гидролактивина</w:t>
      </w:r>
      <w:r>
        <w:t xml:space="preserve"> </w:t>
      </w:r>
      <w:r>
        <w:rPr>
          <w:rFonts w:hint="eastAsia"/>
        </w:rPr>
        <w:t>на</w:t>
      </w:r>
      <w:r>
        <w:t xml:space="preserve"> </w:t>
      </w:r>
      <w:r>
        <w:rPr>
          <w:rFonts w:hint="eastAsia"/>
        </w:rPr>
        <w:t>показатели</w:t>
      </w:r>
      <w:r>
        <w:t xml:space="preserve"> </w:t>
      </w:r>
      <w:r>
        <w:rPr>
          <w:rFonts w:hint="eastAsia"/>
        </w:rPr>
        <w:t>качества</w:t>
      </w:r>
      <w:r>
        <w:t xml:space="preserve"> </w:t>
      </w:r>
      <w:r>
        <w:rPr>
          <w:rFonts w:hint="eastAsia"/>
        </w:rPr>
        <w:t>хлебобулочных</w:t>
      </w:r>
      <w:r>
        <w:t xml:space="preserve"> </w:t>
      </w:r>
      <w:r>
        <w:rPr>
          <w:rFonts w:hint="eastAsia"/>
        </w:rPr>
        <w:t>изделий</w:t>
      </w:r>
    </w:p>
    <w:p w14:paraId="18E1C603" w14:textId="77777777" w:rsidR="00922E63" w:rsidRDefault="00922E63" w:rsidP="00922E63"/>
    <w:p w14:paraId="28760DF9" w14:textId="77777777" w:rsidR="00922E63" w:rsidRDefault="00922E63" w:rsidP="00922E63">
      <w:r>
        <w:t xml:space="preserve">4.1.2 </w:t>
      </w:r>
      <w:r>
        <w:rPr>
          <w:rFonts w:hint="eastAsia"/>
        </w:rPr>
        <w:t>Влияние</w:t>
      </w:r>
      <w:r>
        <w:t xml:space="preserve"> </w:t>
      </w:r>
      <w:r>
        <w:rPr>
          <w:rFonts w:hint="eastAsia"/>
        </w:rPr>
        <w:t>продолжительности</w:t>
      </w:r>
      <w:r>
        <w:t xml:space="preserve"> </w:t>
      </w:r>
      <w:r>
        <w:rPr>
          <w:rFonts w:hint="eastAsia"/>
        </w:rPr>
        <w:t>хранения</w:t>
      </w:r>
      <w:r>
        <w:t xml:space="preserve"> </w:t>
      </w:r>
      <w:r>
        <w:rPr>
          <w:rFonts w:hint="eastAsia"/>
        </w:rPr>
        <w:t>на</w:t>
      </w:r>
      <w:r>
        <w:t xml:space="preserve"> </w:t>
      </w:r>
      <w:r>
        <w:rPr>
          <w:rFonts w:hint="eastAsia"/>
        </w:rPr>
        <w:t>показатели</w:t>
      </w:r>
      <w:r>
        <w:t xml:space="preserve"> </w:t>
      </w:r>
      <w:r>
        <w:rPr>
          <w:rFonts w:hint="eastAsia"/>
        </w:rPr>
        <w:t>качества</w:t>
      </w:r>
      <w:r>
        <w:t xml:space="preserve"> </w:t>
      </w:r>
      <w:r>
        <w:rPr>
          <w:rFonts w:hint="eastAsia"/>
        </w:rPr>
        <w:t>хлебобулочных</w:t>
      </w:r>
      <w:r>
        <w:t xml:space="preserve"> </w:t>
      </w:r>
      <w:r>
        <w:rPr>
          <w:rFonts w:hint="eastAsia"/>
        </w:rPr>
        <w:t>изделий</w:t>
      </w:r>
      <w:r>
        <w:t xml:space="preserve"> </w:t>
      </w:r>
      <w:r>
        <w:rPr>
          <w:rFonts w:hint="eastAsia"/>
        </w:rPr>
        <w:t>с</w:t>
      </w:r>
      <w:r>
        <w:t xml:space="preserve"> </w:t>
      </w:r>
      <w:r>
        <w:rPr>
          <w:rFonts w:hint="eastAsia"/>
        </w:rPr>
        <w:t>гидролактивином</w:t>
      </w:r>
    </w:p>
    <w:p w14:paraId="5402DBBA" w14:textId="77777777" w:rsidR="00922E63" w:rsidRDefault="00922E63" w:rsidP="00922E63"/>
    <w:p w14:paraId="0CB45959" w14:textId="77777777" w:rsidR="00922E63" w:rsidRDefault="00922E63" w:rsidP="00922E63">
      <w:r>
        <w:t xml:space="preserve">4.1.3 </w:t>
      </w:r>
      <w:r>
        <w:rPr>
          <w:rFonts w:hint="eastAsia"/>
        </w:rPr>
        <w:t>Пищевая</w:t>
      </w:r>
      <w:r>
        <w:t xml:space="preserve"> </w:t>
      </w:r>
      <w:r>
        <w:rPr>
          <w:rFonts w:hint="eastAsia"/>
        </w:rPr>
        <w:t>ценность</w:t>
      </w:r>
      <w:r>
        <w:t xml:space="preserve"> </w:t>
      </w:r>
      <w:r>
        <w:rPr>
          <w:rFonts w:hint="eastAsia"/>
        </w:rPr>
        <w:t>хлебобулочных</w:t>
      </w:r>
      <w:r>
        <w:t xml:space="preserve"> </w:t>
      </w:r>
      <w:r>
        <w:rPr>
          <w:rFonts w:hint="eastAsia"/>
        </w:rPr>
        <w:t>изделий</w:t>
      </w:r>
      <w:r>
        <w:t xml:space="preserve"> </w:t>
      </w:r>
      <w:r>
        <w:rPr>
          <w:rFonts w:hint="eastAsia"/>
        </w:rPr>
        <w:t>с</w:t>
      </w:r>
      <w:r>
        <w:t xml:space="preserve"> </w:t>
      </w:r>
      <w:r>
        <w:rPr>
          <w:rFonts w:hint="eastAsia"/>
        </w:rPr>
        <w:t>гидролактивином</w:t>
      </w:r>
    </w:p>
    <w:p w14:paraId="7DD45896" w14:textId="77777777" w:rsidR="00922E63" w:rsidRDefault="00922E63" w:rsidP="00922E63"/>
    <w:p w14:paraId="5657679B" w14:textId="77777777" w:rsidR="00922E63" w:rsidRDefault="00922E63" w:rsidP="00922E63">
      <w:r>
        <w:t xml:space="preserve">4.1.4 </w:t>
      </w:r>
      <w:r>
        <w:rPr>
          <w:rFonts w:hint="eastAsia"/>
        </w:rPr>
        <w:t>Влияние</w:t>
      </w:r>
      <w:r>
        <w:t xml:space="preserve"> </w:t>
      </w:r>
      <w:r>
        <w:rPr>
          <w:rFonts w:hint="eastAsia"/>
        </w:rPr>
        <w:t>гидролактивина</w:t>
      </w:r>
      <w:r>
        <w:t xml:space="preserve"> </w:t>
      </w:r>
      <w:r>
        <w:rPr>
          <w:rFonts w:hint="eastAsia"/>
        </w:rPr>
        <w:t>на</w:t>
      </w:r>
      <w:r>
        <w:t xml:space="preserve"> </w:t>
      </w:r>
      <w:r>
        <w:rPr>
          <w:rFonts w:hint="eastAsia"/>
        </w:rPr>
        <w:t>антиоксидантную</w:t>
      </w:r>
      <w:r>
        <w:t xml:space="preserve"> </w:t>
      </w:r>
      <w:r>
        <w:rPr>
          <w:rFonts w:hint="eastAsia"/>
        </w:rPr>
        <w:t>емкость</w:t>
      </w:r>
      <w:r>
        <w:t xml:space="preserve"> </w:t>
      </w:r>
      <w:r>
        <w:rPr>
          <w:rFonts w:hint="eastAsia"/>
        </w:rPr>
        <w:t>хлебобулочных</w:t>
      </w:r>
      <w:r>
        <w:t xml:space="preserve"> </w:t>
      </w:r>
      <w:r>
        <w:rPr>
          <w:rFonts w:hint="eastAsia"/>
        </w:rPr>
        <w:t>изделий</w:t>
      </w:r>
    </w:p>
    <w:p w14:paraId="722E7B8C" w14:textId="77777777" w:rsidR="00922E63" w:rsidRDefault="00922E63" w:rsidP="00922E63"/>
    <w:p w14:paraId="7C46ACAE" w14:textId="77777777" w:rsidR="00922E63" w:rsidRDefault="00922E63" w:rsidP="00922E63">
      <w:r>
        <w:t xml:space="preserve">4.1.5 </w:t>
      </w:r>
      <w:r>
        <w:rPr>
          <w:rFonts w:hint="eastAsia"/>
        </w:rPr>
        <w:t>Технологические</w:t>
      </w:r>
      <w:r>
        <w:t xml:space="preserve"> </w:t>
      </w:r>
      <w:r>
        <w:rPr>
          <w:rFonts w:hint="eastAsia"/>
        </w:rPr>
        <w:t>решения</w:t>
      </w:r>
      <w:r>
        <w:t xml:space="preserve"> </w:t>
      </w:r>
      <w:r>
        <w:rPr>
          <w:rFonts w:hint="eastAsia"/>
        </w:rPr>
        <w:t>хлебобулочных</w:t>
      </w:r>
      <w:r>
        <w:t xml:space="preserve"> </w:t>
      </w:r>
      <w:r>
        <w:rPr>
          <w:rFonts w:hint="eastAsia"/>
        </w:rPr>
        <w:t>изделий</w:t>
      </w:r>
      <w:r>
        <w:t xml:space="preserve"> </w:t>
      </w:r>
      <w:r>
        <w:rPr>
          <w:rFonts w:hint="eastAsia"/>
        </w:rPr>
        <w:t>с</w:t>
      </w:r>
      <w:r>
        <w:t xml:space="preserve"> </w:t>
      </w:r>
      <w:r>
        <w:rPr>
          <w:rFonts w:hint="eastAsia"/>
        </w:rPr>
        <w:t>гидролактивином</w:t>
      </w:r>
    </w:p>
    <w:p w14:paraId="3E5B951C" w14:textId="77777777" w:rsidR="00922E63" w:rsidRDefault="00922E63" w:rsidP="00922E63"/>
    <w:p w14:paraId="5A741D6D" w14:textId="77777777" w:rsidR="00922E63" w:rsidRDefault="00922E63" w:rsidP="00922E63">
      <w:r>
        <w:t xml:space="preserve">4.2 </w:t>
      </w:r>
      <w:r>
        <w:rPr>
          <w:rFonts w:hint="eastAsia"/>
        </w:rPr>
        <w:t>Разработка</w:t>
      </w:r>
      <w:r>
        <w:t xml:space="preserve"> </w:t>
      </w:r>
      <w:r>
        <w:rPr>
          <w:rFonts w:hint="eastAsia"/>
        </w:rPr>
        <w:t>технологии</w:t>
      </w:r>
      <w:r>
        <w:t xml:space="preserve"> </w:t>
      </w:r>
      <w:r>
        <w:rPr>
          <w:rFonts w:hint="eastAsia"/>
        </w:rPr>
        <w:t>хлебобулочных</w:t>
      </w:r>
      <w:r>
        <w:t xml:space="preserve"> </w:t>
      </w:r>
      <w:r>
        <w:rPr>
          <w:rFonts w:hint="eastAsia"/>
        </w:rPr>
        <w:t>изделий</w:t>
      </w:r>
      <w:r>
        <w:t xml:space="preserve"> </w:t>
      </w:r>
      <w:r>
        <w:rPr>
          <w:rFonts w:hint="eastAsia"/>
        </w:rPr>
        <w:t>с</w:t>
      </w:r>
      <w:r>
        <w:t xml:space="preserve"> </w:t>
      </w:r>
      <w:r>
        <w:rPr>
          <w:rFonts w:hint="eastAsia"/>
        </w:rPr>
        <w:t>применением</w:t>
      </w:r>
    </w:p>
    <w:p w14:paraId="3399B8AA" w14:textId="77777777" w:rsidR="00922E63" w:rsidRDefault="00922E63" w:rsidP="00922E63"/>
    <w:p w14:paraId="2B4E11F9" w14:textId="77777777" w:rsidR="00922E63" w:rsidRDefault="00922E63" w:rsidP="00922E63">
      <w:r>
        <w:rPr>
          <w:rFonts w:hint="eastAsia"/>
        </w:rPr>
        <w:t>активированного</w:t>
      </w:r>
      <w:r>
        <w:t xml:space="preserve"> </w:t>
      </w:r>
      <w:r>
        <w:rPr>
          <w:rFonts w:hint="eastAsia"/>
        </w:rPr>
        <w:t>угля</w:t>
      </w:r>
      <w:r>
        <w:t xml:space="preserve"> (Carbo activatus)</w:t>
      </w:r>
    </w:p>
    <w:p w14:paraId="6D144A7B" w14:textId="77777777" w:rsidR="00922E63" w:rsidRDefault="00922E63" w:rsidP="00922E63"/>
    <w:p w14:paraId="3E7A4665" w14:textId="77777777" w:rsidR="00922E63" w:rsidRDefault="00922E63" w:rsidP="00922E63">
      <w:r>
        <w:t xml:space="preserve">4.2.1 </w:t>
      </w:r>
      <w:r>
        <w:rPr>
          <w:rFonts w:hint="eastAsia"/>
        </w:rPr>
        <w:t>Влияние</w:t>
      </w:r>
      <w:r>
        <w:t xml:space="preserve"> </w:t>
      </w:r>
      <w:r>
        <w:rPr>
          <w:rFonts w:hint="eastAsia"/>
        </w:rPr>
        <w:t>активированного</w:t>
      </w:r>
      <w:r>
        <w:t xml:space="preserve"> </w:t>
      </w:r>
      <w:r>
        <w:rPr>
          <w:rFonts w:hint="eastAsia"/>
        </w:rPr>
        <w:t>угля</w:t>
      </w:r>
      <w:r>
        <w:t xml:space="preserve"> </w:t>
      </w:r>
      <w:r>
        <w:rPr>
          <w:rFonts w:hint="eastAsia"/>
        </w:rPr>
        <w:t>на</w:t>
      </w:r>
      <w:r>
        <w:t xml:space="preserve"> </w:t>
      </w:r>
      <w:r>
        <w:rPr>
          <w:rFonts w:hint="eastAsia"/>
        </w:rPr>
        <w:t>хлебопекарные</w:t>
      </w:r>
      <w:r>
        <w:t xml:space="preserve"> </w:t>
      </w:r>
      <w:r>
        <w:rPr>
          <w:rFonts w:hint="eastAsia"/>
        </w:rPr>
        <w:t>свойства</w:t>
      </w:r>
      <w:r>
        <w:t xml:space="preserve"> </w:t>
      </w:r>
      <w:r>
        <w:rPr>
          <w:rFonts w:hint="eastAsia"/>
        </w:rPr>
        <w:t>пшеничной</w:t>
      </w:r>
      <w:r>
        <w:t xml:space="preserve"> </w:t>
      </w:r>
      <w:r>
        <w:rPr>
          <w:rFonts w:hint="eastAsia"/>
        </w:rPr>
        <w:t>муки</w:t>
      </w:r>
    </w:p>
    <w:p w14:paraId="73EB7850" w14:textId="77777777" w:rsidR="00922E63" w:rsidRDefault="00922E63" w:rsidP="00922E63"/>
    <w:p w14:paraId="2B739D49" w14:textId="77777777" w:rsidR="00922E63" w:rsidRDefault="00922E63" w:rsidP="00922E63">
      <w:r>
        <w:t xml:space="preserve">4.2.2 </w:t>
      </w:r>
      <w:r>
        <w:rPr>
          <w:rFonts w:hint="eastAsia"/>
        </w:rPr>
        <w:t>Влияние</w:t>
      </w:r>
      <w:r>
        <w:t xml:space="preserve"> </w:t>
      </w:r>
      <w:r>
        <w:rPr>
          <w:rFonts w:hint="eastAsia"/>
        </w:rPr>
        <w:t>активированного</w:t>
      </w:r>
      <w:r>
        <w:t xml:space="preserve"> </w:t>
      </w:r>
      <w:r>
        <w:rPr>
          <w:rFonts w:hint="eastAsia"/>
        </w:rPr>
        <w:t>угля</w:t>
      </w:r>
      <w:r>
        <w:t xml:space="preserve"> </w:t>
      </w:r>
      <w:r>
        <w:rPr>
          <w:rFonts w:hint="eastAsia"/>
        </w:rPr>
        <w:t>на</w:t>
      </w:r>
      <w:r>
        <w:t xml:space="preserve"> </w:t>
      </w:r>
      <w:r>
        <w:rPr>
          <w:rFonts w:hint="eastAsia"/>
        </w:rPr>
        <w:t>свойства</w:t>
      </w:r>
      <w:r>
        <w:t xml:space="preserve"> </w:t>
      </w:r>
      <w:r>
        <w:rPr>
          <w:rFonts w:hint="eastAsia"/>
        </w:rPr>
        <w:t>теста</w:t>
      </w:r>
      <w:r>
        <w:t xml:space="preserve"> </w:t>
      </w:r>
      <w:r>
        <w:rPr>
          <w:rFonts w:hint="eastAsia"/>
        </w:rPr>
        <w:t>и</w:t>
      </w:r>
      <w:r>
        <w:t xml:space="preserve"> </w:t>
      </w:r>
      <w:r>
        <w:rPr>
          <w:rFonts w:hint="eastAsia"/>
        </w:rPr>
        <w:t>показатели</w:t>
      </w:r>
      <w:r>
        <w:t xml:space="preserve"> </w:t>
      </w:r>
      <w:r>
        <w:rPr>
          <w:rFonts w:hint="eastAsia"/>
        </w:rPr>
        <w:t>качества</w:t>
      </w:r>
      <w:r>
        <w:t xml:space="preserve"> </w:t>
      </w:r>
      <w:r>
        <w:rPr>
          <w:rFonts w:hint="eastAsia"/>
        </w:rPr>
        <w:t>хлебобулочных</w:t>
      </w:r>
      <w:r>
        <w:t xml:space="preserve"> </w:t>
      </w:r>
      <w:r>
        <w:rPr>
          <w:rFonts w:hint="eastAsia"/>
        </w:rPr>
        <w:t>изделий</w:t>
      </w:r>
      <w:r>
        <w:t xml:space="preserve"> </w:t>
      </w:r>
      <w:r>
        <w:rPr>
          <w:rFonts w:hint="eastAsia"/>
        </w:rPr>
        <w:t>из</w:t>
      </w:r>
      <w:r>
        <w:t xml:space="preserve"> </w:t>
      </w:r>
      <w:r>
        <w:rPr>
          <w:rFonts w:hint="eastAsia"/>
        </w:rPr>
        <w:t>пшеничной</w:t>
      </w:r>
    </w:p>
    <w:p w14:paraId="0D65B5B1" w14:textId="77777777" w:rsidR="00922E63" w:rsidRDefault="00922E63" w:rsidP="00922E63"/>
    <w:p w14:paraId="11F7F54F" w14:textId="77777777" w:rsidR="00922E63" w:rsidRDefault="00922E63" w:rsidP="00922E63">
      <w:r>
        <w:rPr>
          <w:rFonts w:hint="eastAsia"/>
        </w:rPr>
        <w:t>муки</w:t>
      </w:r>
    </w:p>
    <w:p w14:paraId="708A9F67" w14:textId="77777777" w:rsidR="00922E63" w:rsidRDefault="00922E63" w:rsidP="00922E63"/>
    <w:p w14:paraId="11122C1B" w14:textId="77777777" w:rsidR="00922E63" w:rsidRDefault="00922E63" w:rsidP="00922E63">
      <w:r>
        <w:t xml:space="preserve">4.2.3 </w:t>
      </w:r>
      <w:r>
        <w:rPr>
          <w:rFonts w:hint="eastAsia"/>
        </w:rPr>
        <w:t>Расчет</w:t>
      </w:r>
      <w:r>
        <w:t xml:space="preserve"> </w:t>
      </w:r>
      <w:r>
        <w:rPr>
          <w:rFonts w:hint="eastAsia"/>
        </w:rPr>
        <w:t>пищевой</w:t>
      </w:r>
      <w:r>
        <w:t xml:space="preserve"> </w:t>
      </w:r>
      <w:r>
        <w:rPr>
          <w:rFonts w:hint="eastAsia"/>
        </w:rPr>
        <w:t>ценности</w:t>
      </w:r>
      <w:r>
        <w:t xml:space="preserve"> </w:t>
      </w:r>
      <w:r>
        <w:rPr>
          <w:rFonts w:hint="eastAsia"/>
        </w:rPr>
        <w:t>хлебобулочных</w:t>
      </w:r>
      <w:r>
        <w:t xml:space="preserve"> </w:t>
      </w:r>
      <w:r>
        <w:rPr>
          <w:rFonts w:hint="eastAsia"/>
        </w:rPr>
        <w:t>изделий</w:t>
      </w:r>
      <w:r>
        <w:t xml:space="preserve"> </w:t>
      </w:r>
      <w:r>
        <w:rPr>
          <w:rFonts w:hint="eastAsia"/>
        </w:rPr>
        <w:t>с</w:t>
      </w:r>
      <w:r>
        <w:t xml:space="preserve"> </w:t>
      </w:r>
      <w:r>
        <w:rPr>
          <w:rFonts w:hint="eastAsia"/>
        </w:rPr>
        <w:t>активированным</w:t>
      </w:r>
      <w:r>
        <w:t xml:space="preserve"> </w:t>
      </w:r>
      <w:r>
        <w:rPr>
          <w:rFonts w:hint="eastAsia"/>
        </w:rPr>
        <w:t>углём</w:t>
      </w:r>
    </w:p>
    <w:p w14:paraId="0132BAB0" w14:textId="77777777" w:rsidR="00922E63" w:rsidRDefault="00922E63" w:rsidP="00922E63"/>
    <w:p w14:paraId="1230B23B" w14:textId="77777777" w:rsidR="00922E63" w:rsidRDefault="00922E63" w:rsidP="00922E63">
      <w:r>
        <w:lastRenderedPageBreak/>
        <w:t xml:space="preserve">4.3 </w:t>
      </w:r>
      <w:r>
        <w:rPr>
          <w:rFonts w:hint="eastAsia"/>
        </w:rPr>
        <w:t>Научно</w:t>
      </w:r>
      <w:r>
        <w:t xml:space="preserve"> - </w:t>
      </w:r>
      <w:r>
        <w:rPr>
          <w:rFonts w:hint="eastAsia"/>
        </w:rPr>
        <w:t>практические</w:t>
      </w:r>
      <w:r>
        <w:t xml:space="preserve"> </w:t>
      </w:r>
      <w:r>
        <w:rPr>
          <w:rFonts w:hint="eastAsia"/>
        </w:rPr>
        <w:t>основы</w:t>
      </w:r>
      <w:r>
        <w:t xml:space="preserve"> </w:t>
      </w:r>
      <w:r>
        <w:rPr>
          <w:rFonts w:hint="eastAsia"/>
        </w:rPr>
        <w:t>совершенствования</w:t>
      </w:r>
      <w:r>
        <w:t xml:space="preserve"> </w:t>
      </w:r>
      <w:r>
        <w:rPr>
          <w:rFonts w:hint="eastAsia"/>
        </w:rPr>
        <w:t>технологии</w:t>
      </w:r>
    </w:p>
    <w:p w14:paraId="71322F10" w14:textId="77777777" w:rsidR="00922E63" w:rsidRDefault="00922E63" w:rsidP="00922E63"/>
    <w:p w14:paraId="2D4475E8" w14:textId="77777777" w:rsidR="00922E63" w:rsidRDefault="00922E63" w:rsidP="00922E63">
      <w:r>
        <w:rPr>
          <w:rFonts w:hint="eastAsia"/>
        </w:rPr>
        <w:t>ахлоридных</w:t>
      </w:r>
      <w:r>
        <w:t xml:space="preserve"> </w:t>
      </w:r>
      <w:r>
        <w:rPr>
          <w:rFonts w:hint="eastAsia"/>
        </w:rPr>
        <w:t>хлебобулочных</w:t>
      </w:r>
      <w:r>
        <w:t xml:space="preserve"> </w:t>
      </w:r>
      <w:r>
        <w:rPr>
          <w:rFonts w:hint="eastAsia"/>
        </w:rPr>
        <w:t>изделий</w:t>
      </w:r>
    </w:p>
    <w:p w14:paraId="366C1588" w14:textId="77777777" w:rsidR="00922E63" w:rsidRDefault="00922E63" w:rsidP="00922E63"/>
    <w:p w14:paraId="6B82CA7C" w14:textId="77777777" w:rsidR="00922E63" w:rsidRDefault="00922E63" w:rsidP="00922E63">
      <w:r>
        <w:t xml:space="preserve">4.3.1 </w:t>
      </w:r>
      <w:r>
        <w:rPr>
          <w:rFonts w:hint="eastAsia"/>
        </w:rPr>
        <w:t>Влияние</w:t>
      </w:r>
      <w:r>
        <w:t xml:space="preserve"> </w:t>
      </w:r>
      <w:r>
        <w:rPr>
          <w:rFonts w:hint="eastAsia"/>
        </w:rPr>
        <w:t>дозировки</w:t>
      </w:r>
      <w:r>
        <w:t xml:space="preserve"> </w:t>
      </w:r>
      <w:r>
        <w:rPr>
          <w:rFonts w:hint="eastAsia"/>
        </w:rPr>
        <w:t>соли</w:t>
      </w:r>
      <w:r>
        <w:t xml:space="preserve"> </w:t>
      </w:r>
      <w:r>
        <w:rPr>
          <w:rFonts w:hint="eastAsia"/>
        </w:rPr>
        <w:t>поваренной</w:t>
      </w:r>
      <w:r>
        <w:t xml:space="preserve"> </w:t>
      </w:r>
      <w:r>
        <w:rPr>
          <w:rFonts w:hint="eastAsia"/>
        </w:rPr>
        <w:t>пищевой</w:t>
      </w:r>
      <w:r>
        <w:t xml:space="preserve"> </w:t>
      </w:r>
      <w:r>
        <w:rPr>
          <w:rFonts w:hint="eastAsia"/>
        </w:rPr>
        <w:t>на</w:t>
      </w:r>
      <w:r>
        <w:t xml:space="preserve"> </w:t>
      </w:r>
      <w:r>
        <w:rPr>
          <w:rFonts w:hint="eastAsia"/>
        </w:rPr>
        <w:t>свойства</w:t>
      </w:r>
    </w:p>
    <w:p w14:paraId="139EED36" w14:textId="77777777" w:rsidR="00922E63" w:rsidRDefault="00922E63" w:rsidP="00922E63"/>
    <w:p w14:paraId="52FEF553" w14:textId="77777777" w:rsidR="00922E63" w:rsidRDefault="00922E63" w:rsidP="00922E63">
      <w:r>
        <w:rPr>
          <w:rFonts w:hint="eastAsia"/>
        </w:rPr>
        <w:t>теста</w:t>
      </w:r>
      <w:r>
        <w:t xml:space="preserve"> </w:t>
      </w:r>
      <w:r>
        <w:rPr>
          <w:rFonts w:hint="eastAsia"/>
        </w:rPr>
        <w:t>и</w:t>
      </w:r>
      <w:r>
        <w:t xml:space="preserve"> </w:t>
      </w:r>
      <w:r>
        <w:rPr>
          <w:rFonts w:hint="eastAsia"/>
        </w:rPr>
        <w:t>качество</w:t>
      </w:r>
      <w:r>
        <w:t xml:space="preserve"> </w:t>
      </w:r>
      <w:r>
        <w:rPr>
          <w:rFonts w:hint="eastAsia"/>
        </w:rPr>
        <w:t>хлебобулочных</w:t>
      </w:r>
      <w:r>
        <w:t xml:space="preserve"> </w:t>
      </w:r>
      <w:r>
        <w:rPr>
          <w:rFonts w:hint="eastAsia"/>
        </w:rPr>
        <w:t>изделий</w:t>
      </w:r>
    </w:p>
    <w:p w14:paraId="1A1660A6" w14:textId="77777777" w:rsidR="00922E63" w:rsidRDefault="00922E63" w:rsidP="00922E63"/>
    <w:p w14:paraId="67867E91" w14:textId="77777777" w:rsidR="00922E63" w:rsidRDefault="00922E63" w:rsidP="00922E63">
      <w:r>
        <w:rPr>
          <w:rFonts w:hint="eastAsia"/>
        </w:rPr>
        <w:t>Глава</w:t>
      </w:r>
      <w:r>
        <w:t xml:space="preserve"> 5 </w:t>
      </w:r>
      <w:r>
        <w:rPr>
          <w:rFonts w:hint="eastAsia"/>
        </w:rPr>
        <w:t>Разработка</w:t>
      </w:r>
      <w:r>
        <w:t xml:space="preserve"> </w:t>
      </w:r>
      <w:r>
        <w:rPr>
          <w:rFonts w:hint="eastAsia"/>
        </w:rPr>
        <w:t>критерия</w:t>
      </w:r>
      <w:r>
        <w:t xml:space="preserve"> </w:t>
      </w:r>
      <w:r>
        <w:rPr>
          <w:rFonts w:hint="eastAsia"/>
        </w:rPr>
        <w:t>оценки</w:t>
      </w:r>
      <w:r>
        <w:t xml:space="preserve"> </w:t>
      </w:r>
      <w:r>
        <w:rPr>
          <w:rFonts w:hint="eastAsia"/>
        </w:rPr>
        <w:t>антиоксидантных</w:t>
      </w:r>
      <w:r>
        <w:t xml:space="preserve"> </w:t>
      </w:r>
      <w:r>
        <w:rPr>
          <w:rFonts w:hint="eastAsia"/>
        </w:rPr>
        <w:t>свойств</w:t>
      </w:r>
    </w:p>
    <w:p w14:paraId="2DB27EB5" w14:textId="77777777" w:rsidR="00922E63" w:rsidRDefault="00922E63" w:rsidP="00922E63"/>
    <w:p w14:paraId="33B3AD29" w14:textId="77777777" w:rsidR="00922E63" w:rsidRDefault="00922E63" w:rsidP="00922E63">
      <w:r>
        <w:rPr>
          <w:rFonts w:hint="eastAsia"/>
        </w:rPr>
        <w:t>хлебобулочных</w:t>
      </w:r>
      <w:r>
        <w:t xml:space="preserve"> </w:t>
      </w:r>
      <w:r>
        <w:rPr>
          <w:rFonts w:hint="eastAsia"/>
        </w:rPr>
        <w:t>изделий</w:t>
      </w:r>
    </w:p>
    <w:p w14:paraId="0F06DBB5" w14:textId="77777777" w:rsidR="00922E63" w:rsidRDefault="00922E63" w:rsidP="00922E63"/>
    <w:p w14:paraId="1527721E" w14:textId="77777777" w:rsidR="00922E63" w:rsidRDefault="00922E63" w:rsidP="00922E63">
      <w:r>
        <w:t xml:space="preserve">5.1 </w:t>
      </w:r>
      <w:r>
        <w:rPr>
          <w:rFonts w:hint="eastAsia"/>
        </w:rPr>
        <w:t>Влияние</w:t>
      </w:r>
      <w:r>
        <w:t xml:space="preserve"> </w:t>
      </w:r>
      <w:r>
        <w:rPr>
          <w:rFonts w:hint="eastAsia"/>
        </w:rPr>
        <w:t>основного</w:t>
      </w:r>
      <w:r>
        <w:t xml:space="preserve"> </w:t>
      </w:r>
      <w:r>
        <w:rPr>
          <w:rFonts w:hint="eastAsia"/>
        </w:rPr>
        <w:t>и</w:t>
      </w:r>
      <w:r>
        <w:t xml:space="preserve"> </w:t>
      </w:r>
      <w:r>
        <w:rPr>
          <w:rFonts w:hint="eastAsia"/>
        </w:rPr>
        <w:t>дополнительного</w:t>
      </w:r>
      <w:r>
        <w:t xml:space="preserve"> </w:t>
      </w:r>
      <w:r>
        <w:rPr>
          <w:rFonts w:hint="eastAsia"/>
        </w:rPr>
        <w:t>сырья</w:t>
      </w:r>
      <w:r>
        <w:t xml:space="preserve"> </w:t>
      </w:r>
      <w:r>
        <w:rPr>
          <w:rFonts w:hint="eastAsia"/>
        </w:rPr>
        <w:t>хлебопекарного</w:t>
      </w:r>
    </w:p>
    <w:p w14:paraId="2551A7B1" w14:textId="77777777" w:rsidR="00922E63" w:rsidRDefault="00922E63" w:rsidP="00922E63"/>
    <w:p w14:paraId="489AED05" w14:textId="77777777" w:rsidR="00922E63" w:rsidRDefault="00922E63" w:rsidP="00922E63">
      <w:r>
        <w:rPr>
          <w:rFonts w:hint="eastAsia"/>
        </w:rPr>
        <w:t>производства</w:t>
      </w:r>
      <w:r>
        <w:t xml:space="preserve"> </w:t>
      </w:r>
      <w:r>
        <w:rPr>
          <w:rFonts w:hint="eastAsia"/>
        </w:rPr>
        <w:t>на</w:t>
      </w:r>
      <w:r>
        <w:t xml:space="preserve"> </w:t>
      </w:r>
      <w:r>
        <w:rPr>
          <w:rFonts w:hint="eastAsia"/>
        </w:rPr>
        <w:t>показатель</w:t>
      </w:r>
      <w:r>
        <w:t xml:space="preserve"> </w:t>
      </w:r>
      <w:r>
        <w:rPr>
          <w:rFonts w:hint="eastAsia"/>
        </w:rPr>
        <w:t>антиоксидантной</w:t>
      </w:r>
      <w:r>
        <w:t xml:space="preserve"> </w:t>
      </w:r>
      <w:r>
        <w:rPr>
          <w:rFonts w:hint="eastAsia"/>
        </w:rPr>
        <w:t>емкости</w:t>
      </w:r>
    </w:p>
    <w:p w14:paraId="7A83A9BC" w14:textId="77777777" w:rsidR="00922E63" w:rsidRDefault="00922E63" w:rsidP="00922E63"/>
    <w:p w14:paraId="28139818" w14:textId="77777777" w:rsidR="00922E63" w:rsidRDefault="00922E63" w:rsidP="00922E63">
      <w:r>
        <w:rPr>
          <w:rFonts w:hint="eastAsia"/>
        </w:rPr>
        <w:t>хлебобулочных</w:t>
      </w:r>
      <w:r>
        <w:t xml:space="preserve"> </w:t>
      </w:r>
      <w:r>
        <w:rPr>
          <w:rFonts w:hint="eastAsia"/>
        </w:rPr>
        <w:t>изделий</w:t>
      </w:r>
    </w:p>
    <w:p w14:paraId="12BEA1DF" w14:textId="77777777" w:rsidR="00922E63" w:rsidRDefault="00922E63" w:rsidP="00922E63"/>
    <w:p w14:paraId="365490A0" w14:textId="77777777" w:rsidR="00922E63" w:rsidRDefault="00922E63" w:rsidP="00922E63">
      <w:r>
        <w:t xml:space="preserve">5.2 </w:t>
      </w:r>
      <w:r>
        <w:rPr>
          <w:rFonts w:hint="eastAsia"/>
        </w:rPr>
        <w:t>Разработка</w:t>
      </w:r>
      <w:r>
        <w:t xml:space="preserve"> </w:t>
      </w:r>
      <w:r>
        <w:rPr>
          <w:rFonts w:hint="eastAsia"/>
        </w:rPr>
        <w:t>классификации</w:t>
      </w:r>
      <w:r>
        <w:t xml:space="preserve"> </w:t>
      </w:r>
      <w:r>
        <w:rPr>
          <w:rFonts w:hint="eastAsia"/>
        </w:rPr>
        <w:t>хлебобулочных</w:t>
      </w:r>
      <w:r>
        <w:t xml:space="preserve"> </w:t>
      </w:r>
      <w:r>
        <w:rPr>
          <w:rFonts w:hint="eastAsia"/>
        </w:rPr>
        <w:t>изделий</w:t>
      </w:r>
      <w:r>
        <w:t xml:space="preserve"> </w:t>
      </w:r>
      <w:r>
        <w:rPr>
          <w:rFonts w:hint="eastAsia"/>
        </w:rPr>
        <w:t>по</w:t>
      </w:r>
    </w:p>
    <w:p w14:paraId="653D0ED5" w14:textId="77777777" w:rsidR="00922E63" w:rsidRDefault="00922E63" w:rsidP="00922E63"/>
    <w:p w14:paraId="726EF0DF" w14:textId="77777777" w:rsidR="00922E63" w:rsidRDefault="00922E63" w:rsidP="00922E63">
      <w:r>
        <w:rPr>
          <w:rFonts w:hint="eastAsia"/>
        </w:rPr>
        <w:t>показателю</w:t>
      </w:r>
      <w:r>
        <w:t xml:space="preserve"> </w:t>
      </w:r>
      <w:r>
        <w:rPr>
          <w:rFonts w:hint="eastAsia"/>
        </w:rPr>
        <w:t>антиоксидантной</w:t>
      </w:r>
      <w:r>
        <w:t xml:space="preserve"> </w:t>
      </w:r>
      <w:r>
        <w:rPr>
          <w:rFonts w:hint="eastAsia"/>
        </w:rPr>
        <w:t>емкости</w:t>
      </w:r>
    </w:p>
    <w:p w14:paraId="251B7FA4" w14:textId="77777777" w:rsidR="00922E63" w:rsidRDefault="00922E63" w:rsidP="00922E63"/>
    <w:p w14:paraId="2AFC8E52" w14:textId="77777777" w:rsidR="00922E63" w:rsidRDefault="00922E63" w:rsidP="00922E63">
      <w:r>
        <w:rPr>
          <w:rFonts w:hint="eastAsia"/>
        </w:rPr>
        <w:t>Глава</w:t>
      </w:r>
      <w:r>
        <w:t xml:space="preserve"> 6 </w:t>
      </w:r>
      <w:r>
        <w:rPr>
          <w:rFonts w:hint="eastAsia"/>
        </w:rPr>
        <w:t>Разработка</w:t>
      </w:r>
      <w:r>
        <w:t xml:space="preserve"> </w:t>
      </w:r>
      <w:r>
        <w:rPr>
          <w:rFonts w:hint="eastAsia"/>
        </w:rPr>
        <w:t>технической</w:t>
      </w:r>
      <w:r>
        <w:t xml:space="preserve"> </w:t>
      </w:r>
      <w:r>
        <w:rPr>
          <w:rFonts w:hint="eastAsia"/>
        </w:rPr>
        <w:t>документации</w:t>
      </w:r>
      <w:r>
        <w:t xml:space="preserve"> </w:t>
      </w:r>
      <w:r>
        <w:rPr>
          <w:rFonts w:hint="eastAsia"/>
        </w:rPr>
        <w:t>на</w:t>
      </w:r>
      <w:r>
        <w:t xml:space="preserve"> </w:t>
      </w:r>
      <w:r>
        <w:rPr>
          <w:rFonts w:hint="eastAsia"/>
        </w:rPr>
        <w:t>хлебобулочные</w:t>
      </w:r>
    </w:p>
    <w:p w14:paraId="35ECAE2A" w14:textId="77777777" w:rsidR="00922E63" w:rsidRDefault="00922E63" w:rsidP="00922E63"/>
    <w:p w14:paraId="53E25AF2" w14:textId="77777777" w:rsidR="00922E63" w:rsidRDefault="00922E63" w:rsidP="00922E63">
      <w:r>
        <w:rPr>
          <w:rFonts w:hint="eastAsia"/>
        </w:rPr>
        <w:t>изделия</w:t>
      </w:r>
      <w:r>
        <w:t xml:space="preserve"> </w:t>
      </w:r>
      <w:r>
        <w:rPr>
          <w:rFonts w:hint="eastAsia"/>
        </w:rPr>
        <w:t>и</w:t>
      </w:r>
      <w:r>
        <w:t xml:space="preserve"> </w:t>
      </w:r>
      <w:r>
        <w:rPr>
          <w:rFonts w:hint="eastAsia"/>
        </w:rPr>
        <w:t>промышленная</w:t>
      </w:r>
      <w:r>
        <w:t xml:space="preserve"> </w:t>
      </w:r>
      <w:r>
        <w:rPr>
          <w:rFonts w:hint="eastAsia"/>
        </w:rPr>
        <w:t>апробация</w:t>
      </w:r>
    </w:p>
    <w:p w14:paraId="2DC7E004" w14:textId="77777777" w:rsidR="00922E63" w:rsidRDefault="00922E63" w:rsidP="00922E63"/>
    <w:p w14:paraId="67E9B4B8" w14:textId="77777777" w:rsidR="00922E63" w:rsidRDefault="00922E63" w:rsidP="00922E63">
      <w:r>
        <w:rPr>
          <w:rFonts w:hint="eastAsia"/>
        </w:rPr>
        <w:lastRenderedPageBreak/>
        <w:t>Глава</w:t>
      </w:r>
      <w:r>
        <w:t xml:space="preserve"> 7 </w:t>
      </w:r>
      <w:r>
        <w:rPr>
          <w:rFonts w:hint="eastAsia"/>
        </w:rPr>
        <w:t>Расчет</w:t>
      </w:r>
      <w:r>
        <w:t xml:space="preserve"> </w:t>
      </w:r>
      <w:r>
        <w:rPr>
          <w:rFonts w:hint="eastAsia"/>
        </w:rPr>
        <w:t>экономического</w:t>
      </w:r>
      <w:r>
        <w:t xml:space="preserve"> </w:t>
      </w:r>
      <w:r>
        <w:rPr>
          <w:rFonts w:hint="eastAsia"/>
        </w:rPr>
        <w:t>эффекта</w:t>
      </w:r>
      <w:r>
        <w:t xml:space="preserve"> </w:t>
      </w:r>
      <w:r>
        <w:rPr>
          <w:rFonts w:hint="eastAsia"/>
        </w:rPr>
        <w:t>производства</w:t>
      </w:r>
      <w:r>
        <w:t xml:space="preserve"> </w:t>
      </w:r>
      <w:r>
        <w:rPr>
          <w:rFonts w:hint="eastAsia"/>
        </w:rPr>
        <w:t>хлебобулочных</w:t>
      </w:r>
    </w:p>
    <w:p w14:paraId="0BC6EAB0" w14:textId="77777777" w:rsidR="00922E63" w:rsidRDefault="00922E63" w:rsidP="00922E63"/>
    <w:p w14:paraId="69260E5E" w14:textId="77777777" w:rsidR="00922E63" w:rsidRDefault="00922E63" w:rsidP="00922E63">
      <w:r>
        <w:rPr>
          <w:rFonts w:hint="eastAsia"/>
        </w:rPr>
        <w:t>изделий</w:t>
      </w:r>
      <w:r>
        <w:t xml:space="preserve"> </w:t>
      </w:r>
      <w:r>
        <w:rPr>
          <w:rFonts w:hint="eastAsia"/>
        </w:rPr>
        <w:t>в</w:t>
      </w:r>
      <w:r>
        <w:t xml:space="preserve"> </w:t>
      </w:r>
      <w:r>
        <w:rPr>
          <w:rFonts w:hint="eastAsia"/>
        </w:rPr>
        <w:t>условиях</w:t>
      </w:r>
      <w:r>
        <w:t xml:space="preserve"> </w:t>
      </w:r>
      <w:r>
        <w:rPr>
          <w:rFonts w:hint="eastAsia"/>
        </w:rPr>
        <w:t>современного</w:t>
      </w:r>
      <w:r>
        <w:t xml:space="preserve"> </w:t>
      </w:r>
      <w:r>
        <w:rPr>
          <w:rFonts w:hint="eastAsia"/>
        </w:rPr>
        <w:t>рынка</w:t>
      </w:r>
    </w:p>
    <w:p w14:paraId="74022155" w14:textId="77777777" w:rsidR="00922E63" w:rsidRDefault="00922E63" w:rsidP="00922E63"/>
    <w:p w14:paraId="10C5BD62" w14:textId="77777777" w:rsidR="00922E63" w:rsidRDefault="00922E63" w:rsidP="00922E63">
      <w:r>
        <w:rPr>
          <w:rFonts w:hint="eastAsia"/>
        </w:rPr>
        <w:t>Заключение</w:t>
      </w:r>
    </w:p>
    <w:p w14:paraId="0CFF03B0" w14:textId="77777777" w:rsidR="00922E63" w:rsidRDefault="00922E63" w:rsidP="00922E63"/>
    <w:p w14:paraId="2E3D3B6C" w14:textId="77777777" w:rsidR="00922E63" w:rsidRDefault="00922E63" w:rsidP="00922E63">
      <w:r>
        <w:rPr>
          <w:rFonts w:hint="eastAsia"/>
        </w:rPr>
        <w:t>Список</w:t>
      </w:r>
      <w:r>
        <w:t xml:space="preserve"> </w:t>
      </w:r>
      <w:r>
        <w:rPr>
          <w:rFonts w:hint="eastAsia"/>
        </w:rPr>
        <w:t>сокращений</w:t>
      </w:r>
    </w:p>
    <w:p w14:paraId="7E1D78D2" w14:textId="77777777" w:rsidR="00922E63" w:rsidRDefault="00922E63" w:rsidP="00922E63"/>
    <w:p w14:paraId="4BB10148" w14:textId="77777777" w:rsidR="00922E63" w:rsidRDefault="00922E63" w:rsidP="00922E63">
      <w:r>
        <w:rPr>
          <w:rFonts w:hint="eastAsia"/>
        </w:rPr>
        <w:t>Список</w:t>
      </w:r>
      <w:r>
        <w:t xml:space="preserve"> </w:t>
      </w:r>
      <w:r>
        <w:rPr>
          <w:rFonts w:hint="eastAsia"/>
        </w:rPr>
        <w:t>литературы</w:t>
      </w:r>
    </w:p>
    <w:p w14:paraId="608AFDB2" w14:textId="77777777" w:rsidR="00922E63" w:rsidRDefault="00922E63" w:rsidP="00922E63"/>
    <w:p w14:paraId="4F338E00" w14:textId="77777777" w:rsidR="00922E63" w:rsidRDefault="00922E63" w:rsidP="00922E63">
      <w:r>
        <w:rPr>
          <w:rFonts w:hint="eastAsia"/>
        </w:rPr>
        <w:t>Приложения</w:t>
      </w:r>
    </w:p>
    <w:p w14:paraId="07DB64E7" w14:textId="77777777" w:rsidR="00922E63" w:rsidRDefault="00922E63" w:rsidP="00922E63"/>
    <w:p w14:paraId="06BAAFAA" w14:textId="77777777" w:rsidR="00922E63" w:rsidRDefault="00922E63" w:rsidP="00922E63">
      <w:r>
        <w:rPr>
          <w:rFonts w:hint="eastAsia"/>
        </w:rPr>
        <w:t>Приложение</w:t>
      </w:r>
      <w:r>
        <w:t xml:space="preserve"> 1 - </w:t>
      </w:r>
      <w:r>
        <w:rPr>
          <w:rFonts w:hint="eastAsia"/>
        </w:rPr>
        <w:t>Патент</w:t>
      </w:r>
      <w:r>
        <w:t xml:space="preserve"> </w:t>
      </w:r>
      <w:r>
        <w:rPr>
          <w:rFonts w:hint="eastAsia"/>
        </w:rPr>
        <w:t>на</w:t>
      </w:r>
      <w:r>
        <w:t xml:space="preserve"> </w:t>
      </w:r>
      <w:r>
        <w:rPr>
          <w:rFonts w:hint="eastAsia"/>
        </w:rPr>
        <w:t>изобретение</w:t>
      </w:r>
      <w:r>
        <w:t xml:space="preserve"> </w:t>
      </w:r>
      <w:r>
        <w:rPr>
          <w:rFonts w:hint="eastAsia"/>
        </w:rPr>
        <w:t>№</w:t>
      </w:r>
      <w:r>
        <w:t xml:space="preserve"> 2450522 </w:t>
      </w:r>
      <w:r>
        <w:rPr>
          <w:rFonts w:hint="eastAsia"/>
        </w:rPr>
        <w:t>Способ</w:t>
      </w:r>
    </w:p>
    <w:p w14:paraId="42F1B3A5" w14:textId="77777777" w:rsidR="00922E63" w:rsidRDefault="00922E63" w:rsidP="00922E63"/>
    <w:p w14:paraId="4D85A532" w14:textId="77777777" w:rsidR="00922E63" w:rsidRDefault="00922E63" w:rsidP="00922E63">
      <w:r>
        <w:rPr>
          <w:rFonts w:hint="eastAsia"/>
        </w:rPr>
        <w:t>производства</w:t>
      </w:r>
      <w:r>
        <w:t xml:space="preserve"> </w:t>
      </w:r>
      <w:r>
        <w:rPr>
          <w:rFonts w:hint="eastAsia"/>
        </w:rPr>
        <w:t>хлебобулочных</w:t>
      </w:r>
      <w:r>
        <w:t xml:space="preserve"> </w:t>
      </w:r>
      <w:r>
        <w:rPr>
          <w:rFonts w:hint="eastAsia"/>
        </w:rPr>
        <w:t>изделий</w:t>
      </w:r>
      <w:r>
        <w:t xml:space="preserve"> </w:t>
      </w:r>
      <w:r>
        <w:rPr>
          <w:rFonts w:hint="eastAsia"/>
        </w:rPr>
        <w:t>для</w:t>
      </w:r>
      <w:r>
        <w:t xml:space="preserve"> </w:t>
      </w:r>
      <w:r>
        <w:rPr>
          <w:rFonts w:hint="eastAsia"/>
        </w:rPr>
        <w:t>профилактического</w:t>
      </w:r>
      <w:r>
        <w:t xml:space="preserve"> </w:t>
      </w:r>
      <w:r>
        <w:rPr>
          <w:rFonts w:hint="eastAsia"/>
        </w:rPr>
        <w:t>питания</w:t>
      </w:r>
    </w:p>
    <w:p w14:paraId="1B1F4A5B" w14:textId="77777777" w:rsidR="00922E63" w:rsidRDefault="00922E63" w:rsidP="00922E63"/>
    <w:p w14:paraId="1A743AB6" w14:textId="77777777" w:rsidR="00922E63" w:rsidRDefault="00922E63" w:rsidP="00922E63">
      <w:r>
        <w:rPr>
          <w:rFonts w:hint="eastAsia"/>
        </w:rPr>
        <w:t>Приложение</w:t>
      </w:r>
      <w:r>
        <w:t xml:space="preserve"> 2 - </w:t>
      </w:r>
      <w:r>
        <w:rPr>
          <w:rFonts w:hint="eastAsia"/>
        </w:rPr>
        <w:t>Патент</w:t>
      </w:r>
      <w:r>
        <w:t xml:space="preserve"> </w:t>
      </w:r>
      <w:r>
        <w:rPr>
          <w:rFonts w:hint="eastAsia"/>
        </w:rPr>
        <w:t>на</w:t>
      </w:r>
      <w:r>
        <w:t xml:space="preserve"> </w:t>
      </w:r>
      <w:r>
        <w:rPr>
          <w:rFonts w:hint="eastAsia"/>
        </w:rPr>
        <w:t>изобретение</w:t>
      </w:r>
      <w:r>
        <w:t xml:space="preserve"> </w:t>
      </w:r>
      <w:r>
        <w:rPr>
          <w:rFonts w:hint="eastAsia"/>
        </w:rPr>
        <w:t>№</w:t>
      </w:r>
      <w:r>
        <w:t xml:space="preserve">2492654 </w:t>
      </w:r>
      <w:r>
        <w:rPr>
          <w:rFonts w:hint="eastAsia"/>
        </w:rPr>
        <w:t>Способ</w:t>
      </w:r>
      <w:r>
        <w:t xml:space="preserve"> </w:t>
      </w:r>
      <w:r>
        <w:rPr>
          <w:rFonts w:hint="eastAsia"/>
        </w:rPr>
        <w:t>производства</w:t>
      </w:r>
    </w:p>
    <w:p w14:paraId="77FD0DB0" w14:textId="77777777" w:rsidR="00922E63" w:rsidRDefault="00922E63" w:rsidP="00922E63"/>
    <w:p w14:paraId="42031445" w14:textId="77777777" w:rsidR="00922E63" w:rsidRDefault="00922E63" w:rsidP="00922E63">
      <w:r>
        <w:rPr>
          <w:rFonts w:hint="eastAsia"/>
        </w:rPr>
        <w:t>хлебобулочного</w:t>
      </w:r>
      <w:r>
        <w:t xml:space="preserve"> </w:t>
      </w:r>
      <w:r>
        <w:rPr>
          <w:rFonts w:hint="eastAsia"/>
        </w:rPr>
        <w:t>изделия</w:t>
      </w:r>
      <w:r>
        <w:t xml:space="preserve"> </w:t>
      </w:r>
      <w:r>
        <w:rPr>
          <w:rFonts w:hint="eastAsia"/>
        </w:rPr>
        <w:t>для</w:t>
      </w:r>
      <w:r>
        <w:t xml:space="preserve"> </w:t>
      </w:r>
      <w:r>
        <w:rPr>
          <w:rFonts w:hint="eastAsia"/>
        </w:rPr>
        <w:t>диетического</w:t>
      </w:r>
      <w:r>
        <w:t xml:space="preserve"> </w:t>
      </w:r>
      <w:r>
        <w:rPr>
          <w:rFonts w:hint="eastAsia"/>
        </w:rPr>
        <w:t>питания</w:t>
      </w:r>
    </w:p>
    <w:p w14:paraId="0B2D744F" w14:textId="77777777" w:rsidR="00922E63" w:rsidRDefault="00922E63" w:rsidP="00922E63"/>
    <w:p w14:paraId="69D3BAFC" w14:textId="77777777" w:rsidR="00922E63" w:rsidRDefault="00922E63" w:rsidP="00922E63">
      <w:r>
        <w:rPr>
          <w:rFonts w:hint="eastAsia"/>
        </w:rPr>
        <w:t>Приложение</w:t>
      </w:r>
      <w:r>
        <w:t xml:space="preserve"> 3 - </w:t>
      </w:r>
      <w:r>
        <w:rPr>
          <w:rFonts w:hint="eastAsia"/>
        </w:rPr>
        <w:t>Патент</w:t>
      </w:r>
      <w:r>
        <w:t xml:space="preserve"> </w:t>
      </w:r>
      <w:r>
        <w:rPr>
          <w:rFonts w:hint="eastAsia"/>
        </w:rPr>
        <w:t>на</w:t>
      </w:r>
      <w:r>
        <w:t xml:space="preserve"> </w:t>
      </w:r>
      <w:r>
        <w:rPr>
          <w:rFonts w:hint="eastAsia"/>
        </w:rPr>
        <w:t>изобретение</w:t>
      </w:r>
      <w:r>
        <w:t xml:space="preserve"> </w:t>
      </w:r>
      <w:r>
        <w:rPr>
          <w:rFonts w:hint="eastAsia"/>
        </w:rPr>
        <w:t>№</w:t>
      </w:r>
      <w:r>
        <w:t xml:space="preserve"> 2520980 </w:t>
      </w:r>
      <w:r>
        <w:rPr>
          <w:rFonts w:hint="eastAsia"/>
        </w:rPr>
        <w:t>Способ</w:t>
      </w:r>
      <w:r>
        <w:t xml:space="preserve"> </w:t>
      </w:r>
      <w:r>
        <w:rPr>
          <w:rFonts w:hint="eastAsia"/>
        </w:rPr>
        <w:t>производства</w:t>
      </w:r>
      <w:r>
        <w:t xml:space="preserve"> </w:t>
      </w:r>
      <w:r>
        <w:rPr>
          <w:rFonts w:hint="eastAsia"/>
        </w:rPr>
        <w:t>заварного</w:t>
      </w:r>
      <w:r>
        <w:t xml:space="preserve"> </w:t>
      </w:r>
      <w:r>
        <w:rPr>
          <w:rFonts w:hint="eastAsia"/>
        </w:rPr>
        <w:t>ржано</w:t>
      </w:r>
      <w:r>
        <w:t>-</w:t>
      </w:r>
      <w:r>
        <w:rPr>
          <w:rFonts w:hint="eastAsia"/>
        </w:rPr>
        <w:t>овсяного</w:t>
      </w:r>
      <w:r>
        <w:t xml:space="preserve"> </w:t>
      </w:r>
      <w:r>
        <w:rPr>
          <w:rFonts w:hint="eastAsia"/>
        </w:rPr>
        <w:t>хлеба</w:t>
      </w:r>
    </w:p>
    <w:p w14:paraId="7AB94FE7" w14:textId="77777777" w:rsidR="00922E63" w:rsidRDefault="00922E63" w:rsidP="00922E63"/>
    <w:p w14:paraId="323B4283" w14:textId="77777777" w:rsidR="00922E63" w:rsidRDefault="00922E63" w:rsidP="00922E63">
      <w:r>
        <w:rPr>
          <w:rFonts w:hint="eastAsia"/>
        </w:rPr>
        <w:t>Приложение</w:t>
      </w:r>
      <w:r>
        <w:t xml:space="preserve"> 4 - </w:t>
      </w:r>
      <w:r>
        <w:rPr>
          <w:rFonts w:hint="eastAsia"/>
        </w:rPr>
        <w:t>Патент</w:t>
      </w:r>
      <w:r>
        <w:t xml:space="preserve"> </w:t>
      </w:r>
      <w:r>
        <w:rPr>
          <w:rFonts w:hint="eastAsia"/>
        </w:rPr>
        <w:t>на</w:t>
      </w:r>
      <w:r>
        <w:t xml:space="preserve"> </w:t>
      </w:r>
      <w:r>
        <w:rPr>
          <w:rFonts w:hint="eastAsia"/>
        </w:rPr>
        <w:t>изобретение</w:t>
      </w:r>
      <w:r>
        <w:t xml:space="preserve"> </w:t>
      </w:r>
      <w:r>
        <w:rPr>
          <w:rFonts w:hint="eastAsia"/>
        </w:rPr>
        <w:t>№</w:t>
      </w:r>
      <w:r>
        <w:t xml:space="preserve">2536918 </w:t>
      </w:r>
      <w:r>
        <w:rPr>
          <w:rFonts w:hint="eastAsia"/>
        </w:rPr>
        <w:t>Способ</w:t>
      </w:r>
      <w:r>
        <w:t xml:space="preserve"> </w:t>
      </w:r>
      <w:r>
        <w:rPr>
          <w:rFonts w:hint="eastAsia"/>
        </w:rPr>
        <w:t>производства</w:t>
      </w:r>
    </w:p>
    <w:p w14:paraId="26735D27" w14:textId="77777777" w:rsidR="00922E63" w:rsidRDefault="00922E63" w:rsidP="00922E63"/>
    <w:p w14:paraId="32C97889" w14:textId="77777777" w:rsidR="00922E63" w:rsidRDefault="00922E63" w:rsidP="00922E63">
      <w:r>
        <w:rPr>
          <w:rFonts w:hint="eastAsia"/>
        </w:rPr>
        <w:t>паровых</w:t>
      </w:r>
      <w:r>
        <w:t xml:space="preserve"> </w:t>
      </w:r>
      <w:r>
        <w:rPr>
          <w:rFonts w:hint="eastAsia"/>
        </w:rPr>
        <w:t>хлебобулочных</w:t>
      </w:r>
      <w:r>
        <w:t xml:space="preserve"> </w:t>
      </w:r>
      <w:r>
        <w:rPr>
          <w:rFonts w:hint="eastAsia"/>
        </w:rPr>
        <w:t>изделий</w:t>
      </w:r>
      <w:r>
        <w:t xml:space="preserve"> </w:t>
      </w:r>
      <w:r>
        <w:rPr>
          <w:rFonts w:hint="eastAsia"/>
        </w:rPr>
        <w:t>из</w:t>
      </w:r>
      <w:r>
        <w:t xml:space="preserve"> </w:t>
      </w:r>
      <w:r>
        <w:rPr>
          <w:rFonts w:hint="eastAsia"/>
        </w:rPr>
        <w:t>композитной</w:t>
      </w:r>
      <w:r>
        <w:t xml:space="preserve"> </w:t>
      </w:r>
      <w:r>
        <w:rPr>
          <w:rFonts w:hint="eastAsia"/>
        </w:rPr>
        <w:t>смеси</w:t>
      </w:r>
      <w:r>
        <w:t xml:space="preserve"> (</w:t>
      </w:r>
      <w:r>
        <w:rPr>
          <w:rFonts w:hint="eastAsia"/>
        </w:rPr>
        <w:t>варианты</w:t>
      </w:r>
      <w:r>
        <w:t>)</w:t>
      </w:r>
    </w:p>
    <w:p w14:paraId="7621F1AA" w14:textId="77777777" w:rsidR="00922E63" w:rsidRDefault="00922E63" w:rsidP="00922E63"/>
    <w:p w14:paraId="0F40F50E" w14:textId="77777777" w:rsidR="00922E63" w:rsidRDefault="00922E63" w:rsidP="00922E63">
      <w:r>
        <w:rPr>
          <w:rFonts w:hint="eastAsia"/>
        </w:rPr>
        <w:lastRenderedPageBreak/>
        <w:t>Приложение</w:t>
      </w:r>
      <w:r>
        <w:t xml:space="preserve"> 5 - </w:t>
      </w:r>
      <w:r>
        <w:rPr>
          <w:rFonts w:hint="eastAsia"/>
        </w:rPr>
        <w:t>Патент</w:t>
      </w:r>
      <w:r>
        <w:t xml:space="preserve"> </w:t>
      </w:r>
      <w:r>
        <w:rPr>
          <w:rFonts w:hint="eastAsia"/>
        </w:rPr>
        <w:t>на</w:t>
      </w:r>
      <w:r>
        <w:t xml:space="preserve"> </w:t>
      </w:r>
      <w:r>
        <w:rPr>
          <w:rFonts w:hint="eastAsia"/>
        </w:rPr>
        <w:t>изобретение</w:t>
      </w:r>
      <w:r>
        <w:t xml:space="preserve"> </w:t>
      </w:r>
      <w:r>
        <w:rPr>
          <w:rFonts w:hint="eastAsia"/>
        </w:rPr>
        <w:t>№</w:t>
      </w:r>
      <w:r>
        <w:t xml:space="preserve">2540015 </w:t>
      </w:r>
      <w:r>
        <w:rPr>
          <w:rFonts w:hint="eastAsia"/>
        </w:rPr>
        <w:t>Способ</w:t>
      </w:r>
      <w:r>
        <w:t xml:space="preserve"> </w:t>
      </w:r>
      <w:r>
        <w:rPr>
          <w:rFonts w:hint="eastAsia"/>
        </w:rPr>
        <w:t>приготовления</w:t>
      </w:r>
      <w:r>
        <w:t xml:space="preserve"> </w:t>
      </w:r>
      <w:r>
        <w:rPr>
          <w:rFonts w:hint="eastAsia"/>
        </w:rPr>
        <w:t>ячменно</w:t>
      </w:r>
      <w:r>
        <w:t>-</w:t>
      </w:r>
      <w:r>
        <w:rPr>
          <w:rFonts w:hint="eastAsia"/>
        </w:rPr>
        <w:t>молочной</w:t>
      </w:r>
      <w:r>
        <w:t xml:space="preserve"> </w:t>
      </w:r>
      <w:r>
        <w:rPr>
          <w:rFonts w:hint="eastAsia"/>
        </w:rPr>
        <w:t>закваски</w:t>
      </w:r>
    </w:p>
    <w:p w14:paraId="4A05DBF3" w14:textId="77777777" w:rsidR="00922E63" w:rsidRDefault="00922E63" w:rsidP="00922E63"/>
    <w:p w14:paraId="5DD3C627" w14:textId="77777777" w:rsidR="00922E63" w:rsidRDefault="00922E63" w:rsidP="00922E63">
      <w:r>
        <w:rPr>
          <w:rFonts w:hint="eastAsia"/>
        </w:rPr>
        <w:t>Приложение</w:t>
      </w:r>
      <w:r>
        <w:t xml:space="preserve"> 6 - </w:t>
      </w:r>
      <w:r>
        <w:rPr>
          <w:rFonts w:hint="eastAsia"/>
        </w:rPr>
        <w:t>Патент</w:t>
      </w:r>
      <w:r>
        <w:t xml:space="preserve"> </w:t>
      </w:r>
      <w:r>
        <w:rPr>
          <w:rFonts w:hint="eastAsia"/>
        </w:rPr>
        <w:t>на</w:t>
      </w:r>
      <w:r>
        <w:t xml:space="preserve"> </w:t>
      </w:r>
      <w:r>
        <w:rPr>
          <w:rFonts w:hint="eastAsia"/>
        </w:rPr>
        <w:t>изобретение</w:t>
      </w:r>
      <w:r>
        <w:t xml:space="preserve"> </w:t>
      </w:r>
      <w:r>
        <w:rPr>
          <w:rFonts w:hint="eastAsia"/>
        </w:rPr>
        <w:t>№</w:t>
      </w:r>
      <w:r>
        <w:t xml:space="preserve">2561930 </w:t>
      </w:r>
      <w:r>
        <w:rPr>
          <w:rFonts w:hint="eastAsia"/>
        </w:rPr>
        <w:t>Способ</w:t>
      </w:r>
      <w:r>
        <w:t xml:space="preserve"> </w:t>
      </w:r>
      <w:r>
        <w:rPr>
          <w:rFonts w:hint="eastAsia"/>
        </w:rPr>
        <w:t>производства</w:t>
      </w:r>
    </w:p>
    <w:p w14:paraId="2065ADF2" w14:textId="77777777" w:rsidR="00922E63" w:rsidRDefault="00922E63" w:rsidP="00922E63"/>
    <w:p w14:paraId="77CEE657" w14:textId="77777777" w:rsidR="00922E63" w:rsidRDefault="00922E63" w:rsidP="00922E63">
      <w:r>
        <w:rPr>
          <w:rFonts w:hint="eastAsia"/>
        </w:rPr>
        <w:t>диетического</w:t>
      </w:r>
      <w:r>
        <w:t xml:space="preserve"> </w:t>
      </w:r>
      <w:r>
        <w:rPr>
          <w:rFonts w:hint="eastAsia"/>
        </w:rPr>
        <w:t>ржано</w:t>
      </w:r>
      <w:r>
        <w:t>-</w:t>
      </w:r>
      <w:r>
        <w:rPr>
          <w:rFonts w:hint="eastAsia"/>
        </w:rPr>
        <w:t>льняного</w:t>
      </w:r>
      <w:r>
        <w:t xml:space="preserve"> </w:t>
      </w:r>
      <w:r>
        <w:rPr>
          <w:rFonts w:hint="eastAsia"/>
        </w:rPr>
        <w:t>хлебобулочного</w:t>
      </w:r>
      <w:r>
        <w:t xml:space="preserve"> </w:t>
      </w:r>
      <w:r>
        <w:rPr>
          <w:rFonts w:hint="eastAsia"/>
        </w:rPr>
        <w:t>изделия</w:t>
      </w:r>
    </w:p>
    <w:p w14:paraId="5767981B" w14:textId="77777777" w:rsidR="00922E63" w:rsidRDefault="00922E63" w:rsidP="00922E63"/>
    <w:p w14:paraId="3C43316E" w14:textId="77777777" w:rsidR="00922E63" w:rsidRDefault="00922E63" w:rsidP="00922E63">
      <w:r>
        <w:rPr>
          <w:rFonts w:hint="eastAsia"/>
        </w:rPr>
        <w:t>Приложение</w:t>
      </w:r>
      <w:r>
        <w:t xml:space="preserve"> 7 - </w:t>
      </w:r>
      <w:r>
        <w:rPr>
          <w:rFonts w:hint="eastAsia"/>
        </w:rPr>
        <w:t>Патент</w:t>
      </w:r>
      <w:r>
        <w:t xml:space="preserve"> </w:t>
      </w:r>
      <w:r>
        <w:rPr>
          <w:rFonts w:hint="eastAsia"/>
        </w:rPr>
        <w:t>на</w:t>
      </w:r>
      <w:r>
        <w:t xml:space="preserve"> </w:t>
      </w:r>
      <w:r>
        <w:rPr>
          <w:rFonts w:hint="eastAsia"/>
        </w:rPr>
        <w:t>изобретение</w:t>
      </w:r>
      <w:r>
        <w:t xml:space="preserve"> </w:t>
      </w:r>
      <w:r>
        <w:rPr>
          <w:rFonts w:hint="eastAsia"/>
        </w:rPr>
        <w:t>№</w:t>
      </w:r>
      <w:r>
        <w:t xml:space="preserve"> 2604925 </w:t>
      </w:r>
      <w:r>
        <w:rPr>
          <w:rFonts w:hint="eastAsia"/>
        </w:rPr>
        <w:t>Способ</w:t>
      </w:r>
      <w:r>
        <w:t xml:space="preserve"> </w:t>
      </w:r>
      <w:r>
        <w:rPr>
          <w:rFonts w:hint="eastAsia"/>
        </w:rPr>
        <w:t>производства</w:t>
      </w:r>
      <w:r>
        <w:t xml:space="preserve"> </w:t>
      </w:r>
      <w:r>
        <w:rPr>
          <w:rFonts w:hint="eastAsia"/>
        </w:rPr>
        <w:t>диетического</w:t>
      </w:r>
      <w:r>
        <w:t xml:space="preserve"> </w:t>
      </w:r>
      <w:r>
        <w:rPr>
          <w:rFonts w:hint="eastAsia"/>
        </w:rPr>
        <w:t>ржано</w:t>
      </w:r>
      <w:r>
        <w:t>-</w:t>
      </w:r>
      <w:r>
        <w:rPr>
          <w:rFonts w:hint="eastAsia"/>
        </w:rPr>
        <w:t>пшеничного</w:t>
      </w:r>
      <w:r>
        <w:t xml:space="preserve"> </w:t>
      </w:r>
      <w:r>
        <w:rPr>
          <w:rFonts w:hint="eastAsia"/>
        </w:rPr>
        <w:t>хлеба</w:t>
      </w:r>
      <w:r>
        <w:t xml:space="preserve"> </w:t>
      </w:r>
      <w:r>
        <w:rPr>
          <w:rFonts w:hint="eastAsia"/>
        </w:rPr>
        <w:t>на</w:t>
      </w:r>
      <w:r>
        <w:t xml:space="preserve"> </w:t>
      </w:r>
      <w:r>
        <w:rPr>
          <w:rFonts w:hint="eastAsia"/>
        </w:rPr>
        <w:t>зерновой</w:t>
      </w:r>
      <w:r>
        <w:t xml:space="preserve"> </w:t>
      </w:r>
      <w:r>
        <w:rPr>
          <w:rFonts w:hint="eastAsia"/>
        </w:rPr>
        <w:t>закваске</w:t>
      </w:r>
    </w:p>
    <w:p w14:paraId="78CC18D5" w14:textId="77777777" w:rsidR="00922E63" w:rsidRDefault="00922E63" w:rsidP="00922E63"/>
    <w:p w14:paraId="48E19558" w14:textId="77777777" w:rsidR="00922E63" w:rsidRDefault="00922E63" w:rsidP="00922E63">
      <w:r>
        <w:rPr>
          <w:rFonts w:hint="eastAsia"/>
        </w:rPr>
        <w:t>Приложение</w:t>
      </w:r>
      <w:r>
        <w:t xml:space="preserve"> 8 - </w:t>
      </w:r>
      <w:r>
        <w:rPr>
          <w:rFonts w:hint="eastAsia"/>
        </w:rPr>
        <w:t>Проекты</w:t>
      </w:r>
      <w:r>
        <w:t xml:space="preserve"> </w:t>
      </w:r>
      <w:r>
        <w:rPr>
          <w:rFonts w:hint="eastAsia"/>
        </w:rPr>
        <w:t>технической</w:t>
      </w:r>
      <w:r>
        <w:t xml:space="preserve"> </w:t>
      </w:r>
      <w:r>
        <w:rPr>
          <w:rFonts w:hint="eastAsia"/>
        </w:rPr>
        <w:t>документации</w:t>
      </w:r>
    </w:p>
    <w:p w14:paraId="112B3573" w14:textId="77777777" w:rsidR="00922E63" w:rsidRDefault="00922E63" w:rsidP="00922E63"/>
    <w:p w14:paraId="41AE4682" w14:textId="77777777" w:rsidR="00922E63" w:rsidRDefault="00922E63" w:rsidP="00922E63">
      <w:r>
        <w:rPr>
          <w:rFonts w:hint="eastAsia"/>
        </w:rPr>
        <w:t>Приложение</w:t>
      </w:r>
      <w:r>
        <w:t xml:space="preserve"> 9 - </w:t>
      </w:r>
      <w:r>
        <w:rPr>
          <w:rFonts w:hint="eastAsia"/>
        </w:rPr>
        <w:t>Акты</w:t>
      </w:r>
      <w:r>
        <w:t xml:space="preserve"> </w:t>
      </w:r>
      <w:r>
        <w:rPr>
          <w:rFonts w:hint="eastAsia"/>
        </w:rPr>
        <w:t>производственных</w:t>
      </w:r>
      <w:r>
        <w:t xml:space="preserve"> </w:t>
      </w:r>
      <w:r>
        <w:rPr>
          <w:rFonts w:hint="eastAsia"/>
        </w:rPr>
        <w:t>испытаний</w:t>
      </w:r>
    </w:p>
    <w:p w14:paraId="55D3B8E0" w14:textId="77777777" w:rsidR="00922E63" w:rsidRDefault="00922E63" w:rsidP="00922E63"/>
    <w:p w14:paraId="1B078C73" w14:textId="36684670" w:rsidR="00922E63" w:rsidRPr="00922E63" w:rsidRDefault="00922E63" w:rsidP="00922E63">
      <w:r>
        <w:rPr>
          <w:rFonts w:hint="eastAsia"/>
        </w:rPr>
        <w:t>Приложение</w:t>
      </w:r>
    </w:p>
    <w:sectPr w:rsidR="00922E63" w:rsidRPr="00922E63" w:rsidSect="006C235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DAEE3" w14:textId="77777777" w:rsidR="006C235C" w:rsidRDefault="006C235C">
      <w:pPr>
        <w:spacing w:after="0" w:line="240" w:lineRule="auto"/>
      </w:pPr>
      <w:r>
        <w:separator/>
      </w:r>
    </w:p>
  </w:endnote>
  <w:endnote w:type="continuationSeparator" w:id="0">
    <w:p w14:paraId="62B77E73" w14:textId="77777777" w:rsidR="006C235C" w:rsidRDefault="006C2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D5A8C" w14:textId="77777777" w:rsidR="006C235C" w:rsidRDefault="006C235C"/>
    <w:p w14:paraId="131794F0" w14:textId="77777777" w:rsidR="006C235C" w:rsidRDefault="006C235C"/>
    <w:p w14:paraId="0AB97A21" w14:textId="77777777" w:rsidR="006C235C" w:rsidRDefault="006C235C"/>
    <w:p w14:paraId="088F0DA6" w14:textId="77777777" w:rsidR="006C235C" w:rsidRDefault="006C235C"/>
    <w:p w14:paraId="730B3B9E" w14:textId="77777777" w:rsidR="006C235C" w:rsidRDefault="006C235C"/>
    <w:p w14:paraId="10FB23F2" w14:textId="77777777" w:rsidR="006C235C" w:rsidRDefault="006C235C"/>
    <w:p w14:paraId="0D9EC506" w14:textId="77777777" w:rsidR="006C235C" w:rsidRDefault="006C235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C55E842" wp14:editId="66BC131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9343D" w14:textId="77777777" w:rsidR="006C235C" w:rsidRDefault="006C235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55E84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A49343D" w14:textId="77777777" w:rsidR="006C235C" w:rsidRDefault="006C235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EF91CF2" w14:textId="77777777" w:rsidR="006C235C" w:rsidRDefault="006C235C"/>
    <w:p w14:paraId="55D8385E" w14:textId="77777777" w:rsidR="006C235C" w:rsidRDefault="006C235C"/>
    <w:p w14:paraId="62F760C9" w14:textId="77777777" w:rsidR="006C235C" w:rsidRDefault="006C235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834BDB5" wp14:editId="7A5EA19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8D5E3" w14:textId="77777777" w:rsidR="006C235C" w:rsidRDefault="006C235C"/>
                          <w:p w14:paraId="00F25184" w14:textId="77777777" w:rsidR="006C235C" w:rsidRDefault="006C235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34BDB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FB8D5E3" w14:textId="77777777" w:rsidR="006C235C" w:rsidRDefault="006C235C"/>
                    <w:p w14:paraId="00F25184" w14:textId="77777777" w:rsidR="006C235C" w:rsidRDefault="006C235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748FBC6" w14:textId="77777777" w:rsidR="006C235C" w:rsidRDefault="006C235C"/>
    <w:p w14:paraId="55EFC554" w14:textId="77777777" w:rsidR="006C235C" w:rsidRDefault="006C235C">
      <w:pPr>
        <w:rPr>
          <w:sz w:val="2"/>
          <w:szCs w:val="2"/>
        </w:rPr>
      </w:pPr>
    </w:p>
    <w:p w14:paraId="6A71FEA8" w14:textId="77777777" w:rsidR="006C235C" w:rsidRDefault="006C235C"/>
    <w:p w14:paraId="32435663" w14:textId="77777777" w:rsidR="006C235C" w:rsidRDefault="006C235C">
      <w:pPr>
        <w:spacing w:after="0" w:line="240" w:lineRule="auto"/>
      </w:pPr>
    </w:p>
  </w:footnote>
  <w:footnote w:type="continuationSeparator" w:id="0">
    <w:p w14:paraId="76010DB6" w14:textId="77777777" w:rsidR="006C235C" w:rsidRDefault="006C23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5C"/>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5B"/>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26718</TotalTime>
  <Pages>11</Pages>
  <Words>1193</Words>
  <Characters>6806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7984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3496</cp:revision>
  <cp:lastPrinted>2009-02-06T05:36:00Z</cp:lastPrinted>
  <dcterms:created xsi:type="dcterms:W3CDTF">2024-01-07T13:43:00Z</dcterms:created>
  <dcterms:modified xsi:type="dcterms:W3CDTF">2024-02-19T17:59:00Z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