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8237" w14:textId="70798DB9" w:rsidR="00AC4902" w:rsidRDefault="00294DD4" w:rsidP="00294DD4">
      <w:r w:rsidRPr="00294DD4">
        <w:rPr>
          <w:rFonts w:hint="eastAsia"/>
        </w:rPr>
        <w:t>Ильин</w:t>
      </w:r>
      <w:r w:rsidRPr="00294DD4">
        <w:t xml:space="preserve"> </w:t>
      </w:r>
      <w:r w:rsidRPr="00294DD4">
        <w:rPr>
          <w:rFonts w:hint="eastAsia"/>
        </w:rPr>
        <w:t>Андрей</w:t>
      </w:r>
      <w:r w:rsidRPr="00294DD4">
        <w:t xml:space="preserve"> </w:t>
      </w:r>
      <w:r w:rsidRPr="00294DD4">
        <w:rPr>
          <w:rFonts w:hint="eastAsia"/>
        </w:rPr>
        <w:t>Сергеевич</w:t>
      </w:r>
      <w:r>
        <w:t xml:space="preserve"> </w:t>
      </w:r>
      <w:r w:rsidRPr="00294DD4">
        <w:rPr>
          <w:rFonts w:hint="eastAsia"/>
        </w:rPr>
        <w:t>Экономическое</w:t>
      </w:r>
      <w:r w:rsidRPr="00294DD4">
        <w:t xml:space="preserve"> </w:t>
      </w:r>
      <w:r w:rsidRPr="00294DD4">
        <w:rPr>
          <w:rFonts w:hint="eastAsia"/>
        </w:rPr>
        <w:t>управление</w:t>
      </w:r>
      <w:r w:rsidRPr="00294DD4">
        <w:t xml:space="preserve"> </w:t>
      </w:r>
      <w:r w:rsidRPr="00294DD4">
        <w:rPr>
          <w:rFonts w:hint="eastAsia"/>
        </w:rPr>
        <w:t>параметрами</w:t>
      </w:r>
      <w:r w:rsidRPr="00294DD4">
        <w:t xml:space="preserve"> </w:t>
      </w:r>
      <w:r w:rsidRPr="00294DD4">
        <w:rPr>
          <w:rFonts w:hint="eastAsia"/>
        </w:rPr>
        <w:t>производственной</w:t>
      </w:r>
      <w:r w:rsidRPr="00294DD4">
        <w:t xml:space="preserve"> </w:t>
      </w:r>
      <w:r w:rsidRPr="00294DD4">
        <w:rPr>
          <w:rFonts w:hint="eastAsia"/>
        </w:rPr>
        <w:t>деятельности</w:t>
      </w:r>
      <w:r w:rsidRPr="00294DD4">
        <w:t xml:space="preserve"> </w:t>
      </w:r>
      <w:r w:rsidRPr="00294DD4">
        <w:rPr>
          <w:rFonts w:hint="eastAsia"/>
        </w:rPr>
        <w:t>угольных</w:t>
      </w:r>
      <w:r w:rsidRPr="00294DD4">
        <w:t xml:space="preserve"> </w:t>
      </w:r>
      <w:r w:rsidRPr="00294DD4">
        <w:rPr>
          <w:rFonts w:hint="eastAsia"/>
        </w:rPr>
        <w:t>разрезов</w:t>
      </w:r>
      <w:r w:rsidRPr="00294DD4">
        <w:t xml:space="preserve"> </w:t>
      </w:r>
      <w:r w:rsidRPr="00294DD4">
        <w:rPr>
          <w:rFonts w:hint="eastAsia"/>
        </w:rPr>
        <w:t>в</w:t>
      </w:r>
      <w:r w:rsidRPr="00294DD4">
        <w:t xml:space="preserve"> </w:t>
      </w:r>
      <w:r w:rsidRPr="00294DD4">
        <w:rPr>
          <w:rFonts w:hint="eastAsia"/>
        </w:rPr>
        <w:t>условиях</w:t>
      </w:r>
      <w:r w:rsidRPr="00294DD4">
        <w:t xml:space="preserve"> </w:t>
      </w:r>
      <w:r w:rsidRPr="00294DD4">
        <w:rPr>
          <w:rFonts w:hint="eastAsia"/>
        </w:rPr>
        <w:t>экономического</w:t>
      </w:r>
      <w:r w:rsidRPr="00294DD4">
        <w:t xml:space="preserve"> </w:t>
      </w:r>
      <w:r w:rsidRPr="00294DD4">
        <w:rPr>
          <w:rFonts w:hint="eastAsia"/>
        </w:rPr>
        <w:t>кризиса</w:t>
      </w:r>
    </w:p>
    <w:p w14:paraId="78102306" w14:textId="77777777" w:rsidR="00294DD4" w:rsidRDefault="00294DD4" w:rsidP="00294DD4">
      <w:r>
        <w:rPr>
          <w:rFonts w:hint="eastAsia"/>
        </w:rPr>
        <w:t>ОГЛАВЛЕНИЕ</w:t>
      </w:r>
      <w:r>
        <w:t xml:space="preserve"> </w:t>
      </w:r>
      <w:r>
        <w:rPr>
          <w:rFonts w:hint="eastAsia"/>
        </w:rPr>
        <w:t>ДИССЕРТАЦИИ</w:t>
      </w:r>
    </w:p>
    <w:p w14:paraId="1E1C9152" w14:textId="77777777" w:rsidR="00294DD4" w:rsidRDefault="00294DD4" w:rsidP="00294DD4">
      <w:r>
        <w:rPr>
          <w:rFonts w:hint="eastAsia"/>
        </w:rPr>
        <w:t>кандидат</w:t>
      </w:r>
      <w:r>
        <w:t xml:space="preserve"> </w:t>
      </w:r>
      <w:r>
        <w:rPr>
          <w:rFonts w:hint="eastAsia"/>
        </w:rPr>
        <w:t>наук</w:t>
      </w:r>
      <w:r>
        <w:t xml:space="preserve"> </w:t>
      </w:r>
      <w:r>
        <w:rPr>
          <w:rFonts w:hint="eastAsia"/>
        </w:rPr>
        <w:t>Ильин</w:t>
      </w:r>
      <w:r>
        <w:t xml:space="preserve"> </w:t>
      </w:r>
      <w:r>
        <w:rPr>
          <w:rFonts w:hint="eastAsia"/>
        </w:rPr>
        <w:t>Андрей</w:t>
      </w:r>
      <w:r>
        <w:t xml:space="preserve"> </w:t>
      </w:r>
      <w:r>
        <w:rPr>
          <w:rFonts w:hint="eastAsia"/>
        </w:rPr>
        <w:t>Сергеевич</w:t>
      </w:r>
    </w:p>
    <w:p w14:paraId="48FFBF3F" w14:textId="77777777" w:rsidR="00294DD4" w:rsidRDefault="00294DD4" w:rsidP="00294DD4">
      <w:r>
        <w:rPr>
          <w:rFonts w:hint="eastAsia"/>
        </w:rPr>
        <w:t>Введение</w:t>
      </w:r>
    </w:p>
    <w:p w14:paraId="1658A02B" w14:textId="77777777" w:rsidR="00294DD4" w:rsidRDefault="00294DD4" w:rsidP="00294DD4"/>
    <w:p w14:paraId="610541A6" w14:textId="77777777" w:rsidR="00294DD4" w:rsidRDefault="00294DD4" w:rsidP="00294DD4">
      <w:r>
        <w:rPr>
          <w:rFonts w:hint="eastAsia"/>
        </w:rPr>
        <w:t>Глава</w:t>
      </w:r>
      <w:r>
        <w:t xml:space="preserve"> 1. </w:t>
      </w:r>
      <w:r>
        <w:rPr>
          <w:rFonts w:hint="eastAsia"/>
        </w:rPr>
        <w:t>Анализ</w:t>
      </w:r>
      <w:r>
        <w:t xml:space="preserve"> </w:t>
      </w:r>
      <w:r>
        <w:rPr>
          <w:rFonts w:hint="eastAsia"/>
        </w:rPr>
        <w:t>влияния</w:t>
      </w:r>
      <w:r>
        <w:t xml:space="preserve"> </w:t>
      </w:r>
      <w:r>
        <w:rPr>
          <w:rFonts w:hint="eastAsia"/>
        </w:rPr>
        <w:t>экономического</w:t>
      </w:r>
      <w:r>
        <w:t xml:space="preserve"> </w:t>
      </w:r>
      <w:r>
        <w:rPr>
          <w:rFonts w:hint="eastAsia"/>
        </w:rPr>
        <w:t>кризиса</w:t>
      </w:r>
      <w:r>
        <w:t xml:space="preserve"> </w:t>
      </w:r>
      <w:r>
        <w:rPr>
          <w:rFonts w:hint="eastAsia"/>
        </w:rPr>
        <w:t>на</w:t>
      </w:r>
      <w:r>
        <w:t xml:space="preserve"> </w:t>
      </w:r>
      <w:r>
        <w:rPr>
          <w:rFonts w:hint="eastAsia"/>
        </w:rPr>
        <w:t>эффективность</w:t>
      </w:r>
      <w:r>
        <w:t xml:space="preserve"> </w:t>
      </w:r>
      <w:r>
        <w:rPr>
          <w:rFonts w:hint="eastAsia"/>
        </w:rPr>
        <w:t>работы</w:t>
      </w:r>
      <w:r>
        <w:t xml:space="preserve"> </w:t>
      </w:r>
      <w:r>
        <w:rPr>
          <w:rFonts w:hint="eastAsia"/>
        </w:rPr>
        <w:t>предприятий</w:t>
      </w:r>
      <w:r>
        <w:t xml:space="preserve"> </w:t>
      </w:r>
      <w:r>
        <w:rPr>
          <w:rFonts w:hint="eastAsia"/>
        </w:rPr>
        <w:t>открытой</w:t>
      </w:r>
      <w:r>
        <w:t xml:space="preserve"> </w:t>
      </w:r>
      <w:r>
        <w:rPr>
          <w:rFonts w:hint="eastAsia"/>
        </w:rPr>
        <w:t>угледобычи</w:t>
      </w:r>
    </w:p>
    <w:p w14:paraId="21B467B4" w14:textId="77777777" w:rsidR="00294DD4" w:rsidRDefault="00294DD4" w:rsidP="00294DD4"/>
    <w:p w14:paraId="20FB3B89" w14:textId="77777777" w:rsidR="00294DD4" w:rsidRDefault="00294DD4" w:rsidP="00294DD4">
      <w:r>
        <w:t xml:space="preserve">1.1.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открытой</w:t>
      </w:r>
      <w:r>
        <w:t xml:space="preserve"> </w:t>
      </w:r>
      <w:r>
        <w:rPr>
          <w:rFonts w:hint="eastAsia"/>
        </w:rPr>
        <w:t>угледобычи</w:t>
      </w:r>
    </w:p>
    <w:p w14:paraId="6127B3C2" w14:textId="77777777" w:rsidR="00294DD4" w:rsidRDefault="00294DD4" w:rsidP="00294DD4"/>
    <w:p w14:paraId="4B281422" w14:textId="77777777" w:rsidR="00294DD4" w:rsidRDefault="00294DD4" w:rsidP="00294DD4">
      <w:r>
        <w:t xml:space="preserve">1.2. </w:t>
      </w:r>
      <w:r>
        <w:rPr>
          <w:rFonts w:hint="eastAsia"/>
        </w:rPr>
        <w:t>Анализ</w:t>
      </w:r>
      <w:r>
        <w:t xml:space="preserve"> </w:t>
      </w:r>
      <w:r>
        <w:rPr>
          <w:rFonts w:hint="eastAsia"/>
        </w:rPr>
        <w:t>природы</w:t>
      </w:r>
      <w:r>
        <w:t xml:space="preserve"> </w:t>
      </w:r>
      <w:r>
        <w:rPr>
          <w:rFonts w:hint="eastAsia"/>
        </w:rPr>
        <w:t>экономических</w:t>
      </w:r>
      <w:r>
        <w:t xml:space="preserve"> </w:t>
      </w:r>
      <w:r>
        <w:rPr>
          <w:rFonts w:hint="eastAsia"/>
        </w:rPr>
        <w:t>кризисов</w:t>
      </w:r>
      <w:r>
        <w:t xml:space="preserve"> </w:t>
      </w:r>
      <w:r>
        <w:rPr>
          <w:rFonts w:hint="eastAsia"/>
        </w:rPr>
        <w:t>и</w:t>
      </w:r>
      <w:r>
        <w:t xml:space="preserve"> </w:t>
      </w:r>
      <w:r>
        <w:rPr>
          <w:rFonts w:hint="eastAsia"/>
        </w:rPr>
        <w:t>последствий</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работу</w:t>
      </w:r>
      <w:r>
        <w:t xml:space="preserve"> </w:t>
      </w:r>
      <w:r>
        <w:rPr>
          <w:rFonts w:hint="eastAsia"/>
        </w:rPr>
        <w:t>предприятий</w:t>
      </w:r>
      <w:r>
        <w:t xml:space="preserve"> </w:t>
      </w:r>
      <w:r>
        <w:rPr>
          <w:rFonts w:hint="eastAsia"/>
        </w:rPr>
        <w:t>угольной</w:t>
      </w:r>
      <w:r>
        <w:t xml:space="preserve"> </w:t>
      </w:r>
      <w:r>
        <w:rPr>
          <w:rFonts w:hint="eastAsia"/>
        </w:rPr>
        <w:t>отрасли</w:t>
      </w:r>
    </w:p>
    <w:p w14:paraId="5B994374" w14:textId="77777777" w:rsidR="00294DD4" w:rsidRDefault="00294DD4" w:rsidP="00294DD4"/>
    <w:p w14:paraId="21BD9096" w14:textId="77777777" w:rsidR="00294DD4" w:rsidRDefault="00294DD4" w:rsidP="00294DD4">
      <w:r>
        <w:t xml:space="preserve">1.3.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научных</w:t>
      </w:r>
      <w:r>
        <w:t xml:space="preserve"> </w:t>
      </w:r>
      <w:r>
        <w:rPr>
          <w:rFonts w:hint="eastAsia"/>
        </w:rPr>
        <w:t>работ</w:t>
      </w:r>
      <w:r>
        <w:t xml:space="preserve"> </w:t>
      </w:r>
      <w:r>
        <w:rPr>
          <w:rFonts w:hint="eastAsia"/>
        </w:rPr>
        <w:t>в</w:t>
      </w:r>
      <w:r>
        <w:t xml:space="preserve"> </w:t>
      </w:r>
      <w:r>
        <w:rPr>
          <w:rFonts w:hint="eastAsia"/>
        </w:rPr>
        <w:t>исследуемой</w:t>
      </w:r>
      <w:r>
        <w:t xml:space="preserve"> </w:t>
      </w:r>
      <w:r>
        <w:rPr>
          <w:rFonts w:hint="eastAsia"/>
        </w:rPr>
        <w:t>области</w:t>
      </w:r>
    </w:p>
    <w:p w14:paraId="00607D00" w14:textId="77777777" w:rsidR="00294DD4" w:rsidRDefault="00294DD4" w:rsidP="00294DD4"/>
    <w:p w14:paraId="10A80673" w14:textId="77777777" w:rsidR="00294DD4" w:rsidRDefault="00294DD4" w:rsidP="00294DD4">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190C2C05" w14:textId="77777777" w:rsidR="00294DD4" w:rsidRDefault="00294DD4" w:rsidP="00294DD4"/>
    <w:p w14:paraId="03016D2E" w14:textId="77777777" w:rsidR="00294DD4" w:rsidRDefault="00294DD4" w:rsidP="00294DD4">
      <w:r>
        <w:rPr>
          <w:rFonts w:hint="eastAsia"/>
        </w:rPr>
        <w:t>Выводы</w:t>
      </w:r>
      <w:r>
        <w:t xml:space="preserve"> </w:t>
      </w:r>
      <w:r>
        <w:rPr>
          <w:rFonts w:hint="eastAsia"/>
        </w:rPr>
        <w:t>по</w:t>
      </w:r>
      <w:r>
        <w:t xml:space="preserve"> </w:t>
      </w:r>
      <w:r>
        <w:rPr>
          <w:rFonts w:hint="eastAsia"/>
        </w:rPr>
        <w:t>главе</w:t>
      </w:r>
    </w:p>
    <w:p w14:paraId="68C62D92" w14:textId="77777777" w:rsidR="00294DD4" w:rsidRDefault="00294DD4" w:rsidP="00294DD4"/>
    <w:p w14:paraId="15CF1E5B" w14:textId="77777777" w:rsidR="00294DD4" w:rsidRDefault="00294DD4" w:rsidP="00294DD4">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кризисных</w:t>
      </w:r>
      <w:r>
        <w:t xml:space="preserve"> </w:t>
      </w:r>
      <w:r>
        <w:rPr>
          <w:rFonts w:hint="eastAsia"/>
        </w:rPr>
        <w:t>явлений</w:t>
      </w:r>
      <w:r>
        <w:t xml:space="preserve"> </w:t>
      </w:r>
      <w:r>
        <w:rPr>
          <w:rFonts w:hint="eastAsia"/>
        </w:rPr>
        <w:t>на</w:t>
      </w:r>
      <w:r>
        <w:t xml:space="preserve"> </w:t>
      </w:r>
      <w:r>
        <w:rPr>
          <w:rFonts w:hint="eastAsia"/>
        </w:rPr>
        <w:t>эффективность</w:t>
      </w:r>
    </w:p>
    <w:p w14:paraId="45CC3D5C" w14:textId="77777777" w:rsidR="00294DD4" w:rsidRDefault="00294DD4" w:rsidP="00294DD4"/>
    <w:p w14:paraId="475AC405" w14:textId="77777777" w:rsidR="00294DD4" w:rsidRDefault="00294DD4" w:rsidP="00294DD4">
      <w:r>
        <w:rPr>
          <w:rFonts w:hint="eastAsia"/>
        </w:rPr>
        <w:t>параметров</w:t>
      </w:r>
      <w:r>
        <w:t xml:space="preserve"> </w:t>
      </w:r>
      <w:r>
        <w:rPr>
          <w:rFonts w:hint="eastAsia"/>
        </w:rPr>
        <w:t>производственной</w:t>
      </w:r>
      <w:r>
        <w:t xml:space="preserve"> </w:t>
      </w:r>
      <w:r>
        <w:rPr>
          <w:rFonts w:hint="eastAsia"/>
        </w:rPr>
        <w:t>деятельности</w:t>
      </w:r>
      <w:r>
        <w:t xml:space="preserve"> </w:t>
      </w:r>
      <w:r>
        <w:rPr>
          <w:rFonts w:hint="eastAsia"/>
        </w:rPr>
        <w:t>угледобывающих</w:t>
      </w:r>
      <w:r>
        <w:t xml:space="preserve"> </w:t>
      </w:r>
      <w:r>
        <w:rPr>
          <w:rFonts w:hint="eastAsia"/>
        </w:rPr>
        <w:t>разрезов</w:t>
      </w:r>
    </w:p>
    <w:p w14:paraId="001EC63E" w14:textId="77777777" w:rsidR="00294DD4" w:rsidRDefault="00294DD4" w:rsidP="00294DD4"/>
    <w:p w14:paraId="37A7E482" w14:textId="77777777" w:rsidR="00294DD4" w:rsidRDefault="00294DD4" w:rsidP="00294DD4">
      <w:r>
        <w:t xml:space="preserve">2.1. </w:t>
      </w:r>
      <w:r>
        <w:rPr>
          <w:rFonts w:hint="eastAsia"/>
        </w:rPr>
        <w:t>Методические</w:t>
      </w:r>
      <w:r>
        <w:t xml:space="preserve"> </w:t>
      </w:r>
      <w:r>
        <w:rPr>
          <w:rFonts w:hint="eastAsia"/>
        </w:rPr>
        <w:t>основы</w:t>
      </w:r>
      <w:r>
        <w:t xml:space="preserve"> </w:t>
      </w:r>
      <w:r>
        <w:rPr>
          <w:rFonts w:hint="eastAsia"/>
        </w:rPr>
        <w:t>экономического</w:t>
      </w:r>
      <w:r>
        <w:t xml:space="preserve"> </w:t>
      </w:r>
      <w:r>
        <w:rPr>
          <w:rFonts w:hint="eastAsia"/>
        </w:rPr>
        <w:t>управления</w:t>
      </w:r>
      <w:r>
        <w:t xml:space="preserve"> </w:t>
      </w:r>
      <w:r>
        <w:rPr>
          <w:rFonts w:hint="eastAsia"/>
        </w:rPr>
        <w:t>параметрами</w:t>
      </w:r>
      <w:r>
        <w:t xml:space="preserve"> </w:t>
      </w:r>
      <w:r>
        <w:rPr>
          <w:rFonts w:hint="eastAsia"/>
        </w:rPr>
        <w:t>производственной</w:t>
      </w:r>
      <w:r>
        <w:t xml:space="preserve"> </w:t>
      </w:r>
      <w:r>
        <w:rPr>
          <w:rFonts w:hint="eastAsia"/>
        </w:rPr>
        <w:t>деятельности</w:t>
      </w:r>
      <w:r>
        <w:t xml:space="preserve"> </w:t>
      </w:r>
      <w:r>
        <w:rPr>
          <w:rFonts w:hint="eastAsia"/>
        </w:rPr>
        <w:t>разрезов</w:t>
      </w:r>
      <w:r>
        <w:t xml:space="preserve">, </w:t>
      </w:r>
      <w:r>
        <w:rPr>
          <w:rFonts w:hint="eastAsia"/>
        </w:rPr>
        <w:t>работающих</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p>
    <w:p w14:paraId="3EF61A9B" w14:textId="77777777" w:rsidR="00294DD4" w:rsidRDefault="00294DD4" w:rsidP="00294DD4"/>
    <w:p w14:paraId="02678A33" w14:textId="77777777" w:rsidR="00294DD4" w:rsidRDefault="00294DD4" w:rsidP="00294DD4">
      <w:r>
        <w:lastRenderedPageBreak/>
        <w:t xml:space="preserve">2.2. </w:t>
      </w:r>
      <w:r>
        <w:rPr>
          <w:rFonts w:hint="eastAsia"/>
        </w:rPr>
        <w:t>Исследование</w:t>
      </w:r>
      <w:r>
        <w:t xml:space="preserve"> </w:t>
      </w:r>
      <w:r>
        <w:rPr>
          <w:rFonts w:hint="eastAsia"/>
        </w:rPr>
        <w:t>взаимосвязи</w:t>
      </w:r>
      <w:r>
        <w:t xml:space="preserve"> </w:t>
      </w:r>
      <w:r>
        <w:rPr>
          <w:rFonts w:hint="eastAsia"/>
        </w:rPr>
        <w:t>кризисных</w:t>
      </w:r>
      <w:r>
        <w:t xml:space="preserve"> </w:t>
      </w:r>
      <w:r>
        <w:rPr>
          <w:rFonts w:hint="eastAsia"/>
        </w:rPr>
        <w:t>явлений</w:t>
      </w:r>
      <w:r>
        <w:t xml:space="preserve"> </w:t>
      </w:r>
      <w:r>
        <w:rPr>
          <w:rFonts w:hint="eastAsia"/>
        </w:rPr>
        <w:t>на</w:t>
      </w:r>
      <w:r>
        <w:t xml:space="preserve"> </w:t>
      </w:r>
      <w:r>
        <w:rPr>
          <w:rFonts w:hint="eastAsia"/>
        </w:rPr>
        <w:t>рынках</w:t>
      </w:r>
      <w:r>
        <w:t xml:space="preserve"> </w:t>
      </w:r>
      <w:r>
        <w:rPr>
          <w:rFonts w:hint="eastAsia"/>
        </w:rPr>
        <w:t>энергоносителей</w:t>
      </w:r>
      <w:r>
        <w:t xml:space="preserve"> </w:t>
      </w:r>
      <w:r>
        <w:rPr>
          <w:rFonts w:hint="eastAsia"/>
        </w:rPr>
        <w:t>с</w:t>
      </w:r>
      <w:r>
        <w:t xml:space="preserve"> </w:t>
      </w:r>
      <w:r>
        <w:rPr>
          <w:rFonts w:hint="eastAsia"/>
        </w:rPr>
        <w:t>формированием</w:t>
      </w:r>
      <w:r>
        <w:t xml:space="preserve"> </w:t>
      </w:r>
      <w:r>
        <w:rPr>
          <w:rFonts w:hint="eastAsia"/>
        </w:rPr>
        <w:t>маржинальных</w:t>
      </w:r>
      <w:r>
        <w:t xml:space="preserve"> </w:t>
      </w:r>
      <w:r>
        <w:rPr>
          <w:rFonts w:hint="eastAsia"/>
        </w:rPr>
        <w:t>оценок</w:t>
      </w:r>
      <w:r>
        <w:t xml:space="preserve"> </w:t>
      </w:r>
      <w:r>
        <w:rPr>
          <w:rFonts w:hint="eastAsia"/>
        </w:rPr>
        <w:t>результатов</w:t>
      </w:r>
      <w:r>
        <w:t xml:space="preserve"> </w:t>
      </w:r>
      <w:r>
        <w:rPr>
          <w:rFonts w:hint="eastAsia"/>
        </w:rPr>
        <w:t>деятельности</w:t>
      </w:r>
      <w:r>
        <w:t xml:space="preserve"> </w:t>
      </w:r>
      <w:r>
        <w:rPr>
          <w:rFonts w:hint="eastAsia"/>
        </w:rPr>
        <w:t>предприятий</w:t>
      </w:r>
      <w:r>
        <w:t xml:space="preserve"> </w:t>
      </w:r>
      <w:r>
        <w:rPr>
          <w:rFonts w:hint="eastAsia"/>
        </w:rPr>
        <w:t>открытой</w:t>
      </w:r>
      <w:r>
        <w:t xml:space="preserve"> </w:t>
      </w:r>
      <w:r>
        <w:rPr>
          <w:rFonts w:hint="eastAsia"/>
        </w:rPr>
        <w:t>угледобычи</w:t>
      </w:r>
    </w:p>
    <w:p w14:paraId="592D6A7E" w14:textId="77777777" w:rsidR="00294DD4" w:rsidRDefault="00294DD4" w:rsidP="00294DD4"/>
    <w:p w14:paraId="3E5B44CF" w14:textId="77777777" w:rsidR="00294DD4" w:rsidRDefault="00294DD4" w:rsidP="00294DD4">
      <w:r>
        <w:t xml:space="preserve">2.3. </w:t>
      </w:r>
      <w:r>
        <w:rPr>
          <w:rFonts w:hint="eastAsia"/>
        </w:rPr>
        <w:t>Исследование</w:t>
      </w:r>
      <w:r>
        <w:t xml:space="preserve"> </w:t>
      </w:r>
      <w:r>
        <w:rPr>
          <w:rFonts w:hint="eastAsia"/>
        </w:rPr>
        <w:t>условий</w:t>
      </w:r>
      <w:r>
        <w:t xml:space="preserve"> </w:t>
      </w:r>
      <w:r>
        <w:rPr>
          <w:rFonts w:hint="eastAsia"/>
        </w:rPr>
        <w:t>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эффективных</w:t>
      </w:r>
      <w:r>
        <w:t xml:space="preserve"> </w:t>
      </w:r>
      <w:r>
        <w:rPr>
          <w:rFonts w:hint="eastAsia"/>
        </w:rPr>
        <w:t>параметров</w:t>
      </w:r>
      <w:r>
        <w:t xml:space="preserve"> </w:t>
      </w:r>
      <w:r>
        <w:rPr>
          <w:rFonts w:hint="eastAsia"/>
        </w:rPr>
        <w:t>производственной</w:t>
      </w:r>
      <w:r>
        <w:t xml:space="preserve"> </w:t>
      </w:r>
      <w:r>
        <w:rPr>
          <w:rFonts w:hint="eastAsia"/>
        </w:rPr>
        <w:t>деятельности</w:t>
      </w:r>
      <w:r>
        <w:t xml:space="preserve"> </w:t>
      </w:r>
      <w:r>
        <w:rPr>
          <w:rFonts w:hint="eastAsia"/>
        </w:rPr>
        <w:t>угольных</w:t>
      </w:r>
      <w:r>
        <w:t xml:space="preserve"> </w:t>
      </w:r>
      <w:r>
        <w:rPr>
          <w:rFonts w:hint="eastAsia"/>
        </w:rPr>
        <w:t>разрезов</w:t>
      </w:r>
      <w:r>
        <w:t xml:space="preserve"> </w:t>
      </w:r>
      <w:r>
        <w:rPr>
          <w:rFonts w:hint="eastAsia"/>
        </w:rPr>
        <w:t>в</w:t>
      </w:r>
      <w:r>
        <w:t xml:space="preserve"> </w:t>
      </w:r>
      <w:r>
        <w:rPr>
          <w:rFonts w:hint="eastAsia"/>
        </w:rPr>
        <w:t>различных</w:t>
      </w:r>
      <w:r>
        <w:t xml:space="preserve"> </w:t>
      </w:r>
      <w:r>
        <w:rPr>
          <w:rFonts w:hint="eastAsia"/>
        </w:rPr>
        <w:t>стадиях</w:t>
      </w:r>
      <w:r>
        <w:t xml:space="preserve"> </w:t>
      </w:r>
      <w:r>
        <w:rPr>
          <w:rFonts w:hint="eastAsia"/>
        </w:rPr>
        <w:t>кризиса</w:t>
      </w:r>
    </w:p>
    <w:p w14:paraId="4E6B8C4B" w14:textId="77777777" w:rsidR="00294DD4" w:rsidRDefault="00294DD4" w:rsidP="00294DD4"/>
    <w:p w14:paraId="0EF203F3" w14:textId="77777777" w:rsidR="00294DD4" w:rsidRDefault="00294DD4" w:rsidP="00294DD4">
      <w:r>
        <w:rPr>
          <w:rFonts w:hint="eastAsia"/>
        </w:rPr>
        <w:t>Выводы</w:t>
      </w:r>
      <w:r>
        <w:t xml:space="preserve"> </w:t>
      </w:r>
      <w:r>
        <w:rPr>
          <w:rFonts w:hint="eastAsia"/>
        </w:rPr>
        <w:t>по</w:t>
      </w:r>
      <w:r>
        <w:t xml:space="preserve"> </w:t>
      </w:r>
      <w:r>
        <w:rPr>
          <w:rFonts w:hint="eastAsia"/>
        </w:rPr>
        <w:t>главе</w:t>
      </w:r>
    </w:p>
    <w:p w14:paraId="758E2790" w14:textId="77777777" w:rsidR="00294DD4" w:rsidRDefault="00294DD4" w:rsidP="00294DD4"/>
    <w:p w14:paraId="6990B88B" w14:textId="77777777" w:rsidR="00294DD4" w:rsidRDefault="00294DD4" w:rsidP="00294DD4">
      <w:r>
        <w:rPr>
          <w:rFonts w:hint="eastAsia"/>
        </w:rPr>
        <w:t>Глава</w:t>
      </w:r>
      <w:r>
        <w:t xml:space="preserve"> 3.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механизма</w:t>
      </w:r>
      <w:r>
        <w:t xml:space="preserve"> </w:t>
      </w:r>
      <w:r>
        <w:rPr>
          <w:rFonts w:hint="eastAsia"/>
        </w:rPr>
        <w:t>управления</w:t>
      </w:r>
      <w:r>
        <w:t xml:space="preserve"> </w:t>
      </w:r>
      <w:r>
        <w:rPr>
          <w:rFonts w:hint="eastAsia"/>
        </w:rPr>
        <w:t>параметрами</w:t>
      </w:r>
      <w:r>
        <w:t xml:space="preserve"> </w:t>
      </w:r>
      <w:r>
        <w:rPr>
          <w:rFonts w:hint="eastAsia"/>
        </w:rPr>
        <w:t>производственной</w:t>
      </w:r>
      <w:r>
        <w:t xml:space="preserve"> </w:t>
      </w:r>
      <w:r>
        <w:rPr>
          <w:rFonts w:hint="eastAsia"/>
        </w:rPr>
        <w:t>деятельности</w:t>
      </w:r>
      <w:r>
        <w:t xml:space="preserve"> </w:t>
      </w:r>
      <w:r>
        <w:rPr>
          <w:rFonts w:hint="eastAsia"/>
        </w:rPr>
        <w:t>угольных</w:t>
      </w:r>
      <w:r>
        <w:t xml:space="preserve"> </w:t>
      </w:r>
      <w:r>
        <w:rPr>
          <w:rFonts w:hint="eastAsia"/>
        </w:rPr>
        <w:t>разрезов</w:t>
      </w:r>
      <w:r>
        <w:t xml:space="preserve">, </w:t>
      </w:r>
      <w:r>
        <w:rPr>
          <w:rFonts w:hint="eastAsia"/>
        </w:rPr>
        <w:t>работающих</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p>
    <w:p w14:paraId="7004A8CD" w14:textId="77777777" w:rsidR="00294DD4" w:rsidRDefault="00294DD4" w:rsidP="00294DD4"/>
    <w:p w14:paraId="7DCCA76C" w14:textId="77777777" w:rsidR="00294DD4" w:rsidRDefault="00294DD4" w:rsidP="00294DD4">
      <w:r>
        <w:t xml:space="preserve">3.1. </w:t>
      </w:r>
      <w:r>
        <w:rPr>
          <w:rFonts w:hint="eastAsia"/>
        </w:rPr>
        <w:t>Разработка</w:t>
      </w:r>
      <w:r>
        <w:t xml:space="preserve"> </w:t>
      </w:r>
      <w:r>
        <w:rPr>
          <w:rFonts w:hint="eastAsia"/>
        </w:rPr>
        <w:t>критериев</w:t>
      </w:r>
      <w:r>
        <w:t xml:space="preserve"> </w:t>
      </w:r>
      <w:r>
        <w:rPr>
          <w:rFonts w:hint="eastAsia"/>
        </w:rPr>
        <w:t>комплексной</w:t>
      </w:r>
      <w:r>
        <w:t xml:space="preserve"> </w:t>
      </w:r>
      <w:r>
        <w:rPr>
          <w:rFonts w:hint="eastAsia"/>
        </w:rPr>
        <w:t>оценки</w:t>
      </w:r>
      <w:r>
        <w:t xml:space="preserve"> </w:t>
      </w:r>
      <w:r>
        <w:rPr>
          <w:rFonts w:hint="eastAsia"/>
        </w:rPr>
        <w:t>маржинальных</w:t>
      </w:r>
      <w:r>
        <w:t xml:space="preserve"> </w:t>
      </w:r>
      <w:r>
        <w:rPr>
          <w:rFonts w:hint="eastAsia"/>
        </w:rPr>
        <w:t>доходов</w:t>
      </w:r>
      <w:r>
        <w:t xml:space="preserve"> </w:t>
      </w:r>
      <w:r>
        <w:rPr>
          <w:rFonts w:hint="eastAsia"/>
        </w:rPr>
        <w:t>предприятий</w:t>
      </w:r>
      <w:r>
        <w:t xml:space="preserve"> </w:t>
      </w:r>
      <w:r>
        <w:rPr>
          <w:rFonts w:hint="eastAsia"/>
        </w:rPr>
        <w:t>открытой</w:t>
      </w:r>
      <w:r>
        <w:t xml:space="preserve"> </w:t>
      </w:r>
      <w:r>
        <w:rPr>
          <w:rFonts w:hint="eastAsia"/>
        </w:rPr>
        <w:t>угледобычи</w:t>
      </w:r>
      <w:r>
        <w:t xml:space="preserve">, </w:t>
      </w:r>
      <w:r>
        <w:rPr>
          <w:rFonts w:hint="eastAsia"/>
        </w:rPr>
        <w:t>работающих</w:t>
      </w:r>
      <w:r>
        <w:t xml:space="preserve"> </w:t>
      </w:r>
      <w:r>
        <w:rPr>
          <w:rFonts w:hint="eastAsia"/>
        </w:rPr>
        <w:t>в</w:t>
      </w:r>
      <w:r>
        <w:t xml:space="preserve"> </w:t>
      </w:r>
      <w:r>
        <w:rPr>
          <w:rFonts w:hint="eastAsia"/>
        </w:rPr>
        <w:t>различных</w:t>
      </w:r>
      <w:r>
        <w:t xml:space="preserve"> </w:t>
      </w:r>
      <w:r>
        <w:rPr>
          <w:rFonts w:hint="eastAsia"/>
        </w:rPr>
        <w:t>фазах</w:t>
      </w:r>
      <w:r>
        <w:t xml:space="preserve"> </w:t>
      </w:r>
      <w:r>
        <w:rPr>
          <w:rFonts w:hint="eastAsia"/>
        </w:rPr>
        <w:t>кризисных</w:t>
      </w:r>
      <w:r>
        <w:t xml:space="preserve"> </w:t>
      </w:r>
      <w:r>
        <w:rPr>
          <w:rFonts w:hint="eastAsia"/>
        </w:rPr>
        <w:t>явлений</w:t>
      </w:r>
      <w:r>
        <w:t xml:space="preserve"> </w:t>
      </w:r>
      <w:r>
        <w:rPr>
          <w:rFonts w:hint="eastAsia"/>
        </w:rPr>
        <w:t>на</w:t>
      </w:r>
      <w:r>
        <w:t xml:space="preserve"> </w:t>
      </w:r>
      <w:r>
        <w:rPr>
          <w:rFonts w:hint="eastAsia"/>
        </w:rPr>
        <w:t>рынке</w:t>
      </w:r>
      <w:r>
        <w:t xml:space="preserve"> </w:t>
      </w:r>
      <w:r>
        <w:rPr>
          <w:rFonts w:hint="eastAsia"/>
        </w:rPr>
        <w:t>энергоносителей</w:t>
      </w:r>
    </w:p>
    <w:p w14:paraId="2F3FCA41" w14:textId="77777777" w:rsidR="00294DD4" w:rsidRDefault="00294DD4" w:rsidP="00294DD4"/>
    <w:p w14:paraId="3D3EE85F" w14:textId="77777777" w:rsidR="00294DD4" w:rsidRDefault="00294DD4" w:rsidP="00294DD4">
      <w:r>
        <w:t xml:space="preserve">3.2.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вариантов</w:t>
      </w:r>
      <w:r>
        <w:t xml:space="preserve"> </w:t>
      </w:r>
      <w:r>
        <w:rPr>
          <w:rFonts w:hint="eastAsia"/>
        </w:rPr>
        <w:t>параметров</w:t>
      </w:r>
      <w:r>
        <w:t xml:space="preserve"> </w:t>
      </w:r>
      <w:r>
        <w:rPr>
          <w:rFonts w:hint="eastAsia"/>
        </w:rPr>
        <w:t>производственной</w:t>
      </w:r>
      <w:r>
        <w:t xml:space="preserve"> </w:t>
      </w:r>
      <w:r>
        <w:rPr>
          <w:rFonts w:hint="eastAsia"/>
        </w:rPr>
        <w:t>деятельности</w:t>
      </w:r>
      <w:r>
        <w:t xml:space="preserve"> </w:t>
      </w:r>
      <w:r>
        <w:rPr>
          <w:rFonts w:hint="eastAsia"/>
        </w:rPr>
        <w:t>угольных</w:t>
      </w:r>
      <w:r>
        <w:t xml:space="preserve"> </w:t>
      </w:r>
      <w:r>
        <w:rPr>
          <w:rFonts w:hint="eastAsia"/>
        </w:rPr>
        <w:t>разрезов</w:t>
      </w:r>
      <w:r>
        <w:t xml:space="preserve">, </w:t>
      </w:r>
      <w:r>
        <w:rPr>
          <w:rFonts w:hint="eastAsia"/>
        </w:rPr>
        <w:t>работающих</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p>
    <w:p w14:paraId="3165464D" w14:textId="77777777" w:rsidR="00294DD4" w:rsidRDefault="00294DD4" w:rsidP="00294DD4"/>
    <w:p w14:paraId="1546BDE2" w14:textId="77777777" w:rsidR="00294DD4" w:rsidRDefault="00294DD4" w:rsidP="00294DD4">
      <w:r>
        <w:t xml:space="preserve">3.3. </w:t>
      </w:r>
      <w:r>
        <w:rPr>
          <w:rFonts w:hint="eastAsia"/>
        </w:rPr>
        <w:t>Разработка</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параметрами</w:t>
      </w:r>
      <w:r>
        <w:t xml:space="preserve"> </w:t>
      </w:r>
      <w:r>
        <w:rPr>
          <w:rFonts w:hint="eastAsia"/>
        </w:rPr>
        <w:t>производственной</w:t>
      </w:r>
      <w:r>
        <w:t xml:space="preserve"> </w:t>
      </w:r>
      <w:r>
        <w:rPr>
          <w:rFonts w:hint="eastAsia"/>
        </w:rPr>
        <w:t>деятельности</w:t>
      </w:r>
      <w:r>
        <w:t xml:space="preserve"> </w:t>
      </w:r>
      <w:r>
        <w:rPr>
          <w:rFonts w:hint="eastAsia"/>
        </w:rPr>
        <w:t>угольных</w:t>
      </w:r>
      <w:r>
        <w:t xml:space="preserve"> </w:t>
      </w:r>
      <w:r>
        <w:rPr>
          <w:rFonts w:hint="eastAsia"/>
        </w:rPr>
        <w:t>разрезов</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p>
    <w:p w14:paraId="55EF4CA2" w14:textId="77777777" w:rsidR="00294DD4" w:rsidRDefault="00294DD4" w:rsidP="00294DD4"/>
    <w:p w14:paraId="585BD245" w14:textId="77777777" w:rsidR="00294DD4" w:rsidRDefault="00294DD4" w:rsidP="00294DD4">
      <w:r>
        <w:rPr>
          <w:rFonts w:hint="eastAsia"/>
        </w:rPr>
        <w:t>Выводы</w:t>
      </w:r>
      <w:r>
        <w:t xml:space="preserve"> </w:t>
      </w:r>
      <w:r>
        <w:rPr>
          <w:rFonts w:hint="eastAsia"/>
        </w:rPr>
        <w:t>по</w:t>
      </w:r>
      <w:r>
        <w:t xml:space="preserve"> </w:t>
      </w:r>
      <w:r>
        <w:rPr>
          <w:rFonts w:hint="eastAsia"/>
        </w:rPr>
        <w:t>главе</w:t>
      </w:r>
    </w:p>
    <w:p w14:paraId="559E7EBA" w14:textId="77777777" w:rsidR="00294DD4" w:rsidRDefault="00294DD4" w:rsidP="00294DD4"/>
    <w:p w14:paraId="3C70815C" w14:textId="77777777" w:rsidR="00294DD4" w:rsidRDefault="00294DD4" w:rsidP="00294DD4">
      <w:r>
        <w:rPr>
          <w:rFonts w:hint="eastAsia"/>
        </w:rPr>
        <w:t>Глава</w:t>
      </w:r>
      <w:r>
        <w:t xml:space="preserve"> 4. </w:t>
      </w:r>
      <w:r>
        <w:rPr>
          <w:rFonts w:hint="eastAsia"/>
        </w:rPr>
        <w:t>Апробация</w:t>
      </w:r>
      <w:r>
        <w:t xml:space="preserve"> </w:t>
      </w:r>
      <w:r>
        <w:rPr>
          <w:rFonts w:hint="eastAsia"/>
        </w:rPr>
        <w:t>результатов</w:t>
      </w:r>
      <w:r>
        <w:t xml:space="preserve"> </w:t>
      </w:r>
      <w:r>
        <w:rPr>
          <w:rFonts w:hint="eastAsia"/>
        </w:rPr>
        <w:t>исследований</w:t>
      </w:r>
    </w:p>
    <w:p w14:paraId="431F6D74" w14:textId="77777777" w:rsidR="00294DD4" w:rsidRDefault="00294DD4" w:rsidP="00294DD4"/>
    <w:p w14:paraId="27B6DC79" w14:textId="77777777" w:rsidR="00294DD4" w:rsidRDefault="00294DD4" w:rsidP="00294DD4">
      <w:r>
        <w:t xml:space="preserve">4.1. </w:t>
      </w:r>
      <w:r>
        <w:rPr>
          <w:rFonts w:hint="eastAsia"/>
        </w:rPr>
        <w:t>Выбор</w:t>
      </w:r>
      <w:r>
        <w:t xml:space="preserve"> </w:t>
      </w:r>
      <w:r>
        <w:rPr>
          <w:rFonts w:hint="eastAsia"/>
        </w:rPr>
        <w:t>объекта</w:t>
      </w:r>
      <w:r>
        <w:t xml:space="preserve"> </w:t>
      </w:r>
      <w:r>
        <w:rPr>
          <w:rFonts w:hint="eastAsia"/>
        </w:rPr>
        <w:t>для</w:t>
      </w:r>
      <w:r>
        <w:t xml:space="preserve"> </w:t>
      </w:r>
      <w:r>
        <w:rPr>
          <w:rFonts w:hint="eastAsia"/>
        </w:rPr>
        <w:t>апробации</w:t>
      </w:r>
      <w:r>
        <w:t xml:space="preserve"> </w:t>
      </w:r>
      <w:r>
        <w:rPr>
          <w:rFonts w:hint="eastAsia"/>
        </w:rPr>
        <w:t>результатов</w:t>
      </w:r>
      <w:r>
        <w:t xml:space="preserve"> </w:t>
      </w:r>
      <w:r>
        <w:rPr>
          <w:rFonts w:hint="eastAsia"/>
        </w:rPr>
        <w:t>исследований</w:t>
      </w:r>
    </w:p>
    <w:p w14:paraId="2D34E5ED" w14:textId="77777777" w:rsidR="00294DD4" w:rsidRDefault="00294DD4" w:rsidP="00294DD4"/>
    <w:p w14:paraId="61657203" w14:textId="77777777" w:rsidR="00294DD4" w:rsidRDefault="00294DD4" w:rsidP="00294DD4">
      <w:r>
        <w:t xml:space="preserve">4.2.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применению</w:t>
      </w:r>
      <w:r>
        <w:t xml:space="preserve"> </w:t>
      </w:r>
      <w:r>
        <w:rPr>
          <w:rFonts w:hint="eastAsia"/>
        </w:rPr>
        <w:t>организационно</w:t>
      </w:r>
      <w:r>
        <w:t xml:space="preserve"> -</w:t>
      </w:r>
      <w:r>
        <w:rPr>
          <w:rFonts w:hint="eastAsia"/>
        </w:rPr>
        <w:t>экономического</w:t>
      </w:r>
      <w:r>
        <w:t xml:space="preserve"> </w:t>
      </w:r>
      <w:r>
        <w:rPr>
          <w:rFonts w:hint="eastAsia"/>
        </w:rPr>
        <w:t>механизма</w:t>
      </w:r>
      <w:r>
        <w:t xml:space="preserve"> </w:t>
      </w:r>
      <w:r>
        <w:rPr>
          <w:rFonts w:hint="eastAsia"/>
        </w:rPr>
        <w:t>оценки</w:t>
      </w:r>
      <w:r>
        <w:t xml:space="preserve"> </w:t>
      </w:r>
      <w:r>
        <w:rPr>
          <w:rFonts w:hint="eastAsia"/>
        </w:rPr>
        <w:t>и</w:t>
      </w:r>
      <w:r>
        <w:t xml:space="preserve"> </w:t>
      </w:r>
      <w:r>
        <w:rPr>
          <w:rFonts w:hint="eastAsia"/>
        </w:rPr>
        <w:t>выбора</w:t>
      </w:r>
      <w:r>
        <w:t xml:space="preserve"> </w:t>
      </w:r>
      <w:r>
        <w:rPr>
          <w:rFonts w:hint="eastAsia"/>
        </w:rPr>
        <w:t>вариантов</w:t>
      </w:r>
      <w:r>
        <w:t xml:space="preserve"> </w:t>
      </w:r>
      <w:r>
        <w:rPr>
          <w:rFonts w:hint="eastAsia"/>
        </w:rPr>
        <w:t>параметров</w:t>
      </w:r>
      <w:r>
        <w:t xml:space="preserve"> </w:t>
      </w:r>
      <w:r>
        <w:rPr>
          <w:rFonts w:hint="eastAsia"/>
        </w:rPr>
        <w:t>производственной</w:t>
      </w:r>
      <w:r>
        <w:t xml:space="preserve"> </w:t>
      </w:r>
      <w:r>
        <w:rPr>
          <w:rFonts w:hint="eastAsia"/>
        </w:rPr>
        <w:t>деятельности</w:t>
      </w:r>
      <w:r>
        <w:t xml:space="preserve"> </w:t>
      </w:r>
      <w:r>
        <w:rPr>
          <w:rFonts w:hint="eastAsia"/>
        </w:rPr>
        <w:t>разрезов</w:t>
      </w:r>
      <w:r>
        <w:t xml:space="preserve">, </w:t>
      </w:r>
      <w:r>
        <w:rPr>
          <w:rFonts w:hint="eastAsia"/>
        </w:rPr>
        <w:t>работающих</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r>
        <w:t xml:space="preserve"> </w:t>
      </w:r>
      <w:r>
        <w:rPr>
          <w:rFonts w:hint="eastAsia"/>
        </w:rPr>
        <w:t>на</w:t>
      </w:r>
      <w:r>
        <w:t xml:space="preserve"> </w:t>
      </w:r>
      <w:r>
        <w:rPr>
          <w:rFonts w:hint="eastAsia"/>
        </w:rPr>
        <w:t>ЗАО</w:t>
      </w:r>
      <w:r>
        <w:t xml:space="preserve"> </w:t>
      </w:r>
      <w:r>
        <w:rPr>
          <w:rFonts w:hint="eastAsia"/>
        </w:rPr>
        <w:t>«</w:t>
      </w:r>
      <w:r>
        <w:rPr>
          <w:rFonts w:hint="eastAsia"/>
        </w:rPr>
        <w:t>Черниговский</w:t>
      </w:r>
      <w:r>
        <w:rPr>
          <w:rFonts w:hint="eastAsia"/>
        </w:rPr>
        <w:t>»</w:t>
      </w:r>
    </w:p>
    <w:p w14:paraId="0BD3D0C8" w14:textId="77777777" w:rsidR="00294DD4" w:rsidRDefault="00294DD4" w:rsidP="00294DD4"/>
    <w:p w14:paraId="57FD4D84" w14:textId="77777777" w:rsidR="00294DD4" w:rsidRDefault="00294DD4" w:rsidP="00294DD4">
      <w:r>
        <w:t xml:space="preserve">4.3.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реализации</w:t>
      </w:r>
      <w:r>
        <w:t xml:space="preserve"> </w:t>
      </w:r>
      <w:r>
        <w:rPr>
          <w:rFonts w:hint="eastAsia"/>
        </w:rPr>
        <w:t>рекомендаций</w:t>
      </w:r>
      <w:r>
        <w:t xml:space="preserve"> </w:t>
      </w:r>
      <w:r>
        <w:rPr>
          <w:rFonts w:hint="eastAsia"/>
        </w:rPr>
        <w:t>по</w:t>
      </w:r>
      <w:r>
        <w:t xml:space="preserve"> </w:t>
      </w:r>
      <w:r>
        <w:rPr>
          <w:rFonts w:hint="eastAsia"/>
        </w:rPr>
        <w:t>использованию</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оценки</w:t>
      </w:r>
      <w:r>
        <w:t xml:space="preserve"> </w:t>
      </w:r>
      <w:r>
        <w:rPr>
          <w:rFonts w:hint="eastAsia"/>
        </w:rPr>
        <w:t>и</w:t>
      </w:r>
      <w:r>
        <w:t xml:space="preserve"> </w:t>
      </w:r>
      <w:r>
        <w:rPr>
          <w:rFonts w:hint="eastAsia"/>
        </w:rPr>
        <w:t>выбора</w:t>
      </w:r>
      <w:r>
        <w:t xml:space="preserve"> </w:t>
      </w:r>
      <w:r>
        <w:rPr>
          <w:rFonts w:hint="eastAsia"/>
        </w:rPr>
        <w:t>вариантов</w:t>
      </w:r>
      <w:r>
        <w:t xml:space="preserve"> </w:t>
      </w:r>
      <w:r>
        <w:rPr>
          <w:rFonts w:hint="eastAsia"/>
        </w:rPr>
        <w:t>параметров</w:t>
      </w:r>
      <w:r>
        <w:t xml:space="preserve"> </w:t>
      </w:r>
      <w:r>
        <w:rPr>
          <w:rFonts w:hint="eastAsia"/>
        </w:rPr>
        <w:t>производственной</w:t>
      </w:r>
      <w:r>
        <w:t xml:space="preserve"> </w:t>
      </w:r>
      <w:r>
        <w:rPr>
          <w:rFonts w:hint="eastAsia"/>
        </w:rPr>
        <w:t>деятельности</w:t>
      </w:r>
      <w:r>
        <w:t xml:space="preserve"> </w:t>
      </w:r>
      <w:r>
        <w:rPr>
          <w:rFonts w:hint="eastAsia"/>
        </w:rPr>
        <w:t>в</w:t>
      </w:r>
      <w:r>
        <w:t xml:space="preserve"> </w:t>
      </w:r>
      <w:r>
        <w:rPr>
          <w:rFonts w:hint="eastAsia"/>
        </w:rPr>
        <w:t>ЗАО</w:t>
      </w:r>
      <w:r>
        <w:t xml:space="preserve"> </w:t>
      </w:r>
      <w:r>
        <w:rPr>
          <w:rFonts w:hint="eastAsia"/>
        </w:rPr>
        <w:t>«</w:t>
      </w:r>
      <w:r>
        <w:rPr>
          <w:rFonts w:hint="eastAsia"/>
        </w:rPr>
        <w:t>Черниговский</w:t>
      </w:r>
      <w:r>
        <w:rPr>
          <w:rFonts w:hint="eastAsia"/>
        </w:rPr>
        <w:t>»</w:t>
      </w:r>
    </w:p>
    <w:p w14:paraId="2B939805" w14:textId="77777777" w:rsidR="00294DD4" w:rsidRDefault="00294DD4" w:rsidP="00294DD4"/>
    <w:p w14:paraId="583BD434" w14:textId="77777777" w:rsidR="00294DD4" w:rsidRDefault="00294DD4" w:rsidP="00294DD4">
      <w:r>
        <w:rPr>
          <w:rFonts w:hint="eastAsia"/>
        </w:rPr>
        <w:t>Выводы</w:t>
      </w:r>
      <w:r>
        <w:t xml:space="preserve"> </w:t>
      </w:r>
      <w:r>
        <w:rPr>
          <w:rFonts w:hint="eastAsia"/>
        </w:rPr>
        <w:t>по</w:t>
      </w:r>
      <w:r>
        <w:t xml:space="preserve"> </w:t>
      </w:r>
      <w:r>
        <w:rPr>
          <w:rFonts w:hint="eastAsia"/>
        </w:rPr>
        <w:t>главе</w:t>
      </w:r>
    </w:p>
    <w:p w14:paraId="0A48A74F" w14:textId="77777777" w:rsidR="00294DD4" w:rsidRDefault="00294DD4" w:rsidP="00294DD4"/>
    <w:p w14:paraId="20474211" w14:textId="77777777" w:rsidR="00294DD4" w:rsidRDefault="00294DD4" w:rsidP="00294DD4">
      <w:r>
        <w:rPr>
          <w:rFonts w:hint="eastAsia"/>
        </w:rPr>
        <w:t>Заключение</w:t>
      </w:r>
    </w:p>
    <w:p w14:paraId="68BE3AC6" w14:textId="77777777" w:rsidR="00294DD4" w:rsidRDefault="00294DD4" w:rsidP="00294DD4"/>
    <w:p w14:paraId="42A1A695" w14:textId="64E1AB66" w:rsidR="00294DD4" w:rsidRPr="00294DD4" w:rsidRDefault="00294DD4" w:rsidP="00294DD4">
      <w:r>
        <w:rPr>
          <w:rFonts w:hint="eastAsia"/>
        </w:rPr>
        <w:t>Список</w:t>
      </w:r>
      <w:r>
        <w:t xml:space="preserve"> </w:t>
      </w:r>
      <w:r>
        <w:rPr>
          <w:rFonts w:hint="eastAsia"/>
        </w:rPr>
        <w:t>литературы</w:t>
      </w:r>
    </w:p>
    <w:sectPr w:rsidR="00294DD4" w:rsidRPr="00294DD4" w:rsidSect="004107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7B20" w14:textId="77777777" w:rsidR="004107F7" w:rsidRDefault="004107F7">
      <w:pPr>
        <w:spacing w:after="0" w:line="240" w:lineRule="auto"/>
      </w:pPr>
      <w:r>
        <w:separator/>
      </w:r>
    </w:p>
  </w:endnote>
  <w:endnote w:type="continuationSeparator" w:id="0">
    <w:p w14:paraId="5D148C36" w14:textId="77777777" w:rsidR="004107F7" w:rsidRDefault="0041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164D" w14:textId="77777777" w:rsidR="004107F7" w:rsidRDefault="004107F7"/>
    <w:p w14:paraId="3BAF523A" w14:textId="77777777" w:rsidR="004107F7" w:rsidRDefault="004107F7"/>
    <w:p w14:paraId="4FF25522" w14:textId="77777777" w:rsidR="004107F7" w:rsidRDefault="004107F7"/>
    <w:p w14:paraId="1EB8DFEE" w14:textId="77777777" w:rsidR="004107F7" w:rsidRDefault="004107F7"/>
    <w:p w14:paraId="35737A7D" w14:textId="77777777" w:rsidR="004107F7" w:rsidRDefault="004107F7"/>
    <w:p w14:paraId="2A2EDCC3" w14:textId="77777777" w:rsidR="004107F7" w:rsidRDefault="004107F7"/>
    <w:p w14:paraId="62D7E607" w14:textId="77777777" w:rsidR="004107F7" w:rsidRDefault="004107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DF6C5F" wp14:editId="4D4D37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2A575" w14:textId="77777777" w:rsidR="004107F7" w:rsidRDefault="00410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F6C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12A575" w14:textId="77777777" w:rsidR="004107F7" w:rsidRDefault="00410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A0756F" w14:textId="77777777" w:rsidR="004107F7" w:rsidRDefault="004107F7"/>
    <w:p w14:paraId="19C5E377" w14:textId="77777777" w:rsidR="004107F7" w:rsidRDefault="004107F7"/>
    <w:p w14:paraId="57B4124A" w14:textId="77777777" w:rsidR="004107F7" w:rsidRDefault="004107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C872F" wp14:editId="60EAEB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9BA7" w14:textId="77777777" w:rsidR="004107F7" w:rsidRDefault="004107F7"/>
                          <w:p w14:paraId="15C9270B" w14:textId="77777777" w:rsidR="004107F7" w:rsidRDefault="00410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C87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7D9BA7" w14:textId="77777777" w:rsidR="004107F7" w:rsidRDefault="004107F7"/>
                    <w:p w14:paraId="15C9270B" w14:textId="77777777" w:rsidR="004107F7" w:rsidRDefault="00410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2E745B" w14:textId="77777777" w:rsidR="004107F7" w:rsidRDefault="004107F7"/>
    <w:p w14:paraId="3B3287DF" w14:textId="77777777" w:rsidR="004107F7" w:rsidRDefault="004107F7">
      <w:pPr>
        <w:rPr>
          <w:sz w:val="2"/>
          <w:szCs w:val="2"/>
        </w:rPr>
      </w:pPr>
    </w:p>
    <w:p w14:paraId="1C93546D" w14:textId="77777777" w:rsidR="004107F7" w:rsidRDefault="004107F7"/>
    <w:p w14:paraId="5B1A87FA" w14:textId="77777777" w:rsidR="004107F7" w:rsidRDefault="004107F7">
      <w:pPr>
        <w:spacing w:after="0" w:line="240" w:lineRule="auto"/>
      </w:pPr>
    </w:p>
  </w:footnote>
  <w:footnote w:type="continuationSeparator" w:id="0">
    <w:p w14:paraId="61663499" w14:textId="77777777" w:rsidR="004107F7" w:rsidRDefault="0041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7F7"/>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12238</TotalTime>
  <Pages>3</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1879</cp:revision>
  <cp:lastPrinted>2009-02-06T05:36:00Z</cp:lastPrinted>
  <dcterms:created xsi:type="dcterms:W3CDTF">2024-04-09T10:20:00Z</dcterms:created>
  <dcterms:modified xsi:type="dcterms:W3CDTF">2024-04-24T18:02:00Z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