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306E1" w:rsidRDefault="003306E1" w:rsidP="003306E1">
      <w:r w:rsidRPr="00F34F65">
        <w:rPr>
          <w:rFonts w:ascii="Times New Roman" w:hAnsi="Times New Roman"/>
          <w:b/>
          <w:sz w:val="24"/>
          <w:szCs w:val="24"/>
          <w:lang w:eastAsia="ru-RU"/>
        </w:rPr>
        <w:t>Бочарова Марина Іванівна</w:t>
      </w:r>
      <w:r w:rsidRPr="00F34F65">
        <w:rPr>
          <w:rFonts w:ascii="Times New Roman" w:hAnsi="Times New Roman"/>
          <w:sz w:val="24"/>
          <w:szCs w:val="24"/>
          <w:lang w:eastAsia="ru-RU"/>
        </w:rPr>
        <w:t xml:space="preserve">, науковий співробітник відділу кормовиробництва ННЦ «Інститут землеробства НААН». Назва дисертації: «Особливості створення вихідного матеріалу для селекції видів пажитниці в умовах Лісостепу України». Шифр та назва спеціальності </w:t>
      </w:r>
      <w:r w:rsidRPr="00F34F65">
        <w:rPr>
          <w:rFonts w:ascii="Times New Roman" w:hAnsi="Times New Roman"/>
          <w:b/>
          <w:sz w:val="24"/>
          <w:szCs w:val="24"/>
          <w:lang w:eastAsia="ru-RU"/>
        </w:rPr>
        <w:t xml:space="preserve">– </w:t>
      </w:r>
      <w:r w:rsidRPr="00F34F65">
        <w:rPr>
          <w:rFonts w:ascii="Times New Roman" w:hAnsi="Times New Roman"/>
          <w:sz w:val="24"/>
          <w:szCs w:val="24"/>
          <w:lang w:eastAsia="ru-RU"/>
        </w:rPr>
        <w:t xml:space="preserve">06.01.05 «Селекція і насінництво». Спецрада К 27.380.01 Миронівського інституту пшениці імені </w:t>
      </w:r>
      <w:r>
        <w:rPr>
          <w:rFonts w:ascii="Times New Roman" w:hAnsi="Times New Roman"/>
          <w:sz w:val="24"/>
          <w:szCs w:val="24"/>
          <w:lang w:eastAsia="ru-RU"/>
        </w:rPr>
        <w:t xml:space="preserve"> </w:t>
      </w:r>
      <w:r w:rsidRPr="00F34F65">
        <w:rPr>
          <w:rFonts w:ascii="Times New Roman" w:hAnsi="Times New Roman"/>
          <w:sz w:val="24"/>
          <w:szCs w:val="24"/>
          <w:lang w:eastAsia="ru-RU"/>
        </w:rPr>
        <w:t xml:space="preserve"> В. М. Ремесла НААН України</w:t>
      </w:r>
    </w:p>
    <w:sectPr w:rsidR="00CD7D1F" w:rsidRPr="003306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3306E1" w:rsidRPr="003306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ED4EA-9781-4475-BFDC-F6F54492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2021-09-01T21:13:00Z</dcterms:created>
  <dcterms:modified xsi:type="dcterms:W3CDTF">2021-09-02T08:39:00Z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