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5035" w14:textId="77777777" w:rsidR="00C43C09" w:rsidRDefault="00C43C09" w:rsidP="00C43C09">
      <w:pPr>
        <w:pStyle w:val="afffffffffffffffffffffffffff5"/>
        <w:rPr>
          <w:rFonts w:ascii="Verdana" w:hAnsi="Verdana"/>
          <w:color w:val="000000"/>
          <w:sz w:val="21"/>
          <w:szCs w:val="21"/>
        </w:rPr>
      </w:pPr>
      <w:r>
        <w:rPr>
          <w:rFonts w:ascii="Helvetica Neue" w:hAnsi="Helvetica Neue"/>
          <w:b/>
          <w:bCs w:val="0"/>
          <w:color w:val="222222"/>
          <w:sz w:val="21"/>
          <w:szCs w:val="21"/>
        </w:rPr>
        <w:t>Мурадов, Гуламхан.</w:t>
      </w:r>
    </w:p>
    <w:p w14:paraId="3CF2C49D" w14:textId="77777777" w:rsidR="00C43C09" w:rsidRDefault="00C43C09" w:rsidP="00C43C0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Инфракрасные спектры поглощения комплексов с водородной связью в криогенных </w:t>
      </w:r>
      <w:proofErr w:type="gramStart"/>
      <w:r>
        <w:rPr>
          <w:rFonts w:ascii="Helvetica Neue" w:hAnsi="Helvetica Neue" w:cs="Arial"/>
          <w:caps/>
          <w:color w:val="222222"/>
          <w:sz w:val="21"/>
          <w:szCs w:val="21"/>
        </w:rPr>
        <w:t>растворах :</w:t>
      </w:r>
      <w:proofErr w:type="gramEnd"/>
      <w:r>
        <w:rPr>
          <w:rFonts w:ascii="Helvetica Neue" w:hAnsi="Helvetica Neue" w:cs="Arial"/>
          <w:caps/>
          <w:color w:val="222222"/>
          <w:sz w:val="21"/>
          <w:szCs w:val="21"/>
        </w:rPr>
        <w:t xml:space="preserve"> диссертация ... кандидата физико-математических наук : 01.04.05. - Ленинград, 1984. - 153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86DA030" w14:textId="77777777" w:rsidR="00C43C09" w:rsidRDefault="00C43C09" w:rsidP="00C43C0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Мурадов, Гуламхан</w:t>
      </w:r>
    </w:p>
    <w:p w14:paraId="30A73385"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70463E"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СПЕКТРАЛЬНЫЕ ПРОЯВЛЕНИЯ СЛАБОЙ ВОДОРОДНОЙ СВЯЗИ И</w:t>
      </w:r>
    </w:p>
    <w:p w14:paraId="03437299"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МЕТОДЫ ЕЕ ИССЛЕДОВАНИЯ</w:t>
      </w:r>
    </w:p>
    <w:p w14:paraId="4D90024A"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ТЕХНИКА И МЕТОДИКА ЭКСПЕРИМЕНТА</w:t>
      </w:r>
    </w:p>
    <w:p w14:paraId="28B4BF42"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Низкотемпературные методики исследования водородной связи.</w:t>
      </w:r>
    </w:p>
    <w:p w14:paraId="391A0073"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Оптический криостат, система откачки и приготовления криогенных растворов</w:t>
      </w:r>
    </w:p>
    <w:p w14:paraId="358FFB78"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Некоторые методические особенности исследования межмолекулярных взаимодействий в крио-растворах.</w:t>
      </w:r>
    </w:p>
    <w:p w14:paraId="6FAEED34"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СПЕКТРАЛЬНЫХ И ЭНЕРГЕТИЧЕСКИХ ХАРАКТЕРИСТИК ВОДОРОДНОЙ СВЯЗИ B.HCI В КРИОГЕННЫХ</w:t>
      </w:r>
    </w:p>
    <w:p w14:paraId="24CED017"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РАСТВОРАХ.</w:t>
      </w:r>
    </w:p>
    <w:p w14:paraId="2D11C0EC"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слабых локальных взаимодействий на спектральные параметры хлористого водорода</w:t>
      </w:r>
    </w:p>
    <w:p w14:paraId="1D22EAEA"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Спектральные характеристики слабой водородной связи в комплексах СНзГал.НС</w:t>
      </w:r>
    </w:p>
    <w:p w14:paraId="5F9AC9EE"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Качественная спектральная картина проявлений водородной связи RC = </w:t>
      </w:r>
      <w:proofErr w:type="gramStart"/>
      <w:r>
        <w:rPr>
          <w:rFonts w:ascii="Arial" w:hAnsi="Arial" w:cs="Arial"/>
          <w:color w:val="333333"/>
          <w:sz w:val="21"/>
          <w:szCs w:val="21"/>
        </w:rPr>
        <w:t>NT .HCI</w:t>
      </w:r>
      <w:proofErr w:type="gramEnd"/>
    </w:p>
    <w:p w14:paraId="50418EC5"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Водородная связь в системе R2C=0 + HCI</w:t>
      </w:r>
    </w:p>
    <w:p w14:paraId="7E0EF733"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Комплексы хлористого водорода с олефинами.</w:t>
      </w:r>
    </w:p>
    <w:p w14:paraId="1F2E655A"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Раствор £ Az</w:t>
      </w:r>
    </w:p>
    <w:p w14:paraId="51F2F10E"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Эволюция полосы j) HCI в комплексах B.HCI в растворах в сжиженных благородных газах</w:t>
      </w:r>
    </w:p>
    <w:p w14:paraId="70168B3D"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КОЛЕБАТЕЛЬНЫЕ СПЕКТРЫ КОМПЛЕКСОВ С УЧАСТИЕМ СН</w:t>
      </w:r>
    </w:p>
    <w:p w14:paraId="2BE8853E"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ДОНОРОВ ПРОТОНА.</w:t>
      </w:r>
    </w:p>
    <w:p w14:paraId="124C6C86"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Спектры поглощения комплексов ацетилена и его дейтеропроизводных с различными акцепторами протона.</w:t>
      </w:r>
    </w:p>
    <w:p w14:paraId="18EC11B8"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Энергетика комплексов С£Н</w:t>
      </w:r>
      <w:proofErr w:type="gramStart"/>
      <w:r>
        <w:rPr>
          <w:rFonts w:ascii="Arial" w:hAnsi="Arial" w:cs="Arial"/>
          <w:color w:val="333333"/>
          <w:sz w:val="21"/>
          <w:szCs w:val="21"/>
        </w:rPr>
        <w:t>2 .</w:t>
      </w:r>
      <w:proofErr w:type="gramEnd"/>
      <w:r>
        <w:rPr>
          <w:rFonts w:ascii="Arial" w:hAnsi="Arial" w:cs="Arial"/>
          <w:color w:val="333333"/>
          <w:sz w:val="21"/>
          <w:szCs w:val="21"/>
        </w:rPr>
        <w:t xml:space="preserve"> В. Комплексы </w:t>
      </w:r>
      <w:proofErr w:type="gramStart"/>
      <w:r>
        <w:rPr>
          <w:rFonts w:ascii="Arial" w:hAnsi="Arial" w:cs="Arial"/>
          <w:color w:val="333333"/>
          <w:sz w:val="21"/>
          <w:szCs w:val="21"/>
        </w:rPr>
        <w:t>В .</w:t>
      </w:r>
      <w:proofErr w:type="gramEnd"/>
      <w:r>
        <w:rPr>
          <w:rFonts w:ascii="Arial" w:hAnsi="Arial" w:cs="Arial"/>
          <w:color w:val="333333"/>
          <w:sz w:val="21"/>
          <w:szCs w:val="21"/>
        </w:rPr>
        <w:t xml:space="preserve"> HCN" в криогенном растворе</w:t>
      </w:r>
    </w:p>
    <w:p w14:paraId="33708CCC"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Колебательная задача для изотопов ацетилена и их комплексов с триметиламином</w:t>
      </w:r>
    </w:p>
    <w:p w14:paraId="7FD6367D" w14:textId="77777777" w:rsidR="00C43C09" w:rsidRDefault="00C43C09" w:rsidP="00C43C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Полуширина полос в слабых комплексах с водородной связью</w:t>
      </w:r>
    </w:p>
    <w:p w14:paraId="071EBB05" w14:textId="6C48E178" w:rsidR="00E67B85" w:rsidRPr="00C43C09" w:rsidRDefault="00E67B85" w:rsidP="00C43C09"/>
    <w:sectPr w:rsidR="00E67B85" w:rsidRPr="00C43C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EB6E" w14:textId="77777777" w:rsidR="009234C8" w:rsidRDefault="009234C8">
      <w:pPr>
        <w:spacing w:after="0" w:line="240" w:lineRule="auto"/>
      </w:pPr>
      <w:r>
        <w:separator/>
      </w:r>
    </w:p>
  </w:endnote>
  <w:endnote w:type="continuationSeparator" w:id="0">
    <w:p w14:paraId="37D31EC6" w14:textId="77777777" w:rsidR="009234C8" w:rsidRDefault="0092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733E" w14:textId="77777777" w:rsidR="009234C8" w:rsidRDefault="009234C8"/>
    <w:p w14:paraId="20F40C1C" w14:textId="77777777" w:rsidR="009234C8" w:rsidRDefault="009234C8"/>
    <w:p w14:paraId="4D8147F1" w14:textId="77777777" w:rsidR="009234C8" w:rsidRDefault="009234C8"/>
    <w:p w14:paraId="73B1C41C" w14:textId="77777777" w:rsidR="009234C8" w:rsidRDefault="009234C8"/>
    <w:p w14:paraId="05BD6508" w14:textId="77777777" w:rsidR="009234C8" w:rsidRDefault="009234C8"/>
    <w:p w14:paraId="4DD984F3" w14:textId="77777777" w:rsidR="009234C8" w:rsidRDefault="009234C8"/>
    <w:p w14:paraId="2CCE3C17" w14:textId="77777777" w:rsidR="009234C8" w:rsidRDefault="009234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D1E248" wp14:editId="13E2B1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C3BE" w14:textId="77777777" w:rsidR="009234C8" w:rsidRDefault="009234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D1E2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AFC3BE" w14:textId="77777777" w:rsidR="009234C8" w:rsidRDefault="009234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E401B6" w14:textId="77777777" w:rsidR="009234C8" w:rsidRDefault="009234C8"/>
    <w:p w14:paraId="0C22AEA3" w14:textId="77777777" w:rsidR="009234C8" w:rsidRDefault="009234C8"/>
    <w:p w14:paraId="29925F16" w14:textId="77777777" w:rsidR="009234C8" w:rsidRDefault="009234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AE67AE" wp14:editId="0FCC6E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6710" w14:textId="77777777" w:rsidR="009234C8" w:rsidRDefault="009234C8"/>
                          <w:p w14:paraId="329BABDA" w14:textId="77777777" w:rsidR="009234C8" w:rsidRDefault="009234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E67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C16710" w14:textId="77777777" w:rsidR="009234C8" w:rsidRDefault="009234C8"/>
                    <w:p w14:paraId="329BABDA" w14:textId="77777777" w:rsidR="009234C8" w:rsidRDefault="009234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56877C" w14:textId="77777777" w:rsidR="009234C8" w:rsidRDefault="009234C8"/>
    <w:p w14:paraId="65989E99" w14:textId="77777777" w:rsidR="009234C8" w:rsidRDefault="009234C8">
      <w:pPr>
        <w:rPr>
          <w:sz w:val="2"/>
          <w:szCs w:val="2"/>
        </w:rPr>
      </w:pPr>
    </w:p>
    <w:p w14:paraId="2B094BD8" w14:textId="77777777" w:rsidR="009234C8" w:rsidRDefault="009234C8"/>
    <w:p w14:paraId="1EAF6567" w14:textId="77777777" w:rsidR="009234C8" w:rsidRDefault="009234C8">
      <w:pPr>
        <w:spacing w:after="0" w:line="240" w:lineRule="auto"/>
      </w:pPr>
    </w:p>
  </w:footnote>
  <w:footnote w:type="continuationSeparator" w:id="0">
    <w:p w14:paraId="43917A0C" w14:textId="77777777" w:rsidR="009234C8" w:rsidRDefault="00923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8"/>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121375</TotalTime>
  <Pages>2</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2876</cp:revision>
  <cp:lastPrinted>2009-02-06T05:36:00Z</cp:lastPrinted>
  <dcterms:created xsi:type="dcterms:W3CDTF">2024-01-07T13:43:00Z</dcterms:created>
  <dcterms:modified xsi:type="dcterms:W3CDTF">2025-06-24T18:57:00Z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