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D07DC4" w:rsidRDefault="00D07DC4" w:rsidP="00D07DC4">
      <w:r w:rsidRPr="008E6E89">
        <w:rPr>
          <w:rFonts w:ascii="Times New Roman" w:eastAsia="Times New Roman" w:hAnsi="Times New Roman" w:cs="Times New Roman"/>
          <w:b/>
          <w:sz w:val="24"/>
          <w:szCs w:val="24"/>
          <w:lang w:eastAsia="ru-RU"/>
        </w:rPr>
        <w:t>Чмихова Оксана Володимирівна</w:t>
      </w:r>
      <w:r w:rsidRPr="008E6E89">
        <w:rPr>
          <w:rFonts w:ascii="Times New Roman" w:eastAsia="Times New Roman" w:hAnsi="Times New Roman" w:cs="Times New Roman"/>
          <w:sz w:val="24"/>
          <w:szCs w:val="24"/>
          <w:lang w:eastAsia="ru-RU"/>
        </w:rPr>
        <w:t>, асистент кафедри промислової і біомедичної електроніки Національного технічного університету «Харківський політехнічний інститут». Назва дисертації: «Підвищення вірогідності систем глюкозотолерантного тестування в умовах невизначеності динаміки глікемії». Шифр та назва спеціальності</w:t>
      </w:r>
      <w:r w:rsidRPr="008E6E89">
        <w:rPr>
          <w:rFonts w:ascii="Times New Roman" w:eastAsia="Times New Roman" w:hAnsi="Times New Roman" w:cs="Times New Roman"/>
          <w:i/>
          <w:sz w:val="24"/>
          <w:szCs w:val="24"/>
          <w:lang w:eastAsia="ru-RU"/>
        </w:rPr>
        <w:t xml:space="preserve"> – </w:t>
      </w:r>
      <w:r w:rsidRPr="008E6E89">
        <w:rPr>
          <w:rFonts w:ascii="Times New Roman" w:eastAsia="Times New Roman" w:hAnsi="Times New Roman" w:cs="Times New Roman"/>
          <w:sz w:val="24"/>
          <w:szCs w:val="24"/>
          <w:lang w:eastAsia="ru-RU"/>
        </w:rPr>
        <w:t>05.11.17 – біологічні та медичні прилади і системи. Спецрада Д 64.050.17 Національного технічного університету «Харківський політехнічний інститут»</w:t>
      </w:r>
    </w:p>
    <w:sectPr w:rsidR="00D00CC9" w:rsidRPr="00D07DC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D07DC4" w:rsidRPr="00D07DC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3A50C-CA3D-4A2E-97AA-BFEDDDFA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2020-11-04T21:52:00Z</dcterms:created>
  <dcterms:modified xsi:type="dcterms:W3CDTF">2020-11-06T10:45:00Z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