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261E7" w14:textId="6745CD90" w:rsidR="00494244" w:rsidRDefault="00B44616" w:rsidP="00B44616">
      <w:r w:rsidRPr="00B44616">
        <w:rPr>
          <w:rFonts w:hint="eastAsia"/>
        </w:rPr>
        <w:t>Хирургическое</w:t>
      </w:r>
      <w:r w:rsidRPr="00B44616">
        <w:t xml:space="preserve"> </w:t>
      </w:r>
      <w:r w:rsidRPr="00B44616">
        <w:rPr>
          <w:rFonts w:hint="eastAsia"/>
        </w:rPr>
        <w:t>лечение</w:t>
      </w:r>
      <w:r w:rsidRPr="00B44616">
        <w:t xml:space="preserve"> </w:t>
      </w:r>
      <w:r w:rsidRPr="00B44616">
        <w:rPr>
          <w:rFonts w:hint="eastAsia"/>
        </w:rPr>
        <w:t>рецидивирующего</w:t>
      </w:r>
      <w:r w:rsidRPr="00B44616">
        <w:t xml:space="preserve"> </w:t>
      </w:r>
      <w:r w:rsidRPr="00B44616">
        <w:rPr>
          <w:rFonts w:hint="eastAsia"/>
        </w:rPr>
        <w:t>латерального</w:t>
      </w:r>
      <w:r w:rsidRPr="00B44616">
        <w:t xml:space="preserve"> </w:t>
      </w:r>
      <w:r w:rsidRPr="00B44616">
        <w:rPr>
          <w:rFonts w:hint="eastAsia"/>
        </w:rPr>
        <w:t>эпикондилита</w:t>
      </w:r>
      <w:r w:rsidRPr="00B44616">
        <w:t xml:space="preserve"> </w:t>
      </w:r>
      <w:r w:rsidRPr="00B44616">
        <w:rPr>
          <w:rFonts w:hint="eastAsia"/>
        </w:rPr>
        <w:t>плеча</w:t>
      </w:r>
      <w:r>
        <w:t xml:space="preserve"> </w:t>
      </w:r>
      <w:r w:rsidRPr="00B44616">
        <w:rPr>
          <w:rFonts w:hint="eastAsia"/>
        </w:rPr>
        <w:t>Качесов</w:t>
      </w:r>
      <w:r w:rsidRPr="00B44616">
        <w:t xml:space="preserve"> </w:t>
      </w:r>
      <w:r w:rsidRPr="00B44616">
        <w:rPr>
          <w:rFonts w:hint="eastAsia"/>
        </w:rPr>
        <w:t>Антон</w:t>
      </w:r>
      <w:r w:rsidRPr="00B44616">
        <w:t xml:space="preserve"> </w:t>
      </w:r>
      <w:r w:rsidRPr="00B44616">
        <w:rPr>
          <w:rFonts w:hint="eastAsia"/>
        </w:rPr>
        <w:t>Владимирович</w:t>
      </w:r>
    </w:p>
    <w:p w14:paraId="4CC6E1D4" w14:textId="77777777" w:rsidR="00B44616" w:rsidRDefault="00B44616" w:rsidP="00B44616">
      <w:r>
        <w:rPr>
          <w:rFonts w:hint="eastAsia"/>
        </w:rPr>
        <w:t>ОГЛАВЛЕНИЕ</w:t>
      </w:r>
      <w:r>
        <w:t xml:space="preserve"> </w:t>
      </w:r>
      <w:r>
        <w:rPr>
          <w:rFonts w:hint="eastAsia"/>
        </w:rPr>
        <w:t>ДИССЕРТАЦИИ</w:t>
      </w:r>
    </w:p>
    <w:p w14:paraId="04D26EF7" w14:textId="77777777" w:rsidR="00B44616" w:rsidRDefault="00B44616" w:rsidP="00B44616">
      <w:r>
        <w:rPr>
          <w:rFonts w:hint="eastAsia"/>
        </w:rPr>
        <w:t>кандидат</w:t>
      </w:r>
      <w:r>
        <w:t xml:space="preserve"> </w:t>
      </w:r>
      <w:r>
        <w:rPr>
          <w:rFonts w:hint="eastAsia"/>
        </w:rPr>
        <w:t>наук</w:t>
      </w:r>
      <w:r>
        <w:t xml:space="preserve"> </w:t>
      </w:r>
      <w:r>
        <w:rPr>
          <w:rFonts w:hint="eastAsia"/>
        </w:rPr>
        <w:t>Качесов</w:t>
      </w:r>
      <w:r>
        <w:t xml:space="preserve"> </w:t>
      </w:r>
      <w:r>
        <w:rPr>
          <w:rFonts w:hint="eastAsia"/>
        </w:rPr>
        <w:t>Антон</w:t>
      </w:r>
      <w:r>
        <w:t xml:space="preserve"> </w:t>
      </w:r>
      <w:r>
        <w:rPr>
          <w:rFonts w:hint="eastAsia"/>
        </w:rPr>
        <w:t>Владимирович</w:t>
      </w:r>
    </w:p>
    <w:p w14:paraId="17F7B141" w14:textId="77777777" w:rsidR="00B44616" w:rsidRDefault="00B44616" w:rsidP="00B44616">
      <w:r>
        <w:rPr>
          <w:rFonts w:hint="eastAsia"/>
        </w:rPr>
        <w:t>ВВЕДЕНИЕ</w:t>
      </w:r>
    </w:p>
    <w:p w14:paraId="1457D4F2" w14:textId="77777777" w:rsidR="00B44616" w:rsidRDefault="00B44616" w:rsidP="00B44616"/>
    <w:p w14:paraId="08910296" w14:textId="77777777" w:rsidR="00B44616" w:rsidRDefault="00B44616" w:rsidP="00B44616">
      <w:r>
        <w:rPr>
          <w:rFonts w:hint="eastAsia"/>
        </w:rPr>
        <w:t>ГЛАВА</w:t>
      </w:r>
      <w:r>
        <w:t xml:space="preserve"> 1. </w:t>
      </w:r>
      <w:r>
        <w:rPr>
          <w:rFonts w:hint="eastAsia"/>
        </w:rPr>
        <w:t>ОБЗОР</w:t>
      </w:r>
      <w:r>
        <w:t xml:space="preserve"> </w:t>
      </w:r>
      <w:r>
        <w:rPr>
          <w:rFonts w:hint="eastAsia"/>
        </w:rPr>
        <w:t>ЛИТЕРАТУРЫ</w:t>
      </w:r>
    </w:p>
    <w:p w14:paraId="3E1CF096" w14:textId="77777777" w:rsidR="00B44616" w:rsidRDefault="00B44616" w:rsidP="00B44616"/>
    <w:p w14:paraId="774677E4" w14:textId="77777777" w:rsidR="00B44616" w:rsidRDefault="00B44616" w:rsidP="00B44616">
      <w:r>
        <w:t xml:space="preserve">1.1 </w:t>
      </w:r>
      <w:r>
        <w:rPr>
          <w:rFonts w:hint="eastAsia"/>
        </w:rPr>
        <w:t>Определение</w:t>
      </w:r>
      <w:r>
        <w:t xml:space="preserve">, </w:t>
      </w:r>
      <w:r>
        <w:rPr>
          <w:rFonts w:hint="eastAsia"/>
        </w:rPr>
        <w:t>исторические</w:t>
      </w:r>
      <w:r>
        <w:t xml:space="preserve"> </w:t>
      </w:r>
      <w:r>
        <w:rPr>
          <w:rFonts w:hint="eastAsia"/>
        </w:rPr>
        <w:t>сведения</w:t>
      </w:r>
      <w:r>
        <w:t xml:space="preserve">, </w:t>
      </w:r>
      <w:r>
        <w:rPr>
          <w:rFonts w:hint="eastAsia"/>
        </w:rPr>
        <w:t>вопросы</w:t>
      </w:r>
      <w:r>
        <w:t xml:space="preserve"> </w:t>
      </w:r>
      <w:r>
        <w:rPr>
          <w:rFonts w:hint="eastAsia"/>
        </w:rPr>
        <w:t>терминологии</w:t>
      </w:r>
    </w:p>
    <w:p w14:paraId="65725804" w14:textId="77777777" w:rsidR="00B44616" w:rsidRDefault="00B44616" w:rsidP="00B44616"/>
    <w:p w14:paraId="6EA78AC2" w14:textId="77777777" w:rsidR="00B44616" w:rsidRDefault="00B44616" w:rsidP="00B44616">
      <w:r>
        <w:t xml:space="preserve">1.2 </w:t>
      </w:r>
      <w:r>
        <w:rPr>
          <w:rFonts w:hint="eastAsia"/>
        </w:rPr>
        <w:t>Анатомо</w:t>
      </w:r>
      <w:r>
        <w:t>-</w:t>
      </w:r>
      <w:r>
        <w:rPr>
          <w:rFonts w:hint="eastAsia"/>
        </w:rPr>
        <w:t>функциональные</w:t>
      </w:r>
      <w:r>
        <w:t xml:space="preserve"> </w:t>
      </w:r>
      <w:r>
        <w:rPr>
          <w:rFonts w:hint="eastAsia"/>
        </w:rPr>
        <w:t>и</w:t>
      </w:r>
      <w:r>
        <w:t xml:space="preserve"> </w:t>
      </w:r>
      <w:r>
        <w:rPr>
          <w:rFonts w:hint="eastAsia"/>
        </w:rPr>
        <w:t>гистоморфологические</w:t>
      </w:r>
      <w:r>
        <w:t xml:space="preserve"> </w:t>
      </w:r>
      <w:r>
        <w:rPr>
          <w:rFonts w:hint="eastAsia"/>
        </w:rPr>
        <w:t>особенности</w:t>
      </w:r>
      <w:r>
        <w:t xml:space="preserve"> </w:t>
      </w:r>
      <w:r>
        <w:rPr>
          <w:rFonts w:hint="eastAsia"/>
        </w:rPr>
        <w:t>надмыщелков</w:t>
      </w:r>
      <w:r>
        <w:t xml:space="preserve"> </w:t>
      </w:r>
      <w:r>
        <w:rPr>
          <w:rFonts w:hint="eastAsia"/>
        </w:rPr>
        <w:t>плечевой</w:t>
      </w:r>
      <w:r>
        <w:t xml:space="preserve"> </w:t>
      </w:r>
      <w:r>
        <w:rPr>
          <w:rFonts w:hint="eastAsia"/>
        </w:rPr>
        <w:t>кости</w:t>
      </w:r>
    </w:p>
    <w:p w14:paraId="2C83379A" w14:textId="77777777" w:rsidR="00B44616" w:rsidRDefault="00B44616" w:rsidP="00B44616"/>
    <w:p w14:paraId="40F8E3FD" w14:textId="77777777" w:rsidR="00B44616" w:rsidRDefault="00B44616" w:rsidP="00B44616">
      <w:r>
        <w:t xml:space="preserve">1.3 </w:t>
      </w:r>
      <w:r>
        <w:rPr>
          <w:rFonts w:hint="eastAsia"/>
        </w:rPr>
        <w:t>Эпидемиология</w:t>
      </w:r>
      <w:r>
        <w:t xml:space="preserve">, </w:t>
      </w:r>
      <w:r>
        <w:rPr>
          <w:rFonts w:hint="eastAsia"/>
        </w:rPr>
        <w:t>зависимость</w:t>
      </w:r>
      <w:r>
        <w:t xml:space="preserve"> </w:t>
      </w:r>
      <w:r>
        <w:rPr>
          <w:rFonts w:hint="eastAsia"/>
        </w:rPr>
        <w:t>эпикондилита</w:t>
      </w:r>
      <w:r>
        <w:t xml:space="preserve"> </w:t>
      </w:r>
      <w:r>
        <w:rPr>
          <w:rFonts w:hint="eastAsia"/>
        </w:rPr>
        <w:t>плечевой</w:t>
      </w:r>
      <w:r>
        <w:t xml:space="preserve"> </w:t>
      </w:r>
      <w:r>
        <w:rPr>
          <w:rFonts w:hint="eastAsia"/>
        </w:rPr>
        <w:t>кости</w:t>
      </w:r>
      <w:r>
        <w:t xml:space="preserve"> </w:t>
      </w:r>
      <w:r>
        <w:rPr>
          <w:rFonts w:hint="eastAsia"/>
        </w:rPr>
        <w:t>от</w:t>
      </w:r>
      <w:r>
        <w:t xml:space="preserve"> </w:t>
      </w:r>
      <w:r>
        <w:rPr>
          <w:rFonts w:hint="eastAsia"/>
        </w:rPr>
        <w:t>труда</w:t>
      </w:r>
      <w:r>
        <w:t xml:space="preserve"> </w:t>
      </w:r>
      <w:r>
        <w:rPr>
          <w:rFonts w:hint="eastAsia"/>
        </w:rPr>
        <w:t>и</w:t>
      </w:r>
      <w:r>
        <w:t xml:space="preserve"> </w:t>
      </w:r>
      <w:r>
        <w:rPr>
          <w:rFonts w:hint="eastAsia"/>
        </w:rPr>
        <w:t>спорта</w:t>
      </w:r>
    </w:p>
    <w:p w14:paraId="274F40F8" w14:textId="77777777" w:rsidR="00B44616" w:rsidRDefault="00B44616" w:rsidP="00B44616"/>
    <w:p w14:paraId="267C3EB1" w14:textId="77777777" w:rsidR="00B44616" w:rsidRDefault="00B44616" w:rsidP="00B44616">
      <w:r>
        <w:t xml:space="preserve">1.4 </w:t>
      </w:r>
      <w:r>
        <w:rPr>
          <w:rFonts w:hint="eastAsia"/>
        </w:rPr>
        <w:t>Этиопатогенез</w:t>
      </w:r>
      <w:r>
        <w:t xml:space="preserve"> </w:t>
      </w:r>
      <w:r>
        <w:rPr>
          <w:rFonts w:hint="eastAsia"/>
        </w:rPr>
        <w:t>эпикондилита</w:t>
      </w:r>
      <w:r>
        <w:t xml:space="preserve"> </w:t>
      </w:r>
      <w:r>
        <w:rPr>
          <w:rFonts w:hint="eastAsia"/>
        </w:rPr>
        <w:t>плечевой</w:t>
      </w:r>
      <w:r>
        <w:t xml:space="preserve"> </w:t>
      </w:r>
      <w:r>
        <w:rPr>
          <w:rFonts w:hint="eastAsia"/>
        </w:rPr>
        <w:t>кости</w:t>
      </w:r>
    </w:p>
    <w:p w14:paraId="077DC28D" w14:textId="77777777" w:rsidR="00B44616" w:rsidRDefault="00B44616" w:rsidP="00B44616"/>
    <w:p w14:paraId="7E9D622D" w14:textId="77777777" w:rsidR="00B44616" w:rsidRDefault="00B44616" w:rsidP="00B44616">
      <w:r>
        <w:t xml:space="preserve">1.5 </w:t>
      </w:r>
      <w:r>
        <w:rPr>
          <w:rFonts w:hint="eastAsia"/>
        </w:rPr>
        <w:t>Диагностика</w:t>
      </w:r>
      <w:r>
        <w:t xml:space="preserve"> </w:t>
      </w:r>
      <w:r>
        <w:rPr>
          <w:rFonts w:hint="eastAsia"/>
        </w:rPr>
        <w:t>эпикондилита</w:t>
      </w:r>
      <w:r>
        <w:t xml:space="preserve"> </w:t>
      </w:r>
      <w:r>
        <w:rPr>
          <w:rFonts w:hint="eastAsia"/>
        </w:rPr>
        <w:t>плечевой</w:t>
      </w:r>
      <w:r>
        <w:t xml:space="preserve"> </w:t>
      </w:r>
      <w:r>
        <w:rPr>
          <w:rFonts w:hint="eastAsia"/>
        </w:rPr>
        <w:t>кости</w:t>
      </w:r>
    </w:p>
    <w:p w14:paraId="76CC5912" w14:textId="77777777" w:rsidR="00B44616" w:rsidRDefault="00B44616" w:rsidP="00B44616"/>
    <w:p w14:paraId="18820A24" w14:textId="77777777" w:rsidR="00B44616" w:rsidRDefault="00B44616" w:rsidP="00B44616">
      <w:r>
        <w:t xml:space="preserve">1.6 </w:t>
      </w:r>
      <w:r>
        <w:rPr>
          <w:rFonts w:hint="eastAsia"/>
        </w:rPr>
        <w:t>Консервативное</w:t>
      </w:r>
      <w:r>
        <w:t xml:space="preserve"> </w:t>
      </w:r>
      <w:r>
        <w:rPr>
          <w:rFonts w:hint="eastAsia"/>
        </w:rPr>
        <w:t>лечение</w:t>
      </w:r>
      <w:r>
        <w:t xml:space="preserve"> </w:t>
      </w:r>
      <w:r>
        <w:rPr>
          <w:rFonts w:hint="eastAsia"/>
        </w:rPr>
        <w:t>эпикондилита</w:t>
      </w:r>
      <w:r>
        <w:t xml:space="preserve"> </w:t>
      </w:r>
      <w:r>
        <w:rPr>
          <w:rFonts w:hint="eastAsia"/>
        </w:rPr>
        <w:t>плечевой</w:t>
      </w:r>
      <w:r>
        <w:t xml:space="preserve"> </w:t>
      </w:r>
      <w:r>
        <w:rPr>
          <w:rFonts w:hint="eastAsia"/>
        </w:rPr>
        <w:t>кости</w:t>
      </w:r>
    </w:p>
    <w:p w14:paraId="4FCBD1A2" w14:textId="77777777" w:rsidR="00B44616" w:rsidRDefault="00B44616" w:rsidP="00B44616"/>
    <w:p w14:paraId="5936036D" w14:textId="77777777" w:rsidR="00B44616" w:rsidRDefault="00B44616" w:rsidP="00B44616">
      <w:r>
        <w:t xml:space="preserve">1.7 </w:t>
      </w:r>
      <w:r>
        <w:rPr>
          <w:rFonts w:hint="eastAsia"/>
        </w:rPr>
        <w:t>Оперативное</w:t>
      </w:r>
      <w:r>
        <w:t xml:space="preserve"> </w:t>
      </w:r>
      <w:r>
        <w:rPr>
          <w:rFonts w:hint="eastAsia"/>
        </w:rPr>
        <w:t>лечение</w:t>
      </w:r>
      <w:r>
        <w:t xml:space="preserve"> </w:t>
      </w:r>
      <w:r>
        <w:rPr>
          <w:rFonts w:hint="eastAsia"/>
        </w:rPr>
        <w:t>эпикондилита</w:t>
      </w:r>
      <w:r>
        <w:t xml:space="preserve"> </w:t>
      </w:r>
      <w:r>
        <w:rPr>
          <w:rFonts w:hint="eastAsia"/>
        </w:rPr>
        <w:t>плечевой</w:t>
      </w:r>
      <w:r>
        <w:t xml:space="preserve"> </w:t>
      </w:r>
      <w:r>
        <w:rPr>
          <w:rFonts w:hint="eastAsia"/>
        </w:rPr>
        <w:t>кости</w:t>
      </w:r>
    </w:p>
    <w:p w14:paraId="082E42B2" w14:textId="77777777" w:rsidR="00B44616" w:rsidRDefault="00B44616" w:rsidP="00B44616"/>
    <w:p w14:paraId="71C14ED3" w14:textId="77777777" w:rsidR="00B44616" w:rsidRDefault="00B44616" w:rsidP="00B4461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FF9DC48" w14:textId="77777777" w:rsidR="00B44616" w:rsidRDefault="00B44616" w:rsidP="00B44616"/>
    <w:p w14:paraId="4F8471B9" w14:textId="77777777" w:rsidR="00B44616" w:rsidRDefault="00B44616" w:rsidP="00B44616">
      <w:r>
        <w:t xml:space="preserve">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270BAF8F" w14:textId="77777777" w:rsidR="00B44616" w:rsidRDefault="00B44616" w:rsidP="00B44616"/>
    <w:p w14:paraId="065AC344" w14:textId="77777777" w:rsidR="00B44616" w:rsidRDefault="00B44616" w:rsidP="00B44616">
      <w:r>
        <w:t xml:space="preserve">2.2 </w:t>
      </w:r>
      <w:r>
        <w:rPr>
          <w:rFonts w:hint="eastAsia"/>
        </w:rPr>
        <w:t>Методы</w:t>
      </w:r>
      <w:r>
        <w:t xml:space="preserve"> </w:t>
      </w:r>
      <w:r>
        <w:rPr>
          <w:rFonts w:hint="eastAsia"/>
        </w:rPr>
        <w:t>исследования</w:t>
      </w:r>
      <w:r>
        <w:t xml:space="preserve"> </w:t>
      </w:r>
      <w:r>
        <w:rPr>
          <w:rFonts w:hint="eastAsia"/>
        </w:rPr>
        <w:t>пациентов</w:t>
      </w:r>
    </w:p>
    <w:p w14:paraId="6301B1A9" w14:textId="77777777" w:rsidR="00B44616" w:rsidRDefault="00B44616" w:rsidP="00B44616"/>
    <w:p w14:paraId="530995CE" w14:textId="77777777" w:rsidR="00B44616" w:rsidRDefault="00B44616" w:rsidP="00B44616">
      <w:r>
        <w:t xml:space="preserve">2.2.1 </w:t>
      </w:r>
      <w:r>
        <w:rPr>
          <w:rFonts w:hint="eastAsia"/>
        </w:rPr>
        <w:t>Клинико</w:t>
      </w:r>
      <w:r>
        <w:t>-</w:t>
      </w:r>
      <w:r>
        <w:rPr>
          <w:rFonts w:hint="eastAsia"/>
        </w:rPr>
        <w:t>рентгенологические</w:t>
      </w:r>
      <w:r>
        <w:t xml:space="preserve"> </w:t>
      </w:r>
      <w:r>
        <w:rPr>
          <w:rFonts w:hint="eastAsia"/>
        </w:rPr>
        <w:t>и</w:t>
      </w:r>
      <w:r>
        <w:t xml:space="preserve"> </w:t>
      </w:r>
      <w:r>
        <w:rPr>
          <w:rFonts w:hint="eastAsia"/>
        </w:rPr>
        <w:t>инструменталь</w:t>
      </w:r>
      <w:r>
        <w:rPr>
          <w:rFonts w:hint="eastAsia"/>
        </w:rPr>
        <w:lastRenderedPageBreak/>
        <w:t>ные</w:t>
      </w:r>
      <w:r>
        <w:t xml:space="preserve"> </w:t>
      </w:r>
      <w:r>
        <w:rPr>
          <w:rFonts w:hint="eastAsia"/>
        </w:rPr>
        <w:t>методы</w:t>
      </w:r>
      <w:r>
        <w:t xml:space="preserve"> </w:t>
      </w:r>
      <w:r>
        <w:rPr>
          <w:rFonts w:hint="eastAsia"/>
        </w:rPr>
        <w:t>исследования</w:t>
      </w:r>
    </w:p>
    <w:p w14:paraId="31C4F1E1" w14:textId="77777777" w:rsidR="00B44616" w:rsidRDefault="00B44616" w:rsidP="00B44616"/>
    <w:p w14:paraId="6B8009BF" w14:textId="77777777" w:rsidR="00B44616" w:rsidRDefault="00B44616" w:rsidP="00B44616">
      <w:r>
        <w:t xml:space="preserve">2.2.2 </w:t>
      </w:r>
      <w:r>
        <w:rPr>
          <w:rFonts w:hint="eastAsia"/>
        </w:rPr>
        <w:t>Гистоморфологический</w:t>
      </w:r>
      <w:r>
        <w:t xml:space="preserve"> </w:t>
      </w:r>
      <w:r>
        <w:rPr>
          <w:rFonts w:hint="eastAsia"/>
        </w:rPr>
        <w:t>метод</w:t>
      </w:r>
    </w:p>
    <w:p w14:paraId="2A02C964" w14:textId="77777777" w:rsidR="00B44616" w:rsidRDefault="00B44616" w:rsidP="00B44616"/>
    <w:p w14:paraId="47F4D579" w14:textId="77777777" w:rsidR="00B44616" w:rsidRDefault="00B44616" w:rsidP="00B44616">
      <w:r>
        <w:t xml:space="preserve">2.2.3 </w:t>
      </w:r>
      <w:r>
        <w:rPr>
          <w:rFonts w:hint="eastAsia"/>
        </w:rPr>
        <w:t>Методы</w:t>
      </w:r>
      <w:r>
        <w:t xml:space="preserve"> </w:t>
      </w:r>
      <w:r>
        <w:rPr>
          <w:rFonts w:hint="eastAsia"/>
        </w:rPr>
        <w:t>оценки</w:t>
      </w:r>
      <w:r>
        <w:t xml:space="preserve"> </w:t>
      </w:r>
      <w:r>
        <w:rPr>
          <w:rFonts w:hint="eastAsia"/>
        </w:rPr>
        <w:t>результатов</w:t>
      </w:r>
      <w:r>
        <w:t xml:space="preserve"> </w:t>
      </w:r>
      <w:r>
        <w:rPr>
          <w:rFonts w:hint="eastAsia"/>
        </w:rPr>
        <w:t>лечения</w:t>
      </w:r>
    </w:p>
    <w:p w14:paraId="16AE5C20" w14:textId="77777777" w:rsidR="00B44616" w:rsidRDefault="00B44616" w:rsidP="00B44616"/>
    <w:p w14:paraId="3A10F0F2" w14:textId="77777777" w:rsidR="00B44616" w:rsidRDefault="00B44616" w:rsidP="00B44616">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36F84C08" w14:textId="77777777" w:rsidR="00B44616" w:rsidRDefault="00B44616" w:rsidP="00B44616"/>
    <w:p w14:paraId="6E8999C2" w14:textId="77777777" w:rsidR="00B44616" w:rsidRDefault="00B44616" w:rsidP="00B44616">
      <w:r>
        <w:t xml:space="preserve">3.1 </w:t>
      </w:r>
      <w:r>
        <w:rPr>
          <w:rFonts w:hint="eastAsia"/>
        </w:rPr>
        <w:t>Результаты</w:t>
      </w:r>
      <w:r>
        <w:t xml:space="preserve"> </w:t>
      </w:r>
      <w:r>
        <w:rPr>
          <w:rFonts w:hint="eastAsia"/>
        </w:rPr>
        <w:t>клинических</w:t>
      </w:r>
      <w:r>
        <w:t xml:space="preserve"> </w:t>
      </w:r>
      <w:r>
        <w:rPr>
          <w:rFonts w:hint="eastAsia"/>
        </w:rPr>
        <w:t>наблюдений</w:t>
      </w:r>
      <w:r>
        <w:t xml:space="preserve"> </w:t>
      </w:r>
      <w:r>
        <w:rPr>
          <w:rFonts w:hint="eastAsia"/>
        </w:rPr>
        <w:t>пациентов</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2FDC92ED" w14:textId="77777777" w:rsidR="00B44616" w:rsidRDefault="00B44616" w:rsidP="00B44616"/>
    <w:p w14:paraId="3BFD53DB" w14:textId="77777777" w:rsidR="00B44616" w:rsidRDefault="00B44616" w:rsidP="00B44616">
      <w:r>
        <w:t xml:space="preserve">3.2 </w:t>
      </w:r>
      <w:r>
        <w:rPr>
          <w:rFonts w:hint="eastAsia"/>
        </w:rPr>
        <w:t>Результаты</w:t>
      </w:r>
      <w:r>
        <w:t xml:space="preserve"> </w:t>
      </w:r>
      <w:r>
        <w:rPr>
          <w:rFonts w:hint="eastAsia"/>
        </w:rPr>
        <w:t>исследования</w:t>
      </w:r>
      <w:r>
        <w:t xml:space="preserve"> </w:t>
      </w:r>
      <w:r>
        <w:rPr>
          <w:rFonts w:hint="eastAsia"/>
        </w:rPr>
        <w:t>первой</w:t>
      </w:r>
      <w:r>
        <w:t xml:space="preserve"> </w:t>
      </w:r>
      <w:r>
        <w:rPr>
          <w:rFonts w:hint="eastAsia"/>
        </w:rPr>
        <w:t>группы</w:t>
      </w:r>
      <w:r>
        <w:t xml:space="preserve"> </w:t>
      </w:r>
      <w:r>
        <w:rPr>
          <w:rFonts w:hint="eastAsia"/>
        </w:rPr>
        <w:t>клинических</w:t>
      </w:r>
      <w:r>
        <w:t xml:space="preserve"> </w:t>
      </w:r>
      <w:r>
        <w:rPr>
          <w:rFonts w:hint="eastAsia"/>
        </w:rPr>
        <w:t>наблюдений</w:t>
      </w:r>
    </w:p>
    <w:p w14:paraId="0086D686" w14:textId="77777777" w:rsidR="00B44616" w:rsidRDefault="00B44616" w:rsidP="00B44616"/>
    <w:p w14:paraId="4FE07D9D" w14:textId="77777777" w:rsidR="00B44616" w:rsidRDefault="00B44616" w:rsidP="00B44616">
      <w:r>
        <w:t xml:space="preserve">3.2.1 </w:t>
      </w:r>
      <w:r>
        <w:rPr>
          <w:rFonts w:hint="eastAsia"/>
        </w:rPr>
        <w:t>Характеристика</w:t>
      </w:r>
      <w:r>
        <w:t xml:space="preserve"> </w:t>
      </w:r>
      <w:r>
        <w:rPr>
          <w:rFonts w:hint="eastAsia"/>
        </w:rPr>
        <w:t>изученных</w:t>
      </w:r>
      <w:r>
        <w:t xml:space="preserve"> </w:t>
      </w:r>
      <w:r>
        <w:rPr>
          <w:rFonts w:hint="eastAsia"/>
        </w:rPr>
        <w:t>показателей</w:t>
      </w:r>
      <w:r>
        <w:t xml:space="preserve"> </w:t>
      </w:r>
      <w:r>
        <w:rPr>
          <w:rFonts w:hint="eastAsia"/>
        </w:rPr>
        <w:t>пациентов</w:t>
      </w:r>
      <w:r>
        <w:t xml:space="preserve"> </w:t>
      </w:r>
      <w:r>
        <w:rPr>
          <w:rFonts w:hint="eastAsia"/>
        </w:rPr>
        <w:t>первой</w:t>
      </w:r>
      <w:r>
        <w:t xml:space="preserve"> </w:t>
      </w:r>
      <w:r>
        <w:rPr>
          <w:rFonts w:hint="eastAsia"/>
        </w:rPr>
        <w:t>группы</w:t>
      </w:r>
      <w:r>
        <w:t xml:space="preserve"> </w:t>
      </w:r>
      <w:r>
        <w:rPr>
          <w:rFonts w:hint="eastAsia"/>
        </w:rPr>
        <w:t>до</w:t>
      </w:r>
      <w:r>
        <w:t xml:space="preserve"> </w:t>
      </w:r>
      <w:r>
        <w:rPr>
          <w:rFonts w:hint="eastAsia"/>
        </w:rPr>
        <w:t>операции</w:t>
      </w:r>
    </w:p>
    <w:p w14:paraId="723FCCF2" w14:textId="77777777" w:rsidR="00B44616" w:rsidRDefault="00B44616" w:rsidP="00B44616"/>
    <w:p w14:paraId="14A64E36" w14:textId="77777777" w:rsidR="00B44616" w:rsidRDefault="00B44616" w:rsidP="00B44616">
      <w:r>
        <w:t xml:space="preserve">3.2.2 </w:t>
      </w:r>
      <w:r>
        <w:rPr>
          <w:rFonts w:hint="eastAsia"/>
        </w:rPr>
        <w:t>Хирургическое</w:t>
      </w:r>
      <w:r>
        <w:t xml:space="preserve"> </w:t>
      </w:r>
      <w:r>
        <w:rPr>
          <w:rFonts w:hint="eastAsia"/>
        </w:rPr>
        <w:t>лечение</w:t>
      </w:r>
      <w:r>
        <w:t xml:space="preserve"> </w:t>
      </w:r>
      <w:r>
        <w:rPr>
          <w:rFonts w:hint="eastAsia"/>
        </w:rPr>
        <w:t>пациентов</w:t>
      </w:r>
      <w:r>
        <w:t xml:space="preserve"> </w:t>
      </w:r>
      <w:r>
        <w:rPr>
          <w:rFonts w:hint="eastAsia"/>
        </w:rPr>
        <w:t>первой</w:t>
      </w:r>
      <w:r>
        <w:t xml:space="preserve"> </w:t>
      </w:r>
      <w:r>
        <w:rPr>
          <w:rFonts w:hint="eastAsia"/>
        </w:rPr>
        <w:t>группы</w:t>
      </w:r>
    </w:p>
    <w:p w14:paraId="4B132F7B" w14:textId="77777777" w:rsidR="00B44616" w:rsidRDefault="00B44616" w:rsidP="00B44616"/>
    <w:p w14:paraId="3A114E90" w14:textId="77777777" w:rsidR="00B44616" w:rsidRDefault="00B44616" w:rsidP="00B44616">
      <w:r>
        <w:t xml:space="preserve">3.2.3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первой</w:t>
      </w:r>
      <w:r>
        <w:t xml:space="preserve"> </w:t>
      </w:r>
      <w:r>
        <w:rPr>
          <w:rFonts w:hint="eastAsia"/>
        </w:rPr>
        <w:t>группы</w:t>
      </w:r>
    </w:p>
    <w:p w14:paraId="44FFABBA" w14:textId="77777777" w:rsidR="00B44616" w:rsidRDefault="00B44616" w:rsidP="00B44616"/>
    <w:p w14:paraId="1F6BC801" w14:textId="77777777" w:rsidR="00B44616" w:rsidRDefault="00B44616" w:rsidP="00B44616">
      <w:r>
        <w:t xml:space="preserve">3.3 </w:t>
      </w:r>
      <w:r>
        <w:rPr>
          <w:rFonts w:hint="eastAsia"/>
        </w:rPr>
        <w:t>Результаты</w:t>
      </w:r>
      <w:r>
        <w:t xml:space="preserve"> </w:t>
      </w:r>
      <w:r>
        <w:rPr>
          <w:rFonts w:hint="eastAsia"/>
        </w:rPr>
        <w:t>исследования</w:t>
      </w:r>
      <w:r>
        <w:t xml:space="preserve"> </w:t>
      </w:r>
      <w:r>
        <w:rPr>
          <w:rFonts w:hint="eastAsia"/>
        </w:rPr>
        <w:t>второй</w:t>
      </w:r>
      <w:r>
        <w:t xml:space="preserve"> </w:t>
      </w:r>
      <w:r>
        <w:rPr>
          <w:rFonts w:hint="eastAsia"/>
        </w:rPr>
        <w:t>группы</w:t>
      </w:r>
      <w:r>
        <w:t xml:space="preserve"> </w:t>
      </w:r>
      <w:r>
        <w:rPr>
          <w:rFonts w:hint="eastAsia"/>
        </w:rPr>
        <w:t>клинических</w:t>
      </w:r>
      <w:r>
        <w:t xml:space="preserve"> </w:t>
      </w:r>
      <w:r>
        <w:rPr>
          <w:rFonts w:hint="eastAsia"/>
        </w:rPr>
        <w:t>наблюдений</w:t>
      </w:r>
    </w:p>
    <w:p w14:paraId="04E48225" w14:textId="77777777" w:rsidR="00B44616" w:rsidRDefault="00B44616" w:rsidP="00B44616"/>
    <w:p w14:paraId="4D616642" w14:textId="77777777" w:rsidR="00B44616" w:rsidRDefault="00B44616" w:rsidP="00B44616">
      <w:r>
        <w:t xml:space="preserve">3.3.1 </w:t>
      </w:r>
      <w:r>
        <w:rPr>
          <w:rFonts w:hint="eastAsia"/>
        </w:rPr>
        <w:t>Характеристика</w:t>
      </w:r>
      <w:r>
        <w:t xml:space="preserve"> </w:t>
      </w:r>
      <w:r>
        <w:rPr>
          <w:rFonts w:hint="eastAsia"/>
        </w:rPr>
        <w:t>изученных</w:t>
      </w:r>
      <w:r>
        <w:t xml:space="preserve"> </w:t>
      </w:r>
      <w:r>
        <w:rPr>
          <w:rFonts w:hint="eastAsia"/>
        </w:rPr>
        <w:t>показателей</w:t>
      </w:r>
      <w:r>
        <w:t xml:space="preserve"> </w:t>
      </w:r>
      <w:r>
        <w:rPr>
          <w:rFonts w:hint="eastAsia"/>
        </w:rPr>
        <w:t>пациентов</w:t>
      </w:r>
      <w:r>
        <w:t xml:space="preserve"> </w:t>
      </w:r>
      <w:r>
        <w:rPr>
          <w:rFonts w:hint="eastAsia"/>
        </w:rPr>
        <w:t>второй</w:t>
      </w:r>
      <w:r>
        <w:t xml:space="preserve"> </w:t>
      </w:r>
      <w:r>
        <w:rPr>
          <w:rFonts w:hint="eastAsia"/>
        </w:rPr>
        <w:t>группы</w:t>
      </w:r>
      <w:r>
        <w:t xml:space="preserve"> </w:t>
      </w:r>
      <w:r>
        <w:rPr>
          <w:rFonts w:hint="eastAsia"/>
        </w:rPr>
        <w:t>до</w:t>
      </w:r>
      <w:r>
        <w:t xml:space="preserve"> </w:t>
      </w:r>
      <w:r>
        <w:rPr>
          <w:rFonts w:hint="eastAsia"/>
        </w:rPr>
        <w:t>операции</w:t>
      </w:r>
    </w:p>
    <w:p w14:paraId="2C9CE13F" w14:textId="77777777" w:rsidR="00B44616" w:rsidRDefault="00B44616" w:rsidP="00B44616"/>
    <w:p w14:paraId="1979FD9D" w14:textId="77777777" w:rsidR="00B44616" w:rsidRDefault="00B44616" w:rsidP="00B44616">
      <w:r>
        <w:t xml:space="preserve">3.3.2 </w:t>
      </w:r>
      <w:r>
        <w:rPr>
          <w:rFonts w:hint="eastAsia"/>
        </w:rPr>
        <w:t>Хирургическое</w:t>
      </w:r>
      <w:r>
        <w:t xml:space="preserve"> </w:t>
      </w:r>
      <w:r>
        <w:rPr>
          <w:rFonts w:hint="eastAsia"/>
        </w:rPr>
        <w:t>лечение</w:t>
      </w:r>
      <w:r>
        <w:t xml:space="preserve"> </w:t>
      </w:r>
      <w:r>
        <w:rPr>
          <w:rFonts w:hint="eastAsia"/>
        </w:rPr>
        <w:t>пациентов</w:t>
      </w:r>
      <w:r>
        <w:t xml:space="preserve"> </w:t>
      </w:r>
      <w:r>
        <w:rPr>
          <w:rFonts w:hint="eastAsia"/>
        </w:rPr>
        <w:t>второй</w:t>
      </w:r>
      <w:r>
        <w:t xml:space="preserve"> </w:t>
      </w:r>
      <w:r>
        <w:rPr>
          <w:rFonts w:hint="eastAsia"/>
        </w:rPr>
        <w:t>группы</w:t>
      </w:r>
    </w:p>
    <w:p w14:paraId="78032DB3" w14:textId="77777777" w:rsidR="00B44616" w:rsidRDefault="00B44616" w:rsidP="00B44616"/>
    <w:p w14:paraId="2CFD18AD" w14:textId="77777777" w:rsidR="00B44616" w:rsidRDefault="00B44616" w:rsidP="00B44616">
      <w:r>
        <w:t xml:space="preserve">3.3.3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второй</w:t>
      </w:r>
      <w:r>
        <w:t xml:space="preserve"> </w:t>
      </w:r>
      <w:r>
        <w:rPr>
          <w:rFonts w:hint="eastAsia"/>
        </w:rPr>
        <w:t>группы</w:t>
      </w:r>
    </w:p>
    <w:p w14:paraId="04A86703" w14:textId="77777777" w:rsidR="00B44616" w:rsidRDefault="00B44616" w:rsidP="00B44616"/>
    <w:p w14:paraId="4B84A07A" w14:textId="77777777" w:rsidR="00B44616" w:rsidRDefault="00B44616" w:rsidP="00B44616">
      <w:r>
        <w:t xml:space="preserve">3.4 </w:t>
      </w:r>
      <w:r>
        <w:rPr>
          <w:rFonts w:hint="eastAsia"/>
        </w:rPr>
        <w:t>Результаты</w:t>
      </w:r>
      <w:r>
        <w:t xml:space="preserve"> </w:t>
      </w:r>
      <w:r>
        <w:rPr>
          <w:rFonts w:hint="eastAsia"/>
        </w:rPr>
        <w:t>исследования</w:t>
      </w:r>
      <w:r>
        <w:t xml:space="preserve"> </w:t>
      </w:r>
      <w:r>
        <w:rPr>
          <w:rFonts w:hint="eastAsia"/>
        </w:rPr>
        <w:t>пациентов</w:t>
      </w:r>
      <w:r>
        <w:t xml:space="preserve"> </w:t>
      </w:r>
      <w:r>
        <w:rPr>
          <w:rFonts w:hint="eastAsia"/>
        </w:rPr>
        <w:t>третьей</w:t>
      </w:r>
      <w:r>
        <w:t xml:space="preserve"> </w:t>
      </w:r>
      <w:r>
        <w:rPr>
          <w:rFonts w:hint="eastAsia"/>
        </w:rPr>
        <w:t>гр</w:t>
      </w:r>
      <w:r>
        <w:rPr>
          <w:rFonts w:hint="eastAsia"/>
        </w:rPr>
        <w:lastRenderedPageBreak/>
        <w:t>уппы</w:t>
      </w:r>
    </w:p>
    <w:p w14:paraId="3A0D3F9D" w14:textId="77777777" w:rsidR="00B44616" w:rsidRDefault="00B44616" w:rsidP="00B44616"/>
    <w:p w14:paraId="294E34F7" w14:textId="77777777" w:rsidR="00B44616" w:rsidRDefault="00B44616" w:rsidP="00B44616">
      <w:r>
        <w:t xml:space="preserve">3.4.1 </w:t>
      </w:r>
      <w:r>
        <w:rPr>
          <w:rFonts w:hint="eastAsia"/>
        </w:rPr>
        <w:t>Характеристика</w:t>
      </w:r>
      <w:r>
        <w:t xml:space="preserve"> </w:t>
      </w:r>
      <w:r>
        <w:rPr>
          <w:rFonts w:hint="eastAsia"/>
        </w:rPr>
        <w:t>изученных</w:t>
      </w:r>
      <w:r>
        <w:t xml:space="preserve"> </w:t>
      </w:r>
      <w:r>
        <w:rPr>
          <w:rFonts w:hint="eastAsia"/>
        </w:rPr>
        <w:t>показателей</w:t>
      </w:r>
      <w:r>
        <w:t xml:space="preserve"> </w:t>
      </w:r>
      <w:r>
        <w:rPr>
          <w:rFonts w:hint="eastAsia"/>
        </w:rPr>
        <w:t>пациентов</w:t>
      </w:r>
      <w:r>
        <w:t xml:space="preserve"> </w:t>
      </w:r>
      <w:r>
        <w:rPr>
          <w:rFonts w:hint="eastAsia"/>
        </w:rPr>
        <w:t>третьей</w:t>
      </w:r>
      <w:r>
        <w:t xml:space="preserve"> </w:t>
      </w:r>
      <w:r>
        <w:rPr>
          <w:rFonts w:hint="eastAsia"/>
        </w:rPr>
        <w:t>группы</w:t>
      </w:r>
      <w:r>
        <w:t xml:space="preserve"> </w:t>
      </w:r>
      <w:r>
        <w:rPr>
          <w:rFonts w:hint="eastAsia"/>
        </w:rPr>
        <w:t>до</w:t>
      </w:r>
      <w:r>
        <w:t xml:space="preserve"> </w:t>
      </w:r>
      <w:r>
        <w:rPr>
          <w:rFonts w:hint="eastAsia"/>
        </w:rPr>
        <w:t>операции</w:t>
      </w:r>
    </w:p>
    <w:p w14:paraId="3852B3C9" w14:textId="77777777" w:rsidR="00B44616" w:rsidRDefault="00B44616" w:rsidP="00B44616"/>
    <w:p w14:paraId="57C7E781" w14:textId="77777777" w:rsidR="00B44616" w:rsidRDefault="00B44616" w:rsidP="00B44616">
      <w:r>
        <w:t xml:space="preserve">3.4.2 </w:t>
      </w:r>
      <w:r>
        <w:rPr>
          <w:rFonts w:hint="eastAsia"/>
        </w:rPr>
        <w:t>Хирургическое</w:t>
      </w:r>
      <w:r>
        <w:t xml:space="preserve"> </w:t>
      </w:r>
      <w:r>
        <w:rPr>
          <w:rFonts w:hint="eastAsia"/>
        </w:rPr>
        <w:t>лечение</w:t>
      </w:r>
      <w:r>
        <w:t xml:space="preserve"> </w:t>
      </w:r>
      <w:r>
        <w:rPr>
          <w:rFonts w:hint="eastAsia"/>
        </w:rPr>
        <w:t>пациентов</w:t>
      </w:r>
      <w:r>
        <w:t xml:space="preserve"> </w:t>
      </w:r>
      <w:r>
        <w:rPr>
          <w:rFonts w:hint="eastAsia"/>
        </w:rPr>
        <w:t>третьей</w:t>
      </w:r>
      <w:r>
        <w:t xml:space="preserve"> </w:t>
      </w:r>
      <w:r>
        <w:rPr>
          <w:rFonts w:hint="eastAsia"/>
        </w:rPr>
        <w:t>группы</w:t>
      </w:r>
    </w:p>
    <w:p w14:paraId="2B0936A0" w14:textId="77777777" w:rsidR="00B44616" w:rsidRDefault="00B44616" w:rsidP="00B44616"/>
    <w:p w14:paraId="1B816E25" w14:textId="77777777" w:rsidR="00B44616" w:rsidRDefault="00B44616" w:rsidP="00B44616">
      <w:r>
        <w:t xml:space="preserve">3.4.3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третьей</w:t>
      </w:r>
      <w:r>
        <w:t xml:space="preserve"> </w:t>
      </w:r>
      <w:r>
        <w:rPr>
          <w:rFonts w:hint="eastAsia"/>
        </w:rPr>
        <w:t>группы</w:t>
      </w:r>
    </w:p>
    <w:p w14:paraId="4F6B48FF" w14:textId="77777777" w:rsidR="00B44616" w:rsidRDefault="00B44616" w:rsidP="00B44616"/>
    <w:p w14:paraId="61DC4A62" w14:textId="77777777" w:rsidR="00B44616" w:rsidRDefault="00B44616" w:rsidP="00B44616">
      <w:r>
        <w:t xml:space="preserve">3.5 </w:t>
      </w:r>
      <w:r>
        <w:rPr>
          <w:rFonts w:hint="eastAsia"/>
        </w:rPr>
        <w:t>Результаты</w:t>
      </w:r>
      <w:r>
        <w:t xml:space="preserve"> </w:t>
      </w:r>
      <w:r>
        <w:rPr>
          <w:rFonts w:hint="eastAsia"/>
        </w:rPr>
        <w:t>гистоморфологического</w:t>
      </w:r>
      <w:r>
        <w:t xml:space="preserve"> </w:t>
      </w:r>
      <w:r>
        <w:rPr>
          <w:rFonts w:hint="eastAsia"/>
        </w:rPr>
        <w:t>исследования</w:t>
      </w:r>
      <w:r>
        <w:t xml:space="preserve"> </w:t>
      </w:r>
      <w:r>
        <w:rPr>
          <w:rFonts w:hint="eastAsia"/>
        </w:rPr>
        <w:t>операционного</w:t>
      </w:r>
      <w:r>
        <w:t xml:space="preserve"> </w:t>
      </w:r>
      <w:r>
        <w:rPr>
          <w:rFonts w:hint="eastAsia"/>
        </w:rPr>
        <w:t>материала</w:t>
      </w:r>
      <w:r>
        <w:t xml:space="preserve"> 86 </w:t>
      </w:r>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5B1E7315" w14:textId="77777777" w:rsidR="00B44616" w:rsidRDefault="00B44616" w:rsidP="00B44616"/>
    <w:p w14:paraId="3A31D288" w14:textId="77777777" w:rsidR="00B44616" w:rsidRDefault="00B44616" w:rsidP="00B44616">
      <w:r>
        <w:t xml:space="preserve">4.1 </w:t>
      </w:r>
      <w:r>
        <w:rPr>
          <w:rFonts w:hint="eastAsia"/>
        </w:rPr>
        <w:t>Обсуждение</w:t>
      </w:r>
      <w:r>
        <w:t xml:space="preserve"> </w:t>
      </w:r>
      <w:r>
        <w:rPr>
          <w:rFonts w:hint="eastAsia"/>
        </w:rPr>
        <w:t>сведений</w:t>
      </w:r>
      <w:r>
        <w:t xml:space="preserve">, </w:t>
      </w:r>
      <w:r>
        <w:rPr>
          <w:rFonts w:hint="eastAsia"/>
        </w:rPr>
        <w:t>полученных</w:t>
      </w:r>
      <w:r>
        <w:t xml:space="preserve"> </w:t>
      </w:r>
      <w:r>
        <w:rPr>
          <w:rFonts w:hint="eastAsia"/>
        </w:rPr>
        <w:t>в</w:t>
      </w:r>
      <w:r>
        <w:t xml:space="preserve"> </w:t>
      </w:r>
      <w:r>
        <w:rPr>
          <w:rFonts w:hint="eastAsia"/>
        </w:rPr>
        <w:t>результате</w:t>
      </w:r>
      <w:r>
        <w:t xml:space="preserve"> </w:t>
      </w:r>
      <w:r>
        <w:rPr>
          <w:rFonts w:hint="eastAsia"/>
        </w:rPr>
        <w:t>анализа</w:t>
      </w:r>
      <w:r>
        <w:t xml:space="preserve"> </w:t>
      </w:r>
      <w:r>
        <w:rPr>
          <w:rFonts w:hint="eastAsia"/>
        </w:rPr>
        <w:t>литературных</w:t>
      </w:r>
      <w:r>
        <w:t xml:space="preserve"> </w:t>
      </w:r>
      <w:r>
        <w:rPr>
          <w:rFonts w:hint="eastAsia"/>
        </w:rPr>
        <w:t>источников</w:t>
      </w:r>
    </w:p>
    <w:p w14:paraId="24668672" w14:textId="77777777" w:rsidR="00B44616" w:rsidRDefault="00B44616" w:rsidP="00B44616"/>
    <w:p w14:paraId="0C40917E" w14:textId="77777777" w:rsidR="00B44616" w:rsidRDefault="00B44616" w:rsidP="00B44616">
      <w:r>
        <w:t xml:space="preserve">4.2 </w:t>
      </w:r>
      <w:r>
        <w:rPr>
          <w:rFonts w:hint="eastAsia"/>
        </w:rPr>
        <w:t>Обсуждение</w:t>
      </w:r>
      <w:r>
        <w:t xml:space="preserve"> </w:t>
      </w:r>
      <w:r>
        <w:rPr>
          <w:rFonts w:hint="eastAsia"/>
        </w:rPr>
        <w:t>результатов</w:t>
      </w:r>
      <w:r>
        <w:t xml:space="preserve"> </w:t>
      </w:r>
      <w:r>
        <w:rPr>
          <w:rFonts w:hint="eastAsia"/>
        </w:rPr>
        <w:t>сравнения</w:t>
      </w:r>
      <w:r>
        <w:t xml:space="preserve"> </w:t>
      </w:r>
      <w:r>
        <w:rPr>
          <w:rFonts w:hint="eastAsia"/>
        </w:rPr>
        <w:t>эффективности</w:t>
      </w:r>
      <w:r>
        <w:t xml:space="preserve"> </w:t>
      </w:r>
      <w:r>
        <w:rPr>
          <w:rFonts w:hint="eastAsia"/>
        </w:rPr>
        <w:t>способов</w:t>
      </w:r>
      <w:r>
        <w:t xml:space="preserve"> </w:t>
      </w:r>
      <w:r>
        <w:rPr>
          <w:rFonts w:hint="eastAsia"/>
        </w:rPr>
        <w:t>оперативного</w:t>
      </w:r>
    </w:p>
    <w:p w14:paraId="241A4C97" w14:textId="77777777" w:rsidR="00B44616" w:rsidRDefault="00B44616" w:rsidP="00B44616"/>
    <w:p w14:paraId="1FF91114" w14:textId="77777777" w:rsidR="00B44616" w:rsidRDefault="00B44616" w:rsidP="00B44616">
      <w:r>
        <w:rPr>
          <w:rFonts w:hint="eastAsia"/>
        </w:rPr>
        <w:t>лечения</w:t>
      </w:r>
      <w:r>
        <w:t xml:space="preserve"> </w:t>
      </w:r>
      <w:r>
        <w:rPr>
          <w:rFonts w:hint="eastAsia"/>
        </w:rPr>
        <w:t>рецидивирующего</w:t>
      </w:r>
      <w:r>
        <w:t xml:space="preserve"> </w:t>
      </w:r>
      <w:r>
        <w:rPr>
          <w:rFonts w:hint="eastAsia"/>
        </w:rPr>
        <w:t>латерального</w:t>
      </w:r>
      <w:r>
        <w:t xml:space="preserve"> </w:t>
      </w:r>
      <w:r>
        <w:rPr>
          <w:rFonts w:hint="eastAsia"/>
        </w:rPr>
        <w:t>эпикондилита</w:t>
      </w:r>
      <w:r>
        <w:t xml:space="preserve"> </w:t>
      </w:r>
      <w:r>
        <w:rPr>
          <w:rFonts w:hint="eastAsia"/>
        </w:rPr>
        <w:t>плеча</w:t>
      </w:r>
    </w:p>
    <w:p w14:paraId="3110E609" w14:textId="77777777" w:rsidR="00B44616" w:rsidRDefault="00B44616" w:rsidP="00B44616"/>
    <w:p w14:paraId="7055C2D4" w14:textId="77777777" w:rsidR="00B44616" w:rsidRDefault="00B44616" w:rsidP="00B44616">
      <w:r>
        <w:rPr>
          <w:rFonts w:hint="eastAsia"/>
        </w:rPr>
        <w:t>ЗАКЛЮЧЕНИЕ</w:t>
      </w:r>
    </w:p>
    <w:p w14:paraId="25203DDF" w14:textId="77777777" w:rsidR="00B44616" w:rsidRDefault="00B44616" w:rsidP="00B44616"/>
    <w:p w14:paraId="60F25B6B" w14:textId="77777777" w:rsidR="00B44616" w:rsidRDefault="00B44616" w:rsidP="00B44616">
      <w:r>
        <w:rPr>
          <w:rFonts w:hint="eastAsia"/>
        </w:rPr>
        <w:t>ВЫВОДЫ</w:t>
      </w:r>
    </w:p>
    <w:p w14:paraId="4CA9F5AE" w14:textId="77777777" w:rsidR="00B44616" w:rsidRDefault="00B44616" w:rsidP="00B44616"/>
    <w:p w14:paraId="2F42FDF0" w14:textId="77777777" w:rsidR="00B44616" w:rsidRDefault="00B44616" w:rsidP="00B44616">
      <w:r>
        <w:rPr>
          <w:rFonts w:hint="eastAsia"/>
        </w:rPr>
        <w:t>ПРАКТИЧЕСКИЕ</w:t>
      </w:r>
      <w:r>
        <w:t xml:space="preserve"> </w:t>
      </w:r>
      <w:r>
        <w:rPr>
          <w:rFonts w:hint="eastAsia"/>
        </w:rPr>
        <w:t>РЕКОМЕНДАЦИИ</w:t>
      </w:r>
    </w:p>
    <w:p w14:paraId="38149EFA" w14:textId="77777777" w:rsidR="00B44616" w:rsidRDefault="00B44616" w:rsidP="00B44616"/>
    <w:p w14:paraId="0A23BEE8" w14:textId="77777777" w:rsidR="00B44616" w:rsidRDefault="00B44616" w:rsidP="00B4461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85F74D8" w14:textId="77777777" w:rsidR="00B44616" w:rsidRDefault="00B44616" w:rsidP="00B44616"/>
    <w:p w14:paraId="21123C8A" w14:textId="77777777" w:rsidR="00B44616" w:rsidRDefault="00B44616" w:rsidP="00B44616">
      <w:r>
        <w:rPr>
          <w:rFonts w:hint="eastAsia"/>
        </w:rPr>
        <w:t>СПИСОК</w:t>
      </w:r>
      <w:r>
        <w:t xml:space="preserve"> </w:t>
      </w:r>
      <w:r>
        <w:rPr>
          <w:rFonts w:hint="eastAsia"/>
        </w:rPr>
        <w:t>ЛИТЕРАТУРЫ</w:t>
      </w:r>
    </w:p>
    <w:p w14:paraId="53A94B34" w14:textId="77777777" w:rsidR="00B44616" w:rsidRDefault="00B44616" w:rsidP="00B44616"/>
    <w:p w14:paraId="290EBB4B" w14:textId="20B6F843" w:rsidR="00B44616" w:rsidRPr="00B44616" w:rsidRDefault="00B44616" w:rsidP="00B44616">
      <w:r>
        <w:rPr>
          <w:rFonts w:hint="eastAsia"/>
        </w:rPr>
        <w:t>ПРИЛОЖЕНИЯ</w:t>
      </w:r>
    </w:p>
    <w:sectPr w:rsidR="00B44616" w:rsidRPr="00B4461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705B7" w14:textId="77777777" w:rsidR="00047094" w:rsidRPr="008D1934" w:rsidRDefault="00047094">
      <w:pPr>
        <w:spacing w:after="0" w:line="240" w:lineRule="auto"/>
      </w:pPr>
      <w:r w:rsidRPr="008D1934">
        <w:separator/>
      </w:r>
    </w:p>
  </w:endnote>
  <w:endnote w:type="continuationSeparator" w:id="0">
    <w:p w14:paraId="62BFB372" w14:textId="77777777" w:rsidR="00047094" w:rsidRPr="008D1934" w:rsidRDefault="0004709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B062F" w14:textId="77777777" w:rsidR="00047094" w:rsidRPr="008D1934" w:rsidRDefault="00047094"/>
    <w:p w14:paraId="1038F58B" w14:textId="77777777" w:rsidR="00047094" w:rsidRPr="008D1934" w:rsidRDefault="00047094"/>
    <w:p w14:paraId="74309F5F" w14:textId="77777777" w:rsidR="00047094" w:rsidRPr="008D1934" w:rsidRDefault="00047094"/>
    <w:p w14:paraId="085F0377" w14:textId="77777777" w:rsidR="00047094" w:rsidRPr="008D1934" w:rsidRDefault="00047094"/>
    <w:p w14:paraId="40149AC3" w14:textId="77777777" w:rsidR="00047094" w:rsidRPr="008D1934" w:rsidRDefault="00047094"/>
    <w:p w14:paraId="7181FCF5" w14:textId="77777777" w:rsidR="00047094" w:rsidRPr="008D1934" w:rsidRDefault="00047094"/>
    <w:p w14:paraId="22D24635" w14:textId="77777777" w:rsidR="00047094" w:rsidRPr="008D1934" w:rsidRDefault="00047094">
      <w:pPr>
        <w:rPr>
          <w:sz w:val="2"/>
          <w:szCs w:val="2"/>
        </w:rPr>
      </w:pPr>
      <w:r>
        <w:rPr>
          <w:noProof/>
        </w:rPr>
        <mc:AlternateContent>
          <mc:Choice Requires="wps">
            <w:drawing>
              <wp:anchor distT="0" distB="0" distL="63500" distR="63500" simplePos="0" relativeHeight="251660288" behindDoc="1" locked="0" layoutInCell="1" allowOverlap="1" wp14:anchorId="2FC8DB68" wp14:editId="4795F6D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ED18018" w14:textId="77777777" w:rsidR="00047094" w:rsidRPr="008D1934" w:rsidRDefault="000470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C8DB6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D18018" w14:textId="77777777" w:rsidR="00047094" w:rsidRPr="008D1934" w:rsidRDefault="000470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7DC14D3" w14:textId="77777777" w:rsidR="00047094" w:rsidRPr="008D1934" w:rsidRDefault="00047094"/>
    <w:p w14:paraId="5117DDFC" w14:textId="77777777" w:rsidR="00047094" w:rsidRPr="008D1934" w:rsidRDefault="00047094"/>
    <w:p w14:paraId="1BABE5CA" w14:textId="77777777" w:rsidR="00047094" w:rsidRPr="008D1934" w:rsidRDefault="00047094">
      <w:pPr>
        <w:rPr>
          <w:sz w:val="2"/>
          <w:szCs w:val="2"/>
        </w:rPr>
      </w:pPr>
      <w:r>
        <w:rPr>
          <w:noProof/>
        </w:rPr>
        <mc:AlternateContent>
          <mc:Choice Requires="wps">
            <w:drawing>
              <wp:anchor distT="0" distB="0" distL="63500" distR="63500" simplePos="0" relativeHeight="251659264" behindDoc="1" locked="0" layoutInCell="1" allowOverlap="1" wp14:anchorId="5F2AF8E2" wp14:editId="0E9AD61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AE918F4" w14:textId="77777777" w:rsidR="00047094" w:rsidRPr="008D1934" w:rsidRDefault="000470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2AF8E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E918F4" w14:textId="77777777" w:rsidR="00047094" w:rsidRPr="008D1934" w:rsidRDefault="000470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C9B36AC" w14:textId="77777777" w:rsidR="00047094" w:rsidRPr="008D1934" w:rsidRDefault="00047094"/>
    <w:p w14:paraId="598D387A" w14:textId="77777777" w:rsidR="00047094" w:rsidRPr="008D1934" w:rsidRDefault="00047094">
      <w:pPr>
        <w:rPr>
          <w:sz w:val="2"/>
          <w:szCs w:val="2"/>
        </w:rPr>
      </w:pPr>
    </w:p>
    <w:p w14:paraId="19BC91EA" w14:textId="77777777" w:rsidR="00047094" w:rsidRPr="008D1934" w:rsidRDefault="00047094"/>
    <w:p w14:paraId="72367F91" w14:textId="77777777" w:rsidR="00047094" w:rsidRPr="008D1934" w:rsidRDefault="00047094">
      <w:pPr>
        <w:spacing w:after="0" w:line="240" w:lineRule="auto"/>
      </w:pPr>
    </w:p>
  </w:footnote>
  <w:footnote w:type="continuationSeparator" w:id="0">
    <w:p w14:paraId="4543A922" w14:textId="77777777" w:rsidR="00047094" w:rsidRPr="008D1934" w:rsidRDefault="0004709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094"/>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4225</TotalTime>
  <Pages>3</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775</cp:revision>
  <cp:lastPrinted>2024-05-12T14:21:00Z</cp:lastPrinted>
  <dcterms:created xsi:type="dcterms:W3CDTF">2024-05-12T14:37:00Z</dcterms:created>
  <dcterms:modified xsi:type="dcterms:W3CDTF">2024-05-18T11:05:00Z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