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928CD" w:rsidRDefault="005928CD" w:rsidP="005928CD">
      <w:r w:rsidRPr="00D5780B">
        <w:rPr>
          <w:rFonts w:ascii="Times New Roman" w:hAnsi="Times New Roman" w:cs="Times New Roman"/>
          <w:b/>
          <w:sz w:val="24"/>
          <w:szCs w:val="24"/>
        </w:rPr>
        <w:t xml:space="preserve">Степанова Дар’я Вікторівна, </w:t>
      </w:r>
      <w:r w:rsidRPr="00D5780B">
        <w:rPr>
          <w:rFonts w:ascii="Times New Roman" w:hAnsi="Times New Roman" w:cs="Times New Roman"/>
          <w:sz w:val="24"/>
          <w:szCs w:val="24"/>
        </w:rPr>
        <w:t>викладач кафедри економіки та менеджменту Миколаївського національного університету імені В. О. Сухомлинського. Назва дисертації: «Підготовка майбутніх фахівців із міжнародних економічних відносин до професійно-дипломатичного спілкування». Шифр та назва спеціальності – 13.00.04 – теорія і методика професійної освіти.</w:t>
      </w:r>
      <w:r w:rsidRPr="00D5780B">
        <w:rPr>
          <w:rFonts w:ascii="Times New Roman" w:hAnsi="Times New Roman" w:cs="Times New Roman"/>
          <w:b/>
          <w:sz w:val="24"/>
          <w:szCs w:val="24"/>
        </w:rPr>
        <w:t xml:space="preserve"> </w:t>
      </w:r>
      <w:r w:rsidRPr="00D5780B">
        <w:rPr>
          <w:rFonts w:ascii="Times New Roman" w:hAnsi="Times New Roman" w:cs="Times New Roman"/>
          <w:sz w:val="24"/>
          <w:szCs w:val="24"/>
        </w:rPr>
        <w:t>Спецрада</w:t>
      </w:r>
      <w:r w:rsidRPr="00D5780B">
        <w:rPr>
          <w:rFonts w:ascii="Times New Roman" w:hAnsi="Times New Roman" w:cs="Times New Roman"/>
          <w:b/>
          <w:sz w:val="24"/>
          <w:szCs w:val="24"/>
        </w:rPr>
        <w:t xml:space="preserve"> </w:t>
      </w:r>
      <w:r w:rsidRPr="00D5780B">
        <w:rPr>
          <w:rFonts w:ascii="Times New Roman" w:hAnsi="Times New Roman" w:cs="Times New Roman"/>
          <w:sz w:val="24"/>
          <w:szCs w:val="24"/>
        </w:rPr>
        <w:t xml:space="preserve">Д 41.053.01 Державного закладу «Південноукраїнський </w:t>
      </w:r>
      <w:r w:rsidRPr="00D5780B">
        <w:rPr>
          <w:rFonts w:ascii="Times New Roman" w:hAnsi="Times New Roman" w:cs="Times New Roman"/>
          <w:spacing w:val="-3"/>
          <w:sz w:val="24"/>
          <w:szCs w:val="24"/>
        </w:rPr>
        <w:t xml:space="preserve">національний </w:t>
      </w:r>
      <w:r w:rsidRPr="00D5780B">
        <w:rPr>
          <w:rFonts w:ascii="Times New Roman" w:hAnsi="Times New Roman" w:cs="Times New Roman"/>
          <w:sz w:val="24"/>
          <w:szCs w:val="24"/>
        </w:rPr>
        <w:t xml:space="preserve">педагогічний університет </w:t>
      </w:r>
      <w:r w:rsidRPr="00D5780B">
        <w:rPr>
          <w:rFonts w:ascii="Times New Roman" w:hAnsi="Times New Roman" w:cs="Times New Roman"/>
          <w:color w:val="000000" w:themeColor="text1"/>
          <w:sz w:val="24"/>
          <w:szCs w:val="24"/>
        </w:rPr>
        <w:t>імені К. Д. Ушинського»</w:t>
      </w:r>
    </w:p>
    <w:sectPr w:rsidR="00925CD0" w:rsidRPr="005928C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7011A-8582-4FC8-ADAC-E78965E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2020-07-23T19:05:00Z</dcterms:created>
  <dcterms:modified xsi:type="dcterms:W3CDTF">2020-07-23T19:22:00Z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