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15D" w:rsidRPr="00E9615D" w:rsidRDefault="00E9615D" w:rsidP="00E9615D">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E9615D">
        <w:rPr>
          <w:rFonts w:ascii="Arial" w:hAnsi="Arial" w:cs="Arial"/>
          <w:b/>
          <w:bCs/>
          <w:color w:val="000000"/>
          <w:kern w:val="0"/>
          <w:sz w:val="28"/>
          <w:szCs w:val="28"/>
          <w:lang w:eastAsia="ru-RU"/>
        </w:rPr>
        <w:t>Конакова Катерина Миколаївна</w:t>
      </w:r>
      <w:r w:rsidRPr="00E9615D">
        <w:rPr>
          <w:rFonts w:ascii="Arial" w:hAnsi="Arial" w:cs="Arial"/>
          <w:color w:val="000000"/>
          <w:kern w:val="0"/>
          <w:sz w:val="28"/>
          <w:szCs w:val="28"/>
          <w:lang w:eastAsia="ru-RU"/>
        </w:rPr>
        <w:t xml:space="preserve">, провідний науковий співробітник відділу модернізації механізмів управління економікою Державного науково-дослідного інституту інформатизації та моделювання економіки, тема дисертації: «Формування інвестиційної привабливості національної економіки», (051 Економіка). Спеціалізована вчена рада ДФ79.051.003 в Національному університеті «Чернігівська політехніка» </w:t>
      </w:r>
    </w:p>
    <w:p w:rsidR="00C26D80" w:rsidRPr="00E9615D" w:rsidRDefault="00C26D80" w:rsidP="00E9615D"/>
    <w:sectPr w:rsidR="00C26D80" w:rsidRPr="00E9615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BE3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BE3CDA">
                <w:pPr>
                  <w:spacing w:line="240" w:lineRule="auto"/>
                </w:pPr>
                <w:fldSimple w:instr=" PAGE \* MERGEFORMAT ">
                  <w:r w:rsidR="00E9615D" w:rsidRPr="00E9615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BE3CDA">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BE3CDA">
                  <w:pPr>
                    <w:spacing w:line="240" w:lineRule="auto"/>
                  </w:pPr>
                  <w:fldSimple w:instr=" PAGE \* MERGEFORMAT ">
                    <w:r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BE3CDA">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BE3CDA">
                  <w:pPr>
                    <w:pStyle w:val="1ffffff7"/>
                    <w:spacing w:line="240" w:lineRule="auto"/>
                  </w:pPr>
                  <w:fldSimple w:instr=" PAGE \* MERGEFORMAT ">
                    <w:r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B61BE7-A4E0-4096-8455-7C67C3927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2382</TotalTime>
  <Pages>1</Pages>
  <Words>58</Words>
  <Characters>335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41</cp:revision>
  <cp:lastPrinted>2009-02-06T05:36:00Z</cp:lastPrinted>
  <dcterms:created xsi:type="dcterms:W3CDTF">2021-10-15T14:11:00Z</dcterms:created>
  <dcterms:modified xsi:type="dcterms:W3CDTF">2021-10-21T09:20:00Z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