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F5" w:rsidRDefault="00CE60F5" w:rsidP="00CE60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Оніщенко Неллі Вадимівна</w:t>
      </w:r>
      <w:r>
        <w:rPr>
          <w:rFonts w:ascii="CIDFont+F3" w:hAnsi="CIDFont+F3" w:cs="CIDFont+F3"/>
          <w:kern w:val="0"/>
          <w:sz w:val="28"/>
          <w:szCs w:val="28"/>
          <w:lang w:eastAsia="ru-RU"/>
        </w:rPr>
        <w:t>, аспірант Запорізького державного</w:t>
      </w:r>
    </w:p>
    <w:p w:rsidR="00CE60F5" w:rsidRDefault="00CE60F5" w:rsidP="00CE60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тема дисертації: «Клініко-лабораторні</w:t>
      </w:r>
    </w:p>
    <w:p w:rsidR="00CE60F5" w:rsidRDefault="00CE60F5" w:rsidP="00CE60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особливості та прогнозування перебігу вітряної віспи та</w:t>
      </w:r>
    </w:p>
    <w:p w:rsidR="00CE60F5" w:rsidRDefault="00CE60F5" w:rsidP="00CE60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оперізувального герпесу у дорослих», (222 Медицина). Спеціалізована</w:t>
      </w:r>
    </w:p>
    <w:p w:rsidR="00CE60F5" w:rsidRDefault="00CE60F5" w:rsidP="00CE60F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17.600.11 у Запорізькому державному медичному</w:t>
      </w:r>
    </w:p>
    <w:p w:rsidR="00BC1D06" w:rsidRPr="00CE60F5" w:rsidRDefault="00CE60F5" w:rsidP="00CE60F5">
      <w:r>
        <w:rPr>
          <w:rFonts w:ascii="CIDFont+F3" w:hAnsi="CIDFont+F3" w:cs="CIDFont+F3"/>
          <w:kern w:val="0"/>
          <w:sz w:val="28"/>
          <w:szCs w:val="28"/>
          <w:lang w:eastAsia="ru-RU"/>
        </w:rPr>
        <w:t>університеті</w:t>
      </w:r>
    </w:p>
    <w:sectPr w:rsidR="00BC1D06" w:rsidRPr="00CE60F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CE60F5" w:rsidRPr="00CE60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2D018-F4A1-4B69-81E8-57810A1F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2021-12-10T15:39:00Z</dcterms:created>
  <dcterms:modified xsi:type="dcterms:W3CDTF">2021-12-13T18:42:00Z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