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284" w:rsidRPr="00794284" w:rsidRDefault="00794284" w:rsidP="00794284">
      <w:pPr>
        <w:rPr>
          <w:rFonts w:ascii="Times New Roman" w:eastAsia="Times New Roman" w:hAnsi="Times New Roman" w:cs="Times New Roman"/>
          <w:kern w:val="0"/>
          <w:sz w:val="28"/>
          <w:szCs w:val="28"/>
          <w:lang w:eastAsia="ru-RU"/>
        </w:rPr>
      </w:pPr>
      <w:bookmarkStart w:id="0" w:name="_GoBack"/>
      <w:r w:rsidRPr="00794284">
        <w:rPr>
          <w:rFonts w:ascii="Times New Roman" w:eastAsia="Times New Roman" w:hAnsi="Times New Roman" w:cs="Times New Roman" w:hint="eastAsia"/>
          <w:kern w:val="0"/>
          <w:sz w:val="28"/>
          <w:szCs w:val="28"/>
          <w:lang w:eastAsia="ru-RU"/>
        </w:rPr>
        <w:t>Самілик</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Марина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Михайлівна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завідувач</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кафедри</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технологій</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та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безпечності</w:t>
      </w:r>
    </w:p>
    <w:p w:rsidR="00794284" w:rsidRPr="00794284" w:rsidRDefault="00794284" w:rsidP="00794284">
      <w:pPr>
        <w:rPr>
          <w:rFonts w:ascii="Times New Roman" w:eastAsia="Times New Roman" w:hAnsi="Times New Roman" w:cs="Times New Roman"/>
          <w:kern w:val="0"/>
          <w:sz w:val="28"/>
          <w:szCs w:val="28"/>
          <w:lang w:eastAsia="ru-RU"/>
        </w:rPr>
      </w:pPr>
      <w:r w:rsidRPr="00794284">
        <w:rPr>
          <w:rFonts w:ascii="Times New Roman" w:eastAsia="Times New Roman" w:hAnsi="Times New Roman" w:cs="Times New Roman" w:hint="eastAsia"/>
          <w:kern w:val="0"/>
          <w:sz w:val="28"/>
          <w:szCs w:val="28"/>
          <w:lang w:eastAsia="ru-RU"/>
        </w:rPr>
        <w:t>харчових</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продуктів</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Сумського</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національного</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аграрного</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університету</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Назва</w:t>
      </w:r>
    </w:p>
    <w:p w:rsidR="00794284" w:rsidRPr="00794284" w:rsidRDefault="00794284" w:rsidP="00794284">
      <w:pPr>
        <w:rPr>
          <w:rFonts w:ascii="Times New Roman" w:eastAsia="Times New Roman" w:hAnsi="Times New Roman" w:cs="Times New Roman"/>
          <w:kern w:val="0"/>
          <w:sz w:val="28"/>
          <w:szCs w:val="28"/>
          <w:lang w:eastAsia="ru-RU"/>
        </w:rPr>
      </w:pPr>
      <w:r w:rsidRPr="00794284">
        <w:rPr>
          <w:rFonts w:ascii="Times New Roman" w:eastAsia="Times New Roman" w:hAnsi="Times New Roman" w:cs="Times New Roman" w:hint="eastAsia"/>
          <w:kern w:val="0"/>
          <w:sz w:val="28"/>
          <w:szCs w:val="28"/>
          <w:lang w:eastAsia="ru-RU"/>
        </w:rPr>
        <w:t>дисертації</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«Наукове</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обґрунтування</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інновацій</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в</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процесах</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переробки</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рослинної</w:t>
      </w:r>
    </w:p>
    <w:p w:rsidR="00794284" w:rsidRPr="00794284" w:rsidRDefault="00794284" w:rsidP="00794284">
      <w:pPr>
        <w:rPr>
          <w:rFonts w:ascii="Times New Roman" w:eastAsia="Times New Roman" w:hAnsi="Times New Roman" w:cs="Times New Roman"/>
          <w:kern w:val="0"/>
          <w:sz w:val="28"/>
          <w:szCs w:val="28"/>
          <w:lang w:eastAsia="ru-RU"/>
        </w:rPr>
      </w:pPr>
      <w:r w:rsidRPr="00794284">
        <w:rPr>
          <w:rFonts w:ascii="Times New Roman" w:eastAsia="Times New Roman" w:hAnsi="Times New Roman" w:cs="Times New Roman" w:hint="eastAsia"/>
          <w:kern w:val="0"/>
          <w:sz w:val="28"/>
          <w:szCs w:val="28"/>
          <w:lang w:eastAsia="ru-RU"/>
        </w:rPr>
        <w:t>сировини</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та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її</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похідних</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продуктів»</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Шифр</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та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назва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спеціальності</w:t>
      </w:r>
      <w:r w:rsidRPr="00794284">
        <w:rPr>
          <w:rFonts w:ascii="Times New Roman" w:eastAsia="Times New Roman" w:hAnsi="Times New Roman" w:cs="Times New Roman"/>
          <w:kern w:val="0"/>
          <w:sz w:val="28"/>
          <w:szCs w:val="28"/>
          <w:lang w:eastAsia="ru-RU"/>
        </w:rPr>
        <w:t>: 05.18.12</w:t>
      </w:r>
    </w:p>
    <w:p w:rsidR="00794284" w:rsidRPr="00794284" w:rsidRDefault="00794284" w:rsidP="00794284">
      <w:pPr>
        <w:rPr>
          <w:rFonts w:ascii="Times New Roman" w:eastAsia="Times New Roman" w:hAnsi="Times New Roman" w:cs="Times New Roman"/>
          <w:kern w:val="0"/>
          <w:sz w:val="28"/>
          <w:szCs w:val="28"/>
          <w:lang w:eastAsia="ru-RU"/>
        </w:rPr>
      </w:pPr>
      <w:r w:rsidRPr="00794284">
        <w:rPr>
          <w:rFonts w:ascii="Times New Roman" w:eastAsia="Times New Roman" w:hAnsi="Times New Roman" w:cs="Times New Roman" w:hint="eastAsia"/>
          <w:kern w:val="0"/>
          <w:sz w:val="28"/>
          <w:szCs w:val="28"/>
          <w:lang w:eastAsia="ru-RU"/>
        </w:rPr>
        <w:t>«Процеси</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та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обладнання</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харчових</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мікробіологічних</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та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фармацевтичних</w:t>
      </w:r>
    </w:p>
    <w:p w:rsidR="00794284" w:rsidRPr="00794284" w:rsidRDefault="00794284" w:rsidP="00794284">
      <w:pPr>
        <w:rPr>
          <w:rFonts w:ascii="Times New Roman" w:eastAsia="Times New Roman" w:hAnsi="Times New Roman" w:cs="Times New Roman"/>
          <w:kern w:val="0"/>
          <w:sz w:val="28"/>
          <w:szCs w:val="28"/>
          <w:lang w:eastAsia="ru-RU"/>
        </w:rPr>
      </w:pPr>
      <w:r w:rsidRPr="00794284">
        <w:rPr>
          <w:rFonts w:ascii="Times New Roman" w:eastAsia="Times New Roman" w:hAnsi="Times New Roman" w:cs="Times New Roman" w:hint="eastAsia"/>
          <w:kern w:val="0"/>
          <w:sz w:val="28"/>
          <w:szCs w:val="28"/>
          <w:lang w:eastAsia="ru-RU"/>
        </w:rPr>
        <w:t>виробництв»</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Докторська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рада</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Д</w:t>
      </w:r>
      <w:r w:rsidRPr="00794284">
        <w:rPr>
          <w:rFonts w:ascii="Times New Roman" w:eastAsia="Times New Roman" w:hAnsi="Times New Roman" w:cs="Times New Roman"/>
          <w:kern w:val="0"/>
          <w:sz w:val="28"/>
          <w:szCs w:val="28"/>
          <w:lang w:eastAsia="ru-RU"/>
        </w:rPr>
        <w:t xml:space="preserve"> 26.004.13 </w:t>
      </w:r>
      <w:r w:rsidRPr="00794284">
        <w:rPr>
          <w:rFonts w:ascii="Times New Roman" w:eastAsia="Times New Roman" w:hAnsi="Times New Roman" w:cs="Times New Roman" w:hint="eastAsia"/>
          <w:kern w:val="0"/>
          <w:sz w:val="28"/>
          <w:szCs w:val="28"/>
          <w:lang w:eastAsia="ru-RU"/>
        </w:rPr>
        <w:t>Національного</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університету</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біоресурсів</w:t>
      </w:r>
    </w:p>
    <w:p w:rsidR="003305A1" w:rsidRPr="00794284" w:rsidRDefault="00794284" w:rsidP="00794284">
      <w:r w:rsidRPr="00794284">
        <w:rPr>
          <w:rFonts w:ascii="Times New Roman" w:eastAsia="Times New Roman" w:hAnsi="Times New Roman" w:cs="Times New Roman" w:hint="eastAsia"/>
          <w:kern w:val="0"/>
          <w:sz w:val="28"/>
          <w:szCs w:val="28"/>
          <w:lang w:eastAsia="ru-RU"/>
        </w:rPr>
        <w:t>і</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природокористування</w:t>
      </w:r>
      <w:r w:rsidRPr="00794284">
        <w:rPr>
          <w:rFonts w:ascii="Times New Roman" w:eastAsia="Times New Roman" w:hAnsi="Times New Roman" w:cs="Times New Roman"/>
          <w:kern w:val="0"/>
          <w:sz w:val="28"/>
          <w:szCs w:val="28"/>
          <w:lang w:eastAsia="ru-RU"/>
        </w:rPr>
        <w:t xml:space="preserve"> </w:t>
      </w:r>
      <w:r w:rsidRPr="00794284">
        <w:rPr>
          <w:rFonts w:ascii="Times New Roman" w:eastAsia="Times New Roman" w:hAnsi="Times New Roman" w:cs="Times New Roman" w:hint="eastAsia"/>
          <w:kern w:val="0"/>
          <w:sz w:val="28"/>
          <w:szCs w:val="28"/>
          <w:lang w:eastAsia="ru-RU"/>
        </w:rPr>
        <w:t>України</w:t>
      </w:r>
      <w:bookmarkEnd w:id="0"/>
    </w:p>
    <w:sectPr w:rsidR="003305A1" w:rsidRPr="0079428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E20" w:rsidRDefault="00560E20">
      <w:pPr>
        <w:spacing w:after="0" w:line="240" w:lineRule="auto"/>
      </w:pPr>
      <w:r>
        <w:separator/>
      </w:r>
    </w:p>
  </w:endnote>
  <w:endnote w:type="continuationSeparator" w:id="0">
    <w:p w:rsidR="00560E20" w:rsidRDefault="0056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E20" w:rsidRDefault="00560E20"/>
    <w:p w:rsidR="00560E20" w:rsidRDefault="00560E20"/>
    <w:p w:rsidR="00560E20" w:rsidRDefault="00560E20"/>
    <w:p w:rsidR="00560E20" w:rsidRDefault="00560E20"/>
    <w:p w:rsidR="00560E20" w:rsidRDefault="00560E20"/>
    <w:p w:rsidR="00560E20" w:rsidRDefault="00560E20"/>
    <w:p w:rsidR="00560E20" w:rsidRDefault="00560E2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E20" w:rsidRDefault="00560E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60E20" w:rsidRDefault="00560E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60E20" w:rsidRDefault="00560E20"/>
    <w:p w:rsidR="00560E20" w:rsidRDefault="00560E20"/>
    <w:p w:rsidR="00560E20" w:rsidRDefault="00560E2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E20" w:rsidRDefault="00560E20"/>
                          <w:p w:rsidR="00560E20" w:rsidRDefault="00560E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60E20" w:rsidRDefault="00560E20"/>
                    <w:p w:rsidR="00560E20" w:rsidRDefault="00560E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60E20" w:rsidRDefault="00560E20"/>
    <w:p w:rsidR="00560E20" w:rsidRDefault="00560E20">
      <w:pPr>
        <w:rPr>
          <w:sz w:val="2"/>
          <w:szCs w:val="2"/>
        </w:rPr>
      </w:pPr>
    </w:p>
    <w:p w:rsidR="00560E20" w:rsidRDefault="00560E20"/>
    <w:p w:rsidR="00560E20" w:rsidRDefault="00560E20">
      <w:pPr>
        <w:spacing w:after="0" w:line="240" w:lineRule="auto"/>
      </w:pPr>
    </w:p>
  </w:footnote>
  <w:footnote w:type="continuationSeparator" w:id="0">
    <w:p w:rsidR="00560E20" w:rsidRDefault="0056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20"/>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C3FF0-F8C7-47B4-9A34-7C320BE7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12245</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305</cp:revision>
  <cp:lastPrinted>2009-02-06T05:36:00Z</cp:lastPrinted>
  <dcterms:created xsi:type="dcterms:W3CDTF">2023-09-07T12:38:00Z</dcterms:created>
  <dcterms:modified xsi:type="dcterms:W3CDTF">2023-11-06T17:48:00Z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