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8E84"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hint="eastAsia"/>
          <w:b/>
          <w:bCs/>
          <w:color w:val="222222"/>
          <w:kern w:val="0"/>
          <w:sz w:val="21"/>
          <w:szCs w:val="21"/>
          <w:lang w:eastAsia="ru-RU"/>
        </w:rPr>
        <w:t>Роот</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Николай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Иванович</w:t>
      </w:r>
      <w:r w:rsidRPr="00FF1B29">
        <w:rPr>
          <w:rFonts w:ascii="Helvetica" w:eastAsia="Symbol" w:hAnsi="Helvetica" w:cs="Helvetica"/>
          <w:b/>
          <w:bCs/>
          <w:color w:val="222222"/>
          <w:kern w:val="0"/>
          <w:sz w:val="21"/>
          <w:szCs w:val="21"/>
          <w:lang w:eastAsia="ru-RU"/>
        </w:rPr>
        <w:t>.</w:t>
      </w:r>
    </w:p>
    <w:p w14:paraId="65863458" w14:textId="77777777" w:rsidR="00FF1B29" w:rsidRPr="00FF1B29" w:rsidRDefault="00FF1B29" w:rsidP="00FF1B29">
      <w:pPr>
        <w:rPr>
          <w:rFonts w:ascii="Helvetica" w:eastAsia="Symbol" w:hAnsi="Helvetica" w:cs="Helvetica"/>
          <w:b/>
          <w:bCs/>
          <w:color w:val="222222"/>
          <w:kern w:val="0"/>
          <w:sz w:val="21"/>
          <w:szCs w:val="21"/>
          <w:lang w:eastAsia="ru-RU"/>
        </w:rPr>
      </w:pPr>
    </w:p>
    <w:p w14:paraId="6892FE5D"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hint="eastAsia"/>
          <w:b/>
          <w:bCs/>
          <w:color w:val="222222"/>
          <w:kern w:val="0"/>
          <w:sz w:val="21"/>
          <w:szCs w:val="21"/>
          <w:lang w:eastAsia="ru-RU"/>
        </w:rPr>
        <w:t>Изучение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процесса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 xml:space="preserve"> + </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 xml:space="preserve">- →4 </w:t>
      </w:r>
      <w:r w:rsidRPr="00FF1B29">
        <w:rPr>
          <w:rFonts w:ascii="Helvetica" w:eastAsia="Symbol" w:hAnsi="Helvetica" w:cs="Helvetica" w:hint="eastAsia"/>
          <w:b/>
          <w:bCs/>
          <w:color w:val="222222"/>
          <w:kern w:val="0"/>
          <w:sz w:val="21"/>
          <w:szCs w:val="21"/>
          <w:lang w:eastAsia="ru-RU"/>
        </w:rPr>
        <w:t>π</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области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энергий</w:t>
      </w:r>
      <w:r w:rsidRPr="00FF1B29">
        <w:rPr>
          <w:rFonts w:ascii="Helvetica" w:eastAsia="Symbol" w:hAnsi="Helvetica" w:cs="Helvetica"/>
          <w:b/>
          <w:bCs/>
          <w:color w:val="222222"/>
          <w:kern w:val="0"/>
          <w:sz w:val="21"/>
          <w:szCs w:val="21"/>
          <w:lang w:eastAsia="ru-RU"/>
        </w:rPr>
        <w:t xml:space="preserve"> 1,05 - 1,38 </w:t>
      </w:r>
      <w:r w:rsidRPr="00FF1B29">
        <w:rPr>
          <w:rFonts w:ascii="Helvetica" w:eastAsia="Symbol" w:hAnsi="Helvetica" w:cs="Helvetica" w:hint="eastAsia"/>
          <w:b/>
          <w:bCs/>
          <w:color w:val="222222"/>
          <w:kern w:val="0"/>
          <w:sz w:val="21"/>
          <w:szCs w:val="21"/>
          <w:lang w:eastAsia="ru-RU"/>
        </w:rPr>
        <w:t>ГэВ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детектором</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КМД</w:t>
      </w:r>
      <w:r w:rsidRPr="00FF1B29">
        <w:rPr>
          <w:rFonts w:ascii="Helvetica" w:eastAsia="Symbol" w:hAnsi="Helvetica" w:cs="Helvetica"/>
          <w:b/>
          <w:bCs/>
          <w:color w:val="222222"/>
          <w:kern w:val="0"/>
          <w:sz w:val="21"/>
          <w:szCs w:val="21"/>
          <w:lang w:eastAsia="ru-RU"/>
        </w:rPr>
        <w:t xml:space="preserve">-2 : </w:t>
      </w:r>
      <w:r w:rsidRPr="00FF1B29">
        <w:rPr>
          <w:rFonts w:ascii="Helvetica" w:eastAsia="Symbol" w:hAnsi="Helvetica" w:cs="Helvetica" w:hint="eastAsia"/>
          <w:b/>
          <w:bCs/>
          <w:color w:val="222222"/>
          <w:kern w:val="0"/>
          <w:sz w:val="21"/>
          <w:szCs w:val="21"/>
          <w:lang w:eastAsia="ru-RU"/>
        </w:rPr>
        <w:t>диссертация</w:t>
      </w:r>
      <w:r w:rsidRPr="00FF1B29">
        <w:rPr>
          <w:rFonts w:ascii="Helvetica" w:eastAsia="Symbol" w:hAnsi="Helvetica" w:cs="Helvetica"/>
          <w:b/>
          <w:bCs/>
          <w:color w:val="222222"/>
          <w:kern w:val="0"/>
          <w:sz w:val="21"/>
          <w:szCs w:val="21"/>
          <w:lang w:eastAsia="ru-RU"/>
        </w:rPr>
        <w:t xml:space="preserve"> ... </w:t>
      </w:r>
      <w:r w:rsidRPr="00FF1B29">
        <w:rPr>
          <w:rFonts w:ascii="Helvetica" w:eastAsia="Symbol" w:hAnsi="Helvetica" w:cs="Helvetica" w:hint="eastAsia"/>
          <w:b/>
          <w:bCs/>
          <w:color w:val="222222"/>
          <w:kern w:val="0"/>
          <w:sz w:val="21"/>
          <w:szCs w:val="21"/>
          <w:lang w:eastAsia="ru-RU"/>
        </w:rPr>
        <w:t>кандидата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физико</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математических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наук</w:t>
      </w:r>
      <w:r w:rsidRPr="00FF1B29">
        <w:rPr>
          <w:rFonts w:ascii="Helvetica" w:eastAsia="Symbol" w:hAnsi="Helvetica" w:cs="Helvetica"/>
          <w:b/>
          <w:bCs/>
          <w:color w:val="222222"/>
          <w:kern w:val="0"/>
          <w:sz w:val="21"/>
          <w:szCs w:val="21"/>
          <w:lang w:eastAsia="ru-RU"/>
        </w:rPr>
        <w:t xml:space="preserve"> : 01.04.16. - </w:t>
      </w:r>
      <w:r w:rsidRPr="00FF1B29">
        <w:rPr>
          <w:rFonts w:ascii="Helvetica" w:eastAsia="Symbol" w:hAnsi="Helvetica" w:cs="Helvetica" w:hint="eastAsia"/>
          <w:b/>
          <w:bCs/>
          <w:color w:val="222222"/>
          <w:kern w:val="0"/>
          <w:sz w:val="21"/>
          <w:szCs w:val="21"/>
          <w:lang w:eastAsia="ru-RU"/>
        </w:rPr>
        <w:t>Новосибирск</w:t>
      </w:r>
      <w:r w:rsidRPr="00FF1B29">
        <w:rPr>
          <w:rFonts w:ascii="Helvetica" w:eastAsia="Symbol" w:hAnsi="Helvetica" w:cs="Helvetica"/>
          <w:b/>
          <w:bCs/>
          <w:color w:val="222222"/>
          <w:kern w:val="0"/>
          <w:sz w:val="21"/>
          <w:szCs w:val="21"/>
          <w:lang w:eastAsia="ru-RU"/>
        </w:rPr>
        <w:t xml:space="preserve">, 1999. - 95 </w:t>
      </w:r>
      <w:r w:rsidRPr="00FF1B29">
        <w:rPr>
          <w:rFonts w:ascii="Helvetica" w:eastAsia="Symbol" w:hAnsi="Helvetica" w:cs="Helvetica" w:hint="eastAsia"/>
          <w:b/>
          <w:bCs/>
          <w:color w:val="222222"/>
          <w:kern w:val="0"/>
          <w:sz w:val="21"/>
          <w:szCs w:val="21"/>
          <w:lang w:eastAsia="ru-RU"/>
        </w:rPr>
        <w:t>с</w:t>
      </w:r>
      <w:r w:rsidRPr="00FF1B29">
        <w:rPr>
          <w:rFonts w:ascii="Helvetica" w:eastAsia="Symbol" w:hAnsi="Helvetica" w:cs="Helvetica"/>
          <w:b/>
          <w:bCs/>
          <w:color w:val="222222"/>
          <w:kern w:val="0"/>
          <w:sz w:val="21"/>
          <w:szCs w:val="21"/>
          <w:lang w:eastAsia="ru-RU"/>
        </w:rPr>
        <w:t xml:space="preserve">. : </w:t>
      </w:r>
      <w:r w:rsidRPr="00FF1B29">
        <w:rPr>
          <w:rFonts w:ascii="Helvetica" w:eastAsia="Symbol" w:hAnsi="Helvetica" w:cs="Helvetica" w:hint="eastAsia"/>
          <w:b/>
          <w:bCs/>
          <w:color w:val="222222"/>
          <w:kern w:val="0"/>
          <w:sz w:val="21"/>
          <w:szCs w:val="21"/>
          <w:lang w:eastAsia="ru-RU"/>
        </w:rPr>
        <w:t>ил</w:t>
      </w:r>
      <w:r w:rsidRPr="00FF1B29">
        <w:rPr>
          <w:rFonts w:ascii="Helvetica" w:eastAsia="Symbol" w:hAnsi="Helvetica" w:cs="Helvetica"/>
          <w:b/>
          <w:bCs/>
          <w:color w:val="222222"/>
          <w:kern w:val="0"/>
          <w:sz w:val="21"/>
          <w:szCs w:val="21"/>
          <w:lang w:eastAsia="ru-RU"/>
        </w:rPr>
        <w:t>.</w:t>
      </w:r>
    </w:p>
    <w:p w14:paraId="6A35334A"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hint="eastAsia"/>
          <w:b/>
          <w:bCs/>
          <w:color w:val="222222"/>
          <w:kern w:val="0"/>
          <w:sz w:val="21"/>
          <w:szCs w:val="21"/>
          <w:lang w:eastAsia="ru-RU"/>
        </w:rPr>
        <w:t>Оглавление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диссертации</w:t>
      </w:r>
    </w:p>
    <w:p w14:paraId="15FD813E"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hint="eastAsia"/>
          <w:b/>
          <w:bCs/>
          <w:color w:val="222222"/>
          <w:kern w:val="0"/>
          <w:sz w:val="21"/>
          <w:szCs w:val="21"/>
          <w:lang w:eastAsia="ru-RU"/>
        </w:rPr>
        <w:t>кандидат</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физико</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математических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наук</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Роот</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Николай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Иванович</w:t>
      </w:r>
    </w:p>
    <w:p w14:paraId="3953D575"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1 </w:t>
      </w:r>
      <w:r w:rsidRPr="00FF1B29">
        <w:rPr>
          <w:rFonts w:ascii="Helvetica" w:eastAsia="Symbol" w:hAnsi="Helvetica" w:cs="Helvetica" w:hint="eastAsia"/>
          <w:b/>
          <w:bCs/>
          <w:color w:val="222222"/>
          <w:kern w:val="0"/>
          <w:sz w:val="21"/>
          <w:szCs w:val="21"/>
          <w:lang w:eastAsia="ru-RU"/>
        </w:rPr>
        <w:t>Введение</w:t>
      </w:r>
    </w:p>
    <w:p w14:paraId="6030AA3E" w14:textId="77777777" w:rsidR="00FF1B29" w:rsidRPr="00FF1B29" w:rsidRDefault="00FF1B29" w:rsidP="00FF1B29">
      <w:pPr>
        <w:rPr>
          <w:rFonts w:ascii="Helvetica" w:eastAsia="Symbol" w:hAnsi="Helvetica" w:cs="Helvetica"/>
          <w:b/>
          <w:bCs/>
          <w:color w:val="222222"/>
          <w:kern w:val="0"/>
          <w:sz w:val="21"/>
          <w:szCs w:val="21"/>
          <w:lang w:eastAsia="ru-RU"/>
        </w:rPr>
      </w:pPr>
    </w:p>
    <w:p w14:paraId="45FFE3F7"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 </w:t>
      </w:r>
      <w:r w:rsidRPr="00FF1B29">
        <w:rPr>
          <w:rFonts w:ascii="Helvetica" w:eastAsia="Symbol" w:hAnsi="Helvetica" w:cs="Helvetica" w:hint="eastAsia"/>
          <w:b/>
          <w:bCs/>
          <w:color w:val="222222"/>
          <w:kern w:val="0"/>
          <w:sz w:val="21"/>
          <w:szCs w:val="21"/>
          <w:lang w:eastAsia="ru-RU"/>
        </w:rPr>
        <w:t>Ускорительный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комплекс</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ВЭПП</w:t>
      </w:r>
      <w:r w:rsidRPr="00FF1B29">
        <w:rPr>
          <w:rFonts w:ascii="Helvetica" w:eastAsia="Symbol" w:hAnsi="Helvetica" w:cs="Helvetica"/>
          <w:b/>
          <w:bCs/>
          <w:color w:val="222222"/>
          <w:kern w:val="0"/>
          <w:sz w:val="21"/>
          <w:szCs w:val="21"/>
          <w:lang w:eastAsia="ru-RU"/>
        </w:rPr>
        <w:t>-2</w:t>
      </w:r>
      <w:r w:rsidRPr="00FF1B29">
        <w:rPr>
          <w:rFonts w:ascii="Helvetica" w:eastAsia="Symbol" w:hAnsi="Helvetica" w:cs="Helvetica" w:hint="eastAsia"/>
          <w:b/>
          <w:bCs/>
          <w:color w:val="222222"/>
          <w:kern w:val="0"/>
          <w:sz w:val="21"/>
          <w:szCs w:val="21"/>
          <w:lang w:eastAsia="ru-RU"/>
        </w:rPr>
        <w:t>М</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детектор</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КМД</w:t>
      </w:r>
    </w:p>
    <w:p w14:paraId="04D95399" w14:textId="77777777" w:rsidR="00FF1B29" w:rsidRPr="00FF1B29" w:rsidRDefault="00FF1B29" w:rsidP="00FF1B29">
      <w:pPr>
        <w:rPr>
          <w:rFonts w:ascii="Helvetica" w:eastAsia="Symbol" w:hAnsi="Helvetica" w:cs="Helvetica"/>
          <w:b/>
          <w:bCs/>
          <w:color w:val="222222"/>
          <w:kern w:val="0"/>
          <w:sz w:val="21"/>
          <w:szCs w:val="21"/>
          <w:lang w:eastAsia="ru-RU"/>
        </w:rPr>
      </w:pPr>
    </w:p>
    <w:p w14:paraId="2068D865"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2.1 </w:t>
      </w:r>
      <w:r w:rsidRPr="00FF1B29">
        <w:rPr>
          <w:rFonts w:ascii="Helvetica" w:eastAsia="Symbol" w:hAnsi="Helvetica" w:cs="Helvetica" w:hint="eastAsia"/>
          <w:b/>
          <w:bCs/>
          <w:color w:val="222222"/>
          <w:kern w:val="0"/>
          <w:sz w:val="21"/>
          <w:szCs w:val="21"/>
          <w:lang w:eastAsia="ru-RU"/>
        </w:rPr>
        <w:t>Дрейфовая</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камера</w:t>
      </w:r>
      <w:r w:rsidRPr="00FF1B29">
        <w:rPr>
          <w:rFonts w:ascii="Helvetica" w:eastAsia="Symbol" w:hAnsi="Helvetica" w:cs="Helvetica"/>
          <w:b/>
          <w:bCs/>
          <w:color w:val="222222"/>
          <w:kern w:val="0"/>
          <w:sz w:val="21"/>
          <w:szCs w:val="21"/>
          <w:lang w:eastAsia="ru-RU"/>
        </w:rPr>
        <w:t>.</w:t>
      </w:r>
    </w:p>
    <w:p w14:paraId="71425CED" w14:textId="77777777" w:rsidR="00FF1B29" w:rsidRPr="00FF1B29" w:rsidRDefault="00FF1B29" w:rsidP="00FF1B29">
      <w:pPr>
        <w:rPr>
          <w:rFonts w:ascii="Helvetica" w:eastAsia="Symbol" w:hAnsi="Helvetica" w:cs="Helvetica"/>
          <w:b/>
          <w:bCs/>
          <w:color w:val="222222"/>
          <w:kern w:val="0"/>
          <w:sz w:val="21"/>
          <w:szCs w:val="21"/>
          <w:lang w:eastAsia="ru-RU"/>
        </w:rPr>
      </w:pPr>
    </w:p>
    <w:p w14:paraId="19F3DFD2"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2.2 Z-</w:t>
      </w:r>
      <w:r w:rsidRPr="00FF1B29">
        <w:rPr>
          <w:rFonts w:ascii="Helvetica" w:eastAsia="Symbol" w:hAnsi="Helvetica" w:cs="Helvetica" w:hint="eastAsia"/>
          <w:b/>
          <w:bCs/>
          <w:color w:val="222222"/>
          <w:kern w:val="0"/>
          <w:sz w:val="21"/>
          <w:szCs w:val="21"/>
          <w:lang w:eastAsia="ru-RU"/>
        </w:rPr>
        <w:t>к</w:t>
      </w:r>
      <w:r w:rsidRPr="00FF1B29">
        <w:rPr>
          <w:rFonts w:ascii="Helvetica" w:eastAsia="Symbol" w:hAnsi="Helvetica" w:cs="Helvetica"/>
          <w:b/>
          <w:bCs/>
          <w:color w:val="222222"/>
          <w:kern w:val="0"/>
          <w:sz w:val="21"/>
          <w:szCs w:val="21"/>
          <w:lang w:eastAsia="ru-RU"/>
        </w:rPr>
        <w:t>a</w:t>
      </w:r>
      <w:r w:rsidRPr="00FF1B29">
        <w:rPr>
          <w:rFonts w:ascii="Helvetica" w:eastAsia="Symbol" w:hAnsi="Helvetica" w:cs="Helvetica" w:hint="eastAsia"/>
          <w:b/>
          <w:bCs/>
          <w:color w:val="222222"/>
          <w:kern w:val="0"/>
          <w:sz w:val="21"/>
          <w:szCs w:val="21"/>
          <w:lang w:eastAsia="ru-RU"/>
        </w:rPr>
        <w:t>м</w:t>
      </w:r>
      <w:r w:rsidRPr="00FF1B29">
        <w:rPr>
          <w:rFonts w:ascii="Helvetica" w:eastAsia="Symbol" w:hAnsi="Helvetica" w:cs="Helvetica"/>
          <w:b/>
          <w:bCs/>
          <w:color w:val="222222"/>
          <w:kern w:val="0"/>
          <w:sz w:val="21"/>
          <w:szCs w:val="21"/>
          <w:lang w:eastAsia="ru-RU"/>
        </w:rPr>
        <w:t>epa</w:t>
      </w:r>
    </w:p>
    <w:p w14:paraId="3BDE282C" w14:textId="77777777" w:rsidR="00FF1B29" w:rsidRPr="00FF1B29" w:rsidRDefault="00FF1B29" w:rsidP="00FF1B29">
      <w:pPr>
        <w:rPr>
          <w:rFonts w:ascii="Helvetica" w:eastAsia="Symbol" w:hAnsi="Helvetica" w:cs="Helvetica"/>
          <w:b/>
          <w:bCs/>
          <w:color w:val="222222"/>
          <w:kern w:val="0"/>
          <w:sz w:val="21"/>
          <w:szCs w:val="21"/>
          <w:lang w:eastAsia="ru-RU"/>
        </w:rPr>
      </w:pPr>
    </w:p>
    <w:p w14:paraId="54B7F241"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2.3 </w:t>
      </w:r>
      <w:r w:rsidRPr="00FF1B29">
        <w:rPr>
          <w:rFonts w:ascii="Helvetica" w:eastAsia="Symbol" w:hAnsi="Helvetica" w:cs="Helvetica" w:hint="eastAsia"/>
          <w:b/>
          <w:bCs/>
          <w:color w:val="222222"/>
          <w:kern w:val="0"/>
          <w:sz w:val="21"/>
          <w:szCs w:val="21"/>
          <w:lang w:eastAsia="ru-RU"/>
        </w:rPr>
        <w:t>Цилиндрический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калориметр</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основе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кристаллов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Сз</w:t>
      </w:r>
    </w:p>
    <w:p w14:paraId="2FD59263" w14:textId="77777777" w:rsidR="00FF1B29" w:rsidRPr="00FF1B29" w:rsidRDefault="00FF1B29" w:rsidP="00FF1B29">
      <w:pPr>
        <w:rPr>
          <w:rFonts w:ascii="Helvetica" w:eastAsia="Symbol" w:hAnsi="Helvetica" w:cs="Helvetica"/>
          <w:b/>
          <w:bCs/>
          <w:color w:val="222222"/>
          <w:kern w:val="0"/>
          <w:sz w:val="21"/>
          <w:szCs w:val="21"/>
          <w:lang w:eastAsia="ru-RU"/>
        </w:rPr>
      </w:pPr>
    </w:p>
    <w:p w14:paraId="2F5DB396"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2.4 </w:t>
      </w:r>
      <w:r w:rsidRPr="00FF1B29">
        <w:rPr>
          <w:rFonts w:ascii="Helvetica" w:eastAsia="Symbol" w:hAnsi="Helvetica" w:cs="Helvetica" w:hint="eastAsia"/>
          <w:b/>
          <w:bCs/>
          <w:color w:val="222222"/>
          <w:kern w:val="0"/>
          <w:sz w:val="21"/>
          <w:szCs w:val="21"/>
          <w:lang w:eastAsia="ru-RU"/>
        </w:rPr>
        <w:t>Торцевой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калориметр</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основе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кристаллов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ВСО</w:t>
      </w:r>
      <w:r w:rsidRPr="00FF1B29">
        <w:rPr>
          <w:rFonts w:ascii="Helvetica" w:eastAsia="Symbol" w:hAnsi="Helvetica" w:cs="Helvetica"/>
          <w:b/>
          <w:bCs/>
          <w:color w:val="222222"/>
          <w:kern w:val="0"/>
          <w:sz w:val="21"/>
          <w:szCs w:val="21"/>
          <w:lang w:eastAsia="ru-RU"/>
        </w:rPr>
        <w:t>.</w:t>
      </w:r>
    </w:p>
    <w:p w14:paraId="38BF503E" w14:textId="77777777" w:rsidR="00FF1B29" w:rsidRPr="00FF1B29" w:rsidRDefault="00FF1B29" w:rsidP="00FF1B29">
      <w:pPr>
        <w:rPr>
          <w:rFonts w:ascii="Helvetica" w:eastAsia="Symbol" w:hAnsi="Helvetica" w:cs="Helvetica"/>
          <w:b/>
          <w:bCs/>
          <w:color w:val="222222"/>
          <w:kern w:val="0"/>
          <w:sz w:val="21"/>
          <w:szCs w:val="21"/>
          <w:lang w:eastAsia="ru-RU"/>
        </w:rPr>
      </w:pPr>
    </w:p>
    <w:p w14:paraId="1E7630B1"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2.5 </w:t>
      </w:r>
      <w:r w:rsidRPr="00FF1B29">
        <w:rPr>
          <w:rFonts w:ascii="Helvetica" w:eastAsia="Symbol" w:hAnsi="Helvetica" w:cs="Helvetica" w:hint="eastAsia"/>
          <w:b/>
          <w:bCs/>
          <w:color w:val="222222"/>
          <w:kern w:val="0"/>
          <w:sz w:val="21"/>
          <w:szCs w:val="21"/>
          <w:lang w:eastAsia="ru-RU"/>
        </w:rPr>
        <w:t>Пробежная</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система</w:t>
      </w:r>
      <w:r w:rsidRPr="00FF1B29">
        <w:rPr>
          <w:rFonts w:ascii="Helvetica" w:eastAsia="Symbol" w:hAnsi="Helvetica" w:cs="Helvetica"/>
          <w:b/>
          <w:bCs/>
          <w:color w:val="222222"/>
          <w:kern w:val="0"/>
          <w:sz w:val="21"/>
          <w:szCs w:val="21"/>
          <w:lang w:eastAsia="ru-RU"/>
        </w:rPr>
        <w:t>.</w:t>
      </w:r>
    </w:p>
    <w:p w14:paraId="3736CBCB" w14:textId="77777777" w:rsidR="00FF1B29" w:rsidRPr="00FF1B29" w:rsidRDefault="00FF1B29" w:rsidP="00FF1B29">
      <w:pPr>
        <w:rPr>
          <w:rFonts w:ascii="Helvetica" w:eastAsia="Symbol" w:hAnsi="Helvetica" w:cs="Helvetica"/>
          <w:b/>
          <w:bCs/>
          <w:color w:val="222222"/>
          <w:kern w:val="0"/>
          <w:sz w:val="21"/>
          <w:szCs w:val="21"/>
          <w:lang w:eastAsia="ru-RU"/>
        </w:rPr>
      </w:pPr>
    </w:p>
    <w:p w14:paraId="4C350E40"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2.6 </w:t>
      </w:r>
      <w:r w:rsidRPr="00FF1B29">
        <w:rPr>
          <w:rFonts w:ascii="Helvetica" w:eastAsia="Symbol" w:hAnsi="Helvetica" w:cs="Helvetica" w:hint="eastAsia"/>
          <w:b/>
          <w:bCs/>
          <w:color w:val="222222"/>
          <w:kern w:val="0"/>
          <w:sz w:val="21"/>
          <w:szCs w:val="21"/>
          <w:lang w:eastAsia="ru-RU"/>
        </w:rPr>
        <w:t>Система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запуска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детектора</w:t>
      </w:r>
      <w:r w:rsidRPr="00FF1B29">
        <w:rPr>
          <w:rFonts w:ascii="Helvetica" w:eastAsia="Symbol" w:hAnsi="Helvetica" w:cs="Helvetica"/>
          <w:b/>
          <w:bCs/>
          <w:color w:val="222222"/>
          <w:kern w:val="0"/>
          <w:sz w:val="21"/>
          <w:szCs w:val="21"/>
          <w:lang w:eastAsia="ru-RU"/>
        </w:rPr>
        <w:t xml:space="preserve"> . . ;.</w:t>
      </w:r>
    </w:p>
    <w:p w14:paraId="2A708F7C" w14:textId="77777777" w:rsidR="00FF1B29" w:rsidRPr="00FF1B29" w:rsidRDefault="00FF1B29" w:rsidP="00FF1B29">
      <w:pPr>
        <w:rPr>
          <w:rFonts w:ascii="Helvetica" w:eastAsia="Symbol" w:hAnsi="Helvetica" w:cs="Helvetica"/>
          <w:b/>
          <w:bCs/>
          <w:color w:val="222222"/>
          <w:kern w:val="0"/>
          <w:sz w:val="21"/>
          <w:szCs w:val="21"/>
          <w:lang w:eastAsia="ru-RU"/>
        </w:rPr>
      </w:pPr>
    </w:p>
    <w:p w14:paraId="3B3D408B"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2.7 </w:t>
      </w:r>
      <w:r w:rsidRPr="00FF1B29">
        <w:rPr>
          <w:rFonts w:ascii="Helvetica" w:eastAsia="Symbol" w:hAnsi="Helvetica" w:cs="Helvetica" w:hint="eastAsia"/>
          <w:b/>
          <w:bCs/>
          <w:color w:val="222222"/>
          <w:kern w:val="0"/>
          <w:sz w:val="21"/>
          <w:szCs w:val="21"/>
          <w:lang w:eastAsia="ru-RU"/>
        </w:rPr>
        <w:t>Система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сбора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данных</w:t>
      </w:r>
    </w:p>
    <w:p w14:paraId="37E1ECB0" w14:textId="77777777" w:rsidR="00FF1B29" w:rsidRPr="00FF1B29" w:rsidRDefault="00FF1B29" w:rsidP="00FF1B29">
      <w:pPr>
        <w:rPr>
          <w:rFonts w:ascii="Helvetica" w:eastAsia="Symbol" w:hAnsi="Helvetica" w:cs="Helvetica"/>
          <w:b/>
          <w:bCs/>
          <w:color w:val="222222"/>
          <w:kern w:val="0"/>
          <w:sz w:val="21"/>
          <w:szCs w:val="21"/>
          <w:lang w:eastAsia="ru-RU"/>
        </w:rPr>
      </w:pPr>
    </w:p>
    <w:p w14:paraId="7141EDC2"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3 </w:t>
      </w:r>
      <w:r w:rsidRPr="00FF1B29">
        <w:rPr>
          <w:rFonts w:ascii="Helvetica" w:eastAsia="Symbol" w:hAnsi="Helvetica" w:cs="Helvetica" w:hint="eastAsia"/>
          <w:b/>
          <w:bCs/>
          <w:color w:val="222222"/>
          <w:kern w:val="0"/>
          <w:sz w:val="21"/>
          <w:szCs w:val="21"/>
          <w:lang w:eastAsia="ru-RU"/>
        </w:rPr>
        <w:t>Система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обработки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экспериментальных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данных</w:t>
      </w:r>
    </w:p>
    <w:p w14:paraId="094B12CE" w14:textId="77777777" w:rsidR="00FF1B29" w:rsidRPr="00FF1B29" w:rsidRDefault="00FF1B29" w:rsidP="00FF1B29">
      <w:pPr>
        <w:rPr>
          <w:rFonts w:ascii="Helvetica" w:eastAsia="Symbol" w:hAnsi="Helvetica" w:cs="Helvetica"/>
          <w:b/>
          <w:bCs/>
          <w:color w:val="222222"/>
          <w:kern w:val="0"/>
          <w:sz w:val="21"/>
          <w:szCs w:val="21"/>
          <w:lang w:eastAsia="ru-RU"/>
        </w:rPr>
      </w:pPr>
    </w:p>
    <w:p w14:paraId="201D2EE5"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lastRenderedPageBreak/>
        <w:t xml:space="preserve">3.1 </w:t>
      </w:r>
      <w:r w:rsidRPr="00FF1B29">
        <w:rPr>
          <w:rFonts w:ascii="Helvetica" w:eastAsia="Symbol" w:hAnsi="Helvetica" w:cs="Helvetica" w:hint="eastAsia"/>
          <w:b/>
          <w:bCs/>
          <w:color w:val="222222"/>
          <w:kern w:val="0"/>
          <w:sz w:val="21"/>
          <w:szCs w:val="21"/>
          <w:lang w:eastAsia="ru-RU"/>
        </w:rPr>
        <w:t>Программа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реконструкции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событий</w:t>
      </w:r>
      <w:r w:rsidRPr="00FF1B29">
        <w:rPr>
          <w:rFonts w:ascii="Helvetica" w:eastAsia="Symbol" w:hAnsi="Helvetica" w:cs="Helvetica"/>
          <w:b/>
          <w:bCs/>
          <w:color w:val="222222"/>
          <w:kern w:val="0"/>
          <w:sz w:val="21"/>
          <w:szCs w:val="21"/>
          <w:lang w:eastAsia="ru-RU"/>
        </w:rPr>
        <w:t>.</w:t>
      </w:r>
    </w:p>
    <w:p w14:paraId="1A9CDAAA" w14:textId="77777777" w:rsidR="00FF1B29" w:rsidRPr="00FF1B29" w:rsidRDefault="00FF1B29" w:rsidP="00FF1B29">
      <w:pPr>
        <w:rPr>
          <w:rFonts w:ascii="Helvetica" w:eastAsia="Symbol" w:hAnsi="Helvetica" w:cs="Helvetica"/>
          <w:b/>
          <w:bCs/>
          <w:color w:val="222222"/>
          <w:kern w:val="0"/>
          <w:sz w:val="21"/>
          <w:szCs w:val="21"/>
          <w:lang w:eastAsia="ru-RU"/>
        </w:rPr>
      </w:pPr>
    </w:p>
    <w:p w14:paraId="0E7D6C93"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3.2 </w:t>
      </w:r>
      <w:r w:rsidRPr="00FF1B29">
        <w:rPr>
          <w:rFonts w:ascii="Helvetica" w:eastAsia="Symbol" w:hAnsi="Helvetica" w:cs="Helvetica" w:hint="eastAsia"/>
          <w:b/>
          <w:bCs/>
          <w:color w:val="222222"/>
          <w:kern w:val="0"/>
          <w:sz w:val="21"/>
          <w:szCs w:val="21"/>
          <w:lang w:eastAsia="ru-RU"/>
        </w:rPr>
        <w:t>Отбор</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событий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вторичные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ленты</w:t>
      </w:r>
    </w:p>
    <w:p w14:paraId="7CBAFB72" w14:textId="77777777" w:rsidR="00FF1B29" w:rsidRPr="00FF1B29" w:rsidRDefault="00FF1B29" w:rsidP="00FF1B29">
      <w:pPr>
        <w:rPr>
          <w:rFonts w:ascii="Helvetica" w:eastAsia="Symbol" w:hAnsi="Helvetica" w:cs="Helvetica"/>
          <w:b/>
          <w:bCs/>
          <w:color w:val="222222"/>
          <w:kern w:val="0"/>
          <w:sz w:val="21"/>
          <w:szCs w:val="21"/>
          <w:lang w:eastAsia="ru-RU"/>
        </w:rPr>
      </w:pPr>
    </w:p>
    <w:p w14:paraId="2C4D3F86"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4 </w:t>
      </w:r>
      <w:r w:rsidRPr="00FF1B29">
        <w:rPr>
          <w:rFonts w:ascii="Helvetica" w:eastAsia="Symbol" w:hAnsi="Helvetica" w:cs="Helvetica" w:hint="eastAsia"/>
          <w:b/>
          <w:bCs/>
          <w:color w:val="222222"/>
          <w:kern w:val="0"/>
          <w:sz w:val="21"/>
          <w:szCs w:val="21"/>
          <w:lang w:eastAsia="ru-RU"/>
        </w:rPr>
        <w:t>Описание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эксперимента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НЮН</w:t>
      </w:r>
    </w:p>
    <w:p w14:paraId="2A8ABBF1" w14:textId="77777777" w:rsidR="00FF1B29" w:rsidRPr="00FF1B29" w:rsidRDefault="00FF1B29" w:rsidP="00FF1B29">
      <w:pPr>
        <w:rPr>
          <w:rFonts w:ascii="Helvetica" w:eastAsia="Symbol" w:hAnsi="Helvetica" w:cs="Helvetica"/>
          <w:b/>
          <w:bCs/>
          <w:color w:val="222222"/>
          <w:kern w:val="0"/>
          <w:sz w:val="21"/>
          <w:szCs w:val="21"/>
          <w:lang w:eastAsia="ru-RU"/>
        </w:rPr>
      </w:pPr>
    </w:p>
    <w:p w14:paraId="2758D23C"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4.1 </w:t>
      </w:r>
      <w:r w:rsidRPr="00FF1B29">
        <w:rPr>
          <w:rFonts w:ascii="Helvetica" w:eastAsia="Symbol" w:hAnsi="Helvetica" w:cs="Helvetica" w:hint="eastAsia"/>
          <w:b/>
          <w:bCs/>
          <w:color w:val="222222"/>
          <w:kern w:val="0"/>
          <w:sz w:val="21"/>
          <w:szCs w:val="21"/>
          <w:lang w:eastAsia="ru-RU"/>
        </w:rPr>
        <w:t>Общие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характеристики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набора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экспериментальных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данных</w:t>
      </w:r>
      <w:r w:rsidRPr="00FF1B29">
        <w:rPr>
          <w:rFonts w:ascii="Helvetica" w:eastAsia="Symbol" w:hAnsi="Helvetica" w:cs="Helvetica"/>
          <w:b/>
          <w:bCs/>
          <w:color w:val="222222"/>
          <w:kern w:val="0"/>
          <w:sz w:val="21"/>
          <w:szCs w:val="21"/>
          <w:lang w:eastAsia="ru-RU"/>
        </w:rPr>
        <w:t>.</w:t>
      </w:r>
    </w:p>
    <w:p w14:paraId="15861ECB" w14:textId="77777777" w:rsidR="00FF1B29" w:rsidRPr="00FF1B29" w:rsidRDefault="00FF1B29" w:rsidP="00FF1B29">
      <w:pPr>
        <w:rPr>
          <w:rFonts w:ascii="Helvetica" w:eastAsia="Symbol" w:hAnsi="Helvetica" w:cs="Helvetica"/>
          <w:b/>
          <w:bCs/>
          <w:color w:val="222222"/>
          <w:kern w:val="0"/>
          <w:sz w:val="21"/>
          <w:szCs w:val="21"/>
          <w:lang w:eastAsia="ru-RU"/>
        </w:rPr>
      </w:pPr>
    </w:p>
    <w:p w14:paraId="555800CD"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4.2 </w:t>
      </w:r>
      <w:r w:rsidRPr="00FF1B29">
        <w:rPr>
          <w:rFonts w:ascii="Helvetica" w:eastAsia="Symbol" w:hAnsi="Helvetica" w:cs="Helvetica" w:hint="eastAsia"/>
          <w:b/>
          <w:bCs/>
          <w:color w:val="222222"/>
          <w:kern w:val="0"/>
          <w:sz w:val="21"/>
          <w:szCs w:val="21"/>
          <w:lang w:eastAsia="ru-RU"/>
        </w:rPr>
        <w:t>Определение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светимости</w:t>
      </w:r>
      <w:r w:rsidRPr="00FF1B29">
        <w:rPr>
          <w:rFonts w:ascii="Helvetica" w:eastAsia="Symbol" w:hAnsi="Helvetica" w:cs="Helvetica"/>
          <w:b/>
          <w:bCs/>
          <w:color w:val="222222"/>
          <w:kern w:val="0"/>
          <w:sz w:val="21"/>
          <w:szCs w:val="21"/>
          <w:lang w:eastAsia="ru-RU"/>
        </w:rPr>
        <w:t>.</w:t>
      </w:r>
    </w:p>
    <w:p w14:paraId="2C239503" w14:textId="77777777" w:rsidR="00FF1B29" w:rsidRPr="00FF1B29" w:rsidRDefault="00FF1B29" w:rsidP="00FF1B29">
      <w:pPr>
        <w:rPr>
          <w:rFonts w:ascii="Helvetica" w:eastAsia="Symbol" w:hAnsi="Helvetica" w:cs="Helvetica"/>
          <w:b/>
          <w:bCs/>
          <w:color w:val="222222"/>
          <w:kern w:val="0"/>
          <w:sz w:val="21"/>
          <w:szCs w:val="21"/>
          <w:lang w:eastAsia="ru-RU"/>
        </w:rPr>
      </w:pPr>
    </w:p>
    <w:p w14:paraId="6C185414"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 </w:t>
      </w:r>
      <w:r w:rsidRPr="00FF1B29">
        <w:rPr>
          <w:rFonts w:ascii="Helvetica" w:eastAsia="Symbol" w:hAnsi="Helvetica" w:cs="Helvetica" w:hint="eastAsia"/>
          <w:b/>
          <w:bCs/>
          <w:color w:val="222222"/>
          <w:kern w:val="0"/>
          <w:sz w:val="21"/>
          <w:szCs w:val="21"/>
          <w:lang w:eastAsia="ru-RU"/>
        </w:rPr>
        <w:t>Изучение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процесса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 47</w:t>
      </w:r>
      <w:r w:rsidRPr="00FF1B29">
        <w:rPr>
          <w:rFonts w:ascii="Helvetica" w:eastAsia="Symbol" w:hAnsi="Helvetica" w:cs="Helvetica" w:hint="eastAsia"/>
          <w:b/>
          <w:bCs/>
          <w:color w:val="222222"/>
          <w:kern w:val="0"/>
          <w:sz w:val="21"/>
          <w:szCs w:val="21"/>
          <w:lang w:eastAsia="ru-RU"/>
        </w:rPr>
        <w:t>т</w:t>
      </w:r>
    </w:p>
    <w:p w14:paraId="7C5E61BF" w14:textId="77777777" w:rsidR="00FF1B29" w:rsidRPr="00FF1B29" w:rsidRDefault="00FF1B29" w:rsidP="00FF1B29">
      <w:pPr>
        <w:rPr>
          <w:rFonts w:ascii="Helvetica" w:eastAsia="Symbol" w:hAnsi="Helvetica" w:cs="Helvetica"/>
          <w:b/>
          <w:bCs/>
          <w:color w:val="222222"/>
          <w:kern w:val="0"/>
          <w:sz w:val="21"/>
          <w:szCs w:val="21"/>
          <w:lang w:eastAsia="ru-RU"/>
        </w:rPr>
      </w:pPr>
    </w:p>
    <w:p w14:paraId="4BD8DE89"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5.1 </w:t>
      </w:r>
      <w:r w:rsidRPr="00FF1B29">
        <w:rPr>
          <w:rFonts w:ascii="Helvetica" w:eastAsia="Symbol" w:hAnsi="Helvetica" w:cs="Helvetica" w:hint="eastAsia"/>
          <w:b/>
          <w:bCs/>
          <w:color w:val="222222"/>
          <w:kern w:val="0"/>
          <w:sz w:val="21"/>
          <w:szCs w:val="21"/>
          <w:lang w:eastAsia="ru-RU"/>
        </w:rPr>
        <w:t>Общие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характеристики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процесса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w:t>
      </w:r>
      <w:r w:rsidRPr="00FF1B29">
        <w:rPr>
          <w:rFonts w:ascii="Helvetica" w:eastAsia="Symbol" w:hAnsi="Helvetica" w:cs="Helvetica"/>
          <w:b/>
          <w:bCs/>
          <w:color w:val="222222"/>
          <w:kern w:val="0"/>
          <w:sz w:val="21"/>
          <w:szCs w:val="21"/>
          <w:lang w:eastAsia="ru-RU"/>
        </w:rPr>
        <w:t xml:space="preserve"> 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-27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w:t>
      </w:r>
    </w:p>
    <w:p w14:paraId="59DE1B3D" w14:textId="77777777" w:rsidR="00FF1B29" w:rsidRPr="00FF1B29" w:rsidRDefault="00FF1B29" w:rsidP="00FF1B29">
      <w:pPr>
        <w:rPr>
          <w:rFonts w:ascii="Helvetica" w:eastAsia="Symbol" w:hAnsi="Helvetica" w:cs="Helvetica"/>
          <w:b/>
          <w:bCs/>
          <w:color w:val="222222"/>
          <w:kern w:val="0"/>
          <w:sz w:val="21"/>
          <w:szCs w:val="21"/>
          <w:lang w:eastAsia="ru-RU"/>
        </w:rPr>
      </w:pPr>
    </w:p>
    <w:p w14:paraId="38C7DB76"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5.2 </w:t>
      </w:r>
      <w:r w:rsidRPr="00FF1B29">
        <w:rPr>
          <w:rFonts w:ascii="Helvetica" w:eastAsia="Symbol" w:hAnsi="Helvetica" w:cs="Helvetica" w:hint="eastAsia"/>
          <w:b/>
          <w:bCs/>
          <w:color w:val="222222"/>
          <w:kern w:val="0"/>
          <w:sz w:val="21"/>
          <w:szCs w:val="21"/>
          <w:lang w:eastAsia="ru-RU"/>
        </w:rPr>
        <w:t>Предварительный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отбор</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событий</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тг</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тг</w:t>
      </w:r>
      <w:r w:rsidRPr="00FF1B29">
        <w:rPr>
          <w:rFonts w:ascii="Helvetica" w:eastAsia="Symbol" w:hAnsi="Helvetica" w:cs="Helvetica"/>
          <w:b/>
          <w:bCs/>
          <w:color w:val="222222"/>
          <w:kern w:val="0"/>
          <w:sz w:val="21"/>
          <w:szCs w:val="21"/>
          <w:lang w:eastAsia="ru-RU"/>
        </w:rPr>
        <w:t>~2</w:t>
      </w:r>
      <w:r w:rsidRPr="00FF1B29">
        <w:rPr>
          <w:rFonts w:ascii="Helvetica" w:eastAsia="Symbol" w:hAnsi="Helvetica" w:cs="Helvetica" w:hint="eastAsia"/>
          <w:b/>
          <w:bCs/>
          <w:color w:val="222222"/>
          <w:kern w:val="0"/>
          <w:sz w:val="21"/>
          <w:szCs w:val="21"/>
          <w:lang w:eastAsia="ru-RU"/>
        </w:rPr>
        <w:t>тт°</w:t>
      </w:r>
      <w:r w:rsidRPr="00FF1B29">
        <w:rPr>
          <w:rFonts w:ascii="Helvetica" w:eastAsia="Symbol" w:hAnsi="Helvetica" w:cs="Helvetica"/>
          <w:b/>
          <w:bCs/>
          <w:color w:val="222222"/>
          <w:kern w:val="0"/>
          <w:sz w:val="21"/>
          <w:szCs w:val="21"/>
          <w:lang w:eastAsia="ru-RU"/>
        </w:rPr>
        <w:t>.</w:t>
      </w:r>
    </w:p>
    <w:p w14:paraId="663B11B6" w14:textId="77777777" w:rsidR="00FF1B29" w:rsidRPr="00FF1B29" w:rsidRDefault="00FF1B29" w:rsidP="00FF1B29">
      <w:pPr>
        <w:rPr>
          <w:rFonts w:ascii="Helvetica" w:eastAsia="Symbol" w:hAnsi="Helvetica" w:cs="Helvetica"/>
          <w:b/>
          <w:bCs/>
          <w:color w:val="222222"/>
          <w:kern w:val="0"/>
          <w:sz w:val="21"/>
          <w:szCs w:val="21"/>
          <w:lang w:eastAsia="ru-RU"/>
        </w:rPr>
      </w:pPr>
    </w:p>
    <w:p w14:paraId="032356C7"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5.3 </w:t>
      </w:r>
      <w:r w:rsidRPr="00FF1B29">
        <w:rPr>
          <w:rFonts w:ascii="Helvetica" w:eastAsia="Symbol" w:hAnsi="Helvetica" w:cs="Helvetica" w:hint="eastAsia"/>
          <w:b/>
          <w:bCs/>
          <w:color w:val="222222"/>
          <w:kern w:val="0"/>
          <w:sz w:val="21"/>
          <w:szCs w:val="21"/>
          <w:lang w:eastAsia="ru-RU"/>
        </w:rPr>
        <w:t>Кинематическая</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реконструкция</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событий</w:t>
      </w:r>
      <w:r w:rsidRPr="00FF1B29">
        <w:rPr>
          <w:rFonts w:ascii="Helvetica" w:eastAsia="Symbol" w:hAnsi="Helvetica" w:cs="Helvetica"/>
          <w:b/>
          <w:bCs/>
          <w:color w:val="222222"/>
          <w:kern w:val="0"/>
          <w:sz w:val="21"/>
          <w:szCs w:val="21"/>
          <w:lang w:eastAsia="ru-RU"/>
        </w:rPr>
        <w:t xml:space="preserve"> 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~27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w:t>
      </w:r>
    </w:p>
    <w:p w14:paraId="7DC4B3BB" w14:textId="77777777" w:rsidR="00FF1B29" w:rsidRPr="00FF1B29" w:rsidRDefault="00FF1B29" w:rsidP="00FF1B29">
      <w:pPr>
        <w:rPr>
          <w:rFonts w:ascii="Helvetica" w:eastAsia="Symbol" w:hAnsi="Helvetica" w:cs="Helvetica"/>
          <w:b/>
          <w:bCs/>
          <w:color w:val="222222"/>
          <w:kern w:val="0"/>
          <w:sz w:val="21"/>
          <w:szCs w:val="21"/>
          <w:lang w:eastAsia="ru-RU"/>
        </w:rPr>
      </w:pPr>
    </w:p>
    <w:p w14:paraId="7E3009EA"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5.4 </w:t>
      </w:r>
      <w:r w:rsidRPr="00FF1B29">
        <w:rPr>
          <w:rFonts w:ascii="Helvetica" w:eastAsia="Symbol" w:hAnsi="Helvetica" w:cs="Helvetica" w:hint="eastAsia"/>
          <w:b/>
          <w:bCs/>
          <w:color w:val="222222"/>
          <w:kern w:val="0"/>
          <w:sz w:val="21"/>
          <w:szCs w:val="21"/>
          <w:lang w:eastAsia="ru-RU"/>
        </w:rPr>
        <w:t>Изучение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динамики</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процесса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w:t>
      </w:r>
      <w:r w:rsidRPr="00FF1B29">
        <w:rPr>
          <w:rFonts w:ascii="Helvetica" w:eastAsia="Symbol" w:hAnsi="Helvetica" w:cs="Helvetica"/>
          <w:b/>
          <w:bCs/>
          <w:color w:val="222222"/>
          <w:kern w:val="0"/>
          <w:sz w:val="21"/>
          <w:szCs w:val="21"/>
          <w:lang w:eastAsia="ru-RU"/>
        </w:rPr>
        <w:t>&gt; 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~27</w:t>
      </w:r>
      <w:r w:rsidRPr="00FF1B29">
        <w:rPr>
          <w:rFonts w:ascii="Helvetica" w:eastAsia="Symbol" w:hAnsi="Helvetica" w:cs="Helvetica" w:hint="eastAsia"/>
          <w:b/>
          <w:bCs/>
          <w:color w:val="222222"/>
          <w:kern w:val="0"/>
          <w:sz w:val="21"/>
          <w:szCs w:val="21"/>
          <w:lang w:eastAsia="ru-RU"/>
        </w:rPr>
        <w:t>г°</w:t>
      </w:r>
    </w:p>
    <w:p w14:paraId="13F94607" w14:textId="77777777" w:rsidR="00FF1B29" w:rsidRPr="00FF1B29" w:rsidRDefault="00FF1B29" w:rsidP="00FF1B29">
      <w:pPr>
        <w:rPr>
          <w:rFonts w:ascii="Helvetica" w:eastAsia="Symbol" w:hAnsi="Helvetica" w:cs="Helvetica"/>
          <w:b/>
          <w:bCs/>
          <w:color w:val="222222"/>
          <w:kern w:val="0"/>
          <w:sz w:val="21"/>
          <w:szCs w:val="21"/>
          <w:lang w:eastAsia="ru-RU"/>
        </w:rPr>
      </w:pPr>
    </w:p>
    <w:p w14:paraId="5D00434C"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5.5 </w:t>
      </w:r>
      <w:r w:rsidRPr="00FF1B29">
        <w:rPr>
          <w:rFonts w:ascii="Helvetica" w:eastAsia="Symbol" w:hAnsi="Helvetica" w:cs="Helvetica" w:hint="eastAsia"/>
          <w:b/>
          <w:bCs/>
          <w:color w:val="222222"/>
          <w:kern w:val="0"/>
          <w:sz w:val="21"/>
          <w:szCs w:val="21"/>
          <w:lang w:eastAsia="ru-RU"/>
        </w:rPr>
        <w:t>Извлечение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параметров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модели</w:t>
      </w:r>
      <w:r w:rsidRPr="00FF1B29">
        <w:rPr>
          <w:rFonts w:ascii="Helvetica" w:eastAsia="Symbol" w:hAnsi="Helvetica" w:cs="Helvetica"/>
          <w:b/>
          <w:bCs/>
          <w:color w:val="222222"/>
          <w:kern w:val="0"/>
          <w:sz w:val="21"/>
          <w:szCs w:val="21"/>
          <w:lang w:eastAsia="ru-RU"/>
        </w:rPr>
        <w:t xml:space="preserve"> . '.</w:t>
      </w:r>
    </w:p>
    <w:p w14:paraId="6E22A2C2" w14:textId="77777777" w:rsidR="00FF1B29" w:rsidRPr="00FF1B29" w:rsidRDefault="00FF1B29" w:rsidP="00FF1B29">
      <w:pPr>
        <w:rPr>
          <w:rFonts w:ascii="Helvetica" w:eastAsia="Symbol" w:hAnsi="Helvetica" w:cs="Helvetica"/>
          <w:b/>
          <w:bCs/>
          <w:color w:val="222222"/>
          <w:kern w:val="0"/>
          <w:sz w:val="21"/>
          <w:szCs w:val="21"/>
          <w:lang w:eastAsia="ru-RU"/>
        </w:rPr>
      </w:pPr>
    </w:p>
    <w:p w14:paraId="41CAD8C0"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5.6 </w:t>
      </w:r>
      <w:r w:rsidRPr="00FF1B29">
        <w:rPr>
          <w:rFonts w:ascii="Helvetica" w:eastAsia="Symbol" w:hAnsi="Helvetica" w:cs="Helvetica" w:hint="eastAsia"/>
          <w:b/>
          <w:bCs/>
          <w:color w:val="222222"/>
          <w:kern w:val="0"/>
          <w:sz w:val="21"/>
          <w:szCs w:val="21"/>
          <w:lang w:eastAsia="ru-RU"/>
        </w:rPr>
        <w:t>Моделирование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процесса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w:t>
      </w:r>
      <w:r w:rsidRPr="00FF1B29">
        <w:rPr>
          <w:rFonts w:ascii="Helvetica" w:eastAsia="Symbol" w:hAnsi="Helvetica" w:cs="Helvetica"/>
          <w:b/>
          <w:bCs/>
          <w:color w:val="222222"/>
          <w:kern w:val="0"/>
          <w:sz w:val="21"/>
          <w:szCs w:val="21"/>
          <w:lang w:eastAsia="ru-RU"/>
        </w:rPr>
        <w:t>&gt;■ 47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w:t>
      </w:r>
    </w:p>
    <w:p w14:paraId="1DEA035C" w14:textId="77777777" w:rsidR="00FF1B29" w:rsidRPr="00FF1B29" w:rsidRDefault="00FF1B29" w:rsidP="00FF1B29">
      <w:pPr>
        <w:rPr>
          <w:rFonts w:ascii="Helvetica" w:eastAsia="Symbol" w:hAnsi="Helvetica" w:cs="Helvetica"/>
          <w:b/>
          <w:bCs/>
          <w:color w:val="222222"/>
          <w:kern w:val="0"/>
          <w:sz w:val="21"/>
          <w:szCs w:val="21"/>
          <w:lang w:eastAsia="ru-RU"/>
        </w:rPr>
      </w:pPr>
    </w:p>
    <w:p w14:paraId="358FB072"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5.7 </w:t>
      </w:r>
      <w:r w:rsidRPr="00FF1B29">
        <w:rPr>
          <w:rFonts w:ascii="Helvetica" w:eastAsia="Symbol" w:hAnsi="Helvetica" w:cs="Helvetica" w:hint="eastAsia"/>
          <w:b/>
          <w:bCs/>
          <w:color w:val="222222"/>
          <w:kern w:val="0"/>
          <w:sz w:val="21"/>
          <w:szCs w:val="21"/>
          <w:lang w:eastAsia="ru-RU"/>
        </w:rPr>
        <w:t>Каскадная</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модель</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рождения</w:t>
      </w:r>
      <w:r w:rsidRPr="00FF1B29">
        <w:rPr>
          <w:rFonts w:ascii="Helvetica" w:eastAsia="Symbol" w:hAnsi="Helvetica" w:cs="Helvetica"/>
          <w:b/>
          <w:bCs/>
          <w:color w:val="222222"/>
          <w:kern w:val="0"/>
          <w:sz w:val="21"/>
          <w:szCs w:val="21"/>
          <w:lang w:eastAsia="ru-RU"/>
        </w:rPr>
        <w:t xml:space="preserve"> 47</w:t>
      </w:r>
      <w:r w:rsidRPr="00FF1B29">
        <w:rPr>
          <w:rFonts w:ascii="Helvetica" w:eastAsia="Symbol" w:hAnsi="Helvetica" w:cs="Helvetica" w:hint="eastAsia"/>
          <w:b/>
          <w:bCs/>
          <w:color w:val="222222"/>
          <w:kern w:val="0"/>
          <w:sz w:val="21"/>
          <w:szCs w:val="21"/>
          <w:lang w:eastAsia="ru-RU"/>
        </w:rPr>
        <w:t>т</w:t>
      </w:r>
      <w:r w:rsidRPr="00FF1B29">
        <w:rPr>
          <w:rFonts w:ascii="Helvetica" w:eastAsia="Symbol" w:hAnsi="Helvetica" w:cs="Helvetica"/>
          <w:b/>
          <w:bCs/>
          <w:color w:val="222222"/>
          <w:kern w:val="0"/>
          <w:sz w:val="21"/>
          <w:szCs w:val="21"/>
          <w:lang w:eastAsia="ru-RU"/>
        </w:rPr>
        <w:t>.</w:t>
      </w:r>
    </w:p>
    <w:p w14:paraId="6470DEF4" w14:textId="77777777" w:rsidR="00FF1B29" w:rsidRPr="00FF1B29" w:rsidRDefault="00FF1B29" w:rsidP="00FF1B29">
      <w:pPr>
        <w:rPr>
          <w:rFonts w:ascii="Helvetica" w:eastAsia="Symbol" w:hAnsi="Helvetica" w:cs="Helvetica"/>
          <w:b/>
          <w:bCs/>
          <w:color w:val="222222"/>
          <w:kern w:val="0"/>
          <w:sz w:val="21"/>
          <w:szCs w:val="21"/>
          <w:lang w:eastAsia="ru-RU"/>
        </w:rPr>
      </w:pPr>
    </w:p>
    <w:p w14:paraId="592612CD"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5.8 </w:t>
      </w:r>
      <w:r w:rsidRPr="00FF1B29">
        <w:rPr>
          <w:rFonts w:ascii="Helvetica" w:eastAsia="Symbol" w:hAnsi="Helvetica" w:cs="Helvetica" w:hint="eastAsia"/>
          <w:b/>
          <w:bCs/>
          <w:color w:val="222222"/>
          <w:kern w:val="0"/>
          <w:sz w:val="21"/>
          <w:szCs w:val="21"/>
          <w:lang w:eastAsia="ru-RU"/>
        </w:rPr>
        <w:t>Сравнение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событий</w:t>
      </w:r>
      <w:r w:rsidRPr="00FF1B29">
        <w:rPr>
          <w:rFonts w:ascii="Helvetica" w:eastAsia="Symbol" w:hAnsi="Helvetica" w:cs="Helvetica"/>
          <w:b/>
          <w:bCs/>
          <w:color w:val="222222"/>
          <w:kern w:val="0"/>
          <w:sz w:val="21"/>
          <w:szCs w:val="21"/>
          <w:lang w:eastAsia="ru-RU"/>
        </w:rPr>
        <w:t xml:space="preserve"> 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~27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моделированием</w:t>
      </w:r>
      <w:r w:rsidRPr="00FF1B29">
        <w:rPr>
          <w:rFonts w:ascii="Helvetica" w:eastAsia="Symbol" w:hAnsi="Helvetica" w:cs="Helvetica"/>
          <w:b/>
          <w:bCs/>
          <w:color w:val="222222"/>
          <w:kern w:val="0"/>
          <w:sz w:val="21"/>
          <w:szCs w:val="21"/>
          <w:lang w:eastAsia="ru-RU"/>
        </w:rPr>
        <w:t>.</w:t>
      </w:r>
    </w:p>
    <w:p w14:paraId="24AC2C59" w14:textId="77777777" w:rsidR="00FF1B29" w:rsidRPr="00FF1B29" w:rsidRDefault="00FF1B29" w:rsidP="00FF1B29">
      <w:pPr>
        <w:rPr>
          <w:rFonts w:ascii="Helvetica" w:eastAsia="Symbol" w:hAnsi="Helvetica" w:cs="Helvetica"/>
          <w:b/>
          <w:bCs/>
          <w:color w:val="222222"/>
          <w:kern w:val="0"/>
          <w:sz w:val="21"/>
          <w:szCs w:val="21"/>
          <w:lang w:eastAsia="ru-RU"/>
        </w:rPr>
      </w:pPr>
    </w:p>
    <w:p w14:paraId="7C2E1F0E"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lastRenderedPageBreak/>
        <w:t xml:space="preserve">5.9 </w:t>
      </w:r>
      <w:r w:rsidRPr="00FF1B29">
        <w:rPr>
          <w:rFonts w:ascii="Helvetica" w:eastAsia="Symbol" w:hAnsi="Helvetica" w:cs="Helvetica" w:hint="eastAsia"/>
          <w:b/>
          <w:bCs/>
          <w:color w:val="222222"/>
          <w:kern w:val="0"/>
          <w:sz w:val="21"/>
          <w:szCs w:val="21"/>
          <w:lang w:eastAsia="ru-RU"/>
        </w:rPr>
        <w:t>Сравнение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событий</w:t>
      </w:r>
      <w:r w:rsidRPr="00FF1B29">
        <w:rPr>
          <w:rFonts w:ascii="Helvetica" w:eastAsia="Symbol" w:hAnsi="Helvetica" w:cs="Helvetica"/>
          <w:b/>
          <w:bCs/>
          <w:color w:val="222222"/>
          <w:kern w:val="0"/>
          <w:sz w:val="21"/>
          <w:szCs w:val="21"/>
          <w:lang w:eastAsia="ru-RU"/>
        </w:rPr>
        <w:t xml:space="preserve"> 27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+27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моделированием</w:t>
      </w:r>
      <w:r w:rsidRPr="00FF1B29">
        <w:rPr>
          <w:rFonts w:ascii="Helvetica" w:eastAsia="Symbol" w:hAnsi="Helvetica" w:cs="Helvetica"/>
          <w:b/>
          <w:bCs/>
          <w:color w:val="222222"/>
          <w:kern w:val="0"/>
          <w:sz w:val="21"/>
          <w:szCs w:val="21"/>
          <w:lang w:eastAsia="ru-RU"/>
        </w:rPr>
        <w:t>.</w:t>
      </w:r>
    </w:p>
    <w:p w14:paraId="106A5C4B" w14:textId="77777777" w:rsidR="00FF1B29" w:rsidRPr="00FF1B29" w:rsidRDefault="00FF1B29" w:rsidP="00FF1B29">
      <w:pPr>
        <w:rPr>
          <w:rFonts w:ascii="Helvetica" w:eastAsia="Symbol" w:hAnsi="Helvetica" w:cs="Helvetica"/>
          <w:b/>
          <w:bCs/>
          <w:color w:val="222222"/>
          <w:kern w:val="0"/>
          <w:sz w:val="21"/>
          <w:szCs w:val="21"/>
          <w:lang w:eastAsia="ru-RU"/>
        </w:rPr>
      </w:pPr>
    </w:p>
    <w:p w14:paraId="5B6354A1"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5.10 </w:t>
      </w:r>
      <w:r w:rsidRPr="00FF1B29">
        <w:rPr>
          <w:rFonts w:ascii="Helvetica" w:eastAsia="Symbol" w:hAnsi="Helvetica" w:cs="Helvetica" w:hint="eastAsia"/>
          <w:b/>
          <w:bCs/>
          <w:color w:val="222222"/>
          <w:kern w:val="0"/>
          <w:sz w:val="21"/>
          <w:szCs w:val="21"/>
          <w:lang w:eastAsia="ru-RU"/>
        </w:rPr>
        <w:t>Ограничения</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на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примесь</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альтернативных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процессов</w:t>
      </w:r>
      <w:r w:rsidRPr="00FF1B29">
        <w:rPr>
          <w:rFonts w:ascii="Helvetica" w:eastAsia="Symbol" w:hAnsi="Helvetica" w:cs="Helvetica"/>
          <w:b/>
          <w:bCs/>
          <w:color w:val="222222"/>
          <w:kern w:val="0"/>
          <w:sz w:val="21"/>
          <w:szCs w:val="21"/>
          <w:lang w:eastAsia="ru-RU"/>
        </w:rPr>
        <w:t>.</w:t>
      </w:r>
    </w:p>
    <w:p w14:paraId="0CB284D9" w14:textId="77777777" w:rsidR="00FF1B29" w:rsidRPr="00FF1B29" w:rsidRDefault="00FF1B29" w:rsidP="00FF1B29">
      <w:pPr>
        <w:rPr>
          <w:rFonts w:ascii="Helvetica" w:eastAsia="Symbol" w:hAnsi="Helvetica" w:cs="Helvetica"/>
          <w:b/>
          <w:bCs/>
          <w:color w:val="222222"/>
          <w:kern w:val="0"/>
          <w:sz w:val="21"/>
          <w:szCs w:val="21"/>
          <w:lang w:eastAsia="ru-RU"/>
        </w:rPr>
      </w:pPr>
    </w:p>
    <w:p w14:paraId="379F42F0"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5.11 </w:t>
      </w:r>
      <w:r w:rsidRPr="00FF1B29">
        <w:rPr>
          <w:rFonts w:ascii="Helvetica" w:eastAsia="Symbol" w:hAnsi="Helvetica" w:cs="Helvetica" w:hint="eastAsia"/>
          <w:b/>
          <w:bCs/>
          <w:color w:val="222222"/>
          <w:kern w:val="0"/>
          <w:sz w:val="21"/>
          <w:szCs w:val="21"/>
          <w:lang w:eastAsia="ru-RU"/>
        </w:rPr>
        <w:t>Результат</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по</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измерению</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сечений</w:t>
      </w:r>
    </w:p>
    <w:p w14:paraId="73D7BD50" w14:textId="77777777" w:rsidR="00FF1B29" w:rsidRPr="00FF1B29" w:rsidRDefault="00FF1B29" w:rsidP="00FF1B29">
      <w:pPr>
        <w:rPr>
          <w:rFonts w:ascii="Helvetica" w:eastAsia="Symbol" w:hAnsi="Helvetica" w:cs="Helvetica"/>
          <w:b/>
          <w:bCs/>
          <w:color w:val="222222"/>
          <w:kern w:val="0"/>
          <w:sz w:val="21"/>
          <w:szCs w:val="21"/>
          <w:lang w:eastAsia="ru-RU"/>
        </w:rPr>
      </w:pPr>
    </w:p>
    <w:p w14:paraId="368694E2"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6 </w:t>
      </w:r>
      <w:r w:rsidRPr="00FF1B29">
        <w:rPr>
          <w:rFonts w:ascii="Helvetica" w:eastAsia="Symbol" w:hAnsi="Helvetica" w:cs="Helvetica" w:hint="eastAsia"/>
          <w:b/>
          <w:bCs/>
          <w:color w:val="222222"/>
          <w:kern w:val="0"/>
          <w:sz w:val="21"/>
          <w:szCs w:val="21"/>
          <w:lang w:eastAsia="ru-RU"/>
        </w:rPr>
        <w:t>О</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вкладе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а</w:t>
      </w:r>
      <w:r w:rsidRPr="00FF1B29">
        <w:rPr>
          <w:rFonts w:ascii="Helvetica" w:eastAsia="Symbol" w:hAnsi="Helvetica" w:cs="Helvetica"/>
          <w:b/>
          <w:bCs/>
          <w:color w:val="222222"/>
          <w:kern w:val="0"/>
          <w:sz w:val="21"/>
          <w:szCs w:val="21"/>
          <w:lang w:eastAsia="ru-RU"/>
        </w:rPr>
        <w:t>1(1260)-7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механизма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распадах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w:t>
      </w:r>
      <w:r w:rsidRPr="00FF1B29">
        <w:rPr>
          <w:rFonts w:ascii="Helvetica" w:eastAsia="Symbol" w:hAnsi="Helvetica" w:cs="Helvetica"/>
          <w:b/>
          <w:bCs/>
          <w:color w:val="222222"/>
          <w:kern w:val="0"/>
          <w:sz w:val="21"/>
          <w:szCs w:val="21"/>
          <w:lang w:eastAsia="ru-RU"/>
        </w:rPr>
        <w:t>27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1/</w:t>
      </w:r>
      <w:r w:rsidRPr="00FF1B29">
        <w:rPr>
          <w:rFonts w:ascii="Helvetica" w:eastAsia="Symbol" w:hAnsi="Helvetica" w:cs="Helvetica" w:hint="eastAsia"/>
          <w:b/>
          <w:bCs/>
          <w:color w:val="222222"/>
          <w:kern w:val="0"/>
          <w:sz w:val="21"/>
          <w:szCs w:val="21"/>
          <w:lang w:eastAsia="ru-RU"/>
        </w:rPr>
        <w:t>т</w:t>
      </w:r>
    </w:p>
    <w:p w14:paraId="640A6E74" w14:textId="77777777" w:rsidR="00FF1B29" w:rsidRPr="00FF1B29" w:rsidRDefault="00FF1B29" w:rsidP="00FF1B29">
      <w:pPr>
        <w:rPr>
          <w:rFonts w:ascii="Helvetica" w:eastAsia="Symbol" w:hAnsi="Helvetica" w:cs="Helvetica"/>
          <w:b/>
          <w:bCs/>
          <w:color w:val="222222"/>
          <w:kern w:val="0"/>
          <w:sz w:val="21"/>
          <w:szCs w:val="21"/>
          <w:lang w:eastAsia="ru-RU"/>
        </w:rPr>
      </w:pPr>
    </w:p>
    <w:p w14:paraId="7F3C357F"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6.1 </w:t>
      </w:r>
      <w:r w:rsidRPr="00FF1B29">
        <w:rPr>
          <w:rFonts w:ascii="Helvetica" w:eastAsia="Symbol" w:hAnsi="Helvetica" w:cs="Helvetica" w:hint="eastAsia"/>
          <w:b/>
          <w:bCs/>
          <w:color w:val="222222"/>
          <w:kern w:val="0"/>
          <w:sz w:val="21"/>
          <w:szCs w:val="21"/>
          <w:lang w:eastAsia="ru-RU"/>
        </w:rPr>
        <w:t>Модель</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распадов</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т</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w:t>
      </w:r>
      <w:r w:rsidRPr="00FF1B29">
        <w:rPr>
          <w:rFonts w:ascii="Helvetica" w:eastAsia="Symbol" w:hAnsi="Helvetica" w:cs="Helvetica"/>
          <w:b/>
          <w:bCs/>
          <w:color w:val="222222"/>
          <w:kern w:val="0"/>
          <w:sz w:val="21"/>
          <w:szCs w:val="21"/>
          <w:lang w:eastAsia="ru-RU"/>
        </w:rPr>
        <w:t>&gt; 2</w:t>
      </w:r>
      <w:r w:rsidRPr="00FF1B29">
        <w:rPr>
          <w:rFonts w:ascii="Helvetica" w:eastAsia="Symbol" w:hAnsi="Helvetica" w:cs="Helvetica" w:hint="eastAsia"/>
          <w:b/>
          <w:bCs/>
          <w:color w:val="222222"/>
          <w:kern w:val="0"/>
          <w:sz w:val="21"/>
          <w:szCs w:val="21"/>
          <w:lang w:eastAsia="ru-RU"/>
        </w:rPr>
        <w:t>тс</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ж</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тх°</w:t>
      </w:r>
      <w:r w:rsidRPr="00FF1B29">
        <w:rPr>
          <w:rFonts w:ascii="Helvetica" w:eastAsia="Symbol" w:hAnsi="Helvetica" w:cs="Helvetica"/>
          <w:b/>
          <w:bCs/>
          <w:color w:val="222222"/>
          <w:kern w:val="0"/>
          <w:sz w:val="21"/>
          <w:szCs w:val="21"/>
          <w:lang w:eastAsia="ru-RU"/>
        </w:rPr>
        <w:t>1/</w:t>
      </w:r>
      <w:r w:rsidRPr="00FF1B29">
        <w:rPr>
          <w:rFonts w:ascii="Helvetica" w:eastAsia="Symbol" w:hAnsi="Helvetica" w:cs="Helvetica" w:hint="eastAsia"/>
          <w:b/>
          <w:bCs/>
          <w:color w:val="222222"/>
          <w:kern w:val="0"/>
          <w:sz w:val="21"/>
          <w:szCs w:val="21"/>
          <w:lang w:eastAsia="ru-RU"/>
        </w:rPr>
        <w:t>т</w:t>
      </w:r>
      <w:r w:rsidRPr="00FF1B29">
        <w:rPr>
          <w:rFonts w:ascii="Helvetica" w:eastAsia="Symbol" w:hAnsi="Helvetica" w:cs="Helvetica"/>
          <w:b/>
          <w:bCs/>
          <w:color w:val="222222"/>
          <w:kern w:val="0"/>
          <w:sz w:val="21"/>
          <w:szCs w:val="21"/>
          <w:lang w:eastAsia="ru-RU"/>
        </w:rPr>
        <w:t>.</w:t>
      </w:r>
    </w:p>
    <w:p w14:paraId="43DD55C7" w14:textId="77777777" w:rsidR="00FF1B29" w:rsidRPr="00FF1B29" w:rsidRDefault="00FF1B29" w:rsidP="00FF1B29">
      <w:pPr>
        <w:rPr>
          <w:rFonts w:ascii="Helvetica" w:eastAsia="Symbol" w:hAnsi="Helvetica" w:cs="Helvetica"/>
          <w:b/>
          <w:bCs/>
          <w:color w:val="222222"/>
          <w:kern w:val="0"/>
          <w:sz w:val="21"/>
          <w:szCs w:val="21"/>
          <w:lang w:eastAsia="ru-RU"/>
        </w:rPr>
      </w:pPr>
    </w:p>
    <w:p w14:paraId="1D308AE3" w14:textId="77777777" w:rsidR="00FF1B29" w:rsidRPr="00FF1B29" w:rsidRDefault="00FF1B29" w:rsidP="00FF1B29">
      <w:pPr>
        <w:rPr>
          <w:rFonts w:ascii="Helvetica" w:eastAsia="Symbol" w:hAnsi="Helvetica" w:cs="Helvetica"/>
          <w:b/>
          <w:bCs/>
          <w:color w:val="222222"/>
          <w:kern w:val="0"/>
          <w:sz w:val="21"/>
          <w:szCs w:val="21"/>
          <w:lang w:eastAsia="ru-RU"/>
        </w:rPr>
      </w:pPr>
      <w:r w:rsidRPr="00FF1B29">
        <w:rPr>
          <w:rFonts w:ascii="Helvetica" w:eastAsia="Symbol" w:hAnsi="Helvetica" w:cs="Helvetica"/>
          <w:b/>
          <w:bCs/>
          <w:color w:val="222222"/>
          <w:kern w:val="0"/>
          <w:sz w:val="21"/>
          <w:szCs w:val="21"/>
          <w:lang w:eastAsia="ru-RU"/>
        </w:rPr>
        <w:t xml:space="preserve">6.2 </w:t>
      </w:r>
      <w:r w:rsidRPr="00FF1B29">
        <w:rPr>
          <w:rFonts w:ascii="Helvetica" w:eastAsia="Symbol" w:hAnsi="Helvetica" w:cs="Helvetica" w:hint="eastAsia"/>
          <w:b/>
          <w:bCs/>
          <w:color w:val="222222"/>
          <w:kern w:val="0"/>
          <w:sz w:val="21"/>
          <w:szCs w:val="21"/>
          <w:lang w:eastAsia="ru-RU"/>
        </w:rPr>
        <w:t>Сравнение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данных</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по</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распадам</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т</w:t>
      </w:r>
      <w:r w:rsidRPr="00FF1B29">
        <w:rPr>
          <w:rFonts w:ascii="Helvetica" w:eastAsia="Symbol" w:hAnsi="Helvetica" w:cs="Helvetica"/>
          <w:b/>
          <w:bCs/>
          <w:color w:val="222222"/>
          <w:kern w:val="0"/>
          <w:sz w:val="21"/>
          <w:szCs w:val="21"/>
          <w:lang w:eastAsia="ru-RU"/>
        </w:rPr>
        <w:t>-</w:t>
      </w:r>
      <w:r w:rsidRPr="00FF1B29">
        <w:rPr>
          <w:rFonts w:ascii="Helvetica" w:eastAsia="Symbol" w:hAnsi="Helvetica" w:cs="Helvetica" w:hint="eastAsia"/>
          <w:b/>
          <w:bCs/>
          <w:color w:val="222222"/>
          <w:kern w:val="0"/>
          <w:sz w:val="21"/>
          <w:szCs w:val="21"/>
          <w:lang w:eastAsia="ru-RU"/>
        </w:rPr>
        <w:t>лептона</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с</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моделью</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а</w:t>
      </w:r>
      <w:r w:rsidRPr="00FF1B29">
        <w:rPr>
          <w:rFonts w:ascii="Helvetica" w:eastAsia="Symbol" w:hAnsi="Helvetica" w:cs="Helvetica"/>
          <w:b/>
          <w:bCs/>
          <w:color w:val="222222"/>
          <w:kern w:val="0"/>
          <w:sz w:val="21"/>
          <w:szCs w:val="21"/>
          <w:lang w:eastAsia="ru-RU"/>
        </w:rPr>
        <w:t>1(1260)7</w:t>
      </w:r>
      <w:r w:rsidRPr="00FF1B29">
        <w:rPr>
          <w:rFonts w:ascii="Helvetica" w:eastAsia="Symbol" w:hAnsi="Helvetica" w:cs="Helvetica" w:hint="eastAsia"/>
          <w:b/>
          <w:bCs/>
          <w:color w:val="222222"/>
          <w:kern w:val="0"/>
          <w:sz w:val="21"/>
          <w:szCs w:val="21"/>
          <w:lang w:eastAsia="ru-RU"/>
        </w:rPr>
        <w:t>г</w:t>
      </w:r>
      <w:r w:rsidRPr="00FF1B29">
        <w:rPr>
          <w:rFonts w:ascii="Helvetica" w:eastAsia="Symbol" w:hAnsi="Helvetica" w:cs="Helvetica"/>
          <w:b/>
          <w:bCs/>
          <w:color w:val="222222"/>
          <w:kern w:val="0"/>
          <w:sz w:val="21"/>
          <w:szCs w:val="21"/>
          <w:lang w:eastAsia="ru-RU"/>
        </w:rPr>
        <w:t>.</w:t>
      </w:r>
    </w:p>
    <w:p w14:paraId="6A4CE6E7" w14:textId="77777777" w:rsidR="00FF1B29" w:rsidRPr="00FF1B29" w:rsidRDefault="00FF1B29" w:rsidP="00FF1B29">
      <w:pPr>
        <w:rPr>
          <w:rFonts w:ascii="Helvetica" w:eastAsia="Symbol" w:hAnsi="Helvetica" w:cs="Helvetica"/>
          <w:b/>
          <w:bCs/>
          <w:color w:val="222222"/>
          <w:kern w:val="0"/>
          <w:sz w:val="21"/>
          <w:szCs w:val="21"/>
          <w:lang w:eastAsia="ru-RU"/>
        </w:rPr>
      </w:pPr>
    </w:p>
    <w:p w14:paraId="3869883D" w14:textId="23430DDA" w:rsidR="00F11235" w:rsidRPr="00FF1B29" w:rsidRDefault="00FF1B29" w:rsidP="00FF1B29">
      <w:r w:rsidRPr="00FF1B29">
        <w:rPr>
          <w:rFonts w:ascii="Helvetica" w:eastAsia="Symbol" w:hAnsi="Helvetica" w:cs="Helvetica"/>
          <w:b/>
          <w:bCs/>
          <w:color w:val="222222"/>
          <w:kern w:val="0"/>
          <w:sz w:val="21"/>
          <w:szCs w:val="21"/>
          <w:lang w:eastAsia="ru-RU"/>
        </w:rPr>
        <w:t xml:space="preserve">7 </w:t>
      </w:r>
      <w:r w:rsidRPr="00FF1B29">
        <w:rPr>
          <w:rFonts w:ascii="Helvetica" w:eastAsia="Symbol" w:hAnsi="Helvetica" w:cs="Helvetica" w:hint="eastAsia"/>
          <w:b/>
          <w:bCs/>
          <w:color w:val="222222"/>
          <w:kern w:val="0"/>
          <w:sz w:val="21"/>
          <w:szCs w:val="21"/>
          <w:lang w:eastAsia="ru-RU"/>
        </w:rPr>
        <w:t>Обсуждение</w:t>
      </w:r>
      <w:r w:rsidRPr="00FF1B29">
        <w:rPr>
          <w:rFonts w:ascii="Helvetica" w:eastAsia="Symbol" w:hAnsi="Helvetica" w:cs="Helvetica"/>
          <w:b/>
          <w:bCs/>
          <w:color w:val="222222"/>
          <w:kern w:val="0"/>
          <w:sz w:val="21"/>
          <w:szCs w:val="21"/>
          <w:lang w:eastAsia="ru-RU"/>
        </w:rPr>
        <w:t xml:space="preserve"> </w:t>
      </w:r>
      <w:r w:rsidRPr="00FF1B29">
        <w:rPr>
          <w:rFonts w:ascii="Helvetica" w:eastAsia="Symbol" w:hAnsi="Helvetica" w:cs="Helvetica" w:hint="eastAsia"/>
          <w:b/>
          <w:bCs/>
          <w:color w:val="222222"/>
          <w:kern w:val="0"/>
          <w:sz w:val="21"/>
          <w:szCs w:val="21"/>
          <w:lang w:eastAsia="ru-RU"/>
        </w:rPr>
        <w:t>результатов</w:t>
      </w:r>
    </w:p>
    <w:sectPr w:rsidR="00F11235" w:rsidRPr="00FF1B2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5BC3" w14:textId="77777777" w:rsidR="00BA3652" w:rsidRDefault="00BA3652">
      <w:pPr>
        <w:spacing w:after="0" w:line="240" w:lineRule="auto"/>
      </w:pPr>
      <w:r>
        <w:separator/>
      </w:r>
    </w:p>
  </w:endnote>
  <w:endnote w:type="continuationSeparator" w:id="0">
    <w:p w14:paraId="6B3DA6BD" w14:textId="77777777" w:rsidR="00BA3652" w:rsidRDefault="00BA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93B6" w14:textId="77777777" w:rsidR="00BA3652" w:rsidRDefault="00BA3652"/>
    <w:p w14:paraId="58428DB3" w14:textId="77777777" w:rsidR="00BA3652" w:rsidRDefault="00BA3652"/>
    <w:p w14:paraId="0C42F96D" w14:textId="77777777" w:rsidR="00BA3652" w:rsidRDefault="00BA3652"/>
    <w:p w14:paraId="00678592" w14:textId="77777777" w:rsidR="00BA3652" w:rsidRDefault="00BA3652"/>
    <w:p w14:paraId="1E7BE3A5" w14:textId="77777777" w:rsidR="00BA3652" w:rsidRDefault="00BA3652"/>
    <w:p w14:paraId="11D8EDDD" w14:textId="77777777" w:rsidR="00BA3652" w:rsidRDefault="00BA3652"/>
    <w:p w14:paraId="4A29ECA2" w14:textId="77777777" w:rsidR="00BA3652" w:rsidRDefault="00BA36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5F21C0" wp14:editId="389E89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4DE8" w14:textId="77777777" w:rsidR="00BA3652" w:rsidRDefault="00BA36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5F21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3D4DE8" w14:textId="77777777" w:rsidR="00BA3652" w:rsidRDefault="00BA36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67E947" w14:textId="77777777" w:rsidR="00BA3652" w:rsidRDefault="00BA3652"/>
    <w:p w14:paraId="3E6D2E3F" w14:textId="77777777" w:rsidR="00BA3652" w:rsidRDefault="00BA3652"/>
    <w:p w14:paraId="7D93FE79" w14:textId="77777777" w:rsidR="00BA3652" w:rsidRDefault="00BA36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FFF61" wp14:editId="41C4EA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B446" w14:textId="77777777" w:rsidR="00BA3652" w:rsidRDefault="00BA3652"/>
                          <w:p w14:paraId="3E55E54E" w14:textId="77777777" w:rsidR="00BA3652" w:rsidRDefault="00BA36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FFF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09B446" w14:textId="77777777" w:rsidR="00BA3652" w:rsidRDefault="00BA3652"/>
                    <w:p w14:paraId="3E55E54E" w14:textId="77777777" w:rsidR="00BA3652" w:rsidRDefault="00BA36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967520" w14:textId="77777777" w:rsidR="00BA3652" w:rsidRDefault="00BA3652"/>
    <w:p w14:paraId="74180831" w14:textId="77777777" w:rsidR="00BA3652" w:rsidRDefault="00BA3652">
      <w:pPr>
        <w:rPr>
          <w:sz w:val="2"/>
          <w:szCs w:val="2"/>
        </w:rPr>
      </w:pPr>
    </w:p>
    <w:p w14:paraId="58FF2926" w14:textId="77777777" w:rsidR="00BA3652" w:rsidRDefault="00BA3652"/>
    <w:p w14:paraId="4FDA7FA1" w14:textId="77777777" w:rsidR="00BA3652" w:rsidRDefault="00BA3652">
      <w:pPr>
        <w:spacing w:after="0" w:line="240" w:lineRule="auto"/>
      </w:pPr>
    </w:p>
  </w:footnote>
  <w:footnote w:type="continuationSeparator" w:id="0">
    <w:p w14:paraId="1D9D3741" w14:textId="77777777" w:rsidR="00BA3652" w:rsidRDefault="00BA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52"/>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166148</TotalTime>
  <Pages>3</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5069</cp:revision>
  <cp:lastPrinted>2009-02-06T05:36:00Z</cp:lastPrinted>
  <dcterms:created xsi:type="dcterms:W3CDTF">2024-01-07T13:43:00Z</dcterms:created>
  <dcterms:modified xsi:type="dcterms:W3CDTF">2025-09-16T07:13:00Z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